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3fd" w14:textId="f32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тұрғын үй салуға және сатып алуға 2008 жылға кредит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ақпандағы N 191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"2008 жылға арналған республикалық бюджет туралы" Қазақстан Республикасының Заңына, "Қазақстан Республикасындағы тұрғын үй құрылысының 2008-2010 жылдарға арналған мемлекеттік бағдарламасы туралы" Қазақстан Республикасы Президентінің 2007 жылғы 25 тамыздағы N 383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тұрғын үй құрылысының 2008-2010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тұрғын үй салуға және сатып алуға 2008 жылға кредит беру ережесі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191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бюджеттерге, Астана және Алматы қалаларының бюджеттеріне тұрғын үй салуға және сатып алуға 2008 жылға кредит беру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Облыстық бюджеттерге, Астана және Алматы қалаларының бюджеттеріне тұрғын үй салуға және сатып алуға 2008 жылға кредит беру ережесі "2008 жылға арналған республикалық бюджет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тұрғын үй құрылысының 2008-2010 жылдарға арналған мемлекеттік бағдарламасы туралы" Қазақстан Республикасы Президентінің 2007 жылғы 25 тамыздағы N 383 Жарлығына, "Қазақстан Республикасындағы тұрғын үй құрылысының 2008-2010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 қаулысына,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қаулысына сәйкес әзірленді және облыстық бюджеттерге, Астана және Алматы қалаларының бюджеттеріне тұрғын үй салуға және сатып алуға 2008 жылға кредит беру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 тұрғын үй салуға және сатып алуға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кредит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Облыстардың, Астана және Алматы қалаларының жергілікті атқарушы органдары (бұдан әрі - қарыз алушылар) тиісті мәслихаттар облыстық, Астана және Алматы қалаларының 2008 жылға арналған бюджеттерінде тиісті түсімдерді, сондай-ақ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қаулысы 4-тармағының 15) тармақшасын орындауға байланысты бағдарлама бойынша шығыстарды көздейтін шешімдер қабылдағаннан кейін он күнтізбелік күн ішінде Қазақстан Республикасы Қаржы министрлігіне мәслихаттардың көрсетілген шешімдерін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Қазақстан Республикасының заңнамасына сәйкес осы Ереженің 2-тармағы орындалғаннан кейін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қаулысының 18-қосымшасына сәйкес қарыз алушыларға кредиттік шарттар (бұдан әрі - шарттар) жасасу арқылы 16200000000 (он алты миллиард екі жүз миллион) теңге сомасына бюджеттік кредиттер (бұдан әрі - кредиттер)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ҚР Үкіметінің 2008.07.17.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берудің мынадай негізгі шарттары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қарыз алушыларға кредиттер Қазақстан Республикасындағы тұрғын үй құрылысының 2008-2010 жылдарға арналған мемлекеттік бағдарламасының шеңберінде тұрғын үй салуға және сатып алуға 3 (үш) жыл мерзімге сыйақының (мүдденің) нөлдік ставкасы бойынша теңгемен беріледі;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бюджетке кредиттерді қайтаруды қарыз алушылар белгіленген мерзімде 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кредиттерді игеру кезеңі кредитордың шотынан кредиттер аударылған сәттен бастап есептеледі және 2010 жылғы 25 желтоқсанда аяқталады.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министрлігі, Қазақстан Республикасы Индустрия және сауда министрлігі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Ереженің 3-тармағына сәйкес шарттар жасасуды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кредиттердің мақсатты пайдаланылуын және республикалық бюджетке уақтылы қайтарылуын бақылауды қамтамасыз етсін.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