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1be0" w14:textId="6671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жекелеген түрлерін әкелуге сандық шектеулер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ақпандағы N 190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"Сауда қызметін реттеу туралы" Қазақстан Республикасының 2004 жылғы 12 сәуірдегі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18-бабына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ішкі нарықты қорғау мақсатында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1-қосымшаға сәйкес көлемде әкелуге қатысты сандық шектеулер енгізілетін тауарлардың тізбесі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 қант импортына квота бөлінсін: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 2-қосымшаға сәйкес ақ қантты қайта өңдеушілер болып табылатын заңды тұлғалар арасында;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Төтенше жағдайлар министрлігі Мемлекеттік материалдық резервтер комитетімен сатып алуды жүзеге асыру барысында Қазақстан Республикасының мемлекеттік сатып алу туралы заңнамасына сәйкес анықталған заңды тұлғаға 15233,1 тоннадан аспайтын көлемде.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2-тармаққа өзгерту енгізілді - Қазақстан Республикасы Үкіметінің 2008.10.08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Кедендік бақылау комитеті заңды тұлғалардың осы қаулыға 2-қосымшада көрсетілген көлемде ақ қантты әкелуін бақылауды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екі апта мерзімде Еуразиялық экономикалық қоғамдастық Интеграциялық комитетінің Хатшылығына Қазақстан Республикасының Үкіметі қабылдайтын сыртқы сауда қызметін реттеу шаралары туралы хабарласын.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190 қаулысына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2-тармаққа өзгерту енгізілді -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Үкіметінің 2008.10.08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Әкелуге қатысты сандық шектеулер енгізілетін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тауарлардың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433"/>
        <w:gridCol w:w="2533"/>
        <w:gridCol w:w="3353"/>
      </w:tblGrid>
      <w:tr>
        <w:trPr>
          <w:trHeight w:val="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ҚР СЭҚ ТН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(тоннамен)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Қолданылу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56 694,1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шілдеге дейін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190 қаулысына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2-қосымша жаңа редакцияда - Қазақстан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Республикасы Үкіметінің 2008.08.28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Ақ қантқа квота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233"/>
        <w:gridCol w:w="305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 тұлғалардың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Квота көлемі,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конфеттері" акционерлік қоғамы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 Сұлу" акционерлік қоғамы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кондитер фабрикасы" жауапкершілігі шектеулі серіктестігі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акционерлік қоғамы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"Шаныбек" жауапкершілігі шектеулі серіктестігі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"Восток-Кондитер" комбинаты" жауапкершілігі шектеулі серіктестігі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"Голд Продукт" акционерлік қоғамы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"Астрон" жауапкершілігі шектеулі серіктестігі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