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c065" w14:textId="9f1c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құралдарына, психотроптық заттар мен прекурсорларға 2008 жылға арналған мемлекеттік квотаны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ақпандағы N 184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"Есірткі, психотроптық заттар, прекурсорлар және олардың заңсыз айналымы мен теріс пайдаланылуына қарсы іс-қимыл шаралары туралы" Қазақстан Республикасының 1998 жылғы 10 шілдедегі Заңының 8-бабына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үшін есірткі құралдарына 2008 жылға арналған қажеттілік есебі;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үшін психотроптық заттарға 2008 жылға арналған қажеттілік есебі;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 үшін прекурсорларға 2008 жылға арналған қажеттілік есебі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184 қаулысымен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Заңды тұлғалар үшін есірткі құралдарына 2008 жылға арналған қажеттілік есебі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853"/>
        <w:gridCol w:w="2553"/>
        <w:gridCol w:w="2933"/>
        <w:gridCol w:w="2213"/>
        <w:gridCol w:w="2133"/>
      </w:tblGrid>
      <w:tr>
        <w:trPr>
          <w:trHeight w:val="9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Құралдың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 мақсаттары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лық мақ-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саттар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Ғылыми-зерт-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теу және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Өндірістік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2168588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2169911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13574,7026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52778,3026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59,6175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255,6175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153,6555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417,6555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*омнопон дәрілік препаратын дайындау ескеріледі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184 каулысымен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Заңды тұлғалар үшін психотроптық заттарға 2008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қажеттілік есебі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753"/>
        <w:gridCol w:w="2633"/>
        <w:gridCol w:w="3073"/>
        <w:gridCol w:w="2353"/>
        <w:gridCol w:w="1733"/>
      </w:tblGrid>
      <w:tr>
        <w:trPr>
          <w:trHeight w:val="45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 мақсаттары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лық мақ-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саттар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Ғылыми-зерт-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теу және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Өндірістік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Бензфентамин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қышқыл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377765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133692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Дронабинол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(Дельта-9-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ТТК)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рацемат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78686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433026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184 қаулысымен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Заңды тұлғалар үшін прекурсорларға 2008 жылға арналған қажеттілік есебі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713"/>
        <w:gridCol w:w="2673"/>
        <w:gridCol w:w="2973"/>
        <w:gridCol w:w="2513"/>
        <w:gridCol w:w="187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Прекурсор-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атауы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 мақсаттары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лық мақ-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саттар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мақсатта-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Өндірістік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қышқылының ангидриді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408,105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37239,945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37648,05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1648,449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9057687,551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9059336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857612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858768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2750,36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2313,64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1516646303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1516651367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2222,46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46375338,7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46380074,18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1114,8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847553,128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858609,928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 қышқылы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0,04758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эфирі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6308,18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277895,62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289715,8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797,715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797,715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