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a7e4" w14:textId="58aa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"Сарыарқа" әлеуметтік-кәсіпкерлік корпорациясы" ұлттық компаниясы"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19 ақпандағы N 169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Вадим Павлович Зверьковті "Сарыарқа" әлеуметтік-кәсіпкерлік корпорациясы" ұлттық компаниясы" акционерлік қоғамының басқарма төрағасы етіп сайлауды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