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0cfbe" w14:textId="6c0cf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28 ақпандағы N 156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19 ақпандағы N 157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туризмді дамытудың 2007 - 2011 жылдарға арналған мемлекеттік бағдарламасын іске асыру жөніндегі 2007 - 2009 жылдарға арналған іс-шаралар жоспарын бекіту туралы" Қазақстан Республикасы Үкіметінің 2007 жылғы 28 ақпандағы N 156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2007 ж., N 6, 77-құжат) мынадай өзгеріс пен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Республикасында туризмді дамытудың 2007 - 2011 жылдарға арналған мемлекеттік бағдарламасын іске асыру жөніндегі 2007 - 2009 жылдарға арналған іс-шаралар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65-жолдың 2-бағанындағы "аралында" деген сөз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10-бөліммен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"10. Маңғыстау облысында туристік кластер құру және дамыту жөніндегі шаралар: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2773"/>
        <w:gridCol w:w="2273"/>
        <w:gridCol w:w="1933"/>
        <w:gridCol w:w="1533"/>
        <w:gridCol w:w="1693"/>
        <w:gridCol w:w="1693"/>
      </w:tblGrid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 Маңғыстау облысында туристік кластер құру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және дамыту жөніндегі шаралар 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69.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Кендірлі 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рорттық дема-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лыс аймағын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және 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мыту серпінді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жобасын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халық-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аралық таныс-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тыру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 ұсы-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 енгізу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Үкі-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ТСМ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70.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лысы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бағытты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үшін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"сервистік нүкте" құру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 ұсы-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 енгізу: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киелі жер-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лерге барумен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қоса, Қаратау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таулары;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Кендірлі курортына 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румен қоса,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Қаратау 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Қарақия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ойпаты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Үстірт 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табиғи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қорығына бару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(қорғау айма-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Темір баба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зираты, Кен-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дірлі - Қая-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 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табиғи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қорық аймағы;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Шопан 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Бекет ата;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Ақтау Сити;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Үстірт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қорығы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(қорғау айма-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Қаясан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қыраты;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9) Ақтау Сити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тур;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10) Қаратау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таулары;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11) Қаратау-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солтүстік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таулары;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12) Каспий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теңізі, Маң-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ғыстау облы-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батыс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бөлігіндегі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зираттар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киелі жерлер;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13) Саура шатқалы;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14) Құлалы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Үкі-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мүдделі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гандар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2008 - 2009 жылдар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71.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лысында ерек-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 қорғалатын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аумақ-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құру жө-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нінде ұсыныс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Үкі-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ТСМ, АШМ,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мүдделі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гандар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2008 - 2009 жылдар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72.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"Жасқала" 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ризм және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малыс халық-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аралық жастар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жобасын іске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жөнін-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шаралар-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ТСМ-ге ақпарат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циялар 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73.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Менеджерлер-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ді, туризм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нұсқаушыла-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рын, қонақ 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мейрам-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хана бизнесі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даярлау жө-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ніндегі 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ТСМ-ге ақпарат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циялар 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74.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аумағында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ха-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сүңгуір мек-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тебін құру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жо-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баны іске асыруға жәр-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демдесу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ТСМ-ге ақпарат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2008 - 2009 жылдар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75.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Жобалау-сме-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талық құжат-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таманы әзір-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леу және Кен-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дірлі курорт-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демалыс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аймағында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көліктік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фрақұрылым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туризм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салуды бас-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тауды қамта-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масыз ету жө-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нінде ұсыныс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Үкі-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ТСМ, ИСМ,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мүдделі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гандар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2008 - 2009 жылдар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76.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ласынан 50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Кендірлі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демалыс айма-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ғынан 20 км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жерде орна-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ласқан әуежай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мен пай-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далану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цессия шарт-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тарының негі-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зінде жүзеге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тізбесіне 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гізу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 енгізу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ЭБЖМ-ге ұсыныс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ККМ, ТСМ,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мүдделі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гандар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77.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Туристік инф-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рақұрылым объектілерін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инвесторлар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тарту жөнінде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жүргізу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Үкі-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метіне ақпарат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ТСМ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Осы қаулы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