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eaa9" w14:textId="4b6e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ақпандағы N 129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2008 жылы екі жыл мерзімге әскери қызметке шақырылсын.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ақпандағы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жылы әскери-есептік мамандықтар бойынша әскери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қызметке шақыруға жататын запастағы офицерлер 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853"/>
        <w:gridCol w:w="28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Әскери-есептік мамандық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мотоатқыштар әскерлері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 әскерлері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шабуылына қарсы 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радиотехникалық әскерлері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зениттік-зымыран әскерлері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әскерлері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әскерлер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әскерлер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және құқықтық жұмыс жөніндегі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 маманы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зымыран-артиллериялық қару-жарақ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электрондық-есептеу техникасы және бағдарламалау жөніндегі инженер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Қарулы Күштері үшін заңгер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әскери прокуратурасы үшін заңгер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Ішкі істер министрлігінің әскери-тергеу органдары үшін заңгер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Ішкі істер министрлігінің ішкі әскерлері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қауіпсіздік комитетінің шекара қызметі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министрлігі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