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c127f" w14:textId="90c12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Иордан Хашимит Корольдігінің Үкіметі арасындағы Туризм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2008 жылғы 11 ақпандағы N 126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2007 жылғы 8 тамызда Астана қаласында жасалған Қазақстан Республикасының Үкіметі мен Иордан Хашимит Корольдігінің Үкіметі арасындағы Туризм саласындағы ынтымақтастық туралы келісім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ИОРДАН ХАШИМИТ КОРОЛЬДІГІНІҢ ҮКІМЕТІ АРАСЫНДАҒЫ ТУРИЗМ САЛАСЫНДАҒЫ ЫНТЫМАҚТАСТЫҚ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Иордан Хашимит Корольдігінің Үкіметі, туризм ынтымақтастығын кеңейту және оны дамыту мақсатында өзара түсіністік негізінде екі мемлекет арасындағы өзара достық қарым-қатынастарды күшейтуге ұмтыла отырып,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мемлекеттерінің туристік салаларына Тараптар инвестициялар тартуда және туризмнің барлық түрлерін дамытуда бір-біріне жәрдемдеседі.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туризм мәселелері бойынша ақпаратпен және статистикалық деректермен алмасады.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мемлекеттерінің ұлттық заңнамаларына сәйкес Тараптар бір Тарап мемлекеті азаматтарының екінші Тарап мемлекетінің аумағына туристік сапарларына байланысты шекаралық, кедендік және өзге де рәсімдерді оңайлатуға ұмтылады.
</w:t>
      </w:r>
      <w:r>
        <w:br/>
      </w:r>
      <w:r>
        <w:rPr>
          <w:rFonts w:ascii="Times New Roman"/>
          <w:b w:val="false"/>
          <w:i w:val="false"/>
          <w:color w:val="000000"/>
          <w:sz w:val="28"/>
        </w:rPr>
        <w:t>
      2. Тараптар мемлекеттеріндегі туристік ресурстарды аралауды Тараптар көтермелейді.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туристік сала үшін кадрларды кәсіптік оқыту саласындағы ынтымақтастықты дамыту мүмкіндігін зерттейді.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мемлекеттерінің туристік әлеуетіне қатысты деректермен өзара алмасуды көтермелейді, осы мақсатта туризм саласына журналистер мен мамандар тартады.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туристердің өзара қауіпсіздігін қамтамасыз ету үшін халықаралық стандарттарға сәйкес қажетті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Келісімді орындау барысында туындайтын шығыстарды, егер әрбір нақты жағдайда өзгеше тәртіп келісілмеген болса, Тараптар мемлекеттерінің ұлттық заңнамаларында көзделген қаражат шегінде дербес көтереді.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түсіндіру және қолдану кезінде пікір алшақтығы туындаған жағдайда, Тараптар оларды келіссөздер немесе консультациялар арқылы шешеді.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орындау үшін жауапты уәкілетті органдар:
</w:t>
      </w:r>
      <w:r>
        <w:br/>
      </w:r>
      <w:r>
        <w:rPr>
          <w:rFonts w:ascii="Times New Roman"/>
          <w:b w:val="false"/>
          <w:i w:val="false"/>
          <w:color w:val="000000"/>
          <w:sz w:val="28"/>
        </w:rPr>
        <w:t>
      Қазақстан тарапынан - Қазақстан Республикасы Туризм және спорт министрлігі;
</w:t>
      </w:r>
      <w:r>
        <w:br/>
      </w:r>
      <w:r>
        <w:rPr>
          <w:rFonts w:ascii="Times New Roman"/>
          <w:b w:val="false"/>
          <w:i w:val="false"/>
          <w:color w:val="000000"/>
          <w:sz w:val="28"/>
        </w:rPr>
        <w:t>
      Иордан тарапынан - Иордан Хашимит Корольдігінің Туризм және тарихи ескерткіштер министрлігі болып табылады.
</w:t>
      </w:r>
      <w:r>
        <w:br/>
      </w:r>
      <w:r>
        <w:rPr>
          <w:rFonts w:ascii="Times New Roman"/>
          <w:b w:val="false"/>
          <w:i w:val="false"/>
          <w:color w:val="000000"/>
          <w:sz w:val="28"/>
        </w:rPr>
        <w:t>
      Осы Келісімнің ережелерін орындау үшін жауапты уәкілетті органдар өзгерген кезде Тараптар бір-бірін дипломатиялық арналар арқылы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олар қатысушысы болып табылатын басқа халықаралық шарттардан туындайтын Тараптар мемлекеттерінің құқықтары мен міндеттемелерін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өзгерістер Тараптардың өзара келісімі бойынша енгізіледі, хаттамалармен ресімделеді және осы Келісімнің ажырамас бөлігі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күннен бастап күшіне енеді және Тараптардың бірі екінші Тараптың оның қолданылуын тоқтау ниеті туралы жазбаша хабарламасын алған күннен бастап алты ай өткенге дейін қолданылады.
</w:t>
      </w:r>
      <w:r>
        <w:br/>
      </w:r>
      <w:r>
        <w:rPr>
          <w:rFonts w:ascii="Times New Roman"/>
          <w:b w:val="false"/>
          <w:i w:val="false"/>
          <w:color w:val="000000"/>
          <w:sz w:val="28"/>
        </w:rPr>
        <w:t>
       2007 жылғы 8 тамыз күні екі түпнұсқа данада, әрқайсысы қазақ, араб, ағылшын және орыс тілдерінде Астана жасалды, әрі барлық мәтіндердің заңды күші бірдей.
</w:t>
      </w:r>
      <w:r>
        <w:br/>
      </w:r>
      <w:r>
        <w:rPr>
          <w:rFonts w:ascii="Times New Roman"/>
          <w:b w:val="false"/>
          <w:i w:val="false"/>
          <w:color w:val="000000"/>
          <w:sz w:val="28"/>
        </w:rPr>
        <w:t>
      Осы Келісімнің ережелерін түсіндіруде немесе қолдануда пікір алшақтығы туындаған жағдайда Тараптар ағылшын тіліндегі мәтінге жүгінетін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ИОРДАН ХАШИМИТ КОРОЛЬДІГІНІҢ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ТУРИЗМ ЖӘНЕ СПОРТ МИНИСТРІ     ИНДУСТРИЯ ЖӘНЕ САУДА 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Бұдан әрі ағылшын тіліндегі мәтін берілген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