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86ab" w14:textId="27d8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тамыздағы № 753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8 ақпандағы № 123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Республикасының әлеуметтік-экономикалық дамуының 2008-2010 жылдарға арналған орта мерзімді жоспары туралы" Қазақстан Республикасы Үкіметінің 2007 жылғы 29 тамыздағы N 753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32, 354-құжат)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Қазақстан Республикасының әлеуметтік-экономикалық дамуының 2008-2010 жылдарға арналған орта мерзімді жоспарында: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4-бөлімде: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қаулымен бекітілген "2008-2010 жылдарға арналған қолданыстағы және әзірленетін мемлекеттік және салалық (секторалдық) бағдарламалардың тізбесі"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құпия;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5-бөлімде: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қаулымен бекітілген "Қолданыстағы және әзірленетін мемлекеттік және салалық (секторалдық) бағдарламалар бөлінісіндегі 2008-2010 жылдарға арналған басымды бюджеттік инвестициялық жобалардың (бағдарламалардың) тізбесі"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құпия.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жылғы 8 ақпандағы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123 қаулысына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1-қосымша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2007 жылғы 29 тамыздағы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753 қаулысымен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бекітілген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2008-2010 жылдарға арналған қолданыстағы  және әзірленетін мемлекеттік және салалық (секторлық)  бағдарламалардың тізбесі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4-бөлім. 2008-2010 жылдарға арналған қолданыстағы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және әзірленетін мемлекеттік және салалық (секторлық)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бағдарламалардың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127"/>
        <w:gridCol w:w="1190"/>
        <w:gridCol w:w="1309"/>
        <w:gridCol w:w="1149"/>
        <w:gridCol w:w="2936"/>
        <w:gridCol w:w="1233"/>
        <w:gridCol w:w="1527"/>
        <w:gridCol w:w="1191"/>
        <w:gridCol w:w="1360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р/с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қол- 
дан- 
ныс- 
тағы 
МБ №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әзі- 
рле- 
не- 
тін 
МБ №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қол- 
да- 
ныс- 
тағы 
са- 
лалық 
бағ- 
дар- 
лама- 
лар- 
дың 
№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әзір- 
лене- 
тін 
са- 
ла- 
лық 
бағ- 
дар- 
лама- 
лар- 
дың 
№ 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Бағдар- 
ламаның 
атауы 
(Бағдарлама 
немесе 
Бағдарла- 
маны 
әзірлеу 
негіздемесі 
бекітілген 
нормативтік 
құқықтық 
акт)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 
асыру 
кезе- 
ңі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
орын- 
дау- 
шылар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 
шығыстар 
(млн. 
теңге)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республика- 
лық бюджет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
ж.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ж.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5   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жанындағы отбасы істері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гендерлік саясат жөніндегі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комиссия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1677 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сия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 беделін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 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 қаулы-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сымен 146-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ленуде)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сия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Мәдениет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 министрлігі (206)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"Көне Отырарды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N 1009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1161 қаулысы)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дігі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Этносаралық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конфес-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сияаралық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жетілдірудің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593 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тұра-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отандас-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тарды қолдау-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1673 Жарлы-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ту)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 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1153 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"Мәдени мұра"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1203 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1376,5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 қаулы-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161-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ленуде)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"Цифрлық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310 Жарлы-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ғының 144-тармағына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 қаулысының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155-тармағына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әзірленуде,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Басшысы Б.А.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Сағынтаевтың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23.01. № 20-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52/002-715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(т.3.7.155.2)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584,0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дарламалар: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5019,2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4435,2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584,0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Туризм және спорт министрлігі (205)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2007-2011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дене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шынықтыру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спортты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2006 жылғы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N 230 Жарлығы)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13658,0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17146,6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туристік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231 Жарлығы)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7,7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17675,3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15987,7 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17675,3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17675,3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Ішкі істер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(201)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наша-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қорлыққа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есірткі бизнесіне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күрес-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тің 2006-2014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стратегиясы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1678 Жарлығы)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наша-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қорлыққа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есірткі бизнесіне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күрес-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тің 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240 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құқық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бұзушылықтың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қылмысқа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күрес-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тің 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1355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2763,9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2763,9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2606,9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Төтенше жағдайлар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(202)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жоюдың 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жүйе-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1383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жоюдың 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3.1-тармағына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ленуде)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783,8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дарламалар: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Ауыл шаруашылығы министрлігі (212)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2003 жылғы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"Ауыз су"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93 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Агро-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тұжырымдама-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жөнін-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 ел"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қазан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958 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7511,6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рын, жануар-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дүниесін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ұтымды пайдалану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914 қаулы-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бекітіл-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2843,6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агро-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310 Жарлы-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ғының 62-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 қаулы-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253-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әзірленуде)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пайдала-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тиімділі-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 арттыру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978 қаулы-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К.Мәсімовтің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17-65/24-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435қ тапсыр-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әзірленуде)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128141,1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166109,7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36421,8 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малар: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91719,3 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107701,4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91719,3 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107701,4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Еңбек және халықты әлеуметтік қорғау министрлігі (213)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1371 қаулысы)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11602,0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17 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2242,1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15035,9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дарламалар: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13173,6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15035,9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13173,6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15035,9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(213)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1227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118171,0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86 Жарлығы)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117819,5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 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632 қаулысы)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теңіз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қыркүйек-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N 916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ҰТКҚК"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ҰК 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дігі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кеме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ішкі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етудің 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қыркүйек-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N 917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бойынша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05,6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49,8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малар: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109430,3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109430,3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министрлігі (217)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халқының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сауаттылығын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536 қаулысы)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 хаттамасының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2.3.1-тар-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әзірленуде)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11494,5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19945,1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дарламалар: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11494,5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тіндері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Экономика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бюджеттік жоспарлау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(220)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көлең-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 эконо-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мөлшерін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 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бағыттары"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969 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874 қаулысы)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620 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тамыздағы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167 Жарлығы)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өңірінің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шешу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915 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9134,5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Әділет министрлігі (221)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патент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1243 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ҚПА,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діни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сенім бостан-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дығын қамта-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кеттік-кон-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фессиялық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жетілдіру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1185 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БП, ЖС,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ЭЖСКА,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ДББК,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одан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Премьер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Д.Ахметовтің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319 қаулы-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195-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әзірленуде)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5031,8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тамыздағы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5151,3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5151,3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әзiрлене-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тiндері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және ғылым министрлігі (225)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ту)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157,7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 дамы-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тудың 2005-2010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1459 Жарлығы)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63834,0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патриоттық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берудің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200 Жарлығы)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ғылымды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348 Жарлығы)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8046,7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балалары" атты 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Басшысы А.Р.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Жақсыбековтің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32-22.18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әзірленуде)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калық-кәсіп-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 дамы-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тудың 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Президен-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 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106-тармағына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1131 қаулы-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әзірленуде)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2904,7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қазіргі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заманғы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433"/>
        <w:gridCol w:w="1373"/>
        <w:gridCol w:w="1313"/>
        <w:gridCol w:w="1333"/>
        <w:gridCol w:w="1333"/>
        <w:gridCol w:w="1333"/>
        <w:gridCol w:w="1073"/>
        <w:gridCol w:w="1113"/>
        <w:gridCol w:w="953"/>
        <w:gridCol w:w="99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 шығыстар (млн. теңге) 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 бюджет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көздер 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
ж.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
ж.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
ж.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ж.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
ж.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
ж.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
ж.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ж.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
ж.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
ж. 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4228,0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5353,0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8129,2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8425,8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2726,5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5353,0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4228,0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5353,0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17675,3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17675,3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3359,5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4153,4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3359,5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3359,5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3359,5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44445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7400,1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77466,0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81992,3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52253,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55265,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52253,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55265,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7814,5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14644,2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13938,0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5745,0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7814,5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7814,5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7814,5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190401,0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159482,0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19748,4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2897,0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195041,7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164089,0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25787,0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195041,7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164089,0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25878,0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195041,7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164089,0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25878,0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4522,2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12707,6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51416,4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32176,4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24470,2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25644,5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27125,6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5262,7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16701,4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20651,8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2174,3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5410,7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5257,6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33"/>
        <w:gridCol w:w="533"/>
        <w:gridCol w:w="793"/>
        <w:gridCol w:w="1233"/>
        <w:gridCol w:w="3873"/>
        <w:gridCol w:w="1693"/>
        <w:gridCol w:w="1293"/>
        <w:gridCol w:w="1253"/>
        <w:gridCol w:w="125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кластерді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экспортқа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бірегей фитопрепа-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раттарды әзірлеу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өндірісін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мамырдағы N 417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"Құс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тұмауы: зерттеу,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 құралдары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әдістерін әзірлеу"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қаңтардағы N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тапсырмасына сәйкес әзірленуде)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биологиялық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биоқауіп-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сіздігін 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саяси жедел жаңару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жолында" атты 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18 ақпандағы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Жолдауына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әзірленуде)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наноғылымды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нанотехнология-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 дамытудың"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609 қаулысының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4.2.2-тармағына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әзірленуде)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 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комиссия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мәжілісінің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29.01.2007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24-05/007-528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хаттамасының 2.2,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2.3-тармақтарына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әзірленуде)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а/h5n1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тұмауына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әзірлеу"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 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комиссия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мәжілісінің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29.01. 2007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24-05/007-528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хаттамасының 2.2,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2.3-тармақтарына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әзірленуде)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тәсілмен өзгер-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тілген объектілер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айналымын 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реттеу 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 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комиссия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мәжілісінің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29.01. 2007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24-05/007-528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хаттамасының 2.2,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2.3-тармақтарына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әзірленуде)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"Каспий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акваториясының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биоценозын кешенді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және 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сауықтыру шаралары-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2008-2010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көлінде биологиялық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 қызметінің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ықпалын жою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шараларды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жасақтау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экономика-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лық-эпидемиология-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зерттеудің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"2008-2010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биоәртүрлілігін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сақтап қалу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өсімдіктердің,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микроағзалардың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ерекше гене-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тикалық банктің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жинағын толықтыру,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және ұстап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тұру" ғылыми-техни-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 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комиссия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мәжілісінің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29.01. 2007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24-05/007-528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хаттамасының 2.2,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2.3-тармақтарына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әзірленуде)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199,7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73743,2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81556,1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72446,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72153,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әзірленетіндері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3215,2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788,4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788,4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1849,6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1212,7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министрлігі(226)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73"/>
        <w:gridCol w:w="1313"/>
        <w:gridCol w:w="1033"/>
        <w:gridCol w:w="1133"/>
        <w:gridCol w:w="1253"/>
        <w:gridCol w:w="1433"/>
        <w:gridCol w:w="1093"/>
        <w:gridCol w:w="1033"/>
        <w:gridCol w:w="1253"/>
        <w:gridCol w:w="107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74997,2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60509,4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21706,3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27394,5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34705,4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34792,9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73380,5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32383,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56679,1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38593,9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25644,5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16701,4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5257,6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13"/>
        <w:gridCol w:w="753"/>
        <w:gridCol w:w="593"/>
        <w:gridCol w:w="753"/>
        <w:gridCol w:w="4193"/>
        <w:gridCol w:w="1653"/>
        <w:gridCol w:w="1333"/>
        <w:gridCol w:w="1253"/>
        <w:gridCol w:w="1253"/>
      </w:tblGrid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ісін реформалау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Республикасы 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1438 Жарлығы)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52837,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92141,5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2008-2016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салауатты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 салты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Үкіметінің 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21 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№ 1260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67,7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ЖҚТБ індетіне қарсы іс-әрекет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(Қазақс-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2006 жылғы 15 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1216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41,2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кардиологиялық және кардиохирургиялық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көмекті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2007 жылғы 13 ақпандағы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102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6277,7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жетілдірудің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21 желтоқсан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1251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 өлімін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азайтудың 2008-2010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28 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№ 135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59040,4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52837,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92141,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52837,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92141,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малар: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Энергетика және минералдық ресурстар министрлігі (231)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теңізінің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секто-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игерудің 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2003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16 мамырдағы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1095 Жарлығы)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энергетикасын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2030 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1999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9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384 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өндіретін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консервациялаудың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уран кен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 өндірудің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салдарларын жоюдың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2001-2010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25 шілдедегі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1006 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Елдің минералдық-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шикізаттық 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ресурстың базасын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2003-2010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29 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1449 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мұнай-химия өнеркәсібін дамы-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тудың 2004-2010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29 қаңтардағы N 101 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18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669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ҰК"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өнеркәсібін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2004-2015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23 қаңтардағы N 78 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 энергетикасын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2008-2030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кезең - 2008-2010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ж.)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6 сәуірдегі N 310 Жарлығының 83-тарма-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ғына,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 қаулысының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317-тармағына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әзірленуде)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ластандыру-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 жою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2008-2015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2003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3 желтоқсанда-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N 1241 Жарлығы-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бекітілген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2004-2015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экологиялық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тұжырымдамасының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3.2.4-тарауына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әзірленуде)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ядролық-энергети-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саланы дамы-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тудың 2008-2030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28 ақпандағы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 әлемдегі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Қазақстан" 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халқына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Жолдауына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әзірленуде)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бағдарламалар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 энергетикасын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дамытудың" 2004-2008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12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405 қаулысы)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8177,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14446,1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әзірленетіндері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Индустрия және сауда министрлігі (233)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233"/>
        <w:gridCol w:w="1233"/>
        <w:gridCol w:w="1173"/>
        <w:gridCol w:w="1213"/>
        <w:gridCol w:w="1013"/>
        <w:gridCol w:w="1393"/>
        <w:gridCol w:w="1213"/>
        <w:gridCol w:w="1173"/>
        <w:gridCol w:w="1013"/>
        <w:gridCol w:w="117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69785,8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29054,4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684,3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16750,5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8173,5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552,3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2766,5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5564,2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5093,3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81258,5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13840,8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37831,5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35673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119835,5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69785,8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29054,4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30202,8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28314,8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119835,5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69785,8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29054,4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30202,8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28314,8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29489,7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11472,7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8777,1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8798,3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7358,2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29489,7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11472,7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8777,1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8798,3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7358,2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544,9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13033,0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9773,0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12733,0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12733,0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3"/>
        <w:gridCol w:w="793"/>
        <w:gridCol w:w="833"/>
        <w:gridCol w:w="493"/>
        <w:gridCol w:w="4533"/>
        <w:gridCol w:w="1633"/>
        <w:gridCol w:w="1353"/>
        <w:gridCol w:w="1253"/>
        <w:gridCol w:w="125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индустриялық-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 дамуының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2003-2015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стратегиясы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17 мамырдағы N 1096 Жарлығы)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құрылыс материалдары, бұйымдары мен құрас-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тырмалары өнеркәсібін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2005-2014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(Қазақстан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Үкіметінің 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13 желтоқсанда-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N 1305 қаулысы)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тұрғын үй-комму-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налдық саланы дамы-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тудың 2006-2008 жыл-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дарға арналған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Үкіметінің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15 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қаулысы)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 халықаралық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маңы ынтымақ-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тастығы орталығын одан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 дамытудың 2007-2011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Үкіметінің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7 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1061 қаулысы)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Республикасы Үкіметінің 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қарашадағы N 1129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бірлігін қамта-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масыз ету 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(Қазақстан Республикасы Үкіметінің 2006 жылғы 12 желтоқсандағы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 қаулысы)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1049,4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тұрғын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құрылысының 2008-2010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Президен-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тінің 2007 жылғы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тамызда № 383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2015 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технологиялық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Үкіметінің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26 қараша № 1131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ұлттық иннова-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циялық жүйесін қалып-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тастыру және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2005-2015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Үкіметі-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2005 жылғы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387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өлшем бірлігін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("Қазақстанның 2030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дейінгі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стратегиясын одан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 іске асыру жөнін-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шаралар туралы"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Президентінің 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6 сәуірдегі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Жарлығын 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мақсатында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әзірленуде)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1717,5 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"2006-2008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әр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мақсаттағы перспекти-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валық жаңа материал-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 әзірлеу"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Республикасы Үкіме-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тінің 2006 жылғы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N 274 қаулысы)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14,7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7423,4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5705,9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1717,5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Бәсекелестікті 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дамытудың 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(Қазақс-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 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БҚА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бағдарламалар: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Қоршаған ортаны 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(234)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Балқаш-Алакөл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бассейнінің орнықты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наурыздағы N 163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ресурстарды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баламалы энергия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көздерін тиімді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ұтымды пайдаланудың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К.Қ.Мәсімовтың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24 қазандағы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17-63/4536 тапсырмасы-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сәйкес әзірленуде)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2008-2010 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қорғау"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3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 N 1241 Жарлы-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ғымен бекітілген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экологиялық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2004-2015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тұжырымда-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масының 5-тармағына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әзірленуде)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6613,3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әзірленетіндері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6613,3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әзірленетіндері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6578,8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прокуратурасы (502)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статистиканы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арнайы есепке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алуды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1374 қаулысы)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ұзарту)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Ақпараттандыру және байланыс агенттігі (603)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почта-жинақтау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жүйесiн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Yкiметiнiң 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20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1077 қаулысы)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13"/>
        <w:gridCol w:w="1033"/>
        <w:gridCol w:w="1053"/>
        <w:gridCol w:w="973"/>
        <w:gridCol w:w="1053"/>
        <w:gridCol w:w="1033"/>
        <w:gridCol w:w="1273"/>
        <w:gridCol w:w="1193"/>
        <w:gridCol w:w="1433"/>
        <w:gridCol w:w="131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106203,8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90220,0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10252,5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12906,7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22,9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108128,8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90220,0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108128,8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90220,0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13694,1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11973,3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13950,6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15089,3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5,7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9,3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14005,7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13950,6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15089,3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33"/>
        <w:gridCol w:w="713"/>
        <w:gridCol w:w="693"/>
        <w:gridCol w:w="853"/>
        <w:gridCol w:w="3853"/>
        <w:gridCol w:w="1693"/>
        <w:gridCol w:w="1293"/>
        <w:gridCol w:w="1253"/>
        <w:gridCol w:w="12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2006 жылғы 7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519 қаулысы)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теңсіз-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дікті төмендетудің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13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995 қаулысы)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4244,8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касында "Электрон-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Үкіметті"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бликасы 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№ 1155-1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18270,6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7352,6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7352,6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агенттігі (606)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жетiлдiрудiң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6 ақпандағы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71 қаулысы)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монополияларды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реттеу агенттігі (203)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"Табиғи монополия-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саласындағы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саясатын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жетілдірудің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кешенді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шараларының"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 қаулысының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әзірленуде)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382,1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малар: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әзірленетіндері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Жер ресурстарын басқару агенттігі (614)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жерлердi ұтымды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жөнiндегi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5 қаңтардағы N 3 қаулысы)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ұзарту)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1697,8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геодезияны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картографияны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31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 N 1455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ұзарту)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малар: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2349,8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2349,8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Экономикалық қылмысқа және сыбайлас жемқорлыққа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күрес агенттігі (қаржы полициясы) (618)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бұзушылық-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тарға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күрестің 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27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 N 1401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ұзарту)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Сыбайлас жемқор-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лыққа қарсы күрес-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тiң 2006-2010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дарламасы (Қазақс-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1686 Жарлығы)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ғарыш агенттігі (601)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"2007-2009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"Байқоңыр"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кешенінің 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дамыту"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30 қыркүйек-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N 954 қаулысы)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2008-2020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тамыздағы N 244-ө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өкіміне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әзірленуде)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әлеуметтік-эконо-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микалық дамуының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мемлекеттік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111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389,2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жылға 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жоспары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наурыздағы N 67 Жарлығы,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28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336 қаулысы)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389,2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389,2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389,2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2003-2010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ақпандағы N 1019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5,9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"Оңтүстік" арнайы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2007-2015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21 қыркүйек-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N 895 қаулысы)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845437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1172654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544279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831282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299241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338668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ҒЫЛЫМИ-ТЕХНИКАЛЫҚ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1918,0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2703,7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815831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311817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 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333"/>
        <w:gridCol w:w="1293"/>
        <w:gridCol w:w="1073"/>
        <w:gridCol w:w="1193"/>
        <w:gridCol w:w="1293"/>
        <w:gridCol w:w="993"/>
        <w:gridCol w:w="1093"/>
        <w:gridCol w:w="1073"/>
        <w:gridCol w:w="1113"/>
        <w:gridCol w:w="12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4886,7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9288,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9288,9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9288,9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365,0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120423,1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120423,1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54144,4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120423,1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120423,1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27348,8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27348,8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27348,8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27348,8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884070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615833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84266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127835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96844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503759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330660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61071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83840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66479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63830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379206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284420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23196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43995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30366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27077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1105,8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752,8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822864,8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570261,9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84266,3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125661,0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91433,3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478676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301296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81666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61068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58573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344049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268966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30366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61205,4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45571,4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5410,7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5257,6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35157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2008 жылғы 8 ақпандағы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N 123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2-қосымша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2007 жылғы 29 тамыздағы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N 753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5-бөлім. Қолданыстағы және әзірленетін мемлекеттік  және салалық (секторалдық) бағдарламалар бөлінісіндегі  2008-2010 жылдарға арналған басымды бюджеттік  инвестициялық жобалардың (бағдарламалардың) тізбесі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5-бөлім. Қолданыстағы және әзірленетін мемлекеттік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және салалық (секторалдық) бағдарламалар бөлінісіндегі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2008-2010 жылдарға арналған басымды бюджеттік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инвестициялық жобалардың (бағдарламалардың)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2008-2010 жылдарға арналған басымды республикалық бюджеттік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инвестициялық жобалардың (бағдарламалардың) тізбесі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 мың теңге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043"/>
        <w:gridCol w:w="1259"/>
        <w:gridCol w:w="1259"/>
        <w:gridCol w:w="1260"/>
        <w:gridCol w:w="1260"/>
        <w:gridCol w:w="1260"/>
        <w:gridCol w:w="1260"/>
        <w:gridCol w:w="1260"/>
        <w:gridCol w:w="1260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
N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
атауы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Бюд- 
жет- 
тік 
бағ- 
дар- 
лама- 
ның 
әкім- 
шісі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 
асыру 
кезе- 
ңі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
құны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жылға 
дейін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
жыл- 
дан 
кейін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жыл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
жыл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
жыл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білім беруді дамытудың 2005-2010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1958670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704670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тiлiнде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5282232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қалашығы-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екiншi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3468814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1806568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1334455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Гоголь,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мекен-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қыздар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РМҚК 450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(студент-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 үйін)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511042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361042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көру қабi-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көру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білетiнде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747885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Л.Гумилев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кiтапхана-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Ш.Есенов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уни-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верситеті-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сту-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қалашығын-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лік-техни-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корпу-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1, 2, 3, 4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Корпустар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2011159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М.Қозыбаев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жүзу 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891525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481376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926044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Қ.А.Яссауи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басты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973438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өңір-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3243890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2286492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өңір-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2180795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865985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1250377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машина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өңдеу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қызмет-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3274560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1022677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Қ.Сәтпаев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 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890794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кейін-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кәсіп-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 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оқу-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лықтар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әдіс-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шетелдегі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диаспорасы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жеткізу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931411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289717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309997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331697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 25943317  29863135 22510624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денсаулық сақтау ісін реформалаудың және дамытудың 2005-2010 жылдарға арналған мемлекеттiк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133"/>
        <w:gridCol w:w="119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"Педиатрия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РМҚК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төсек-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5683066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2819066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меди-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сы" РМҚК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төсек-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 арнал-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көпма-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жүйелерiн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13705459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1867056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1342375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10496028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14289750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3788468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4570782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зерттеулер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7582843  21585876  5930500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Ауылдық аумақтарды дамытудың 2004-2010 жылдарға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01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телемеди-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ұтқыр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 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2941795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629689  759510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1999-2010 жылдарға арналған "Салауатты өмір салты" кешенді бағдарламасы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0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20497   21932  23467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ана мен бала өлімін азайту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0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қол-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522429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164100  173946  184383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2006-2008 жылдарға арналған Мәдениет саласын дамыту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0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(салу)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(салу)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101426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автожол саласын дамытудың 2006-2012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033"/>
        <w:gridCol w:w="1253"/>
        <w:gridCol w:w="1253"/>
        <w:gridCol w:w="1309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(Самараға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қарай)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28798081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14494194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10189887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ға) Орал,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бұтақ-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16384988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2720799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11449509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214680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(Омбыға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қарай)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Майқапша-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шығу)"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26367033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5468257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3508000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17390776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Челябі"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51042627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27386191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19146436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102345893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47658078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13993536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40694279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"Щучинск-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-Петро-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12825003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5524863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33208473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21856473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"Бейнеу-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33429110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11885422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9450288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-Түркі-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дау"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6415346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5492357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"Таскес-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13773245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3581380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7318865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"Шонжы-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Көлжат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расы)"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"Ақсай-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Шонжы-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Көлжат-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453801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Өзбекстан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шекара-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Көкпек, Көктал,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"Өзбек-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(Ташкент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қарай)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Хоргос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жол-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73824174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7399000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33157587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27212587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Қорғас" участке-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Көктал, Благове-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"Өзбек-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(Ташкент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-Шымкент-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жол-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дау"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37401899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27830399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ханға)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Қызылорда-Шымкент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бөлі-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Георгиев-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ка-Тараз-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Өзбекстан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желі-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(Алматы-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Бішкек)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 60809459 138101369 59824529 64493274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"электрондық үкімет" қалыптастырудың 2005-2007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"СЖСОТ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объек-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771177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453817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 БСАЖ"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11038488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4023213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2315045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4700230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"КЕАЖ"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1441090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465839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кеден"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2086659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1245761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840898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868713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298661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2175912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1285169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890743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425960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кілттері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839913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шлюзі"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447979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рылымының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дігі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3463027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2893115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"E-Agri-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culture"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2380689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1429065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 7099160  6762206  298661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Индустриялық-инновациялық дамуының 2003-2015 жылдарға арналған стратегиясы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Стратегия бойынша ЖИЫНЫ:            1425000  1925000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тұрғын үй құрылысын дамытудың 2008-2010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несие-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банкі"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несиелеу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23560000  21700000  16740000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Астана қаласының әлеуметтік-экономикалық дамуының 2006-2010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0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велотрек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қосал-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 үй-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3232550  1000000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қаласын дамытудың 2003-2010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07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ғима-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21697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1037070   200000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дене шынықтыруды және спортты дамытудың 2007-2011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0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олимпиада-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2302765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5614166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5575500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7055334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 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зерттеулер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400691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428739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458751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 11314556  16229869  507753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2002-2010 жылдарға арналған "Ауыз су" салалық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093"/>
        <w:gridCol w:w="1253"/>
        <w:gridCol w:w="1253"/>
        <w:gridCol w:w="1253"/>
        <w:gridCol w:w="1233"/>
        <w:gridCol w:w="127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752410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780278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273396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351565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901101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524602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Селетинс-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сутартқы-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жаң-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ғырту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920398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380398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торабын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(1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кезек,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Түрген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2-ке-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зегі 3-қо-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сылу 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плексі.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Таутүрген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Қоңырте-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қоныс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қосу арқы-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 Қоянды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құбұрының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кезегін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556215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(ІІ-кезек)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Жескент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жақын жат-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ауыл-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қосу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пусктік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1201199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451199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Сайхын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(3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791873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447434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425-белгі-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резервуар-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"Тоқырау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тральды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аққысы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1469282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1008286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324729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"Жайрем-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(Тұзкөл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тоғаны)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754652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454652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Ескулинск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азғы-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3971751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726431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805196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кезек)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ПК673+0.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3-ПК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722+03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ПК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1849+79 -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1943+79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Жаңа-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бұтағы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қосындысын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КП-2-ден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Полуказар-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ма, Ақмая,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Бекет-22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бұтағын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ЖГВ-ға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ЖТС-нан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Екпінді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кендеріне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торабы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Беловод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жо-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басын өң-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ңарту жо-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балық-сме-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талық 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Тасты-Шу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Дарбаза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(сенмент-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511925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Жетісай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кезек)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732314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(жақын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сегіз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335929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Дарбаза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"Келес"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алғыш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646090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жүйе-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251471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797636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 9230927 9850161  3304360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Арал өңірінің проблемаларын кешенді шешу жөніндегі 2007-2009 жылдарға арналған бағдарлама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0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10327969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325881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2191331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2117136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400076  22629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Азаматтық авиация саласын дамытудың 2006-2008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0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7377234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6046234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ұшу-қону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жолағы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аэровокза-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8084208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2825708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"Қорқыт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ұшу-қону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әуеайлақ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8605530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 3300000  6844000  7604738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теңіз көлігін дамытудың 2006-2012 жылдарға арналған бағдарламалар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11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А.Бекович-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Черкасский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шығанағын-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кеме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құжатты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43125  117057 160182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қылмыстық-атқару жүйесін одан әрі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дамытудың 2007-2009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0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2972840 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"Химөнер-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ААҚ-ның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823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кор-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колониясы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Жауғашты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 кен-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Ленгер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 4577420  4806230  5723133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нашақорлыққа және есірткі бизнесіне қарсы күрестің 2006-2008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01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"Рубеж-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ки" 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таситын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ексеру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146824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Төтенше жағдайлардың алдын алудың және оларды жоюдың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2006-2015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0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басуынан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10583352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7199952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кеше-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нін 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7535518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530442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2605076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2093942  11599952  2605076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Әлеуетті органдардың бағдарламалары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9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қалашығы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"Сұңқар"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493948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 251717  1700000   1066110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"Қоршаған ортаны қорғау"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91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853673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207909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497998  327073 332123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Балқаш-Алакөл бассейнінің тұрақты дамуын қамтамасыз етудің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2007-2009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8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34500  36915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техникалық реттеу жүйесін дамытудың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2007-2009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22866  24467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өлшемдерінің бірыңғайлығын қамтамасыз ету жүйесін дамытудың 2007-2009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8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11978  12816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ғылымды дамытудың 2007-2012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19651204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 8017573  5216156  6417475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2007-2009 жылдарға арналған "Қазақстан Республикасында фармацевтика кластерін дамыту үшін экспортқа бағдарланған бірегей фитопрепараттарды әзірлеу және олардың өндірісін ұйымдастыру"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9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271708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131260  140448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2006-2008 жылдарға арналған "Қазақстан республикасында биотехнология жөніндегі кластерді қалыптастыру үшін қазіргі заманғы технологияларды әзірлеу"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91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505620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2006-2008 жылдарға арналған "Қазақстан Республикасының биологиялық және химиялық қауіпсіздігін ғылыми-техникалық қамтамасыз ету"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9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106742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2006-2008 жылдарға арналған "Құс тұмауы: зерделеу, күресудің құралдары мен әдістерін әзірлеу"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87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203813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2007-2009 жылдарға арналған "Қазақстан Республикасында наноғылымды және нанотехнологияларды дамыту"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8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506508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261818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244690  261818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"Каспий акваториясының биоценорын кешенді эколого-эпидемиологиялық зерттеу және оны сауықтыру бойынша шараларды әзірлеу"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7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143500  153545  164293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"Жаңғыру аралындағы биологиялық полигон қызметінің салдарын кешенді эколого-эпидемиологиялық зерттеу және оны жою бойынша шараларды әзірлеу"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913"/>
        <w:gridCol w:w="121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70328   75251  80519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"Қазақстан Республикасының денсаулық сақтауы үшін a/h5n1 тұмауына қарсы вакцина әзірлеу"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8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626906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195000   208650  223256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"Қазақстанның биотүрлілігін сақтап қалу үшін өсімдіктердің, жануарлардың, микроағзалардың және ерекше генетикалық банктің жинағын толықтыру, зерттеу және ұстап тұру"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8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213674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199695  213674  228631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"Қазақстан Республикасының қалпына келетін энергетикасын дайындау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8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 49000  52430  56100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"2008-2010 жылдарға арналған Қазақстан Республикасында ғарыш қызметін дамыту"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8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космо-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ҰКА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12579400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3891936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3802860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8078604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ҰКА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5788540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1800535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1926572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2061433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 1800535  5818508  5864293  8078604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Тілдерді қолдану мен дамытудың 2001-2010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91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975856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958981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975856 958981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2004-2008 жылдарға арналған "Қазақстан Республикасында атом энергетикасын дамыту"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87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665751 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665751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"2006-2008 жылдарға арналған әр түрлі мақсаттағы перспективалық жаңа материалдарды әзірлеу"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188248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Құрылысты жобалық қамтамасыз ету және сәулет, қала құрылысы, құрылыс қызметі мен тұрғын үй-коммуналдық шаруашылық саласындағы мемлекеттік нормативтер жүйесін одан әрі жетілдіру жөніндегі іс-шаралар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21221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"Көне Отырарды жаңғырту" 2005-2009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87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қол-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20000   21400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2007-2009 жылдарға арналған "Мәдени мұра"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87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лік-конс-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труктор-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210100  182000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мемлекеттік құқықтық статистиканы және арнайы есепке алуды дамытудың 2005-2007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8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2334075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1914220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419855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   419855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Мемлекеттік статистиканы жетілдірудің 2006-2008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853"/>
        <w:gridCol w:w="1253"/>
        <w:gridCol w:w="1273"/>
        <w:gridCol w:w="123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"Бастапқы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қоймасы"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кация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217876  69324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Елдің минералды-шикізат кешенінің ресурстық базасын 2003-2010 жылдарға арналған дамытудың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8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321108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қойнауы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қойнауын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448860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551003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548741 657876  114354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агроөнеркәсіп кешенін тұрақты дамытудың 2006-2010 жылдарға арналған тұжырымдамасы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87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агротех-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агротех-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679810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312989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342146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5507032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4630198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діруден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кезеңі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626309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846307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дарттар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16033700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10457352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3125948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 5734303 24592081 5837496 330390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"Жасыл ел"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8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дақылдары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дақылдары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бөктерін-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4 екі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бөлмелі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үгісінде)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сөндіру,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екпелерді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т.б.)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қорығы"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бокстер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лығы.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учаске,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бөліп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жер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лығы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бөліп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жер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лығы. №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бөліп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жер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лығы.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бөліп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жер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лығы.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бөліп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жер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лығы.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бөліп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жер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Келіншек-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Дулатбек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Бессаз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283000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теллекоммуникация саласын дамытудың 2006-2008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8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861283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254161   261283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Республикасында ақпараттық теңсіздікті төмендетудің 2007-2009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8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3406138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1726308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836030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520501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1660458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322487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 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1647677  2064951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Бағдарламадан тыс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33"/>
        <w:gridCol w:w="1393"/>
        <w:gridCol w:w="1393"/>
        <w:gridCol w:w="1393"/>
        <w:gridCol w:w="1393"/>
        <w:gridCol w:w="1393"/>
        <w:gridCol w:w="1393"/>
        <w:gridCol w:w="1393"/>
        <w:gridCol w:w="13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ЭСЖҚА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параттық-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(ҚП)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924318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198568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(ҚП)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321962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321962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Реcпубли-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есебінен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мемлөкет-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тының жас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2908516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1883674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 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 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ЖРБА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148162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 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133023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47373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213704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104694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Қаскелең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614895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250278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294217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3-құрам-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алқа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үш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159556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алқа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138069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қабатты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үйде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жапсаржай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167434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ында алқа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билөр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екі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қатысуы-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смөталық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МАЭСөмен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бірге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соты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843159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629818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өкілдік-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полкын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1097103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 фаза)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6353419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5546983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Рөспубли-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584136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549998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қалашығы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 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2676200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186200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госпиталь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3756852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1644050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АИПС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"Бақылау"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624700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535436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535436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933"/>
        <w:gridCol w:w="1313"/>
        <w:gridCol w:w="1273"/>
        <w:gridCol w:w="1293"/>
        <w:gridCol w:w="1293"/>
        <w:gridCol w:w="1313"/>
        <w:gridCol w:w="1313"/>
        <w:gridCol w:w="1253"/>
        <w:gridCol w:w="131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Травмото-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ортопедия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ҒЗИ-дің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блогын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кардиохи-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рургия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100 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салу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серіктес-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2870398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892842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955341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7640719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3403399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2562340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1674980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Өзбекстан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(Ташкент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644956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(Мәскеу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Әмірлік-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(Әбу-Даби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Ел-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804872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376469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(Нью-Йорк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(Мадрид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Украи-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елшілігі-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АӨІСШЖК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873"/>
        <w:gridCol w:w="1253"/>
        <w:gridCol w:w="1313"/>
        <w:gridCol w:w="1353"/>
        <w:gridCol w:w="1273"/>
        <w:gridCol w:w="1293"/>
        <w:gridCol w:w="1373"/>
        <w:gridCol w:w="1213"/>
        <w:gridCol w:w="131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24296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291635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Дамаск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(Сирия)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кесенесін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күмбезді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мешітін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(Египет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бликасы)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52924917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52924917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8409641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3173048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1456700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1015858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1086968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2184367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5929152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5929152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О.Жәуті-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1313771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99876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763895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вацияны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9512522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716613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1359856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2381457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5054596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2316593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720580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771021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824992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478477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114835481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35737268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38217507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40880706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013"/>
        <w:gridCol w:w="1353"/>
        <w:gridCol w:w="1393"/>
        <w:gridCol w:w="1473"/>
        <w:gridCol w:w="1373"/>
        <w:gridCol w:w="1393"/>
        <w:gridCol w:w="1453"/>
        <w:gridCol w:w="1353"/>
        <w:gridCol w:w="14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Балқаш-9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"Дарьял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1369571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984571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4534910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2310560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1924350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2257434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792981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1064453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керосин-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ластануын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176090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658914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799236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зерттөу-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32149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көбейту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7657344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949118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2218503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2373801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1854687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11600409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2209512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2155573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3782474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Ақдала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массивин-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Тасмұрын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209937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Үштөбе,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қашыртқы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мех-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108444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60453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47991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Кендірлік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339523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Тасөткел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711631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232697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403134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арна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574861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328305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Желқуар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қашыртқы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463247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Шідерті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құрлыстар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598815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215251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қабілөт-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607483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38651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568832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5656730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194462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948134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561934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3952200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Аграөнер-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8695286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2704683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2894011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3096592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айналымы"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3790710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737710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93"/>
        <w:gridCol w:w="1373"/>
        <w:gridCol w:w="1313"/>
        <w:gridCol w:w="1553"/>
        <w:gridCol w:w="1373"/>
        <w:gridCol w:w="1393"/>
        <w:gridCol w:w="1453"/>
        <w:gridCol w:w="1373"/>
        <w:gridCol w:w="14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221329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503538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290992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203792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63390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Мұңайт-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75126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"Бірлік"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962657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262657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"Бидайық"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684821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953"/>
        <w:gridCol w:w="1253"/>
        <w:gridCol w:w="1253"/>
        <w:gridCol w:w="1373"/>
        <w:gridCol w:w="1293"/>
        <w:gridCol w:w="1293"/>
        <w:gridCol w:w="1373"/>
        <w:gridCol w:w="1253"/>
        <w:gridCol w:w="1313"/>
      </w:tblGrid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"Қарғалы"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356929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рәсімдеу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таменті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"Ауқатты"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"Сортөбе"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 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"Қосақ"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"Камы-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шановка"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шатау"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"Желқуар"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гелді"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354785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"Жескент"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"Әуежай"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танай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"Қарғас"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дана)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желі-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пәтерлі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қабатты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913"/>
        <w:gridCol w:w="1253"/>
        <w:gridCol w:w="1253"/>
        <w:gridCol w:w="1373"/>
        <w:gridCol w:w="1273"/>
        <w:gridCol w:w="1313"/>
        <w:gridCol w:w="1393"/>
        <w:gridCol w:w="1253"/>
        <w:gridCol w:w="127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баба"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725347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"Тәжен"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699844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449844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1967449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1082788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1641673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7932300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677142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1359598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1495558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4400002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данбалы-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599760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1274311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994861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-Американ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4828403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2503403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Токамак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риалтану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биофизика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РМК "Атом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сұрыптау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дарындағы 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кал-1"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активтік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4320420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1940251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1779931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600238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қойнауын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749550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233149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несие-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2071870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көп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515964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"Бүркіт"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тұрағы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1807840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520611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760229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А-319 әуе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2697937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1731460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093"/>
        <w:gridCol w:w="1333"/>
        <w:gridCol w:w="1393"/>
        <w:gridCol w:w="1433"/>
        <w:gridCol w:w="1413"/>
        <w:gridCol w:w="1373"/>
        <w:gridCol w:w="1493"/>
        <w:gridCol w:w="1373"/>
        <w:gridCol w:w="13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Ессентуки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шипажайын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728617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718517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Краснояр-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селосы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2580110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1248410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курорттық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(Щучье,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көлдері)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қойма-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даярлау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денттің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басқар-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39004776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652400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6406323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23941037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8005016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3533128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1830099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1575958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шипажай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6234600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3234600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Парлемент-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тің Шаруа-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Заңжобала-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мони-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торингтеу-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дің авто-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маттанды-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324042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151943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Бағдарламардан тыс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ЖИЫНЫ:  182654002  149792095  101052373  94863866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Дамуға берілетін нысаналы трансферттер мен республикалық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бюджеттен кредит беру есебінен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2008-2010 жылдарға арналған басымды жергілікті бюджеттік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инвестициялық жобалардың (бағдарламалардың)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07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білім беруді дамытудың 2005-2007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0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620589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салу.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Жалаево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380936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382147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Сатпаев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тернаты"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көпір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91757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"Рахат"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643107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Ақсу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ұйықтайтын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1476994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896294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"Қайтпас-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"Құлагер"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997506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1623133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909734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1628046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337141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265999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(Малинов-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ка) ауы-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лында 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337141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280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280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бөбекжай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444960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"Көгілдір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7-2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"Наурыз"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городө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Тасбөгет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Жаңа өзен каласы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Теңгө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249312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ловск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481243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396243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"Нурсат"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бебекжай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Шаян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Шәуілдер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"Шаңырақ"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"Мамыр"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"Шаңырақ-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2"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139149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"Құлагер"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25832038  9164319 1437901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Денсаулық сақтау ісін реформалаудың және дамытудың 2005-2010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0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1466667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1026667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1167898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767898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Алмагүл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көйкелі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үйін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дис-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пансердің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657990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13578566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740572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11940794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113"/>
        <w:gridCol w:w="1213"/>
        <w:gridCol w:w="1273"/>
        <w:gridCol w:w="1293"/>
        <w:gridCol w:w="1193"/>
        <w:gridCol w:w="1293"/>
        <w:gridCol w:w="1193"/>
        <w:gridCol w:w="1293"/>
        <w:gridCol w:w="12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"Гүлдер"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858534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544581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364578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келімге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пер-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зентхана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тубер-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кулезге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1727412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305684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3433135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1209428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752835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402835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төсек-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көп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3830111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1657129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2172982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лық-емха-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(Оренбург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(Агроқала-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шық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насы) салу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1534277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1121300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156939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225663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лық-емха-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751904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351904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27777527  64606602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Ауылдық аумақтарды дамытудың 2004-2010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773"/>
        <w:gridCol w:w="1293"/>
        <w:gridCol w:w="1333"/>
        <w:gridCol w:w="1213"/>
        <w:gridCol w:w="1273"/>
        <w:gridCol w:w="1293"/>
        <w:gridCol w:w="1173"/>
        <w:gridCol w:w="1233"/>
        <w:gridCol w:w="12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315855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173491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жұлдыз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Құмқұдұқ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504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Шұбаршы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Кеңқияқ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504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Кеңқияқ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Іле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Боралдай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Балпықби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ғұлова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Индербор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624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Энгельс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Кудряшов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Гоголь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913"/>
        <w:gridCol w:w="1153"/>
        <w:gridCol w:w="1313"/>
        <w:gridCol w:w="1233"/>
        <w:gridCol w:w="1273"/>
        <w:gridCol w:w="1253"/>
        <w:gridCol w:w="1253"/>
        <w:gridCol w:w="1153"/>
        <w:gridCol w:w="13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Тайсоған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Талгарьян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кен-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 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ғай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Үрджар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Үшбиік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376320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302132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Чкалов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Шөлдала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Б.Момыш-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Қолбастау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А.Гайдар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269148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158660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Сайхин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993"/>
        <w:gridCol w:w="953"/>
        <w:gridCol w:w="1373"/>
        <w:gridCol w:w="1193"/>
        <w:gridCol w:w="1353"/>
        <w:gridCol w:w="1193"/>
        <w:gridCol w:w="1273"/>
        <w:gridCol w:w="1153"/>
        <w:gridCol w:w="13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Милысай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339619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243266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243266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249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47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494689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Тереңөзек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494689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1549170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233752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Шапағатов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475493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Асықата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933"/>
        <w:gridCol w:w="993"/>
        <w:gridCol w:w="1353"/>
        <w:gridCol w:w="1293"/>
        <w:gridCol w:w="1273"/>
        <w:gridCol w:w="1173"/>
        <w:gridCol w:w="1333"/>
        <w:gridCol w:w="1133"/>
        <w:gridCol w:w="13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Ақдала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С.Ерубаев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Тегестік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197660 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ҚазССР-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інің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Науаи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Төреарық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Тәукехан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953"/>
        <w:gridCol w:w="1013"/>
        <w:gridCol w:w="1353"/>
        <w:gridCol w:w="1293"/>
        <w:gridCol w:w="1273"/>
        <w:gridCol w:w="1333"/>
        <w:gridCol w:w="1393"/>
        <w:gridCol w:w="993"/>
        <w:gridCol w:w="12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Мамыр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Таскескен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53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N 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Куйбышев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56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48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Жарқиян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316771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2657171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1959171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2287694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810566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1477128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Доссор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төсек-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335668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Ганюшкино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Қызылкө-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Сарытоғай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емдейтін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673590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келімге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93"/>
        <w:gridCol w:w="1013"/>
        <w:gridCol w:w="1264"/>
        <w:gridCol w:w="1453"/>
        <w:gridCol w:w="1333"/>
        <w:gridCol w:w="1373"/>
        <w:gridCol w:w="1273"/>
        <w:gridCol w:w="1093"/>
        <w:gridCol w:w="11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күндізгі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Шетпе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65669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833697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326520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653520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Новоишим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338363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240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2878739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981719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(жобаны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тө-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сектіктен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240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түзету)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2581348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936868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182890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Краснояр-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ауы-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лында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блок-мо-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дульді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орнату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новка)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новка)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блок-мо-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дульды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орнату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(Павло-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градка)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блок-мо-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дульді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орнату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29834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65689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Раздолье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Полтавс-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Спиридо-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гішін,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қамтитын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алаңшасын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Буревест-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34119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аума-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жаңалау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станға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(Та-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ганас)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сыздыры-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алаңшасын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 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75046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Симферо-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тара-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торап-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трукциясы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Дамаса,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кезегі)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Елизаве-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суөткіз-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гіш желі-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289280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қима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138445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053"/>
        <w:gridCol w:w="953"/>
        <w:gridCol w:w="1193"/>
        <w:gridCol w:w="1813"/>
        <w:gridCol w:w="1493"/>
        <w:gridCol w:w="1393"/>
        <w:gridCol w:w="1413"/>
        <w:gridCol w:w="1153"/>
        <w:gridCol w:w="127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76995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Пятигорск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қамсыз-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сутартқыш-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бөнеті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130359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80359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Наумовка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65147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50147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Воробьевка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Журавлевка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229524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189524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254679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154679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Херсон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135815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033"/>
        <w:gridCol w:w="993"/>
        <w:gridCol w:w="1264"/>
        <w:gridCol w:w="1793"/>
        <w:gridCol w:w="1413"/>
        <w:gridCol w:w="1433"/>
        <w:gridCol w:w="1433"/>
        <w:gridCol w:w="1133"/>
        <w:gridCol w:w="13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сушаруа-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Қарабұтақ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248287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Коминтерн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399423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171772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146772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ауылы-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170029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120029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Шұбарқұ-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ажырасу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185534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135534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жүйөсін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95643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230018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110186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Саралжин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87834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62834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Ақтөбө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Ашекеев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Бекболат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54153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Шонжа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137319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808165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233777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рангы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69 293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2083"/>
        <w:gridCol w:w="997"/>
        <w:gridCol w:w="1270"/>
        <w:gridCol w:w="1802"/>
        <w:gridCol w:w="1420"/>
        <w:gridCol w:w="1440"/>
        <w:gridCol w:w="1440"/>
        <w:gridCol w:w="1079"/>
        <w:gridCol w:w="1401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Бақбақты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84308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59308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Жетіжал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42294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42294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Сарыөзек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143310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36925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90424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65424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88172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Нұржау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ішіндөгі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28822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Дашино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116486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66486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Сафоновка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2007- 2008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111883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61883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Көптоғай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86046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46046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Индербор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сутазарт-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341782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141782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"Талқайран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-Бесікті"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құбыры"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142557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42557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82978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32978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2007- 2008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218513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178513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Дәулетке-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отырған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ауыл,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Дәулетке-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мұнарала-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салу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36984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Забурунье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57223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17223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093"/>
        <w:gridCol w:w="993"/>
        <w:gridCol w:w="1264"/>
        <w:gridCol w:w="1813"/>
        <w:gridCol w:w="1393"/>
        <w:gridCol w:w="1413"/>
        <w:gridCol w:w="1473"/>
        <w:gridCol w:w="1053"/>
        <w:gridCol w:w="14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Грөбенщик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мен су 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X.Ерғалиев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аулының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желілөрін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Мұздыбұлақ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-Қарабау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Кереген-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Сағыз-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Жамансор 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Георгиевка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604797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254797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Қосағаш,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411200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(2-ші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кезегі)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222583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103190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073"/>
        <w:gridCol w:w="973"/>
        <w:gridCol w:w="1213"/>
        <w:gridCol w:w="1793"/>
        <w:gridCol w:w="1413"/>
        <w:gridCol w:w="1413"/>
        <w:gridCol w:w="1473"/>
        <w:gridCol w:w="1073"/>
        <w:gridCol w:w="14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Қоростел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45554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кезегі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- 1, 2,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кешендер)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160649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100649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Тас-Арық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Алтыншоқы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Аксаковка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89244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64244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135212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кенттік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59926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34926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жаңалау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166293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141293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жаңалау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кенттік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суіркуішін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77362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Көкжыра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120134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90134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92816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Көгершін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196934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136934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033"/>
        <w:gridCol w:w="993"/>
        <w:gridCol w:w="1264"/>
        <w:gridCol w:w="1793"/>
        <w:gridCol w:w="1433"/>
        <w:gridCol w:w="1413"/>
        <w:gridCol w:w="1413"/>
        <w:gridCol w:w="1093"/>
        <w:gridCol w:w="14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Маятас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Рұсқұлов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Өрнек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73984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145459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115459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126592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138057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123057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кезек)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Құмөзек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126082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кезек)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324794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304794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Белбасар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114648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89648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84621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64621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Тайпақ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238479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198479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жаб-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дықтауын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121247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өткізгіш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71965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53"/>
        <w:gridCol w:w="1013"/>
        <w:gridCol w:w="1213"/>
        <w:gridCol w:w="1773"/>
        <w:gridCol w:w="1473"/>
        <w:gridCol w:w="1373"/>
        <w:gridCol w:w="1393"/>
        <w:gridCol w:w="1213"/>
        <w:gridCol w:w="13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Ростоши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Қособа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Коминтерн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жақсарту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Чижа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96853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Лубенка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өзгерту)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82998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Киров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57889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сыздандыру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36014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Жалпақтал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Щыңғырлау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65533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Бұлан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Сортировка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244953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94953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3-кезегі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285048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суөткізгіш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Бұхар-Жы-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358936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333936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053"/>
        <w:gridCol w:w="1073"/>
        <w:gridCol w:w="1264"/>
        <w:gridCol w:w="1793"/>
        <w:gridCol w:w="1513"/>
        <w:gridCol w:w="1313"/>
        <w:gridCol w:w="1433"/>
        <w:gridCol w:w="1213"/>
        <w:gridCol w:w="13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Пржевальс-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212757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80494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дарының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(2-кезегі)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35176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Шашубай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139661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119661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аудынының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40609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ауылішілік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122913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тұщы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өтушімен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255871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115694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90694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74437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49437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99395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74395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81738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56738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189415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Ақадыр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260152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Байдалы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137955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13"/>
        <w:gridCol w:w="1093"/>
        <w:gridCol w:w="1113"/>
        <w:gridCol w:w="1733"/>
        <w:gridCol w:w="1513"/>
        <w:gridCol w:w="1373"/>
        <w:gridCol w:w="1453"/>
        <w:gridCol w:w="1193"/>
        <w:gridCol w:w="14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Құсмұрын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444652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119468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275184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Мықтыкөл,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Волгоград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Волгоград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282844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Целинное,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Прогресс,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Челгаши,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Жаныспай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Тютінгүр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кенішінен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суөткіз-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суөткіз-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102461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425851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88538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40547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40547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(3-ші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445604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35481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45192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45192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993"/>
        <w:gridCol w:w="1113"/>
        <w:gridCol w:w="1264"/>
        <w:gridCol w:w="1693"/>
        <w:gridCol w:w="1513"/>
        <w:gridCol w:w="1373"/>
        <w:gridCol w:w="1453"/>
        <w:gridCol w:w="1173"/>
        <w:gridCol w:w="14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сумөн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34042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Ілиясов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110338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70338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247881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222281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291945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266945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Қоғалыкөл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201209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Шіркейлі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173829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суөткіз-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3-кезең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ішілік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Көкшоқы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116345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141626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суқұбы-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Жақсықы-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144252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48 481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133"/>
        <w:gridCol w:w="933"/>
        <w:gridCol w:w="1264"/>
        <w:gridCol w:w="1633"/>
        <w:gridCol w:w="1553"/>
        <w:gridCol w:w="1393"/>
        <w:gridCol w:w="1413"/>
        <w:gridCol w:w="1213"/>
        <w:gridCol w:w="14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164725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Сунаката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52339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32339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Бесарық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95 452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Екпінді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Төменарық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208066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Сүттіқұдық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85954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Қожамберді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34219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34219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Тасбөгет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субұрма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2-кезек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631068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114333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166735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Құрық"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164126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Қолқа 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110116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Ақжігіт-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Майлинск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47824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Ақшымырау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41246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Боздақ,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15-бекет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желгене-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раторла-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190643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150643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текше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темірбетон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торабқа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115365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165372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33"/>
        <w:gridCol w:w="953"/>
        <w:gridCol w:w="1193"/>
        <w:gridCol w:w="1613"/>
        <w:gridCol w:w="1553"/>
        <w:gridCol w:w="1393"/>
        <w:gridCol w:w="1433"/>
        <w:gridCol w:w="1213"/>
        <w:gridCol w:w="14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397774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257774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77578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Шідерті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субұрма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650988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300988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Песчаное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зациялау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Львовка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70933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322171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297171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237130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Жылы-Бұлақ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56043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124221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133424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109838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84838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Ақжар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"Чехово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Чехово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қусталық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Матросово;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Святоду-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ховка,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новка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 кезек)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(жобаны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түзету)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491501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341501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13"/>
        <w:gridCol w:w="953"/>
        <w:gridCol w:w="1264"/>
        <w:gridCol w:w="1633"/>
        <w:gridCol w:w="1533"/>
        <w:gridCol w:w="1393"/>
        <w:gridCol w:w="1453"/>
        <w:gridCol w:w="1213"/>
        <w:gridCol w:w="14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Бишкуль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742308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Ғ.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Новоишим-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өркендету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370892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өркендету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211444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151444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өркендету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109638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69638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Кішкенекөл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өркендету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317055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Тарангүл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Двинск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бетбұрысты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206124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бетбұрысты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167823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Афонькино,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Пробужде-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украинка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бетбұрысты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153953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Менжинское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бетбұрысты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997499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154823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542676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іргелес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(аяқтау)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528566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408566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Шолақ-Қор-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кезегі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278032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148032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Кемірбас-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ауылына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445532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280532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053"/>
        <w:gridCol w:w="993"/>
        <w:gridCol w:w="1264"/>
        <w:gridCol w:w="1593"/>
        <w:gridCol w:w="1533"/>
        <w:gridCol w:w="1433"/>
        <w:gridCol w:w="1433"/>
        <w:gridCol w:w="1193"/>
        <w:gridCol w:w="15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(Бірлісу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гвардия-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(Ұшқын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64970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(Алпамыс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60515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(Жартытөбе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70288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(Ұшқын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Қазағұрт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резервуар-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 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СГВ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алғыш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66442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282426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Шалпақ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Ақбастау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97942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 жолы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Жұлдыз,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ріне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285939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165939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Жаскешу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101787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71787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Рабат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152722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Маяқұм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Қажымұқан-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Қараспан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836123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148044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644928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102995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72995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Қожатоғай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64281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251175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52826512  44622335 5112135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Республикасындағы тұрғын үй құрылысын дамытудың 2008-2010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973"/>
        <w:gridCol w:w="813"/>
        <w:gridCol w:w="1264"/>
        <w:gridCol w:w="1493"/>
        <w:gridCol w:w="1393"/>
        <w:gridCol w:w="1393"/>
        <w:gridCol w:w="1313"/>
        <w:gridCol w:w="1293"/>
        <w:gridCol w:w="119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орнату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салуға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73500000  75000000  66300000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автожол саласын дамытудың 2006-2012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93"/>
        <w:gridCol w:w="793"/>
        <w:gridCol w:w="1264"/>
        <w:gridCol w:w="1453"/>
        <w:gridCol w:w="1433"/>
        <w:gridCol w:w="1393"/>
        <w:gridCol w:w="1333"/>
        <w:gridCol w:w="1253"/>
        <w:gridCol w:w="1213"/>
      </w:tblGrid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-Маринов-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лына шыға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- 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Острогор-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ка" авто-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(55-108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1321774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168774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(5,95 км)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"Шұбар-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163-169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Ойыл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0-31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1973896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0-11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"Сарыөзек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-Қорғас-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лақ" 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4693035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2923035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0-10,5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"Еркін-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 0-11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км" облыс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421691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421691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Сағыс"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203-317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6070557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381309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1559921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3308577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"Риддер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"Қызтоған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құрылысы"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"Жымпиты-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лын, 55-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722988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"Жымпиты-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лын, 72-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6557111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106-113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ды-Шах-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тинск-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Есенгелді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-Щерба-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ковск-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Киевка"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5578048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1218436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1527460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1930202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0-79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4598975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2089343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ка-Ленин-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Вишневка"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3363058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469255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1391703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0-63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"Қойбағар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-Қарасу-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Севасто-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польский"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3444428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437333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1654640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0-114,09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Чураков-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ка" 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6478679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2323262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4020097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Қамыс-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Аманөткел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Бөген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КНА-9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514483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353483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"Форт-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Шевченко-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Таушық"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км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813903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326634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203903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-Шопан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-Бестөбе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 км)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"Шарбақты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-Галкино-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Мақпал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32-54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(22 км)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жаңарту"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"М-51 -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нка-А-16"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1424157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548157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"Дербі-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курорты-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Арыншы"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км-де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125631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кендерде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0-8,6 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Сарқырама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кіреберіс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кендерде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4-10,5 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Қапланбек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-Жібек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0-8 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Құйған-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Р/ДА 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41-56 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Дербісек-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шипажайы-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Арыншы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214121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0-8 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Ғ.Мұрат-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"Темір-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өтпесі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"Арыс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айналымы"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"Қошқар-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ата-Кен-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 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878637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709942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 9024569  13397791 14182304 9889717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Астана қаласының әлеуметтік-экономикалық дамуының 2006-2010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73"/>
        <w:gridCol w:w="813"/>
        <w:gridCol w:w="1264"/>
        <w:gridCol w:w="1493"/>
        <w:gridCol w:w="1413"/>
        <w:gridCol w:w="1413"/>
        <w:gridCol w:w="1293"/>
        <w:gridCol w:w="1293"/>
        <w:gridCol w:w="11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1131790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262896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724105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бойынша) 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1556277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678622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671701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1037750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700119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 салу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нәресте-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лерді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2413372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1960104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3727622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2727622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5423205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1510806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3912399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73"/>
        <w:gridCol w:w="693"/>
        <w:gridCol w:w="1264"/>
        <w:gridCol w:w="1673"/>
        <w:gridCol w:w="1353"/>
        <w:gridCol w:w="1433"/>
        <w:gridCol w:w="1373"/>
        <w:gridCol w:w="1173"/>
        <w:gridCol w:w="12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14106105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9625056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1497005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2984044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жою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тері)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14480530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44398470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1-кезегі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дейін)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3446522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1321652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желі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3998951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3202429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398261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нөсер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19635722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8657696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тарту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43890251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15027013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9658011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19205227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14182759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13163858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1018901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Вячеслав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2189457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1189457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ситеттің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кацияла-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салу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3916507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5083493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"Слобод-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(Қорғал-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жын 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Кенесары-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Күмісбе-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ков-Сары-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шегіндегі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2424228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424228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(жылуымен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тау)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7001127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922679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3703448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Момыш-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салу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3684412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2578412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11472500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7461927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4010573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"Шабыт"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5056572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1189427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2867145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Конгесс-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холл салу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14991400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тебетін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6988750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теннис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5040386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3643803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1303666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көше-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788454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597599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М-2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3999664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3884664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М-3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7696757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2353757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3044290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("Рамс-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орталығы)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6062999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3379999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учаске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эстака-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екі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соңына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2005747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6001287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640480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3396020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1974787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 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кеңейту)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751524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572788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113"/>
        <w:gridCol w:w="773"/>
        <w:gridCol w:w="1173"/>
        <w:gridCol w:w="1753"/>
        <w:gridCol w:w="1473"/>
        <w:gridCol w:w="1493"/>
        <w:gridCol w:w="1453"/>
        <w:gridCol w:w="1273"/>
        <w:gridCol w:w="14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Ташенов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9393057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5393057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14, №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50351643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4579534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13272109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Тлендиев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Күмісбеков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айналымына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Тлендиев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7349131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4799131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(№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қарай)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1274380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448762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(Сары-Арқа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№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дейін)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053"/>
        <w:gridCol w:w="833"/>
        <w:gridCol w:w="1153"/>
        <w:gridCol w:w="1733"/>
        <w:gridCol w:w="1453"/>
        <w:gridCol w:w="1493"/>
        <w:gridCol w:w="1473"/>
        <w:gridCol w:w="1293"/>
        <w:gridCol w:w="13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- 2,82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жалғасы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Күмісбеков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6140848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140848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Рөспублика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Можайский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Күмісбеков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Мұнайтпа-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телімінде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ЖЭО-2,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энергожелі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28071993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20063725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4025418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3982850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№№ 7,8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қазан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рын, №№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турбоагре-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гаттарын,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ЖЭО-2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57688940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36238640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ауданы"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110/10 кВ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1486829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973337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ЖЭО-2-ден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қосылысты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лін салу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14081940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2981940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жұмыс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жылу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39840520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27770520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жұмыс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жылу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10336266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3614315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ЖЭО-1-ді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алаң)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7581990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3693267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3096843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"ПНФ"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110/10 кВ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ПС-ын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1455342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1078796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341596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"Восточ-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110/35/10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ПС-ын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1115572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541686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541686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ЖИЫНЫ:   112047761  136867546  54144411  113407630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қаласын дамытудың 2003-2010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993"/>
        <w:gridCol w:w="913"/>
        <w:gridCol w:w="1264"/>
        <w:gridCol w:w="1393"/>
        <w:gridCol w:w="1373"/>
        <w:gridCol w:w="1373"/>
        <w:gridCol w:w="1393"/>
        <w:gridCol w:w="1113"/>
        <w:gridCol w:w="13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литеннің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101773465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56194000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21282465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24297000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Сүйінбай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4754522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1754522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Жандосов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8194228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4394228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МКҚМ N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2841899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64774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777125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N 121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N 144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луы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N 72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N 103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N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N 89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луы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62/167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луы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"Орбита"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2484999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575141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ральды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4947000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ТЭЦ-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2-ТЭЦ-1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лін салу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37409413   36445750 777125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2002-2010 жылдарға арналған "Ауыз су" салалық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993"/>
        <w:gridCol w:w="913"/>
        <w:gridCol w:w="1264"/>
        <w:gridCol w:w="1353"/>
        <w:gridCol w:w="1413"/>
        <w:gridCol w:w="1353"/>
        <w:gridCol w:w="1433"/>
        <w:gridCol w:w="1113"/>
        <w:gridCol w:w="12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Степняк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кезең)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190736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140736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293809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(ІІ кезек)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393992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353992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226823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186823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салу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141699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41699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кезегі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қашықтық-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суөткізу-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128916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73916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кезек)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кезек)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92861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Әйтеке-би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Әйтеке-би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суқұ-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быры 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 (2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340823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суқұбыры,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406704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рылымдау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1168838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668838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399596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193036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 2892256   3186588  1075596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Арал өңірінің проблемаларын кешенді шешу жөніндегі 2007-2009 жылдарға арналған бағдарлама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13"/>
        <w:gridCol w:w="913"/>
        <w:gridCol w:w="1093"/>
        <w:gridCol w:w="1353"/>
        <w:gridCol w:w="1413"/>
        <w:gridCol w:w="1393"/>
        <w:gridCol w:w="1373"/>
        <w:gridCol w:w="1173"/>
        <w:gridCol w:w="12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жүйелерінқайта құру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сауықтыру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ЕХӘҚМ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994284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1079700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579700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ілеспе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саты)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5394836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3010753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2216214  5079223  1384083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газ саласын дамытудың 2004-2010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33"/>
        <w:gridCol w:w="853"/>
        <w:gridCol w:w="1233"/>
        <w:gridCol w:w="1333"/>
        <w:gridCol w:w="1433"/>
        <w:gridCol w:w="1373"/>
        <w:gridCol w:w="1393"/>
        <w:gridCol w:w="1173"/>
        <w:gridCol w:w="12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Мартүк"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жеткізуші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құбы-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салу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2072072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ралды 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"Новоале-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ксеевка"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(Қобда)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2360183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1160183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Алға-Там-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ды-Пав-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ловка-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Қайнар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летін газ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1159974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Сельстрой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(3-кезек-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ті)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Ортақшыл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Бөдене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Жарсуат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ГГРП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Забурунье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Жанажан-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355268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разъезі)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 7-ші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Дашино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Сафоновка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Приморье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("Аэро-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Самаркино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Красилов-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ка, кіші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Красилов-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Ганюшки-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но, кіші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Ганюшки-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Ганюшки-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621558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Нұржау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Жұмекен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Қадырқа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Дәулетке-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Ақбастау,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Зыковка,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Дүйсен-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Амансай,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Шақпақ-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Тұқтыбай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Мұратсай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АГРС-пен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(Қайрат-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Мұратсай)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МПА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(ОАА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да) 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бұрып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құбы-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АГТС-ті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"Бұхара-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құбы-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қосу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1271716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671716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ГТС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ОҮ-нен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"Перелес-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ки-Дени-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442244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"Алпамыс"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Қауыншы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"Қаплан-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сарқырама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6323800  4358155 1831899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Мүгедектерді оңалтудың 2006-2008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893"/>
        <w:gridCol w:w="1053"/>
        <w:gridCol w:w="1264"/>
        <w:gridCol w:w="1233"/>
        <w:gridCol w:w="1473"/>
        <w:gridCol w:w="1333"/>
        <w:gridCol w:w="1433"/>
        <w:gridCol w:w="1153"/>
        <w:gridCol w:w="12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ақыл-есі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 салу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666864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516864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невроло-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(көмекші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лер)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411359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311359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395730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 салу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1815398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 салу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Сарайшық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кәріздік-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стансасы-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сауықтыру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2214275 2867303   1248798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Көші-қон саясатының 2001-2010 жылдарға арналған салалық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853"/>
        <w:gridCol w:w="1053"/>
        <w:gridCol w:w="1133"/>
        <w:gridCol w:w="1253"/>
        <w:gridCol w:w="1433"/>
        <w:gridCol w:w="1333"/>
        <w:gridCol w:w="1453"/>
        <w:gridCol w:w="1153"/>
        <w:gridCol w:w="12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циялауға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3235141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617571  2617570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Ақпараттық теңсіздікті азайту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853"/>
        <w:gridCol w:w="1073"/>
        <w:gridCol w:w="1153"/>
        <w:gridCol w:w="1213"/>
        <w:gridCol w:w="1413"/>
        <w:gridCol w:w="1333"/>
        <w:gridCol w:w="1493"/>
        <w:gridCol w:w="1153"/>
        <w:gridCol w:w="117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6664427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2359121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2521064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2597167   2521064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Бағдарламадан тыс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33"/>
        <w:gridCol w:w="913"/>
        <w:gridCol w:w="1133"/>
        <w:gridCol w:w="1273"/>
        <w:gridCol w:w="1333"/>
        <w:gridCol w:w="1473"/>
        <w:gridCol w:w="1573"/>
        <w:gridCol w:w="1273"/>
        <w:gridCol w:w="12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Үштөбе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107616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ауданда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(1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135246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100484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Шонжа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(1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кірмей қалған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жобалық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байлау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3379900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3379900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кірмей қалған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жобалық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серіктестік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"100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салу"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байлау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817700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драма театрын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2097299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1197299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үйін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жаңарту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354696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254696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Балпық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Алдабергенов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(2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97742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агробизнес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(2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177539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177539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Ақтерек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ауылдағы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182648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182648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713"/>
        <w:gridCol w:w="913"/>
        <w:gridCol w:w="1264"/>
        <w:gridCol w:w="1313"/>
        <w:gridCol w:w="1313"/>
        <w:gridCol w:w="1493"/>
        <w:gridCol w:w="1573"/>
        <w:gridCol w:w="1273"/>
        <w:gridCol w:w="12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Жетісу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174825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106219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106219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Балпық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поселкесін-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"Аленушка"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87090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87090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агробизнес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мәжіліс залын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Екіаша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Бақбақты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"Арман"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67824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67824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Қызылшекара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(спортзал)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Үштөбе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(1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139525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552083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452083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курорттық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салу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231486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жаңарту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1263857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құрал-жабдық-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(тегеурінді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коллектор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реттейтін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торап)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1711950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906950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673"/>
        <w:gridCol w:w="953"/>
        <w:gridCol w:w="1133"/>
        <w:gridCol w:w="1293"/>
        <w:gridCol w:w="1353"/>
        <w:gridCol w:w="1473"/>
        <w:gridCol w:w="1573"/>
        <w:gridCol w:w="1253"/>
        <w:gridCol w:w="12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2146334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1016334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1338071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522365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Балқаш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2633611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1243611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(КОС-2) кәріз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2148555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1148555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бөгетшелерін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жаңарту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16569850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2069850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Жайық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өтетін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өткелін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жалғастыру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5592040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242040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Жансүгіров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сарайын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1799991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899991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10028545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4678825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849720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14589409  11271689  10494651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Заңды тұлғалардың жарғылық капиталын қалыптастыруға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және ұлғайтуға арналған бюджеттік инвестициялар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353"/>
        <w:gridCol w:w="1953"/>
        <w:gridCol w:w="241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Индустриялық-инновациялық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дамуының 2003-2015 жылдарға арналған стратегиясы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93"/>
        <w:gridCol w:w="1973"/>
        <w:gridCol w:w="243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орнықты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қоры" АҚ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204840000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103684420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 204840000 103684420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қаласын дамытудың 2003-2010 жылдарға арналған мемлекеттік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93"/>
        <w:gridCol w:w="1973"/>
        <w:gridCol w:w="243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"Өңірлік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АҚАҚОҚРА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4158841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 1500000  4158841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тұрғын үй құрылысын дамытудың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253"/>
        <w:gridCol w:w="1333"/>
        <w:gridCol w:w="1993"/>
        <w:gridCol w:w="241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талын ұлғайту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жинақ-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банкі" АҚ жар-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ғылық 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ипо-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текалық кредит-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 кепілдік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қоры"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талын ұлғайту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6600000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Бағдарламадан тыс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233"/>
        <w:gridCol w:w="1273"/>
        <w:gridCol w:w="1973"/>
        <w:gridCol w:w="2513"/>
      </w:tblGrid>
      <w:tr>
        <w:trPr>
          <w:trHeight w:val="27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талдау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талын ұлғайту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маңы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ынтымақтастығы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3988410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корпорация"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РТРК" АҚ жарғы-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1534128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"Қазақфильм"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құру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рухани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қоры" АҚ жарғы-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58400 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ГИЖ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"Самғау"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холдингі"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талын ұлғайту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15299654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7672436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27275600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18579200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"ҚазАгроИннова-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ция" АҚ жарғы-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ұйымдары-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акцияларын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534356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"Қаржы жүйесі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дайындау,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көтеру орталығы"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талын ұлғайту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451235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"Курчатова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паркі" техно-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паркін құру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"ДостықЭнер-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го" АҚ-на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ресурс-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ұсыну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"Қазғарыш"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компаниясы" АҚ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"Ғарыштық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құралдардың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үйлесімді-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 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орталығы"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2099562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телерадиокеше-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ні" ҰАҚ жарғы-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 76172576 52994946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Мемлекеттік-жеке меншік әріптестік негізінде іске асыру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2007 жылы басталатын білім беру объектілерінің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053"/>
        <w:gridCol w:w="1413"/>
        <w:gridCol w:w="1553"/>
        <w:gridCol w:w="1373"/>
        <w:gridCol w:w="1213"/>
        <w:gridCol w:w="1554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Р/с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Жоба- 
лық 
қуат- 
тылығы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
құны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
жыл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жыл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
жыл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шағын 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орындық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1396076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977253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Сәуле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1336398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400919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935479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3-Самал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1336608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400982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935626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Қайтпас ауылында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1345984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403795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942189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Қарабұлақ ауылында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1361133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408340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952793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ауданының Ленгер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1418378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992865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Түлкібай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ауылында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Б.Момышұлы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1436695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1005687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N 24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1382557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414767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967790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Тұрлан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1442613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432784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1009829 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Шұбарсу ауылында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1408091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422427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985664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ауданының Рабат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366567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109970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256597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ауданының Мәдени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367649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110295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257354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ауылында 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737301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516111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Байдыбек ауданының Қайнар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320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242713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Байдыбек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Қаратас ауылында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Н.Арапов 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мектебін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368352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Келтемашат ауылында 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 құрайтын Уәлиханов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орта 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366356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256449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"Хлопзавод"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1465862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439759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1026103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Мырзакент ауылында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Абылай 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1456340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436902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1019438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қаласының "Стадион"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ауданында 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1525917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457775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1068142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Кентау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600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Бөргем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621737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Оралмандар ауылында 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595115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178535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416581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қаласының Яссы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600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177214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413498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Мақтааралық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ауылында 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1529350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1070545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Атамекен ауылында 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754610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528227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Қайнарбұлақ айналысында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Әсіл ауылында 300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атындағы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368104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257673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ауданының Тассай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мекенінің 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600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728640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510048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ауданының Жыныс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241697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Жаушықұм ауылында 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761796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228539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533257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ауданының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600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742185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519530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қаласында 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1499568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449870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1049698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ауданының Отырар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600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669827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468879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ауданының Бозсу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900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атындағы 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мектпе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1566080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1096256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ауданының Байдыбек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600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644743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451320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Байдыбек ауданының Жұлдыз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Майбұлақ 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255616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"Әйгерім" шағын 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орындық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2072624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621787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1450837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"Ұлжан"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1398728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419618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"Қалқаман"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1200 орнын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1538853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461656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1077197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"Пятилетка Турксиба"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1691828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507548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1184280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Ильинка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1119066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335720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783346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Оңтүстік-шығыс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(Махтумқұли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сол шағы)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1491102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447331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1043771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қойма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кооперативы 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(Степной)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1107741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332322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775419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Тілендиев 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1195297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358589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836708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Тілендиев даңғылының оң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 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1134382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340314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794067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қалашығының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(сол жағалауы)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орындық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1117559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335268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782291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Барлығы:                   31240 46515705 13954712* 32560993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*2007 жылы резервтен бөлінген қаражатты ескере отырып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Мемлекеттік-жеке меншік әріптестік негізінде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іске асырылатын денсаулық сақтау объектілерінің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3802"/>
        <w:gridCol w:w="1101"/>
        <w:gridCol w:w="1282"/>
        <w:gridCol w:w="1202"/>
        <w:gridCol w:w="1263"/>
        <w:gridCol w:w="1162"/>
        <w:gridCol w:w="1142"/>
        <w:gridCol w:w="1203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Бюд- 
жет- 
тік 
бағ- 
дар- 
лама- 
ның 
әкім- 
шісі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
құны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жылға 
дейін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
жыл- 
дан 
кейін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жыл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
жыл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
жыл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көпбейінді балалы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ауруханасы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салу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726979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1696283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емхана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қабылдайтын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емхана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көпбейінді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балалы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ауруханасын салу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көпбейінді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ауруханасын салу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Түркістан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көпбейінді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балалы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ауруханасын салу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көпбейінді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балалы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ауруханасын салу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Ленгер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ауруханасын салу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ауысымға 500 рет келуге N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емханасын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рет келуге N 6 қалалық емханасын салу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рет келуге N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емханасын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ересектер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ауруханасын салу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2102410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630723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1471687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350 рет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консультациялы-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емханасына келуге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көпбейінді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ауруханасын салу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төсекке қалалық жұқпалы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ауруханасын салу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1885423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1319796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(Промышленный ауылы) 360 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көпбейінді стационар салу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1622700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3786300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(ауысымға 350 рет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келуге ересектер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емханасы, 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рет келуге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балалық емханасы)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комплексін салу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1195026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836518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(оңтүстік жағы)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амбулоторлы-емха-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налық комплексі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(ауысымға 350 рет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келуге ересектер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емханасы, 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рет келуге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балалық емханасы)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1519264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455779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1063485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перинатариалдық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2344280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1640996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диспансерді салу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2009799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522547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1406860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төсекке 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налған көпбейінді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балалы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ауруханасын салу 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көпбейінді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ауруханасын салу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2439500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жобалар 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медициналық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академия" РМҚК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көпбейінді ауруханасын салу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1260000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2940000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"С.Д. Асфендияров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медициналық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университеті" РМҚК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төсекке 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налған көлбейінді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ауруханасын салу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1260000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2940000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академиясы" РМҚК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көпбейінді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ауруханасын салу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1260000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2940000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Барлығы                               17410176      41030125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