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3000" w14:textId="6363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жаңадан пайдалануға берілетін әлеуметтік қамсыздандыру объектілерін ұстауға 2008 жылға арналған республикалық бюджеттен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6 ақпандағы N 111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Заңының 
</w:t>
      </w:r>
      <w:r>
        <w:rPr>
          <w:rFonts w:ascii="Times New Roman"/>
          <w:b w:val="false"/>
          <w:i w:val="false"/>
          <w:color w:val="000000"/>
          <w:sz w:val="28"/>
        </w:rPr>
        <w:t xml:space="preserve"> 11-бабына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Астана және Алматы қалаларының бюджеттеріне жаңадан пайдалануға берілетін әлеуметтік қамсыздандыру объектілерін ұстауға 2008 жылға арналған республикалық бюджеттен бөлінетін ағымдағы нысаналы трансферттерді пайдалану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сомаларын аударуды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w:t>
      </w:r>
      <w:r>
        <w:br/>
      </w:r>
      <w:r>
        <w:rPr>
          <w:rFonts w:ascii="Times New Roman"/>
          <w:b w:val="false"/>
          <w:i w:val="false"/>
          <w:color w:val="000000"/>
          <w:sz w:val="28"/>
        </w:rPr>
        <w:t>
      1) ағымдағы нысаналы трансферттердің бөлінген сомаларын уақтылы және мақсатты пайдалануды;
</w:t>
      </w:r>
      <w:r>
        <w:br/>
      </w:r>
      <w:r>
        <w:rPr>
          <w:rFonts w:ascii="Times New Roman"/>
          <w:b w:val="false"/>
          <w:i w:val="false"/>
          <w:color w:val="000000"/>
          <w:sz w:val="28"/>
        </w:rPr>
        <w:t>
      2) Қазақстан Республикасы Еңбек және халықты әлеуметтік қорғау министрлігіне ай сайын ағымдағы нысаналы трансферттердің бөлінген сомаларының пайдаланылуы туралы есептерді есептіден кейінгі айдың 5-күніне дейін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6 ақпандағы   
</w:t>
      </w:r>
      <w:r>
        <w:br/>
      </w:r>
      <w:r>
        <w:rPr>
          <w:rFonts w:ascii="Times New Roman"/>
          <w:b w:val="false"/>
          <w:i w:val="false"/>
          <w:color w:val="000000"/>
          <w:sz w:val="28"/>
        </w:rPr>
        <w:t>
N 111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жаңадан пайдалануға берілетін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қамсыздандыру объектілерін ұстауға 2008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бөлінетін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"2008 жылға арналған республикалық бюджет туралы" Қазақстан Республикасының 2007 жылғы 6 желтоқсандағы Заңының 11-бабына сәйкес әзірленді және республикалық бюджеттен облыстық бюджеттерге, Астана және Алматы қалаларының бюджеттеріне бөлінетін ағымдағы нысаналы трансферттерді 018 "Облыстық бюджеттерге, Астана және Алматы қалаларының бюджеттеріне жаңадан пайдалануға берілетін әлеуметтік қамсыздандыру объектілерін ұстауға берілетін ағымдағы нысаналы трансферттер" республикалық бюджеттік бағдарламасы бойынша пайдалану тәртібін айқындайды.
</w:t>
      </w:r>
      <w:r>
        <w:br/>
      </w:r>
      <w:r>
        <w:rPr>
          <w:rFonts w:ascii="Times New Roman"/>
          <w:b w:val="false"/>
          <w:i w:val="false"/>
          <w:color w:val="000000"/>
          <w:sz w:val="28"/>
        </w:rPr>
        <w:t>
      2. Ағымдағы нысаналы трансферттерді пайдалану Қазақстан Республикасының бюджет заңнамасына және мемлекеттік сатып алу туралы заңнамасына сәйкес жүзеге асырылады.
</w:t>
      </w:r>
      <w:r>
        <w:br/>
      </w:r>
      <w:r>
        <w:rPr>
          <w:rFonts w:ascii="Times New Roman"/>
          <w:b w:val="false"/>
          <w:i w:val="false"/>
          <w:color w:val="000000"/>
          <w:sz w:val="28"/>
        </w:rPr>
        <w:t>
      3. Қазақстан Республикасы Еңбек және халықты әлеуметтік қорғау министрлігі міндеттемелер мен төлемдер бойынша қаржыландыру жоспарларына сәйкес облыстық бюджеттерге, Астана және Алматы қалаларының бюджеттеріне ағымдағы нысаналы трансферттерді аударуды жүргізеді.
</w:t>
      </w:r>
      <w:r>
        <w:br/>
      </w:r>
      <w:r>
        <w:rPr>
          <w:rFonts w:ascii="Times New Roman"/>
          <w:b w:val="false"/>
          <w:i w:val="false"/>
          <w:color w:val="000000"/>
          <w:sz w:val="28"/>
        </w:rPr>
        <w:t>
      4. Облыстық, Астана және Алматы қалаларының жұмыспен қамтуды үйлестіру және әлеуметтік бағдарламалар басқармалары Қазақстан Республикасы Еңбек және халықты әлеуметтік қорғау министрлігіне ай сайын есептіден кейінгі айдың 5-күніне дейінгі мерзімде ағымдағы нысаналы трансферттердің қаражатын пайдалану туралы есептерді ұсынады.
</w:t>
      </w:r>
      <w:r>
        <w:br/>
      </w:r>
      <w:r>
        <w:rPr>
          <w:rFonts w:ascii="Times New Roman"/>
          <w:b w:val="false"/>
          <w:i w:val="false"/>
          <w:color w:val="000000"/>
          <w:sz w:val="28"/>
        </w:rPr>
        <w:t>
      5. Заңнамада белгіленген тәртіппен бекітілген мемлекеттік қабылдау комиссиясы объектіні пайдалануға беру актісі облыстық бюджеттерге, Астана және Алматы қалаларының бюджеттеріне жаңадан пайдалануға берілетін әлеуметтік қамсыздандыру объектілерін ұстауға ағымдағы нысаналы трансферттер бөлу үшін шарт болып табылады.
</w:t>
      </w:r>
      <w:r>
        <w:br/>
      </w:r>
      <w:r>
        <w:rPr>
          <w:rFonts w:ascii="Times New Roman"/>
          <w:b w:val="false"/>
          <w:i w:val="false"/>
          <w:color w:val="000000"/>
          <w:sz w:val="28"/>
        </w:rPr>
        <w:t>
      6. Ағымдағы нысаналы трансферттер жаңадан пайдалануға берілетін әлеуметтік қамсыздандыру объектілерін ұстауға байланысты ағымдағы шығыстарға, атап айтқанда: жалақыға, өтемақы төлемдеріне (еңбек демалысында сауықтыруға арналған материалдық көмекке), әлеуметтік салыққа және әлеуметтік бөлуге, тамақтандыруға, дәрі-дәрмектерге, елдің ішіндегі іссапарлар мен қызметтік шығуларға, басқа да материалдарға (ЖЖМ-ға, шаруашылық тауарларына, кеңселік тауарларға, жазылымға), коммуналдық қызмет төлеміне, байланыс қызметі төлеміне, электр қуаты үшін төлемге, жылыту үшін төлемге, көлік құралдары иелерінің азаматтық-құқықтық жауапкершілігін міндетті сақтандыруға арналған жарналарына, ұстауға, қызмет көрсетуге, ғимараттарды, үй-жайларды ағымдағы жөндеуге, жабдықтар мен басқа да негізгі құралдарды жөндеуге, басқа да қызметтер мен жұмыстарға, басқа да ағымдағы шығындарға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