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d938" w14:textId="2ccd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қыркүйектегі N 915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ақпандағы N 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"Арал өңірінің проблемаларын кешенді шешу жөніндегі 2007-2009 жылдарға арналған бағдарламаны бекіту туралы" Қазақстан Республикасы Үкіметінің 2006 жылғы 26 қыркүйектегі N 915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36, 392-құжат)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Арал өңірінің проблемаларын кешенді шешу жөніндегі 2007-2009 жылдарға арналған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көздері" деген жолдағы "3474,8", "1182,3", "904,1", "1388,4" деген сандар тиісінше "7796,7", "1223,4", "2051,1", "4522,2"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жолда "Арал өңіріндегі экологиялық ахуалды жақсартуға," деген сөздерден кейін "нарықтық инфрақұрылымды дамытуға,"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 мен іске асыру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сапалы ауыз сумен қамтамасыз ету" деген 5.1.2-кіші бөлімнің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қаласындағы су құбыры және кәріз желілерін қайта жаңарту және кеңейту";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"Нарықтық инфрақұрылымды дамытуға жәрдемдесу" деген 5.1.4-кіші бөлім мынадай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қаласындағы жылу энергия көздері мен тұрғын үй секторын ілеспе газға көшіру" жобасын іске асыру жалғасатын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"20947,8", "7790,0", "6569,5", "6588,3" деген сандар тиісінше "25269,7", "7831,1", "7716,5", "9722,1"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"3474,8", "1182,3", "904,1", "1388,4" деген сандар тиісінше "7796,7", "1223,4", "2051,1", "4522,2"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7-бөлім мынадай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қаласының жылу энергия көздері мен тұрғын үй секторын ілеспе газға көшіру" жобасын іске асыру жалғасатын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"Арал өңірінің проблемаларын кешенді шешу жөніндегі 2007-2009 жылдарға арналған бағдарламаны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ахуалды жақсарту және халықтың экологиялық мәдениетін арттыру" деген 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 мынадай редакцияда жазылсын: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893"/>
        <w:gridCol w:w="1213"/>
        <w:gridCol w:w="1713"/>
        <w:gridCol w:w="1333"/>
        <w:gridCol w:w="1473"/>
        <w:gridCol w:w="13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 сапалы ауыз сумен қамтамасыз ету" деген 2-кіші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53"/>
        <w:gridCol w:w="1353"/>
        <w:gridCol w:w="1253"/>
        <w:gridCol w:w="1173"/>
        <w:gridCol w:w="1313"/>
        <w:gridCol w:w="133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зіргі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"Нарықтық инфрақұрылымды дамытуға жәрдемдесу" деген 4-кіші бөлім мынадай мазмұндағы реттік нөмірі 24-1-жолмен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73"/>
        <w:gridCol w:w="1253"/>
        <w:gridCol w:w="1313"/>
        <w:gridCol w:w="1233"/>
        <w:gridCol w:w="1233"/>
        <w:gridCol w:w="13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ілеспе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"Әлеуметтік инфрақұрылымды дамыту" деген 5-кіші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509"/>
        <w:gridCol w:w="1291"/>
        <w:gridCol w:w="1352"/>
        <w:gridCol w:w="1068"/>
        <w:gridCol w:w="1089"/>
        <w:gridCol w:w="1112"/>
      </w:tblGrid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"26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салу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944,6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мынадай мазмұндағы реттік нөмірі 26-1-жолмен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973"/>
        <w:gridCol w:w="1233"/>
        <w:gridCol w:w="1293"/>
        <w:gridCol w:w="1253"/>
        <w:gridCol w:w="1213"/>
        <w:gridCol w:w="13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"Жиыны (жылдар бойынша қаржыландыру көлемі)"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"1182,3", "904,1", "1388,4" деген сандар тиісінше "1223,4", "2051,1", "4522,2"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