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7002" w14:textId="0087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Өсімдіктердің карантині және оларды қорғау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5 ақпандағы N 103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2007 жылғы 8 тамызда Астана қаласында жасалған Қазақстан Республикасының Үкіметі мен Иордан Хашимит Корольдігінің Үкіметі арасындағы Өсімдіктердің карантині және оларды қорғау саласындағы ынтымақтастық туралы келісім бекітілсін.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left"/>
      </w:pPr>
      <w:r>
        <w:rPr>
          <w:rFonts w:ascii="Times New Roman"/>
          <w:b/>
          <w:i w:val="false"/>
          <w:color w:val="000000"/>
        </w:rPr>
        <w:t xml:space="preserve"> 
  Қазақстан Республикасының Үкіметі мен Иордан Хашимит </w:t>
      </w:r>
      <w:r>
        <w:br/>
      </w:r>
      <w:r>
        <w:rPr>
          <w:rFonts w:ascii="Times New Roman"/>
          <w:b/>
          <w:i w:val="false"/>
          <w:color w:val="000000"/>
        </w:rPr>
        <w:t xml:space="preserve">
Корольдігінің Үкіметі арасындағы карантин және өсімдіктерді </w:t>
      </w:r>
      <w:r>
        <w:br/>
      </w:r>
      <w:r>
        <w:rPr>
          <w:rFonts w:ascii="Times New Roman"/>
          <w:b/>
          <w:i w:val="false"/>
          <w:color w:val="000000"/>
        </w:rPr>
        <w:t xml:space="preserve">
қорғау саласындағы ынтымақтастық туралы </w:t>
      </w:r>
      <w:r>
        <w:br/>
      </w:r>
      <w:r>
        <w:rPr>
          <w:rFonts w:ascii="Times New Roman"/>
          <w:b/>
          <w:i w:val="false"/>
          <w:color w:val="000000"/>
        </w:rPr>
        <w:t xml:space="preserve">
КЕЛІСІМ </w:t>
      </w:r>
      <w:r>
        <w:br/>
      </w:r>
      <w:r>
        <w:rPr>
          <w:rFonts w:ascii="Times New Roman"/>
          <w:b/>
          <w:i w:val="false"/>
          <w:color w:val="000000"/>
        </w:rPr>
        <w:t>
(2008 жылғы 1 шілдеде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N 1, 1-құжат)</w:t>
      </w:r>
    </w:p>
    <w:bookmarkEnd w:id="2"/>
    <w:p>
      <w:pPr>
        <w:spacing w:after="0"/>
        <w:ind w:left="0"/>
        <w:jc w:val="both"/>
      </w:pPr>
      <w:r>
        <w:rPr>
          <w:rFonts w:ascii="Times New Roman"/>
          <w:b w:val="false"/>
          <w:i w:val="false"/>
          <w:color w:val="000000"/>
          <w:sz w:val="28"/>
        </w:rPr>
        <w:t xml:space="preserve">      Қазақстан Республикасының Үкіметі мен Иордан Хашимит Корольдігінің Үкіметі (бұдан әрі - Тараптар) карантин және өсімдіктерді қорғау саласында өзара ынтымақтастықты нығайту, өз мемлекеттерінің аумақтарын карантиндік зиянды организмдер әкелінуінен қорғау және олардың келтіретін залалдарын азайту, сондай-ақ тұқымдарды, көшеттер мен өсімдік тектес тауарларды өзара саудалауды және айырбастауды жүзеге асыру мақсатында, мыналар туралы келісті: </w:t>
      </w:r>
    </w:p>
    <w:bookmarkStart w:name="z4"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Тараптардың мемлекеттерінде қабылданған ережелерге сәйкес карантиндік деп жарияланған карантиндік зиянды организмдердің, яғни өсімдіктердің зиянкестері мен ауруларының және арам шөптердің тізбесі осы Келісімге қосымшада келтірілген. </w:t>
      </w:r>
      <w:r>
        <w:br/>
      </w:r>
      <w:r>
        <w:rPr>
          <w:rFonts w:ascii="Times New Roman"/>
          <w:b w:val="false"/>
          <w:i w:val="false"/>
          <w:color w:val="000000"/>
          <w:sz w:val="28"/>
        </w:rPr>
        <w:t xml:space="preserve">
      Тараптардың құзыретті органдары карантиндік зиянды организмдердің тізімдеріне енгізілетін барлық өзгерістер туралы бірін біріне хабарлауға міндеттенеді. Бұл өзгерістер оларды екінші тарапқа бергеннен кейін 60 күн өткен соң орындау үшін міндетті болады. </w:t>
      </w:r>
    </w:p>
    <w:bookmarkStart w:name="z5"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Тараптардың құзыретті органдары Тараптардың мемлекеттерінің аумақтарында карантиндік зиянды организмдердің тізімінде аталған карантиндік зиянды организмдердің пайда болуы және таралуы туралы ақпаратпен алмасады. </w:t>
      </w:r>
    </w:p>
    <w:bookmarkStart w:name="z6"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Тараптар, бір Тараптың мемлекетінің аумағынан басқа Тараптың мемлекетінің аумағына (аумағы арқылы) тұқымдарды, көшетті және басқа да өсімдік тектес тауарларды экспорттау және транзиттеу кезінде құзыретті органдар мен ұйымдардың басқа Тараптың мемлекетінің өсімдіктерді қорғау және карантинге қатысты заңнамасын орындауын қамтамасыз етеді. </w:t>
      </w:r>
      <w:r>
        <w:br/>
      </w:r>
      <w:r>
        <w:rPr>
          <w:rFonts w:ascii="Times New Roman"/>
          <w:b w:val="false"/>
          <w:i w:val="false"/>
          <w:color w:val="000000"/>
          <w:sz w:val="28"/>
        </w:rPr>
        <w:t xml:space="preserve">
      Тараптардың мемлекеттерінің шекарасы арқылы импортталатын, экспортталатын және транзиттелетін тауарлардың өтетін бекеттері Тараптардың мемлекеттерінің заңнамасына сәйкес белгіленеді. </w:t>
      </w:r>
    </w:p>
    <w:bookmarkStart w:name="z7"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Карантинге жатқызылған материалдарды экспорттау кезінде жоңқалар, қағаз, пластик және карантиндік объектілерді таратушы бола алмайтын және топырақтан таза материалдар қолданылуы тиіс. Тараптар топырақты (шым тезекті қоспағанда), тамырланып өскен тірі өсімдіктерді топырағымен импорт жасауға тыйым салады. </w:t>
      </w:r>
      <w:r>
        <w:br/>
      </w:r>
      <w:r>
        <w:rPr>
          <w:rFonts w:ascii="Times New Roman"/>
          <w:b w:val="false"/>
          <w:i w:val="false"/>
          <w:color w:val="000000"/>
          <w:sz w:val="28"/>
        </w:rPr>
        <w:t xml:space="preserve">
      Бір Тарап басқа Тараптың мемлекетінің аумағына карантинге жатқызылған материалды тасымалдау үшін пайдалынатын көлік құралдары мұқият тазартылған және қажет болған жағдайда залалсыздандырылған болуы тиіс. </w:t>
      </w:r>
    </w:p>
    <w:bookmarkStart w:name="z8"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Бір Тараптың мемлекетінің аумағынан басқа Тараптың мемлекетінің аумағына (аумағы арқылы) әкелінетін карантинге жатқызылған материалдың әрбір партиясына импортшы Тараптың мемлекетінің құзыретті мемлекеттік органы беретін импорттық карантиндік рұқсаттама және импортшы Тараптың мемлекетінде карантиндік ретінде қаралатын карантиндік зиянды организмдер бұл материалда жоқ екендігін растап, экспортшы Тараптың құзыретті органы беретін фитосанитариялық сертификат қоса берілуі тиіс. </w:t>
      </w:r>
      <w:r>
        <w:br/>
      </w:r>
      <w:r>
        <w:rPr>
          <w:rFonts w:ascii="Times New Roman"/>
          <w:b w:val="false"/>
          <w:i w:val="false"/>
          <w:color w:val="000000"/>
          <w:sz w:val="28"/>
        </w:rPr>
        <w:t xml:space="preserve">
      Тауарлардың партиясына фитосанитариялық сертификаттың түпнұсқасы қоса берілуі және қазақстандық Тарап үшін қазақ, орыс және ағылшын тілдерінде және иордандық Тарап үшін араб және ағылшын тілдерінде толтырылуы тиіс. Фитосанитариялық сертификаттар берілген күнінен бастап 30 күн бойы күшін сақтайды. Фитосанитариялық сертификаттарда амалсыз түзету(лер) жазылған жағдайда ол(ар) Тараптың оны (оларды) берген құзыретті органының мөрімен куәлендірілуі тиіс. </w:t>
      </w:r>
      <w:r>
        <w:br/>
      </w:r>
      <w:r>
        <w:rPr>
          <w:rFonts w:ascii="Times New Roman"/>
          <w:b w:val="false"/>
          <w:i w:val="false"/>
          <w:color w:val="000000"/>
          <w:sz w:val="28"/>
        </w:rPr>
        <w:t xml:space="preserve">
      Тараптардың құзыретті органдары тауарлардың жекелеген партияларын импорттау үшін қосымша фитосанитариялық шарттар белгілеуге құқылы. </w:t>
      </w:r>
      <w:r>
        <w:br/>
      </w:r>
      <w:r>
        <w:rPr>
          <w:rFonts w:ascii="Times New Roman"/>
          <w:b w:val="false"/>
          <w:i w:val="false"/>
          <w:color w:val="000000"/>
          <w:sz w:val="28"/>
        </w:rPr>
        <w:t xml:space="preserve">
      Өсімдіктер мен өсімдік тектес тауарлар кері экспортталған жағдайда кері экспорттауға арналған фитосанитариялық сертификатқа мемлекет-өндірушінің фитосанитариялық сертификатының түпнұсқасы міндетті түрде қоса берілуі тиіс. </w:t>
      </w:r>
    </w:p>
    <w:bookmarkStart w:name="z9"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Экспорттаушы немесе импорттаушы мемлекеттің шекаралық бекетіндегі фитосанитариялық тексеріс кезіндегі карантинге жатқызылған материалда карантиндік зиянды организмдер байқалған жағдайда экспортшыға қайтаруды немесе залалсыздандыруды оның иесінің есебінен жүргізуге, ал материалды қайтару немесе залалсыздандыру мүмкін болмағанда, басқа Тараптардың құзыретті органына әрбір жеке жағдайда алдын ала ақпарат беруі тиіс болып оның иесінің келісуі бойынша жоюға құқылы. </w:t>
      </w:r>
    </w:p>
    <w:bookmarkStart w:name="z10"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Тараптардың құзыретті органдары қажет болған жағдайда келісім бойынша өсімдіктерді қорғау және карантин саласында бір-біріне кәсіптік, техникалық көмек көрсетеді. </w:t>
      </w:r>
    </w:p>
    <w:bookmarkStart w:name="z11"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Тараптардың құзыретті органдары өсімдіктерді қорғау және карантин саласындағы ынтымақтастық мақсатында: </w:t>
      </w:r>
      <w:r>
        <w:br/>
      </w:r>
      <w:r>
        <w:rPr>
          <w:rFonts w:ascii="Times New Roman"/>
          <w:b w:val="false"/>
          <w:i w:val="false"/>
          <w:color w:val="000000"/>
          <w:sz w:val="28"/>
        </w:rPr>
        <w:t xml:space="preserve">
      1) өсімдіктерді қорғау және карантинге қатысты нормативтік құқықтық актілер және басқа да ережелер басылып шыққан күнінен бастап екі айдан асырмай олармен алмасып тұруға; </w:t>
      </w:r>
      <w:r>
        <w:br/>
      </w:r>
      <w:r>
        <w:rPr>
          <w:rFonts w:ascii="Times New Roman"/>
          <w:b w:val="false"/>
          <w:i w:val="false"/>
          <w:color w:val="000000"/>
          <w:sz w:val="28"/>
        </w:rPr>
        <w:t xml:space="preserve">
      2) тиісінше өздерінің мемлекеттерінде өсімдіктерді қорғау және карантин саласында шығарылған кәсіби журналдар, монографиялар және маңызды жарияланымдар туралы бір-біріне хабар беріп тұруға; </w:t>
      </w:r>
      <w:r>
        <w:br/>
      </w:r>
      <w:r>
        <w:rPr>
          <w:rFonts w:ascii="Times New Roman"/>
          <w:b w:val="false"/>
          <w:i w:val="false"/>
          <w:color w:val="000000"/>
          <w:sz w:val="28"/>
        </w:rPr>
        <w:t xml:space="preserve">
      3) ғылыми-зерттеу институттары мен өсімдіктерді қорғау және карантин ұйымдары арасындағы фитосанитария ғылыми саласында ынтымақтасуға міндеттенеді. </w:t>
      </w:r>
    </w:p>
    <w:bookmarkStart w:name="z12"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Бір Тараптың мемлекетінің аумағынан басқа Тараптың мемлекетінің аумағына әкелу және әкету кезінде карантинге қатысты ең көп қауіп туғызатын өсімдіктер мен өсімдік тектес тауарлар партияларын бірлесіп тексеру және   лабораториялық зерттеу алдын ала уағдаластық бойынша ұйымдастырылады.   Әрбір Тарап жоғарыда аталған лабораториялық тексерістерді   өткізу үшін қажетті жай мен құрал-жабдықты қамтамасыз етеді. Сарапшыларды іссапарға жіберуге байланысты шығыстардың бәрін оларды жіберуші Тараптың өзі өтейді. </w:t>
      </w:r>
    </w:p>
    <w:bookmarkStart w:name="z13"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Осы Келісімнің орындалуын қамтамасыз ететін Тараптардың құзыретті органдары: </w:t>
      </w:r>
      <w:r>
        <w:br/>
      </w:r>
      <w:r>
        <w:rPr>
          <w:rFonts w:ascii="Times New Roman"/>
          <w:b w:val="false"/>
          <w:i w:val="false"/>
          <w:color w:val="000000"/>
          <w:sz w:val="28"/>
        </w:rPr>
        <w:t xml:space="preserve">
      - қазақстандық Тараптан - Қазақстан Республикасының Ауыл шаруашылығы министрлігі; </w:t>
      </w:r>
      <w:r>
        <w:br/>
      </w:r>
      <w:r>
        <w:rPr>
          <w:rFonts w:ascii="Times New Roman"/>
          <w:b w:val="false"/>
          <w:i w:val="false"/>
          <w:color w:val="000000"/>
          <w:sz w:val="28"/>
        </w:rPr>
        <w:t xml:space="preserve">
      - иордандық Тараптан - Иордан Хашимит Корольдігінің Ауыл шаруашылығы министрлігі болып табылады. </w:t>
      </w:r>
      <w:r>
        <w:br/>
      </w:r>
      <w:r>
        <w:rPr>
          <w:rFonts w:ascii="Times New Roman"/>
          <w:b w:val="false"/>
          <w:i w:val="false"/>
          <w:color w:val="000000"/>
          <w:sz w:val="28"/>
        </w:rPr>
        <w:t xml:space="preserve">
      Осы Келісімді орындау мақсатында Тараптардың құзыретті органдары дипломатиялық арналар арқылы байланыс жасап тұрады. </w:t>
      </w:r>
      <w:r>
        <w:br/>
      </w:r>
      <w:r>
        <w:rPr>
          <w:rFonts w:ascii="Times New Roman"/>
          <w:b w:val="false"/>
          <w:i w:val="false"/>
          <w:color w:val="000000"/>
          <w:sz w:val="28"/>
        </w:rPr>
        <w:t xml:space="preserve">
      Осы Келісімнің ережелеріне түсінік беруге қатысты даулар мен қарама-қайшылықтардың бәрі Тараптардың арасындағы өзара келіссөздер мен консультациялар арқылы шешіледі. </w:t>
      </w:r>
    </w:p>
    <w:bookmarkStart w:name="z14" w:id="13"/>
    <w:p>
      <w:pPr>
        <w:spacing w:after="0"/>
        <w:ind w:left="0"/>
        <w:jc w:val="left"/>
      </w:pPr>
      <w:r>
        <w:rPr>
          <w:rFonts w:ascii="Times New Roman"/>
          <w:b/>
          <w:i w:val="false"/>
          <w:color w:val="000000"/>
        </w:rPr>
        <w:t xml:space="preserve"> 
  11-бап </w:t>
      </w:r>
    </w:p>
    <w:bookmarkEnd w:id="13"/>
    <w:p>
      <w:pPr>
        <w:spacing w:after="0"/>
        <w:ind w:left="0"/>
        <w:jc w:val="both"/>
      </w:pPr>
      <w:r>
        <w:rPr>
          <w:rFonts w:ascii="Times New Roman"/>
          <w:b w:val="false"/>
          <w:i w:val="false"/>
          <w:color w:val="000000"/>
          <w:sz w:val="28"/>
        </w:rPr>
        <w:t xml:space="preserve">      Осы Келісімнің ережелері Тараптар қатысушы болып табылатын басқа халықаралық келісім-шарттардан туындайтын олардың құқықтары мен міндеттерін қозғамайды. </w:t>
      </w:r>
    </w:p>
    <w:bookmarkStart w:name="z15" w:id="14"/>
    <w:p>
      <w:pPr>
        <w:spacing w:after="0"/>
        <w:ind w:left="0"/>
        <w:jc w:val="left"/>
      </w:pPr>
      <w:r>
        <w:rPr>
          <w:rFonts w:ascii="Times New Roman"/>
          <w:b/>
          <w:i w:val="false"/>
          <w:color w:val="000000"/>
        </w:rPr>
        <w:t xml:space="preserve"> 
  12-бап </w:t>
      </w:r>
    </w:p>
    <w:bookmarkEnd w:id="14"/>
    <w:p>
      <w:pPr>
        <w:spacing w:after="0"/>
        <w:ind w:left="0"/>
        <w:jc w:val="both"/>
      </w:pPr>
      <w:r>
        <w:rPr>
          <w:rFonts w:ascii="Times New Roman"/>
          <w:b w:val="false"/>
          <w:i w:val="false"/>
          <w:color w:val="000000"/>
          <w:sz w:val="28"/>
        </w:rPr>
        <w:t xml:space="preserve">      Осы Келісім, қажетті ішкі мемлекеттік рәсімдерді Тараптардың орындағаны туралы соңғы жазбаша хабарламаны алған күннен отыз бірінші күні күшіне енеді. </w:t>
      </w:r>
      <w:r>
        <w:br/>
      </w:r>
      <w:r>
        <w:rPr>
          <w:rFonts w:ascii="Times New Roman"/>
          <w:b w:val="false"/>
          <w:i w:val="false"/>
          <w:color w:val="000000"/>
          <w:sz w:val="28"/>
        </w:rPr>
        <w:t xml:space="preserve">
      Осы Келісім Тараптардың біреуі басқа Тараптан дипломатиялық арналар бойынша осы Келісімнің күшін тоқтату ниеті туралы жазбаша хабар алған күннен бастап алты ай өткенге дейін өз күшінде қалады. </w:t>
      </w:r>
    </w:p>
    <w:bookmarkStart w:name="z16" w:id="15"/>
    <w:p>
      <w:pPr>
        <w:spacing w:after="0"/>
        <w:ind w:left="0"/>
        <w:jc w:val="left"/>
      </w:pPr>
      <w:r>
        <w:rPr>
          <w:rFonts w:ascii="Times New Roman"/>
          <w:b/>
          <w:i w:val="false"/>
          <w:color w:val="000000"/>
        </w:rPr>
        <w:t xml:space="preserve"> 
  13-бап </w:t>
      </w:r>
    </w:p>
    <w:bookmarkEnd w:id="15"/>
    <w:p>
      <w:pPr>
        <w:spacing w:after="0"/>
        <w:ind w:left="0"/>
        <w:jc w:val="both"/>
      </w:pPr>
      <w:r>
        <w:rPr>
          <w:rFonts w:ascii="Times New Roman"/>
          <w:b w:val="false"/>
          <w:i w:val="false"/>
          <w:color w:val="000000"/>
          <w:sz w:val="28"/>
        </w:rPr>
        <w:t xml:space="preserve">      Осы Келісімге Тараптардың өзара уағдаластығы бойынша осы Келісімнің бөлінбейтін бөліктері болып табылатын жеке хаттамалармен ресімделетін өзгерістер мен толықтырулар енгізілуі мүмкін. </w:t>
      </w:r>
      <w:r>
        <w:br/>
      </w:r>
      <w:r>
        <w:rPr>
          <w:rFonts w:ascii="Times New Roman"/>
          <w:b w:val="false"/>
          <w:i w:val="false"/>
          <w:color w:val="000000"/>
          <w:sz w:val="28"/>
        </w:rPr>
        <w:t xml:space="preserve">
      2007 жылғы 8 тамызда Астана қаласында екі данада, әрбір дана қазақ, араб, орыс және ағылшын тілдерінде жасалды. </w:t>
      </w:r>
      <w:r>
        <w:br/>
      </w:r>
      <w:r>
        <w:rPr>
          <w:rFonts w:ascii="Times New Roman"/>
          <w:b w:val="false"/>
          <w:i w:val="false"/>
          <w:color w:val="000000"/>
          <w:sz w:val="28"/>
        </w:rPr>
        <w:t xml:space="preserve">
      Осы Келісімнің ережелерін түсіндіру кезінде келіспеушіліктер туындаған жағдайда Тараптар ағылшын тіліндегі мәтінді басшылыққа алатын болады. </w:t>
      </w:r>
    </w:p>
    <w:p>
      <w:pPr>
        <w:spacing w:after="0"/>
        <w:ind w:left="0"/>
        <w:jc w:val="both"/>
      </w:pPr>
      <w:r>
        <w:rPr>
          <w:rFonts w:ascii="Times New Roman"/>
          <w:b w:val="false"/>
          <w:i/>
          <w:color w:val="000000"/>
          <w:sz w:val="28"/>
        </w:rPr>
        <w:t xml:space="preserve">Қазақстан Республикасының                 Иордан Хашимит </w:t>
      </w:r>
      <w:r>
        <w:br/>
      </w:r>
      <w:r>
        <w:rPr>
          <w:rFonts w:ascii="Times New Roman"/>
          <w:b w:val="false"/>
          <w:i w:val="false"/>
          <w:color w:val="000000"/>
          <w:sz w:val="28"/>
        </w:rPr>
        <w:t>
</w:t>
      </w:r>
      <w:r>
        <w:rPr>
          <w:rFonts w:ascii="Times New Roman"/>
          <w:b w:val="false"/>
          <w:i/>
          <w:color w:val="000000"/>
          <w:sz w:val="28"/>
        </w:rPr>
        <w:t xml:space="preserve">     Үкіметі үшін                         Корольдігінің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Ауыл шаруашылық министрі         Индустрия және сауда министрі </w:t>
      </w:r>
      <w:r>
        <w:br/>
      </w:r>
      <w:r>
        <w:rPr>
          <w:rFonts w:ascii="Times New Roman"/>
          <w:b w:val="false"/>
          <w:i w:val="false"/>
          <w:color w:val="000000"/>
          <w:sz w:val="28"/>
        </w:rPr>
        <w:t>
</w:t>
      </w:r>
      <w:r>
        <w:rPr>
          <w:rFonts w:ascii="Times New Roman"/>
          <w:b w:val="false"/>
          <w:i/>
          <w:color w:val="000000"/>
          <w:sz w:val="28"/>
        </w:rPr>
        <w:t xml:space="preserve">Ахметжан Есімов                         Сәлем Әл-Хазаиля </w:t>
      </w:r>
    </w:p>
    <w:bookmarkStart w:name="z17" w:id="16"/>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Иордан Хашимит Корольдігі Үкіметі </w:t>
      </w:r>
      <w:r>
        <w:br/>
      </w:r>
      <w:r>
        <w:rPr>
          <w:rFonts w:ascii="Times New Roman"/>
          <w:b w:val="false"/>
          <w:i w:val="false"/>
          <w:color w:val="000000"/>
          <w:sz w:val="28"/>
        </w:rPr>
        <w:t xml:space="preserve">
арасындағы карантин және өсімдіктерді қорғау </w:t>
      </w:r>
      <w:r>
        <w:br/>
      </w:r>
      <w:r>
        <w:rPr>
          <w:rFonts w:ascii="Times New Roman"/>
          <w:b w:val="false"/>
          <w:i w:val="false"/>
          <w:color w:val="000000"/>
          <w:sz w:val="28"/>
        </w:rPr>
        <w:t xml:space="preserve">
саласындағы ынтымақтастық туралы </w:t>
      </w:r>
      <w:r>
        <w:br/>
      </w:r>
      <w:r>
        <w:rPr>
          <w:rFonts w:ascii="Times New Roman"/>
          <w:b w:val="false"/>
          <w:i w:val="false"/>
          <w:color w:val="000000"/>
          <w:sz w:val="28"/>
        </w:rPr>
        <w:t xml:space="preserve">
келісімге 2007 жылғы 8 тамыздағы 1-қосымша </w:t>
      </w:r>
    </w:p>
    <w:bookmarkEnd w:id="16"/>
    <w:p>
      <w:pPr>
        <w:spacing w:after="0"/>
        <w:ind w:left="0"/>
        <w:jc w:val="left"/>
      </w:pPr>
      <w:r>
        <w:rPr>
          <w:rFonts w:ascii="Times New Roman"/>
          <w:b/>
          <w:i w:val="false"/>
          <w:color w:val="000000"/>
        </w:rPr>
        <w:t xml:space="preserve"> Қазақстан Республикасының аумағында тіркелмеген </w:t>
      </w:r>
      <w:r>
        <w:br/>
      </w:r>
      <w:r>
        <w:rPr>
          <w:rFonts w:ascii="Times New Roman"/>
          <w:b/>
          <w:i w:val="false"/>
          <w:color w:val="000000"/>
        </w:rPr>
        <w:t xml:space="preserve">
карантиндік маңызы бар зиянкестердің, өсімдіктер ауруларын </w:t>
      </w:r>
      <w:r>
        <w:br/>
      </w:r>
      <w:r>
        <w:rPr>
          <w:rFonts w:ascii="Times New Roman"/>
          <w:b/>
          <w:i w:val="false"/>
          <w:color w:val="000000"/>
        </w:rPr>
        <w:t xml:space="preserve">
қоздырғыштардың және арамшөптердің тізбесі </w:t>
      </w:r>
    </w:p>
    <w:p>
      <w:pPr>
        <w:spacing w:after="0"/>
        <w:ind w:left="0"/>
        <w:jc w:val="left"/>
      </w:pPr>
      <w:r>
        <w:rPr>
          <w:rFonts w:ascii="Times New Roman"/>
          <w:b/>
          <w:i w:val="false"/>
          <w:color w:val="000000"/>
        </w:rPr>
        <w:t xml:space="preserve"> А. Өсімдіктер зиянкестері </w:t>
      </w:r>
    </w:p>
    <w:p>
      <w:pPr>
        <w:spacing w:after="0"/>
        <w:ind w:left="0"/>
        <w:jc w:val="both"/>
      </w:pPr>
      <w:r>
        <w:rPr>
          <w:rFonts w:ascii="Times New Roman"/>
          <w:b w:val="false"/>
          <w:i w:val="false"/>
          <w:color w:val="000000"/>
          <w:sz w:val="28"/>
        </w:rPr>
        <w:t xml:space="preserve">Anoplophora glabripennis Motschulsky </w:t>
      </w:r>
      <w:r>
        <w:br/>
      </w:r>
      <w:r>
        <w:rPr>
          <w:rFonts w:ascii="Times New Roman"/>
          <w:b w:val="false"/>
          <w:i w:val="false"/>
          <w:color w:val="000000"/>
          <w:sz w:val="28"/>
        </w:rPr>
        <w:t xml:space="preserve">
Callosobruchus analis L. </w:t>
      </w:r>
      <w:r>
        <w:br/>
      </w:r>
      <w:r>
        <w:rPr>
          <w:rFonts w:ascii="Times New Roman"/>
          <w:b w:val="false"/>
          <w:i w:val="false"/>
          <w:color w:val="000000"/>
          <w:sz w:val="28"/>
        </w:rPr>
        <w:t xml:space="preserve">
Spodoptera litura Fabr. </w:t>
      </w:r>
      <w:r>
        <w:br/>
      </w:r>
      <w:r>
        <w:rPr>
          <w:rFonts w:ascii="Times New Roman"/>
          <w:b w:val="false"/>
          <w:i w:val="false"/>
          <w:color w:val="000000"/>
          <w:sz w:val="28"/>
        </w:rPr>
        <w:t xml:space="preserve">
Liriomyza trifolii(Burg) </w:t>
      </w:r>
      <w:r>
        <w:br/>
      </w:r>
      <w:r>
        <w:rPr>
          <w:rFonts w:ascii="Times New Roman"/>
          <w:b w:val="false"/>
          <w:i w:val="false"/>
          <w:color w:val="000000"/>
          <w:sz w:val="28"/>
        </w:rPr>
        <w:t xml:space="preserve">
Premnotrypes spp. </w:t>
      </w:r>
      <w:r>
        <w:br/>
      </w:r>
      <w:r>
        <w:rPr>
          <w:rFonts w:ascii="Times New Roman"/>
          <w:b w:val="false"/>
          <w:i w:val="false"/>
          <w:color w:val="000000"/>
          <w:sz w:val="28"/>
        </w:rPr>
        <w:t xml:space="preserve">
Unaspis citri Comst. </w:t>
      </w:r>
      <w:r>
        <w:br/>
      </w:r>
      <w:r>
        <w:rPr>
          <w:rFonts w:ascii="Times New Roman"/>
          <w:b w:val="false"/>
          <w:i w:val="false"/>
          <w:color w:val="000000"/>
          <w:sz w:val="28"/>
        </w:rPr>
        <w:t xml:space="preserve">
Pantomorus leucoloma Boh. </w:t>
      </w:r>
      <w:r>
        <w:br/>
      </w:r>
      <w:r>
        <w:rPr>
          <w:rFonts w:ascii="Times New Roman"/>
          <w:b w:val="false"/>
          <w:i w:val="false"/>
          <w:color w:val="000000"/>
          <w:sz w:val="28"/>
        </w:rPr>
        <w:t xml:space="preserve">
Tetradacus citri Chen. </w:t>
      </w:r>
      <w:r>
        <w:br/>
      </w:r>
      <w:r>
        <w:rPr>
          <w:rFonts w:ascii="Times New Roman"/>
          <w:b w:val="false"/>
          <w:i w:val="false"/>
          <w:color w:val="000000"/>
          <w:sz w:val="28"/>
        </w:rPr>
        <w:t xml:space="preserve">
Pseudococcus citriculus Green. </w:t>
      </w:r>
      <w:r>
        <w:br/>
      </w:r>
      <w:r>
        <w:rPr>
          <w:rFonts w:ascii="Times New Roman"/>
          <w:b w:val="false"/>
          <w:i w:val="false"/>
          <w:color w:val="000000"/>
          <w:sz w:val="28"/>
        </w:rPr>
        <w:t xml:space="preserve">
Unaspis yanonensis Kuw. </w:t>
      </w:r>
      <w:r>
        <w:br/>
      </w:r>
      <w:r>
        <w:rPr>
          <w:rFonts w:ascii="Times New Roman"/>
          <w:b w:val="false"/>
          <w:i w:val="false"/>
          <w:color w:val="000000"/>
          <w:sz w:val="28"/>
        </w:rPr>
        <w:t xml:space="preserve">
Numonia pyrivorella Mats. </w:t>
      </w:r>
      <w:r>
        <w:br/>
      </w:r>
      <w:r>
        <w:rPr>
          <w:rFonts w:ascii="Times New Roman"/>
          <w:b w:val="false"/>
          <w:i w:val="false"/>
          <w:color w:val="000000"/>
          <w:sz w:val="28"/>
        </w:rPr>
        <w:t xml:space="preserve">
Spodoptera littoralis Boisd. </w:t>
      </w:r>
      <w:r>
        <w:br/>
      </w:r>
      <w:r>
        <w:rPr>
          <w:rFonts w:ascii="Times New Roman"/>
          <w:b w:val="false"/>
          <w:i w:val="false"/>
          <w:color w:val="000000"/>
          <w:sz w:val="28"/>
        </w:rPr>
        <w:t xml:space="preserve">
Diabrotica virgifera virgifera le Conte </w:t>
      </w:r>
      <w:r>
        <w:br/>
      </w:r>
      <w:r>
        <w:rPr>
          <w:rFonts w:ascii="Times New Roman"/>
          <w:b w:val="false"/>
          <w:i w:val="false"/>
          <w:color w:val="000000"/>
          <w:sz w:val="28"/>
        </w:rPr>
        <w:t xml:space="preserve">
Frankliniella occidentalis Perg. </w:t>
      </w:r>
      <w:r>
        <w:br/>
      </w:r>
      <w:r>
        <w:rPr>
          <w:rFonts w:ascii="Times New Roman"/>
          <w:b w:val="false"/>
          <w:i w:val="false"/>
          <w:color w:val="000000"/>
          <w:sz w:val="28"/>
        </w:rPr>
        <w:t xml:space="preserve">
Callosobruchus phaseoli Gyll. </w:t>
      </w:r>
      <w:r>
        <w:br/>
      </w:r>
      <w:r>
        <w:rPr>
          <w:rFonts w:ascii="Times New Roman"/>
          <w:b w:val="false"/>
          <w:i w:val="false"/>
          <w:color w:val="000000"/>
          <w:sz w:val="28"/>
        </w:rPr>
        <w:t xml:space="preserve">
Ceroplastes rusci L. </w:t>
      </w:r>
      <w:r>
        <w:br/>
      </w:r>
      <w:r>
        <w:rPr>
          <w:rFonts w:ascii="Times New Roman"/>
          <w:b w:val="false"/>
          <w:i w:val="false"/>
          <w:color w:val="000000"/>
          <w:sz w:val="28"/>
        </w:rPr>
        <w:t xml:space="preserve">
Epitrix tuberis Gentner </w:t>
      </w:r>
      <w:r>
        <w:br/>
      </w:r>
      <w:r>
        <w:rPr>
          <w:rFonts w:ascii="Times New Roman"/>
          <w:b w:val="false"/>
          <w:i w:val="false"/>
          <w:color w:val="000000"/>
          <w:sz w:val="28"/>
        </w:rPr>
        <w:t xml:space="preserve">
Epitrix cucumeris Harris </w:t>
      </w:r>
      <w:r>
        <w:br/>
      </w:r>
      <w:r>
        <w:rPr>
          <w:rFonts w:ascii="Times New Roman"/>
          <w:b w:val="false"/>
          <w:i w:val="false"/>
          <w:color w:val="000000"/>
          <w:sz w:val="28"/>
        </w:rPr>
        <w:t xml:space="preserve">
Phthorimaea operculella Zell. </w:t>
      </w:r>
      <w:r>
        <w:br/>
      </w:r>
      <w:r>
        <w:rPr>
          <w:rFonts w:ascii="Times New Roman"/>
          <w:b w:val="false"/>
          <w:i w:val="false"/>
          <w:color w:val="000000"/>
          <w:sz w:val="28"/>
        </w:rPr>
        <w:t xml:space="preserve">
Callosobrachus chinensis L. </w:t>
      </w:r>
      <w:r>
        <w:br/>
      </w:r>
      <w:r>
        <w:rPr>
          <w:rFonts w:ascii="Times New Roman"/>
          <w:b w:val="false"/>
          <w:i w:val="false"/>
          <w:color w:val="000000"/>
          <w:sz w:val="28"/>
        </w:rPr>
        <w:t xml:space="preserve">
Thrips palmi Karny. </w:t>
      </w:r>
      <w:r>
        <w:br/>
      </w:r>
      <w:r>
        <w:rPr>
          <w:rFonts w:ascii="Times New Roman"/>
          <w:b w:val="false"/>
          <w:i w:val="false"/>
          <w:color w:val="000000"/>
          <w:sz w:val="28"/>
        </w:rPr>
        <w:t xml:space="preserve">
Carposina niponensis Wlsghm. </w:t>
      </w:r>
      <w:r>
        <w:br/>
      </w:r>
      <w:r>
        <w:rPr>
          <w:rFonts w:ascii="Times New Roman"/>
          <w:b w:val="false"/>
          <w:i w:val="false"/>
          <w:color w:val="000000"/>
          <w:sz w:val="28"/>
        </w:rPr>
        <w:t xml:space="preserve">
Conotrachelus nenuphar Hb. </w:t>
      </w:r>
      <w:r>
        <w:br/>
      </w:r>
      <w:r>
        <w:rPr>
          <w:rFonts w:ascii="Times New Roman"/>
          <w:b w:val="false"/>
          <w:i w:val="false"/>
          <w:color w:val="000000"/>
          <w:sz w:val="28"/>
        </w:rPr>
        <w:t xml:space="preserve">
Ceratitis capitata Wied </w:t>
      </w:r>
      <w:r>
        <w:br/>
      </w:r>
      <w:r>
        <w:rPr>
          <w:rFonts w:ascii="Times New Roman"/>
          <w:b w:val="false"/>
          <w:i w:val="false"/>
          <w:color w:val="000000"/>
          <w:sz w:val="28"/>
        </w:rPr>
        <w:t xml:space="preserve">
Liriomisa sativae Blanch. </w:t>
      </w:r>
      <w:r>
        <w:br/>
      </w:r>
      <w:r>
        <w:rPr>
          <w:rFonts w:ascii="Times New Roman"/>
          <w:b w:val="false"/>
          <w:i w:val="false"/>
          <w:color w:val="000000"/>
          <w:sz w:val="28"/>
        </w:rPr>
        <w:t xml:space="preserve">
Pseudaulacaspis pentagona (Targ.) </w:t>
      </w:r>
      <w:r>
        <w:br/>
      </w:r>
      <w:r>
        <w:rPr>
          <w:rFonts w:ascii="Times New Roman"/>
          <w:b w:val="false"/>
          <w:i w:val="false"/>
          <w:color w:val="000000"/>
          <w:sz w:val="28"/>
        </w:rPr>
        <w:t xml:space="preserve">
Pectinophora gossypiella Saund. </w:t>
      </w:r>
      <w:r>
        <w:br/>
      </w:r>
      <w:r>
        <w:rPr>
          <w:rFonts w:ascii="Times New Roman"/>
          <w:b w:val="false"/>
          <w:i w:val="false"/>
          <w:color w:val="000000"/>
          <w:sz w:val="28"/>
        </w:rPr>
        <w:t xml:space="preserve">
Bemisia tabaci Gew. </w:t>
      </w:r>
      <w:r>
        <w:br/>
      </w:r>
      <w:r>
        <w:rPr>
          <w:rFonts w:ascii="Times New Roman"/>
          <w:b w:val="false"/>
          <w:i w:val="false"/>
          <w:color w:val="000000"/>
          <w:sz w:val="28"/>
        </w:rPr>
        <w:t xml:space="preserve">
Dialeurodes citri Rillcy </w:t>
      </w:r>
      <w:r>
        <w:br/>
      </w:r>
      <w:r>
        <w:rPr>
          <w:rFonts w:ascii="Times New Roman"/>
          <w:b w:val="false"/>
          <w:i w:val="false"/>
          <w:color w:val="000000"/>
          <w:sz w:val="28"/>
        </w:rPr>
        <w:t xml:space="preserve">
Phyllocnistis citrella Stainton </w:t>
      </w:r>
      <w:r>
        <w:br/>
      </w:r>
      <w:r>
        <w:rPr>
          <w:rFonts w:ascii="Times New Roman"/>
          <w:b w:val="false"/>
          <w:i w:val="false"/>
          <w:color w:val="000000"/>
          <w:sz w:val="28"/>
        </w:rPr>
        <w:t xml:space="preserve">
Pseudococcus gahani Green. </w:t>
      </w:r>
      <w:r>
        <w:br/>
      </w:r>
      <w:r>
        <w:rPr>
          <w:rFonts w:ascii="Times New Roman"/>
          <w:b w:val="false"/>
          <w:i w:val="false"/>
          <w:color w:val="000000"/>
          <w:sz w:val="28"/>
        </w:rPr>
        <w:t xml:space="preserve">
Liriovyza huidobrensis Blanch. </w:t>
      </w:r>
      <w:r>
        <w:br/>
      </w:r>
      <w:r>
        <w:rPr>
          <w:rFonts w:ascii="Times New Roman"/>
          <w:b w:val="false"/>
          <w:i w:val="false"/>
          <w:color w:val="000000"/>
          <w:sz w:val="28"/>
        </w:rPr>
        <w:t xml:space="preserve">
Rhagoletis pomonella Walsh. </w:t>
      </w:r>
      <w:r>
        <w:br/>
      </w:r>
      <w:r>
        <w:rPr>
          <w:rFonts w:ascii="Times New Roman"/>
          <w:b w:val="false"/>
          <w:i w:val="false"/>
          <w:color w:val="000000"/>
          <w:sz w:val="28"/>
        </w:rPr>
        <w:t xml:space="preserve">
Agrilus mali (Mats). </w:t>
      </w:r>
      <w:r>
        <w:br/>
      </w:r>
      <w:r>
        <w:rPr>
          <w:rFonts w:ascii="Times New Roman"/>
          <w:b w:val="false"/>
          <w:i w:val="false"/>
          <w:color w:val="000000"/>
          <w:sz w:val="28"/>
        </w:rPr>
        <w:t xml:space="preserve">
Popillia japonica (Newm ). </w:t>
      </w:r>
      <w:r>
        <w:br/>
      </w:r>
      <w:r>
        <w:rPr>
          <w:rFonts w:ascii="Times New Roman"/>
          <w:b w:val="false"/>
          <w:i w:val="false"/>
          <w:color w:val="000000"/>
          <w:sz w:val="28"/>
        </w:rPr>
        <w:t xml:space="preserve">
Geroplastes japonicus Green. </w:t>
      </w:r>
      <w:r>
        <w:br/>
      </w:r>
      <w:r>
        <w:rPr>
          <w:rFonts w:ascii="Times New Roman"/>
          <w:b w:val="false"/>
          <w:i w:val="false"/>
          <w:color w:val="000000"/>
          <w:sz w:val="28"/>
        </w:rPr>
        <w:t xml:space="preserve">
Leucaspis japonica Ckll. </w:t>
      </w:r>
      <w:r>
        <w:br/>
      </w:r>
      <w:r>
        <w:rPr>
          <w:rFonts w:ascii="Times New Roman"/>
          <w:b w:val="false"/>
          <w:i w:val="false"/>
          <w:color w:val="000000"/>
          <w:sz w:val="28"/>
        </w:rPr>
        <w:t xml:space="preserve">
Viteus vitifolli (Fitsch). </w:t>
      </w:r>
      <w:r>
        <w:br/>
      </w:r>
      <w:r>
        <w:rPr>
          <w:rFonts w:ascii="Times New Roman"/>
          <w:b w:val="false"/>
          <w:i w:val="false"/>
          <w:color w:val="000000"/>
          <w:sz w:val="28"/>
        </w:rPr>
        <w:t xml:space="preserve">
Callosobruchus maculatus F. </w:t>
      </w:r>
      <w:r>
        <w:br/>
      </w:r>
      <w:r>
        <w:rPr>
          <w:rFonts w:ascii="Times New Roman"/>
          <w:b w:val="false"/>
          <w:i w:val="false"/>
          <w:color w:val="000000"/>
          <w:sz w:val="28"/>
        </w:rPr>
        <w:t xml:space="preserve">
Dendroctonus micans (Kugelman). </w:t>
      </w:r>
      <w:r>
        <w:br/>
      </w:r>
      <w:r>
        <w:rPr>
          <w:rFonts w:ascii="Times New Roman"/>
          <w:b w:val="false"/>
          <w:i w:val="false"/>
          <w:color w:val="000000"/>
          <w:sz w:val="28"/>
        </w:rPr>
        <w:t xml:space="preserve">
Dendrolimus sibiricus Tschetw. </w:t>
      </w:r>
      <w:r>
        <w:br/>
      </w:r>
      <w:r>
        <w:rPr>
          <w:rFonts w:ascii="Times New Roman"/>
          <w:b w:val="false"/>
          <w:i w:val="false"/>
          <w:color w:val="000000"/>
          <w:sz w:val="28"/>
        </w:rPr>
        <w:t xml:space="preserve">
Monochamus urussovi Fisch. </w:t>
      </w:r>
      <w:r>
        <w:br/>
      </w:r>
      <w:r>
        <w:rPr>
          <w:rFonts w:ascii="Times New Roman"/>
          <w:b w:val="false"/>
          <w:i w:val="false"/>
          <w:color w:val="000000"/>
          <w:sz w:val="28"/>
        </w:rPr>
        <w:t xml:space="preserve">
Monochamus sutot L. </w:t>
      </w:r>
      <w:r>
        <w:br/>
      </w:r>
      <w:r>
        <w:rPr>
          <w:rFonts w:ascii="Times New Roman"/>
          <w:b w:val="false"/>
          <w:i w:val="false"/>
          <w:color w:val="000000"/>
          <w:sz w:val="28"/>
        </w:rPr>
        <w:t xml:space="preserve">
Monochamus galloprovincialis Oliv. </w:t>
      </w:r>
      <w:r>
        <w:br/>
      </w:r>
      <w:r>
        <w:rPr>
          <w:rFonts w:ascii="Times New Roman"/>
          <w:b w:val="false"/>
          <w:i w:val="false"/>
          <w:color w:val="000000"/>
          <w:sz w:val="28"/>
        </w:rPr>
        <w:t xml:space="preserve">
Monochamus saltuarius Gebl. </w:t>
      </w:r>
    </w:p>
    <w:p>
      <w:pPr>
        <w:spacing w:after="0"/>
        <w:ind w:left="0"/>
        <w:jc w:val="left"/>
      </w:pPr>
      <w:r>
        <w:rPr>
          <w:rFonts w:ascii="Times New Roman"/>
          <w:b/>
          <w:i w:val="false"/>
          <w:color w:val="000000"/>
        </w:rPr>
        <w:t xml:space="preserve">   В. Өсімдіктер аурулары </w:t>
      </w:r>
      <w:r>
        <w:br/>
      </w:r>
      <w:r>
        <w:rPr>
          <w:rFonts w:ascii="Times New Roman"/>
          <w:b/>
          <w:i w:val="false"/>
          <w:color w:val="000000"/>
        </w:rPr>
        <w:t xml:space="preserve">
Саңырауқұлақтар </w:t>
      </w:r>
    </w:p>
    <w:p>
      <w:pPr>
        <w:spacing w:after="0"/>
        <w:ind w:left="0"/>
        <w:jc w:val="both"/>
      </w:pPr>
      <w:r>
        <w:rPr>
          <w:rFonts w:ascii="Times New Roman"/>
          <w:b w:val="false"/>
          <w:i w:val="false"/>
          <w:color w:val="000000"/>
          <w:sz w:val="28"/>
        </w:rPr>
        <w:t xml:space="preserve">Glomerella gossypii (South) Edgerton </w:t>
      </w:r>
      <w:r>
        <w:br/>
      </w:r>
      <w:r>
        <w:rPr>
          <w:rFonts w:ascii="Times New Roman"/>
          <w:b w:val="false"/>
          <w:i w:val="false"/>
          <w:color w:val="000000"/>
          <w:sz w:val="28"/>
        </w:rPr>
        <w:t xml:space="preserve">
Didymella chrysanthemi (Tassi) Gar. et Gull. </w:t>
      </w:r>
      <w:r>
        <w:br/>
      </w:r>
      <w:r>
        <w:rPr>
          <w:rFonts w:ascii="Times New Roman"/>
          <w:b w:val="false"/>
          <w:i w:val="false"/>
          <w:color w:val="000000"/>
          <w:sz w:val="28"/>
        </w:rPr>
        <w:t xml:space="preserve">
Puccinia horiana P.Henn. </w:t>
      </w:r>
      <w:r>
        <w:br/>
      </w:r>
      <w:r>
        <w:rPr>
          <w:rFonts w:ascii="Times New Roman"/>
          <w:b w:val="false"/>
          <w:i w:val="false"/>
          <w:color w:val="000000"/>
          <w:sz w:val="28"/>
        </w:rPr>
        <w:t xml:space="preserve">
Angiosorus solani (Thirum et О Brier) </w:t>
      </w:r>
      <w:r>
        <w:br/>
      </w:r>
      <w:r>
        <w:rPr>
          <w:rFonts w:ascii="Times New Roman"/>
          <w:b w:val="false"/>
          <w:i w:val="false"/>
          <w:color w:val="000000"/>
          <w:sz w:val="28"/>
        </w:rPr>
        <w:t xml:space="preserve">
Diplodia macrospora (Earle) </w:t>
      </w:r>
      <w:r>
        <w:br/>
      </w:r>
      <w:r>
        <w:rPr>
          <w:rFonts w:ascii="Times New Roman"/>
          <w:b w:val="false"/>
          <w:i w:val="false"/>
          <w:color w:val="000000"/>
          <w:sz w:val="28"/>
        </w:rPr>
        <w:t xml:space="preserve">
Diplodia frumenti ( Ellet Ev) </w:t>
      </w:r>
      <w:r>
        <w:br/>
      </w:r>
      <w:r>
        <w:rPr>
          <w:rFonts w:ascii="Times New Roman"/>
          <w:b w:val="false"/>
          <w:i w:val="false"/>
          <w:color w:val="000000"/>
          <w:sz w:val="28"/>
        </w:rPr>
        <w:t xml:space="preserve">
Tilletia (Neovossia) indica Mitra </w:t>
      </w:r>
      <w:r>
        <w:br/>
      </w:r>
      <w:r>
        <w:rPr>
          <w:rFonts w:ascii="Times New Roman"/>
          <w:b w:val="false"/>
          <w:i w:val="false"/>
          <w:color w:val="000000"/>
          <w:sz w:val="28"/>
        </w:rPr>
        <w:t xml:space="preserve">
Cochliobolus carbonum R.Nelson </w:t>
      </w:r>
      <w:r>
        <w:br/>
      </w:r>
      <w:r>
        <w:rPr>
          <w:rFonts w:ascii="Times New Roman"/>
          <w:b w:val="false"/>
          <w:i w:val="false"/>
          <w:color w:val="000000"/>
          <w:sz w:val="28"/>
        </w:rPr>
        <w:t xml:space="preserve">
Synchytrium endobioticum (Schild.) Percival </w:t>
      </w:r>
      <w:r>
        <w:br/>
      </w:r>
      <w:r>
        <w:rPr>
          <w:rFonts w:ascii="Times New Roman"/>
          <w:b w:val="false"/>
          <w:i w:val="false"/>
          <w:color w:val="000000"/>
          <w:sz w:val="28"/>
        </w:rPr>
        <w:t xml:space="preserve">
Atropellis pinicola Zeller &amp; Goodding </w:t>
      </w:r>
      <w:r>
        <w:br/>
      </w:r>
      <w:r>
        <w:rPr>
          <w:rFonts w:ascii="Times New Roman"/>
          <w:b w:val="false"/>
          <w:i w:val="false"/>
          <w:color w:val="000000"/>
          <w:sz w:val="28"/>
        </w:rPr>
        <w:t xml:space="preserve">
Atropellis piniphillf (Weir.) Lohman &amp; Cash </w:t>
      </w:r>
      <w:r>
        <w:br/>
      </w:r>
      <w:r>
        <w:rPr>
          <w:rFonts w:ascii="Times New Roman"/>
          <w:b w:val="false"/>
          <w:i w:val="false"/>
          <w:color w:val="000000"/>
          <w:sz w:val="28"/>
        </w:rPr>
        <w:t xml:space="preserve">
Phymatotrichum omnivorum (Schear.) Guggar </w:t>
      </w:r>
      <w:r>
        <w:br/>
      </w:r>
      <w:r>
        <w:rPr>
          <w:rFonts w:ascii="Times New Roman"/>
          <w:b w:val="false"/>
          <w:i w:val="false"/>
          <w:color w:val="000000"/>
          <w:sz w:val="28"/>
        </w:rPr>
        <w:t xml:space="preserve">
Ceratoystis fagacearum (Bretz.) Hunt. </w:t>
      </w:r>
      <w:r>
        <w:br/>
      </w:r>
      <w:r>
        <w:rPr>
          <w:rFonts w:ascii="Times New Roman"/>
          <w:b w:val="false"/>
          <w:i w:val="false"/>
          <w:color w:val="000000"/>
          <w:sz w:val="28"/>
        </w:rPr>
        <w:t xml:space="preserve">
Phyiophihora fragariae Hickman. </w:t>
      </w:r>
      <w:r>
        <w:br/>
      </w:r>
      <w:r>
        <w:rPr>
          <w:rFonts w:ascii="Times New Roman"/>
          <w:b w:val="false"/>
          <w:i w:val="false"/>
          <w:color w:val="000000"/>
          <w:sz w:val="28"/>
        </w:rPr>
        <w:t xml:space="preserve">
Phomopsis helianthi (Munt-Wetetal) </w:t>
      </w:r>
      <w:r>
        <w:br/>
      </w:r>
      <w:r>
        <w:rPr>
          <w:rFonts w:ascii="Times New Roman"/>
          <w:b w:val="false"/>
          <w:i w:val="false"/>
          <w:color w:val="000000"/>
          <w:sz w:val="28"/>
        </w:rPr>
        <w:t xml:space="preserve">
Cochliobolus heterostrophus Drechsler </w:t>
      </w:r>
      <w:r>
        <w:br/>
      </w:r>
      <w:r>
        <w:rPr>
          <w:rFonts w:ascii="Times New Roman"/>
          <w:b w:val="false"/>
          <w:i w:val="false"/>
          <w:color w:val="000000"/>
          <w:sz w:val="28"/>
        </w:rPr>
        <w:t xml:space="preserve">
rasa T. (Helminthosporium maydis Nisicado et Miyake) </w:t>
      </w:r>
    </w:p>
    <w:p>
      <w:pPr>
        <w:spacing w:after="0"/>
        <w:ind w:left="0"/>
        <w:jc w:val="both"/>
      </w:pPr>
      <w:r>
        <w:rPr>
          <w:rFonts w:ascii="Times New Roman"/>
          <w:b w:val="false"/>
          <w:i w:val="false"/>
          <w:color w:val="000000"/>
          <w:sz w:val="28"/>
          <w:u w:val="single"/>
        </w:rPr>
        <w:t xml:space="preserve">Бактериялық </w:t>
      </w:r>
    </w:p>
    <w:p>
      <w:pPr>
        <w:spacing w:after="0"/>
        <w:ind w:left="0"/>
        <w:jc w:val="both"/>
      </w:pPr>
      <w:r>
        <w:rPr>
          <w:rFonts w:ascii="Times New Roman"/>
          <w:b w:val="false"/>
          <w:i w:val="false"/>
          <w:color w:val="000000"/>
          <w:sz w:val="28"/>
        </w:rPr>
        <w:t xml:space="preserve">Xanthomonas ampelina (Panagopoulus) </w:t>
      </w:r>
      <w:r>
        <w:br/>
      </w:r>
      <w:r>
        <w:rPr>
          <w:rFonts w:ascii="Times New Roman"/>
          <w:b w:val="false"/>
          <w:i w:val="false"/>
          <w:color w:val="000000"/>
          <w:sz w:val="28"/>
        </w:rPr>
        <w:t xml:space="preserve">
Erwinia stewartii (Smith.) </w:t>
      </w:r>
      <w:r>
        <w:br/>
      </w:r>
      <w:r>
        <w:rPr>
          <w:rFonts w:ascii="Times New Roman"/>
          <w:b w:val="false"/>
          <w:i w:val="false"/>
          <w:color w:val="000000"/>
          <w:sz w:val="28"/>
        </w:rPr>
        <w:t xml:space="preserve">
Clavibacter michiganehis subsp </w:t>
      </w:r>
      <w:r>
        <w:br/>
      </w:r>
      <w:r>
        <w:rPr>
          <w:rFonts w:ascii="Times New Roman"/>
          <w:b w:val="false"/>
          <w:i w:val="false"/>
          <w:color w:val="000000"/>
          <w:sz w:val="28"/>
        </w:rPr>
        <w:t xml:space="preserve">
sepedonicum (Spieckermann and Kotthoff) Davis et al. </w:t>
      </w:r>
      <w:r>
        <w:br/>
      </w:r>
      <w:r>
        <w:rPr>
          <w:rFonts w:ascii="Times New Roman"/>
          <w:b w:val="false"/>
          <w:i w:val="false"/>
          <w:color w:val="000000"/>
          <w:sz w:val="28"/>
        </w:rPr>
        <w:t xml:space="preserve">
Xanthomonas oryzae pv. oryzae (Ishiyama) Swings et al </w:t>
      </w:r>
      <w:r>
        <w:br/>
      </w:r>
      <w:r>
        <w:rPr>
          <w:rFonts w:ascii="Times New Roman"/>
          <w:b w:val="false"/>
          <w:i w:val="false"/>
          <w:color w:val="000000"/>
          <w:sz w:val="28"/>
        </w:rPr>
        <w:t xml:space="preserve">
Xanihomonas oryzae pv. oryzicola (Fang et al) Swings et al </w:t>
      </w:r>
      <w:r>
        <w:br/>
      </w:r>
      <w:r>
        <w:rPr>
          <w:rFonts w:ascii="Times New Roman"/>
          <w:b w:val="false"/>
          <w:i w:val="false"/>
          <w:color w:val="000000"/>
          <w:sz w:val="28"/>
        </w:rPr>
        <w:t xml:space="preserve">
Ralstonia solanacearum (Smith.) Yabuuchi et al </w:t>
      </w:r>
      <w:r>
        <w:br/>
      </w:r>
      <w:r>
        <w:rPr>
          <w:rFonts w:ascii="Times New Roman"/>
          <w:b w:val="false"/>
          <w:i w:val="false"/>
          <w:color w:val="000000"/>
          <w:sz w:val="28"/>
        </w:rPr>
        <w:t xml:space="preserve">
Erwinia amylovora (Curill.) </w:t>
      </w:r>
      <w:r>
        <w:br/>
      </w:r>
      <w:r>
        <w:rPr>
          <w:rFonts w:ascii="Times New Roman"/>
          <w:b w:val="false"/>
          <w:i w:val="false"/>
          <w:color w:val="000000"/>
          <w:sz w:val="28"/>
        </w:rPr>
        <w:t xml:space="preserve">
Clavibacter tritici (Carls et Vidav) Davis </w:t>
      </w:r>
    </w:p>
    <w:p>
      <w:pPr>
        <w:spacing w:after="0"/>
        <w:ind w:left="0"/>
        <w:jc w:val="both"/>
      </w:pPr>
      <w:r>
        <w:rPr>
          <w:rFonts w:ascii="Times New Roman"/>
          <w:b w:val="false"/>
          <w:i w:val="false"/>
          <w:color w:val="000000"/>
          <w:sz w:val="28"/>
          <w:u w:val="single"/>
        </w:rPr>
        <w:t xml:space="preserve">Фитоплазмалық және вирустық </w:t>
      </w:r>
    </w:p>
    <w:p>
      <w:pPr>
        <w:spacing w:after="0"/>
        <w:ind w:left="0"/>
        <w:jc w:val="both"/>
      </w:pPr>
      <w:r>
        <w:rPr>
          <w:rFonts w:ascii="Times New Roman"/>
          <w:b w:val="false"/>
          <w:i w:val="false"/>
          <w:color w:val="000000"/>
          <w:sz w:val="28"/>
        </w:rPr>
        <w:t xml:space="preserve">Potato Andeam mottle comovirus </w:t>
      </w:r>
      <w:r>
        <w:br/>
      </w:r>
      <w:r>
        <w:rPr>
          <w:rFonts w:ascii="Times New Roman"/>
          <w:b w:val="false"/>
          <w:i w:val="false"/>
          <w:color w:val="000000"/>
          <w:sz w:val="28"/>
        </w:rPr>
        <w:t xml:space="preserve">
Potatj Andean latent timovirus </w:t>
      </w:r>
      <w:r>
        <w:br/>
      </w:r>
      <w:r>
        <w:rPr>
          <w:rFonts w:ascii="Times New Roman"/>
          <w:b w:val="false"/>
          <w:i w:val="false"/>
          <w:color w:val="000000"/>
          <w:sz w:val="28"/>
        </w:rPr>
        <w:t xml:space="preserve">
Potato T trichovirus </w:t>
      </w:r>
      <w:r>
        <w:br/>
      </w:r>
      <w:r>
        <w:rPr>
          <w:rFonts w:ascii="Times New Roman"/>
          <w:b w:val="false"/>
          <w:i w:val="false"/>
          <w:color w:val="000000"/>
          <w:sz w:val="28"/>
        </w:rPr>
        <w:t xml:space="preserve">
Grapevine flavescence doree phytoplasma </w:t>
      </w:r>
      <w:r>
        <w:br/>
      </w:r>
      <w:r>
        <w:rPr>
          <w:rFonts w:ascii="Times New Roman"/>
          <w:b w:val="false"/>
          <w:i w:val="false"/>
          <w:color w:val="000000"/>
          <w:sz w:val="28"/>
        </w:rPr>
        <w:t xml:space="preserve">
Peach latent mosaic viroid </w:t>
      </w:r>
      <w:r>
        <w:br/>
      </w:r>
      <w:r>
        <w:rPr>
          <w:rFonts w:ascii="Times New Roman"/>
          <w:b w:val="false"/>
          <w:i w:val="false"/>
          <w:color w:val="000000"/>
          <w:sz w:val="28"/>
        </w:rPr>
        <w:t xml:space="preserve">
Potato yellowing alfamovirus </w:t>
      </w:r>
      <w:r>
        <w:br/>
      </w:r>
      <w:r>
        <w:rPr>
          <w:rFonts w:ascii="Times New Roman"/>
          <w:b w:val="false"/>
          <w:i w:val="false"/>
          <w:color w:val="000000"/>
          <w:sz w:val="28"/>
        </w:rPr>
        <w:t xml:space="preserve">
Cherry rasp leaf virus </w:t>
      </w:r>
      <w:r>
        <w:br/>
      </w:r>
      <w:r>
        <w:rPr>
          <w:rFonts w:ascii="Times New Roman"/>
          <w:b w:val="false"/>
          <w:i w:val="false"/>
          <w:color w:val="000000"/>
          <w:sz w:val="28"/>
        </w:rPr>
        <w:t xml:space="preserve">
Peach rosette mosaic nepovirus </w:t>
      </w:r>
      <w:r>
        <w:br/>
      </w:r>
      <w:r>
        <w:rPr>
          <w:rFonts w:ascii="Times New Roman"/>
          <w:b w:val="false"/>
          <w:i w:val="false"/>
          <w:color w:val="000000"/>
          <w:sz w:val="28"/>
        </w:rPr>
        <w:t xml:space="preserve">
Plum poxpotyvirus </w:t>
      </w:r>
    </w:p>
    <w:p>
      <w:pPr>
        <w:spacing w:after="0"/>
        <w:ind w:left="0"/>
        <w:jc w:val="both"/>
      </w:pPr>
      <w:r>
        <w:rPr>
          <w:rFonts w:ascii="Times New Roman"/>
          <w:b w:val="false"/>
          <w:i w:val="false"/>
          <w:color w:val="000000"/>
          <w:sz w:val="28"/>
          <w:u w:val="single"/>
        </w:rPr>
        <w:t xml:space="preserve">Нематодалдық </w:t>
      </w:r>
    </w:p>
    <w:p>
      <w:pPr>
        <w:spacing w:after="0"/>
        <w:ind w:left="0"/>
        <w:jc w:val="both"/>
      </w:pPr>
      <w:r>
        <w:rPr>
          <w:rFonts w:ascii="Times New Roman"/>
          <w:b w:val="false"/>
          <w:i w:val="false"/>
          <w:color w:val="000000"/>
          <w:sz w:val="28"/>
        </w:rPr>
        <w:t xml:space="preserve">Globodera pallida (Stone) Mulvey et Stone </w:t>
      </w:r>
      <w:r>
        <w:br/>
      </w:r>
      <w:r>
        <w:rPr>
          <w:rFonts w:ascii="Times New Roman"/>
          <w:b w:val="false"/>
          <w:i w:val="false"/>
          <w:color w:val="000000"/>
          <w:sz w:val="28"/>
        </w:rPr>
        <w:t xml:space="preserve">
Globodera rostochiensis (Woll.) M. et. St. </w:t>
      </w:r>
      <w:r>
        <w:br/>
      </w:r>
      <w:r>
        <w:rPr>
          <w:rFonts w:ascii="Times New Roman"/>
          <w:b w:val="false"/>
          <w:i w:val="false"/>
          <w:color w:val="000000"/>
          <w:sz w:val="28"/>
        </w:rPr>
        <w:t xml:space="preserve">
Meloidogine chitwoodi Golden et al </w:t>
      </w:r>
      <w:r>
        <w:br/>
      </w:r>
      <w:r>
        <w:rPr>
          <w:rFonts w:ascii="Times New Roman"/>
          <w:b w:val="false"/>
          <w:i w:val="false"/>
          <w:color w:val="000000"/>
          <w:sz w:val="28"/>
        </w:rPr>
        <w:t xml:space="preserve">
Bursaphelenchus xylophilus (Steiner et Buhrer) </w:t>
      </w:r>
    </w:p>
    <w:p>
      <w:pPr>
        <w:spacing w:after="0"/>
        <w:ind w:left="0"/>
        <w:jc w:val="left"/>
      </w:pPr>
      <w:r>
        <w:rPr>
          <w:rFonts w:ascii="Times New Roman"/>
          <w:b/>
          <w:i w:val="false"/>
          <w:color w:val="000000"/>
        </w:rPr>
        <w:t xml:space="preserve"> С. Арамшөптер </w:t>
      </w:r>
    </w:p>
    <w:p>
      <w:pPr>
        <w:spacing w:after="0"/>
        <w:ind w:left="0"/>
        <w:jc w:val="both"/>
      </w:pPr>
      <w:r>
        <w:rPr>
          <w:rFonts w:ascii="Times New Roman"/>
          <w:b w:val="false"/>
          <w:i w:val="false"/>
          <w:color w:val="000000"/>
          <w:sz w:val="28"/>
        </w:rPr>
        <w:t xml:space="preserve">Ambrosia trifida L. </w:t>
      </w:r>
      <w:r>
        <w:br/>
      </w:r>
      <w:r>
        <w:rPr>
          <w:rFonts w:ascii="Times New Roman"/>
          <w:b w:val="false"/>
          <w:i w:val="false"/>
          <w:color w:val="000000"/>
          <w:sz w:val="28"/>
        </w:rPr>
        <w:t xml:space="preserve">
Iva axillaris Pursh. </w:t>
      </w:r>
      <w:r>
        <w:br/>
      </w:r>
      <w:r>
        <w:rPr>
          <w:rFonts w:ascii="Times New Roman"/>
          <w:b w:val="false"/>
          <w:i w:val="false"/>
          <w:color w:val="000000"/>
          <w:sz w:val="28"/>
        </w:rPr>
        <w:t xml:space="preserve">
Ipomoea hederacea L. </w:t>
      </w:r>
      <w:r>
        <w:br/>
      </w:r>
      <w:r>
        <w:rPr>
          <w:rFonts w:ascii="Times New Roman"/>
          <w:b w:val="false"/>
          <w:i w:val="false"/>
          <w:color w:val="000000"/>
          <w:sz w:val="28"/>
        </w:rPr>
        <w:t xml:space="preserve">
Ipomoea lacunosa L. </w:t>
      </w:r>
      <w:r>
        <w:br/>
      </w:r>
      <w:r>
        <w:rPr>
          <w:rFonts w:ascii="Times New Roman"/>
          <w:b w:val="false"/>
          <w:i w:val="false"/>
          <w:color w:val="000000"/>
          <w:sz w:val="28"/>
        </w:rPr>
        <w:t xml:space="preserve">
Solanum carolinense L. </w:t>
      </w:r>
      <w:r>
        <w:br/>
      </w:r>
      <w:r>
        <w:rPr>
          <w:rFonts w:ascii="Times New Roman"/>
          <w:b w:val="false"/>
          <w:i w:val="false"/>
          <w:color w:val="000000"/>
          <w:sz w:val="28"/>
        </w:rPr>
        <w:t xml:space="preserve">
Solanum elaeagnifolium Cav. </w:t>
      </w:r>
      <w:r>
        <w:br/>
      </w:r>
      <w:r>
        <w:rPr>
          <w:rFonts w:ascii="Times New Roman"/>
          <w:b w:val="false"/>
          <w:i w:val="false"/>
          <w:color w:val="000000"/>
          <w:sz w:val="28"/>
        </w:rPr>
        <w:t xml:space="preserve">
Solanum triflorum Nutt. </w:t>
      </w:r>
      <w:r>
        <w:br/>
      </w:r>
      <w:r>
        <w:rPr>
          <w:rFonts w:ascii="Times New Roman"/>
          <w:b w:val="false"/>
          <w:i w:val="false"/>
          <w:color w:val="000000"/>
          <w:sz w:val="28"/>
        </w:rPr>
        <w:t xml:space="preserve">
Helianthus californicus DC. </w:t>
      </w:r>
      <w:r>
        <w:br/>
      </w:r>
      <w:r>
        <w:rPr>
          <w:rFonts w:ascii="Times New Roman"/>
          <w:b w:val="false"/>
          <w:i w:val="false"/>
          <w:color w:val="000000"/>
          <w:sz w:val="28"/>
        </w:rPr>
        <w:t xml:space="preserve">
Helianthus ciliaris DC. </w:t>
      </w:r>
      <w:r>
        <w:br/>
      </w:r>
      <w:r>
        <w:rPr>
          <w:rFonts w:ascii="Times New Roman"/>
          <w:b w:val="false"/>
          <w:i w:val="false"/>
          <w:color w:val="000000"/>
          <w:sz w:val="28"/>
        </w:rPr>
        <w:t xml:space="preserve">
Striga sp.sp </w:t>
      </w:r>
      <w:r>
        <w:br/>
      </w:r>
      <w:r>
        <w:rPr>
          <w:rFonts w:ascii="Times New Roman"/>
          <w:b w:val="false"/>
          <w:i w:val="false"/>
          <w:color w:val="000000"/>
          <w:sz w:val="28"/>
        </w:rPr>
        <w:t xml:space="preserve">
Cenchrus payciflorus Benth. </w:t>
      </w:r>
      <w:r>
        <w:br/>
      </w:r>
      <w:r>
        <w:rPr>
          <w:rFonts w:ascii="Times New Roman"/>
          <w:b w:val="false"/>
          <w:i w:val="false"/>
          <w:color w:val="000000"/>
          <w:sz w:val="28"/>
        </w:rPr>
        <w:t xml:space="preserve">
Bidens pilosa L. </w:t>
      </w:r>
    </w:p>
    <w:p>
      <w:pPr>
        <w:spacing w:after="0"/>
        <w:ind w:left="0"/>
        <w:jc w:val="both"/>
      </w:pPr>
      <w:r>
        <w:rPr>
          <w:rFonts w:ascii="Times New Roman"/>
          <w:b w:val="false"/>
          <w:i w:val="false"/>
          <w:color w:val="000000"/>
          <w:sz w:val="28"/>
        </w:rPr>
        <w:t xml:space="preserve">Қазақстан Республикасының аумағында </w:t>
      </w:r>
      <w:r>
        <w:br/>
      </w:r>
      <w:r>
        <w:rPr>
          <w:rFonts w:ascii="Times New Roman"/>
          <w:b w:val="false"/>
          <w:i w:val="false"/>
          <w:color w:val="000000"/>
          <w:sz w:val="28"/>
        </w:rPr>
        <w:t xml:space="preserve">
шектелу таралған карантиндік объектілер </w:t>
      </w:r>
    </w:p>
    <w:p>
      <w:pPr>
        <w:spacing w:after="0"/>
        <w:ind w:left="0"/>
        <w:jc w:val="left"/>
      </w:pPr>
      <w:r>
        <w:rPr>
          <w:rFonts w:ascii="Times New Roman"/>
          <w:b/>
          <w:i w:val="false"/>
          <w:color w:val="000000"/>
        </w:rPr>
        <w:t xml:space="preserve">   А. Өсімдіктер зиянкестері </w:t>
      </w:r>
    </w:p>
    <w:p>
      <w:pPr>
        <w:spacing w:after="0"/>
        <w:ind w:left="0"/>
        <w:jc w:val="both"/>
      </w:pPr>
      <w:r>
        <w:rPr>
          <w:rFonts w:ascii="Times New Roman"/>
          <w:b w:val="false"/>
          <w:i w:val="false"/>
          <w:color w:val="000000"/>
          <w:sz w:val="28"/>
        </w:rPr>
        <w:t xml:space="preserve">Grapholitha molesta (Busck.) </w:t>
      </w:r>
      <w:r>
        <w:br/>
      </w:r>
      <w:r>
        <w:rPr>
          <w:rFonts w:ascii="Times New Roman"/>
          <w:b w:val="false"/>
          <w:i w:val="false"/>
          <w:color w:val="000000"/>
          <w:sz w:val="28"/>
        </w:rPr>
        <w:t xml:space="preserve">
Quadraspidiotus perniciosus (Comst.) </w:t>
      </w:r>
      <w:r>
        <w:br/>
      </w:r>
      <w:r>
        <w:rPr>
          <w:rFonts w:ascii="Times New Roman"/>
          <w:b w:val="false"/>
          <w:i w:val="false"/>
          <w:color w:val="000000"/>
          <w:sz w:val="28"/>
        </w:rPr>
        <w:t xml:space="preserve">
Trogoderma granarium (Ev.) </w:t>
      </w:r>
      <w:r>
        <w:br/>
      </w:r>
      <w:r>
        <w:rPr>
          <w:rFonts w:ascii="Times New Roman"/>
          <w:b w:val="false"/>
          <w:i w:val="false"/>
          <w:color w:val="000000"/>
          <w:sz w:val="28"/>
        </w:rPr>
        <w:t xml:space="preserve">
Pseudococcus comstocki Kuw. </w:t>
      </w:r>
      <w:r>
        <w:br/>
      </w:r>
      <w:r>
        <w:rPr>
          <w:rFonts w:ascii="Times New Roman"/>
          <w:b w:val="false"/>
          <w:i w:val="false"/>
          <w:color w:val="000000"/>
          <w:sz w:val="28"/>
        </w:rPr>
        <w:t xml:space="preserve">
Hyphantria cunea Drury. </w:t>
      </w:r>
      <w:r>
        <w:br/>
      </w:r>
      <w:r>
        <w:rPr>
          <w:rFonts w:ascii="Times New Roman"/>
          <w:b w:val="false"/>
          <w:i w:val="false"/>
          <w:color w:val="000000"/>
          <w:sz w:val="28"/>
        </w:rPr>
        <w:t xml:space="preserve">
Lymantria dispar L. (asian race). </w:t>
      </w:r>
      <w:r>
        <w:br/>
      </w:r>
      <w:r>
        <w:rPr>
          <w:rFonts w:ascii="Times New Roman"/>
          <w:b w:val="false"/>
          <w:i w:val="false"/>
          <w:color w:val="000000"/>
          <w:sz w:val="28"/>
        </w:rPr>
        <w:t xml:space="preserve">
Myiopardalis pardalina. </w:t>
      </w:r>
    </w:p>
    <w:p>
      <w:pPr>
        <w:spacing w:after="0"/>
        <w:ind w:left="0"/>
        <w:jc w:val="left"/>
      </w:pPr>
      <w:r>
        <w:rPr>
          <w:rFonts w:ascii="Times New Roman"/>
          <w:b/>
          <w:i w:val="false"/>
          <w:color w:val="000000"/>
        </w:rPr>
        <w:t xml:space="preserve">   В. Арамшөптер </w:t>
      </w:r>
    </w:p>
    <w:p>
      <w:pPr>
        <w:spacing w:after="0"/>
        <w:ind w:left="0"/>
        <w:jc w:val="both"/>
      </w:pPr>
      <w:r>
        <w:rPr>
          <w:rFonts w:ascii="Times New Roman"/>
          <w:b w:val="false"/>
          <w:i w:val="false"/>
          <w:color w:val="000000"/>
          <w:sz w:val="28"/>
        </w:rPr>
        <w:t xml:space="preserve">Ambrosia artemisiifolia (L.) </w:t>
      </w:r>
      <w:r>
        <w:br/>
      </w:r>
      <w:r>
        <w:rPr>
          <w:rFonts w:ascii="Times New Roman"/>
          <w:b w:val="false"/>
          <w:i w:val="false"/>
          <w:color w:val="000000"/>
          <w:sz w:val="28"/>
        </w:rPr>
        <w:t xml:space="preserve">
Ambrosia psilostachya (D.C.) </w:t>
      </w:r>
      <w:r>
        <w:br/>
      </w:r>
      <w:r>
        <w:rPr>
          <w:rFonts w:ascii="Times New Roman"/>
          <w:b w:val="false"/>
          <w:i w:val="false"/>
          <w:color w:val="000000"/>
          <w:sz w:val="28"/>
        </w:rPr>
        <w:t xml:space="preserve">
Acroptilon repens (D.C.) </w:t>
      </w:r>
      <w:r>
        <w:br/>
      </w:r>
      <w:r>
        <w:rPr>
          <w:rFonts w:ascii="Times New Roman"/>
          <w:b w:val="false"/>
          <w:i w:val="false"/>
          <w:color w:val="000000"/>
          <w:sz w:val="28"/>
        </w:rPr>
        <w:t xml:space="preserve">
Solanum rostratum Dun. </w:t>
      </w:r>
      <w:r>
        <w:br/>
      </w:r>
      <w:r>
        <w:rPr>
          <w:rFonts w:ascii="Times New Roman"/>
          <w:b w:val="false"/>
          <w:i w:val="false"/>
          <w:color w:val="000000"/>
          <w:sz w:val="28"/>
        </w:rPr>
        <w:t xml:space="preserve">
Cuscuta sp.sp </w:t>
      </w:r>
    </w:p>
    <w:p>
      <w:pPr>
        <w:spacing w:after="0"/>
        <w:ind w:left="0"/>
        <w:jc w:val="both"/>
      </w:pPr>
      <w:r>
        <w:rPr>
          <w:rFonts w:ascii="Times New Roman"/>
          <w:b/>
          <w:i w:val="false"/>
          <w:color w:val="000000"/>
          <w:sz w:val="28"/>
        </w:rPr>
        <w:t xml:space="preserve">                Аса қауіпті зиянды зиянкестер тізімі </w:t>
      </w:r>
    </w:p>
    <w:p>
      <w:pPr>
        <w:spacing w:after="0"/>
        <w:ind w:left="0"/>
        <w:jc w:val="both"/>
      </w:pPr>
      <w:r>
        <w:rPr>
          <w:rFonts w:ascii="Times New Roman"/>
          <w:b w:val="false"/>
          <w:i w:val="false"/>
          <w:color w:val="000000"/>
          <w:sz w:val="28"/>
        </w:rPr>
        <w:t xml:space="preserve">1. Өсімдіктер зиянкестері: </w:t>
      </w:r>
      <w:r>
        <w:br/>
      </w:r>
      <w:r>
        <w:rPr>
          <w:rFonts w:ascii="Times New Roman"/>
          <w:b w:val="false"/>
          <w:i w:val="false"/>
          <w:color w:val="000000"/>
          <w:sz w:val="28"/>
        </w:rPr>
        <w:t xml:space="preserve">
1) шегіртке (азиялық, маррокалық және прус); </w:t>
      </w:r>
      <w:r>
        <w:br/>
      </w:r>
      <w:r>
        <w:rPr>
          <w:rFonts w:ascii="Times New Roman"/>
          <w:b w:val="false"/>
          <w:i w:val="false"/>
          <w:color w:val="000000"/>
          <w:sz w:val="28"/>
        </w:rPr>
        <w:t xml:space="preserve">
2) қандала-бақашық; </w:t>
      </w:r>
      <w:r>
        <w:br/>
      </w:r>
      <w:r>
        <w:rPr>
          <w:rFonts w:ascii="Times New Roman"/>
          <w:b w:val="false"/>
          <w:i w:val="false"/>
          <w:color w:val="000000"/>
          <w:sz w:val="28"/>
        </w:rPr>
        <w:t xml:space="preserve">
3) астықтың көбелегі, </w:t>
      </w:r>
      <w:r>
        <w:br/>
      </w:r>
      <w:r>
        <w:rPr>
          <w:rFonts w:ascii="Times New Roman"/>
          <w:b w:val="false"/>
          <w:i w:val="false"/>
          <w:color w:val="000000"/>
          <w:sz w:val="28"/>
        </w:rPr>
        <w:t xml:space="preserve">
4) гессен шыбыны; </w:t>
      </w:r>
      <w:r>
        <w:br/>
      </w:r>
      <w:r>
        <w:rPr>
          <w:rFonts w:ascii="Times New Roman"/>
          <w:b w:val="false"/>
          <w:i w:val="false"/>
          <w:color w:val="000000"/>
          <w:sz w:val="28"/>
        </w:rPr>
        <w:t xml:space="preserve">
5) астық қоңызы; </w:t>
      </w:r>
      <w:r>
        <w:br/>
      </w:r>
      <w:r>
        <w:rPr>
          <w:rFonts w:ascii="Times New Roman"/>
          <w:b w:val="false"/>
          <w:i w:val="false"/>
          <w:color w:val="000000"/>
          <w:sz w:val="28"/>
        </w:rPr>
        <w:t xml:space="preserve">
6) мақта көбелегі; </w:t>
      </w:r>
      <w:r>
        <w:br/>
      </w:r>
      <w:r>
        <w:rPr>
          <w:rFonts w:ascii="Times New Roman"/>
          <w:b w:val="false"/>
          <w:i w:val="false"/>
          <w:color w:val="000000"/>
          <w:sz w:val="28"/>
        </w:rPr>
        <w:t xml:space="preserve">
7) өрмекші кене; </w:t>
      </w:r>
      <w:r>
        <w:br/>
      </w:r>
      <w:r>
        <w:rPr>
          <w:rFonts w:ascii="Times New Roman"/>
          <w:b w:val="false"/>
          <w:i w:val="false"/>
          <w:color w:val="000000"/>
          <w:sz w:val="28"/>
        </w:rPr>
        <w:t xml:space="preserve">
8) колорадтық картоп қоңызы; </w:t>
      </w:r>
      <w:r>
        <w:br/>
      </w:r>
      <w:r>
        <w:rPr>
          <w:rFonts w:ascii="Times New Roman"/>
          <w:b w:val="false"/>
          <w:i w:val="false"/>
          <w:color w:val="000000"/>
          <w:sz w:val="28"/>
        </w:rPr>
        <w:t xml:space="preserve">
9) сарышұнақтар; </w:t>
      </w:r>
      <w:r>
        <w:br/>
      </w:r>
      <w:r>
        <w:rPr>
          <w:rFonts w:ascii="Times New Roman"/>
          <w:b w:val="false"/>
          <w:i w:val="false"/>
          <w:color w:val="000000"/>
          <w:sz w:val="28"/>
        </w:rPr>
        <w:t xml:space="preserve">
10) кеміргіштер. </w:t>
      </w:r>
      <w:r>
        <w:br/>
      </w:r>
      <w:r>
        <w:rPr>
          <w:rFonts w:ascii="Times New Roman"/>
          <w:b w:val="false"/>
          <w:i w:val="false"/>
          <w:color w:val="000000"/>
          <w:sz w:val="28"/>
        </w:rPr>
        <w:t xml:space="preserve">
2. Өсімдіктер аурулары - тат ауруы және дәнді дақылдардың септориозы. </w:t>
      </w:r>
    </w:p>
    <w:bookmarkStart w:name="z18" w:id="17"/>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Иордан Хашимит Корольдігі Үкіметі </w:t>
      </w:r>
      <w:r>
        <w:br/>
      </w:r>
      <w:r>
        <w:rPr>
          <w:rFonts w:ascii="Times New Roman"/>
          <w:b w:val="false"/>
          <w:i w:val="false"/>
          <w:color w:val="000000"/>
          <w:sz w:val="28"/>
        </w:rPr>
        <w:t xml:space="preserve">
арасындағы карантин және өсімдіктерді қорғау </w:t>
      </w:r>
      <w:r>
        <w:br/>
      </w:r>
      <w:r>
        <w:rPr>
          <w:rFonts w:ascii="Times New Roman"/>
          <w:b w:val="false"/>
          <w:i w:val="false"/>
          <w:color w:val="000000"/>
          <w:sz w:val="28"/>
        </w:rPr>
        <w:t xml:space="preserve">
саласындағы ынтымақтастық туралы </w:t>
      </w:r>
      <w:r>
        <w:br/>
      </w:r>
      <w:r>
        <w:rPr>
          <w:rFonts w:ascii="Times New Roman"/>
          <w:b w:val="false"/>
          <w:i w:val="false"/>
          <w:color w:val="000000"/>
          <w:sz w:val="28"/>
        </w:rPr>
        <w:t xml:space="preserve">
келісімге 2007 жылғы 8 тамыздағы 2-қосымша </w:t>
      </w:r>
    </w:p>
    <w:bookmarkEnd w:id="17"/>
    <w:p>
      <w:pPr>
        <w:spacing w:after="0"/>
        <w:ind w:left="0"/>
        <w:jc w:val="left"/>
      </w:pPr>
      <w:r>
        <w:rPr>
          <w:rFonts w:ascii="Times New Roman"/>
          <w:b/>
          <w:i w:val="false"/>
          <w:color w:val="000000"/>
        </w:rPr>
        <w:t xml:space="preserve"> Иордан Хашимит Корольдігі аумағында тіркелмеген </w:t>
      </w:r>
      <w:r>
        <w:br/>
      </w:r>
      <w:r>
        <w:rPr>
          <w:rFonts w:ascii="Times New Roman"/>
          <w:b/>
          <w:i w:val="false"/>
          <w:color w:val="000000"/>
        </w:rPr>
        <w:t xml:space="preserve">
карантиндік маңызы бар зиянкестердің, өсімдіктер ауруларын </w:t>
      </w:r>
      <w:r>
        <w:br/>
      </w:r>
      <w:r>
        <w:rPr>
          <w:rFonts w:ascii="Times New Roman"/>
          <w:b/>
          <w:i w:val="false"/>
          <w:color w:val="000000"/>
        </w:rPr>
        <w:t xml:space="preserve">
қоздырғыштардың және арамшөптердің тізбесі </w:t>
      </w:r>
    </w:p>
    <w:p>
      <w:pPr>
        <w:spacing w:after="0"/>
        <w:ind w:left="0"/>
        <w:jc w:val="both"/>
      </w:pPr>
      <w:r>
        <w:rPr>
          <w:rFonts w:ascii="Times New Roman"/>
          <w:b/>
          <w:i w:val="false"/>
          <w:color w:val="000000"/>
          <w:sz w:val="28"/>
        </w:rPr>
        <w:t xml:space="preserve">                   Карантиндік жәндіктер </w:t>
      </w:r>
    </w:p>
    <w:p>
      <w:pPr>
        <w:spacing w:after="0"/>
        <w:ind w:left="0"/>
        <w:jc w:val="both"/>
      </w:pPr>
      <w:r>
        <w:rPr>
          <w:rFonts w:ascii="Times New Roman"/>
          <w:b w:val="false"/>
          <w:i w:val="false"/>
          <w:color w:val="000000"/>
          <w:sz w:val="28"/>
        </w:rPr>
        <w:t xml:space="preserve">1. Acleris variana </w:t>
      </w:r>
      <w:r>
        <w:br/>
      </w:r>
      <w:r>
        <w:rPr>
          <w:rFonts w:ascii="Times New Roman"/>
          <w:b w:val="false"/>
          <w:i w:val="false"/>
          <w:color w:val="000000"/>
          <w:sz w:val="28"/>
        </w:rPr>
        <w:t xml:space="preserve">
2. Acleris gloverana </w:t>
      </w:r>
      <w:r>
        <w:br/>
      </w:r>
      <w:r>
        <w:rPr>
          <w:rFonts w:ascii="Times New Roman"/>
          <w:b w:val="false"/>
          <w:i w:val="false"/>
          <w:color w:val="000000"/>
          <w:sz w:val="28"/>
        </w:rPr>
        <w:t xml:space="preserve">
3. Acrobasis pirivorella </w:t>
      </w:r>
      <w:r>
        <w:br/>
      </w:r>
      <w:r>
        <w:rPr>
          <w:rFonts w:ascii="Times New Roman"/>
          <w:b w:val="false"/>
          <w:i w:val="false"/>
          <w:color w:val="000000"/>
          <w:sz w:val="28"/>
        </w:rPr>
        <w:t xml:space="preserve">
4. Aculops fuchsiae </w:t>
      </w:r>
      <w:r>
        <w:br/>
      </w:r>
      <w:r>
        <w:rPr>
          <w:rFonts w:ascii="Times New Roman"/>
          <w:b w:val="false"/>
          <w:i w:val="false"/>
          <w:color w:val="000000"/>
          <w:sz w:val="28"/>
        </w:rPr>
        <w:t xml:space="preserve">
5. Adoxophyes orana </w:t>
      </w:r>
      <w:r>
        <w:br/>
      </w:r>
      <w:r>
        <w:rPr>
          <w:rFonts w:ascii="Times New Roman"/>
          <w:b w:val="false"/>
          <w:i w:val="false"/>
          <w:color w:val="000000"/>
          <w:sz w:val="28"/>
        </w:rPr>
        <w:t xml:space="preserve">
6. Aleurocanthus spiniferus </w:t>
      </w:r>
      <w:r>
        <w:br/>
      </w:r>
      <w:r>
        <w:rPr>
          <w:rFonts w:ascii="Times New Roman"/>
          <w:b w:val="false"/>
          <w:i w:val="false"/>
          <w:color w:val="000000"/>
          <w:sz w:val="28"/>
        </w:rPr>
        <w:t xml:space="preserve">
7. Aleurocanthus woglumi </w:t>
      </w:r>
      <w:r>
        <w:br/>
      </w:r>
      <w:r>
        <w:rPr>
          <w:rFonts w:ascii="Times New Roman"/>
          <w:b w:val="false"/>
          <w:i w:val="false"/>
          <w:color w:val="000000"/>
          <w:sz w:val="28"/>
        </w:rPr>
        <w:t xml:space="preserve">
8. Aleurocanthus destructor </w:t>
      </w:r>
      <w:r>
        <w:br/>
      </w:r>
      <w:r>
        <w:rPr>
          <w:rFonts w:ascii="Times New Roman"/>
          <w:b w:val="false"/>
          <w:i w:val="false"/>
          <w:color w:val="000000"/>
          <w:sz w:val="28"/>
        </w:rPr>
        <w:t xml:space="preserve">
9. Amauromyza maculosa </w:t>
      </w:r>
      <w:r>
        <w:br/>
      </w:r>
      <w:r>
        <w:rPr>
          <w:rFonts w:ascii="Times New Roman"/>
          <w:b w:val="false"/>
          <w:i w:val="false"/>
          <w:color w:val="000000"/>
          <w:sz w:val="28"/>
        </w:rPr>
        <w:t xml:space="preserve">
10. Anarsia lineatella </w:t>
      </w:r>
      <w:r>
        <w:br/>
      </w:r>
      <w:r>
        <w:rPr>
          <w:rFonts w:ascii="Times New Roman"/>
          <w:b w:val="false"/>
          <w:i w:val="false"/>
          <w:color w:val="000000"/>
          <w:sz w:val="28"/>
        </w:rPr>
        <w:t xml:space="preserve">
11. Anastrepha fraterculus </w:t>
      </w:r>
      <w:r>
        <w:br/>
      </w:r>
      <w:r>
        <w:rPr>
          <w:rFonts w:ascii="Times New Roman"/>
          <w:b w:val="false"/>
          <w:i w:val="false"/>
          <w:color w:val="000000"/>
          <w:sz w:val="28"/>
        </w:rPr>
        <w:t xml:space="preserve">
12. Anastrepha grandis </w:t>
      </w:r>
      <w:r>
        <w:br/>
      </w:r>
      <w:r>
        <w:rPr>
          <w:rFonts w:ascii="Times New Roman"/>
          <w:b w:val="false"/>
          <w:i w:val="false"/>
          <w:color w:val="000000"/>
          <w:sz w:val="28"/>
        </w:rPr>
        <w:t xml:space="preserve">
13. Anastrepha ludens </w:t>
      </w:r>
      <w:r>
        <w:br/>
      </w:r>
      <w:r>
        <w:rPr>
          <w:rFonts w:ascii="Times New Roman"/>
          <w:b w:val="false"/>
          <w:i w:val="false"/>
          <w:color w:val="000000"/>
          <w:sz w:val="28"/>
        </w:rPr>
        <w:t xml:space="preserve">
14. Anastrepha obliqua </w:t>
      </w:r>
      <w:r>
        <w:br/>
      </w:r>
      <w:r>
        <w:rPr>
          <w:rFonts w:ascii="Times New Roman"/>
          <w:b w:val="false"/>
          <w:i w:val="false"/>
          <w:color w:val="000000"/>
          <w:sz w:val="28"/>
        </w:rPr>
        <w:t xml:space="preserve">
15. Anastrepha serpentina </w:t>
      </w:r>
      <w:r>
        <w:br/>
      </w:r>
      <w:r>
        <w:rPr>
          <w:rFonts w:ascii="Times New Roman"/>
          <w:b w:val="false"/>
          <w:i w:val="false"/>
          <w:color w:val="000000"/>
          <w:sz w:val="28"/>
        </w:rPr>
        <w:t xml:space="preserve">
16. Anastrepha suspensa </w:t>
      </w:r>
      <w:r>
        <w:br/>
      </w:r>
      <w:r>
        <w:rPr>
          <w:rFonts w:ascii="Times New Roman"/>
          <w:b w:val="false"/>
          <w:i w:val="false"/>
          <w:color w:val="000000"/>
          <w:sz w:val="28"/>
        </w:rPr>
        <w:t xml:space="preserve">
17. Anthonomus pyri </w:t>
      </w:r>
      <w:r>
        <w:br/>
      </w:r>
      <w:r>
        <w:rPr>
          <w:rFonts w:ascii="Times New Roman"/>
          <w:b w:val="false"/>
          <w:i w:val="false"/>
          <w:color w:val="000000"/>
          <w:sz w:val="28"/>
        </w:rPr>
        <w:t xml:space="preserve">
18. Anthonomus bisignifer </w:t>
      </w:r>
      <w:r>
        <w:br/>
      </w:r>
      <w:r>
        <w:rPr>
          <w:rFonts w:ascii="Times New Roman"/>
          <w:b w:val="false"/>
          <w:i w:val="false"/>
          <w:color w:val="000000"/>
          <w:sz w:val="28"/>
        </w:rPr>
        <w:t xml:space="preserve">
19. Anthonomus eugenii </w:t>
      </w:r>
      <w:r>
        <w:br/>
      </w:r>
      <w:r>
        <w:rPr>
          <w:rFonts w:ascii="Times New Roman"/>
          <w:b w:val="false"/>
          <w:i w:val="false"/>
          <w:color w:val="000000"/>
          <w:sz w:val="28"/>
        </w:rPr>
        <w:t xml:space="preserve">
20. Anthonomus grandis </w:t>
      </w:r>
      <w:r>
        <w:br/>
      </w:r>
      <w:r>
        <w:rPr>
          <w:rFonts w:ascii="Times New Roman"/>
          <w:b w:val="false"/>
          <w:i w:val="false"/>
          <w:color w:val="000000"/>
          <w:sz w:val="28"/>
        </w:rPr>
        <w:t xml:space="preserve">
21. Aonidiella citrina </w:t>
      </w:r>
      <w:r>
        <w:br/>
      </w:r>
      <w:r>
        <w:rPr>
          <w:rFonts w:ascii="Times New Roman"/>
          <w:b w:val="false"/>
          <w:i w:val="false"/>
          <w:color w:val="000000"/>
          <w:sz w:val="28"/>
        </w:rPr>
        <w:t xml:space="preserve">
22. Araecerus fasciculatus </w:t>
      </w:r>
      <w:r>
        <w:br/>
      </w:r>
      <w:r>
        <w:rPr>
          <w:rFonts w:ascii="Times New Roman"/>
          <w:b w:val="false"/>
          <w:i w:val="false"/>
          <w:color w:val="000000"/>
          <w:sz w:val="28"/>
        </w:rPr>
        <w:t xml:space="preserve">
23. Bactrocera aquilions </w:t>
      </w:r>
      <w:r>
        <w:br/>
      </w:r>
      <w:r>
        <w:rPr>
          <w:rFonts w:ascii="Times New Roman"/>
          <w:b w:val="false"/>
          <w:i w:val="false"/>
          <w:color w:val="000000"/>
          <w:sz w:val="28"/>
        </w:rPr>
        <w:t xml:space="preserve">
24. Bactrocera correcta </w:t>
      </w:r>
      <w:r>
        <w:br/>
      </w:r>
      <w:r>
        <w:rPr>
          <w:rFonts w:ascii="Times New Roman"/>
          <w:b w:val="false"/>
          <w:i w:val="false"/>
          <w:color w:val="000000"/>
          <w:sz w:val="28"/>
        </w:rPr>
        <w:t xml:space="preserve">
25. Bactrocera cucumis </w:t>
      </w:r>
      <w:r>
        <w:br/>
      </w:r>
      <w:r>
        <w:rPr>
          <w:rFonts w:ascii="Times New Roman"/>
          <w:b w:val="false"/>
          <w:i w:val="false"/>
          <w:color w:val="000000"/>
          <w:sz w:val="28"/>
        </w:rPr>
        <w:t xml:space="preserve">
26. Bactrocera cucurbitae </w:t>
      </w:r>
      <w:r>
        <w:br/>
      </w:r>
      <w:r>
        <w:rPr>
          <w:rFonts w:ascii="Times New Roman"/>
          <w:b w:val="false"/>
          <w:i w:val="false"/>
          <w:color w:val="000000"/>
          <w:sz w:val="28"/>
        </w:rPr>
        <w:t xml:space="preserve">
27. Bactrocera diversa </w:t>
      </w:r>
      <w:r>
        <w:br/>
      </w:r>
      <w:r>
        <w:rPr>
          <w:rFonts w:ascii="Times New Roman"/>
          <w:b w:val="false"/>
          <w:i w:val="false"/>
          <w:color w:val="000000"/>
          <w:sz w:val="28"/>
        </w:rPr>
        <w:t xml:space="preserve">
28. Bactrocera dorsalis </w:t>
      </w:r>
      <w:r>
        <w:br/>
      </w:r>
      <w:r>
        <w:rPr>
          <w:rFonts w:ascii="Times New Roman"/>
          <w:b w:val="false"/>
          <w:i w:val="false"/>
          <w:color w:val="000000"/>
          <w:sz w:val="28"/>
        </w:rPr>
        <w:t xml:space="preserve">
29. Bactrocera minax </w:t>
      </w:r>
      <w:r>
        <w:br/>
      </w:r>
      <w:r>
        <w:rPr>
          <w:rFonts w:ascii="Times New Roman"/>
          <w:b w:val="false"/>
          <w:i w:val="false"/>
          <w:color w:val="000000"/>
          <w:sz w:val="28"/>
        </w:rPr>
        <w:t xml:space="preserve">
30. Bactrocera jarvisi </w:t>
      </w:r>
      <w:r>
        <w:br/>
      </w:r>
      <w:r>
        <w:rPr>
          <w:rFonts w:ascii="Times New Roman"/>
          <w:b w:val="false"/>
          <w:i w:val="false"/>
          <w:color w:val="000000"/>
          <w:sz w:val="28"/>
        </w:rPr>
        <w:t xml:space="preserve">
31. Bactrocera neoliumeralis </w:t>
      </w:r>
      <w:r>
        <w:br/>
      </w:r>
      <w:r>
        <w:rPr>
          <w:rFonts w:ascii="Times New Roman"/>
          <w:b w:val="false"/>
          <w:i w:val="false"/>
          <w:color w:val="000000"/>
          <w:sz w:val="28"/>
        </w:rPr>
        <w:t xml:space="preserve">
32. Bactrocera tau </w:t>
      </w:r>
      <w:r>
        <w:br/>
      </w:r>
      <w:r>
        <w:rPr>
          <w:rFonts w:ascii="Times New Roman"/>
          <w:b w:val="false"/>
          <w:i w:val="false"/>
          <w:color w:val="000000"/>
          <w:sz w:val="28"/>
        </w:rPr>
        <w:t xml:space="preserve">
33. Bactrocera musae </w:t>
      </w:r>
      <w:r>
        <w:br/>
      </w:r>
      <w:r>
        <w:rPr>
          <w:rFonts w:ascii="Times New Roman"/>
          <w:b w:val="false"/>
          <w:i w:val="false"/>
          <w:color w:val="000000"/>
          <w:sz w:val="28"/>
        </w:rPr>
        <w:t xml:space="preserve">
34. Bactrocera tryoni </w:t>
      </w:r>
      <w:r>
        <w:br/>
      </w:r>
      <w:r>
        <w:rPr>
          <w:rFonts w:ascii="Times New Roman"/>
          <w:b w:val="false"/>
          <w:i w:val="false"/>
          <w:color w:val="000000"/>
          <w:sz w:val="28"/>
        </w:rPr>
        <w:t xml:space="preserve">
35. Bactrocera tsuneonis </w:t>
      </w:r>
      <w:r>
        <w:br/>
      </w:r>
      <w:r>
        <w:rPr>
          <w:rFonts w:ascii="Times New Roman"/>
          <w:b w:val="false"/>
          <w:i w:val="false"/>
          <w:color w:val="000000"/>
          <w:sz w:val="28"/>
        </w:rPr>
        <w:t xml:space="preserve">
36. Bactrocera zonata </w:t>
      </w:r>
      <w:r>
        <w:br/>
      </w:r>
      <w:r>
        <w:rPr>
          <w:rFonts w:ascii="Times New Roman"/>
          <w:b w:val="false"/>
          <w:i w:val="false"/>
          <w:color w:val="000000"/>
          <w:sz w:val="28"/>
        </w:rPr>
        <w:t xml:space="preserve">
37. Cacoecimorpha pronupa </w:t>
      </w:r>
      <w:r>
        <w:br/>
      </w:r>
      <w:r>
        <w:rPr>
          <w:rFonts w:ascii="Times New Roman"/>
          <w:b w:val="false"/>
          <w:i w:val="false"/>
          <w:color w:val="000000"/>
          <w:sz w:val="28"/>
        </w:rPr>
        <w:t xml:space="preserve">
38. Carpophilus dimidiatus </w:t>
      </w:r>
      <w:r>
        <w:br/>
      </w:r>
      <w:r>
        <w:rPr>
          <w:rFonts w:ascii="Times New Roman"/>
          <w:b w:val="false"/>
          <w:i w:val="false"/>
          <w:color w:val="000000"/>
          <w:sz w:val="28"/>
        </w:rPr>
        <w:t xml:space="preserve">
39. Carposina niponesis </w:t>
      </w:r>
      <w:r>
        <w:br/>
      </w:r>
      <w:r>
        <w:rPr>
          <w:rFonts w:ascii="Times New Roman"/>
          <w:b w:val="false"/>
          <w:i w:val="false"/>
          <w:color w:val="000000"/>
          <w:sz w:val="28"/>
        </w:rPr>
        <w:t xml:space="preserve">
40. Castina licus </w:t>
      </w:r>
      <w:r>
        <w:br/>
      </w:r>
      <w:r>
        <w:rPr>
          <w:rFonts w:ascii="Times New Roman"/>
          <w:b w:val="false"/>
          <w:i w:val="false"/>
          <w:color w:val="000000"/>
          <w:sz w:val="28"/>
        </w:rPr>
        <w:t xml:space="preserve">
41. Ceratitis rosa </w:t>
      </w:r>
      <w:r>
        <w:br/>
      </w:r>
      <w:r>
        <w:rPr>
          <w:rFonts w:ascii="Times New Roman"/>
          <w:b w:val="false"/>
          <w:i w:val="false"/>
          <w:color w:val="000000"/>
          <w:sz w:val="28"/>
        </w:rPr>
        <w:t xml:space="preserve">
42. Ceratitis cosyra </w:t>
      </w:r>
      <w:r>
        <w:br/>
      </w:r>
      <w:r>
        <w:rPr>
          <w:rFonts w:ascii="Times New Roman"/>
          <w:b w:val="false"/>
          <w:i w:val="false"/>
          <w:color w:val="000000"/>
          <w:sz w:val="28"/>
        </w:rPr>
        <w:t xml:space="preserve">
43. Ceratitis quinaria </w:t>
      </w:r>
      <w:r>
        <w:br/>
      </w:r>
      <w:r>
        <w:rPr>
          <w:rFonts w:ascii="Times New Roman"/>
          <w:b w:val="false"/>
          <w:i w:val="false"/>
          <w:color w:val="000000"/>
          <w:sz w:val="28"/>
        </w:rPr>
        <w:t xml:space="preserve">
44. Chaetanaphothrips signipennis </w:t>
      </w:r>
      <w:r>
        <w:br/>
      </w:r>
      <w:r>
        <w:rPr>
          <w:rFonts w:ascii="Times New Roman"/>
          <w:b w:val="false"/>
          <w:i w:val="false"/>
          <w:color w:val="000000"/>
          <w:sz w:val="28"/>
        </w:rPr>
        <w:t xml:space="preserve">
45. Cicadulina mblia </w:t>
      </w:r>
      <w:r>
        <w:br/>
      </w:r>
      <w:r>
        <w:rPr>
          <w:rFonts w:ascii="Times New Roman"/>
          <w:b w:val="false"/>
          <w:i w:val="false"/>
          <w:color w:val="000000"/>
          <w:sz w:val="28"/>
        </w:rPr>
        <w:t xml:space="preserve">
46. Coccus viridis </w:t>
      </w:r>
      <w:r>
        <w:br/>
      </w:r>
      <w:r>
        <w:rPr>
          <w:rFonts w:ascii="Times New Roman"/>
          <w:b w:val="false"/>
          <w:i w:val="false"/>
          <w:color w:val="000000"/>
          <w:sz w:val="28"/>
        </w:rPr>
        <w:t xml:space="preserve">
47. Colapsis hypochlora </w:t>
      </w:r>
      <w:r>
        <w:br/>
      </w:r>
      <w:r>
        <w:rPr>
          <w:rFonts w:ascii="Times New Roman"/>
          <w:b w:val="false"/>
          <w:i w:val="false"/>
          <w:color w:val="000000"/>
          <w:sz w:val="28"/>
        </w:rPr>
        <w:t xml:space="preserve">
48. Colomerus vitis </w:t>
      </w:r>
      <w:r>
        <w:br/>
      </w:r>
      <w:r>
        <w:rPr>
          <w:rFonts w:ascii="Times New Roman"/>
          <w:b w:val="false"/>
          <w:i w:val="false"/>
          <w:color w:val="000000"/>
          <w:sz w:val="28"/>
        </w:rPr>
        <w:t xml:space="preserve">
49. Conotrachelus nenuphar </w:t>
      </w:r>
      <w:r>
        <w:br/>
      </w:r>
      <w:r>
        <w:rPr>
          <w:rFonts w:ascii="Times New Roman"/>
          <w:b w:val="false"/>
          <w:i w:val="false"/>
          <w:color w:val="000000"/>
          <w:sz w:val="28"/>
        </w:rPr>
        <w:t xml:space="preserve">
50. Corryra cephalonica </w:t>
      </w:r>
      <w:r>
        <w:br/>
      </w:r>
      <w:r>
        <w:rPr>
          <w:rFonts w:ascii="Times New Roman"/>
          <w:b w:val="false"/>
          <w:i w:val="false"/>
          <w:color w:val="000000"/>
          <w:sz w:val="28"/>
        </w:rPr>
        <w:t xml:space="preserve">
51. Cryptobalbes gnidiella </w:t>
      </w:r>
      <w:r>
        <w:br/>
      </w:r>
      <w:r>
        <w:rPr>
          <w:rFonts w:ascii="Times New Roman"/>
          <w:b w:val="false"/>
          <w:i w:val="false"/>
          <w:color w:val="000000"/>
          <w:sz w:val="28"/>
        </w:rPr>
        <w:t xml:space="preserve">
52. Cryptoletes ferrngineus </w:t>
      </w:r>
      <w:r>
        <w:br/>
      </w:r>
      <w:r>
        <w:rPr>
          <w:rFonts w:ascii="Times New Roman"/>
          <w:b w:val="false"/>
          <w:i w:val="false"/>
          <w:color w:val="000000"/>
          <w:sz w:val="28"/>
        </w:rPr>
        <w:t xml:space="preserve">
53. Cryptophlebia leucotreta </w:t>
      </w:r>
      <w:r>
        <w:br/>
      </w:r>
      <w:r>
        <w:rPr>
          <w:rFonts w:ascii="Times New Roman"/>
          <w:b w:val="false"/>
          <w:i w:val="false"/>
          <w:color w:val="000000"/>
          <w:sz w:val="28"/>
        </w:rPr>
        <w:t xml:space="preserve">
54. Cosmopolites minutus </w:t>
      </w:r>
      <w:r>
        <w:br/>
      </w:r>
      <w:r>
        <w:rPr>
          <w:rFonts w:ascii="Times New Roman"/>
          <w:b w:val="false"/>
          <w:i w:val="false"/>
          <w:color w:val="000000"/>
          <w:sz w:val="28"/>
        </w:rPr>
        <w:t xml:space="preserve">
55. Cydia funebrana </w:t>
      </w:r>
      <w:r>
        <w:br/>
      </w:r>
      <w:r>
        <w:rPr>
          <w:rFonts w:ascii="Times New Roman"/>
          <w:b w:val="false"/>
          <w:i w:val="false"/>
          <w:color w:val="000000"/>
          <w:sz w:val="28"/>
        </w:rPr>
        <w:t xml:space="preserve">
56. Cydia molesta </w:t>
      </w:r>
      <w:r>
        <w:br/>
      </w:r>
      <w:r>
        <w:rPr>
          <w:rFonts w:ascii="Times New Roman"/>
          <w:b w:val="false"/>
          <w:i w:val="false"/>
          <w:color w:val="000000"/>
          <w:sz w:val="28"/>
        </w:rPr>
        <w:t xml:space="preserve">
57. Cydia inopinata </w:t>
      </w:r>
      <w:r>
        <w:br/>
      </w:r>
      <w:r>
        <w:rPr>
          <w:rFonts w:ascii="Times New Roman"/>
          <w:b w:val="false"/>
          <w:i w:val="false"/>
          <w:color w:val="000000"/>
          <w:sz w:val="28"/>
        </w:rPr>
        <w:t xml:space="preserve">
58. Cydia packardi </w:t>
      </w:r>
      <w:r>
        <w:br/>
      </w:r>
      <w:r>
        <w:rPr>
          <w:rFonts w:ascii="Times New Roman"/>
          <w:b w:val="false"/>
          <w:i w:val="false"/>
          <w:color w:val="000000"/>
          <w:sz w:val="28"/>
        </w:rPr>
        <w:t xml:space="preserve">
59. Cydia prunivora </w:t>
      </w:r>
      <w:r>
        <w:br/>
      </w:r>
      <w:r>
        <w:rPr>
          <w:rFonts w:ascii="Times New Roman"/>
          <w:b w:val="false"/>
          <w:i w:val="false"/>
          <w:color w:val="000000"/>
          <w:sz w:val="28"/>
        </w:rPr>
        <w:t xml:space="preserve">
60. Dacus musae </w:t>
      </w:r>
      <w:r>
        <w:br/>
      </w:r>
      <w:r>
        <w:rPr>
          <w:rFonts w:ascii="Times New Roman"/>
          <w:b w:val="false"/>
          <w:i w:val="false"/>
          <w:color w:val="000000"/>
          <w:sz w:val="28"/>
        </w:rPr>
        <w:t xml:space="preserve">
61. Dacus dorsalis </w:t>
      </w:r>
      <w:r>
        <w:br/>
      </w:r>
      <w:r>
        <w:rPr>
          <w:rFonts w:ascii="Times New Roman"/>
          <w:b w:val="false"/>
          <w:i w:val="false"/>
          <w:color w:val="000000"/>
          <w:sz w:val="28"/>
        </w:rPr>
        <w:t xml:space="preserve">
62. Dermestes lardarius </w:t>
      </w:r>
      <w:r>
        <w:br/>
      </w:r>
      <w:r>
        <w:rPr>
          <w:rFonts w:ascii="Times New Roman"/>
          <w:b w:val="false"/>
          <w:i w:val="false"/>
          <w:color w:val="000000"/>
          <w:sz w:val="28"/>
        </w:rPr>
        <w:t xml:space="preserve">
63. Diaphorina citri </w:t>
      </w:r>
      <w:r>
        <w:br/>
      </w:r>
      <w:r>
        <w:rPr>
          <w:rFonts w:ascii="Times New Roman"/>
          <w:b w:val="false"/>
          <w:i w:val="false"/>
          <w:color w:val="000000"/>
          <w:sz w:val="28"/>
        </w:rPr>
        <w:t xml:space="preserve">
64. Diaprepes abbreviatus </w:t>
      </w:r>
      <w:r>
        <w:br/>
      </w:r>
      <w:r>
        <w:rPr>
          <w:rFonts w:ascii="Times New Roman"/>
          <w:b w:val="false"/>
          <w:i w:val="false"/>
          <w:color w:val="000000"/>
          <w:sz w:val="28"/>
        </w:rPr>
        <w:t xml:space="preserve">
65. Diatraea saccharalis </w:t>
      </w:r>
      <w:r>
        <w:br/>
      </w:r>
      <w:r>
        <w:rPr>
          <w:rFonts w:ascii="Times New Roman"/>
          <w:b w:val="false"/>
          <w:i w:val="false"/>
          <w:color w:val="000000"/>
          <w:sz w:val="28"/>
        </w:rPr>
        <w:t xml:space="preserve">
66. Eutetranychus lewisi </w:t>
      </w:r>
      <w:r>
        <w:br/>
      </w:r>
      <w:r>
        <w:rPr>
          <w:rFonts w:ascii="Times New Roman"/>
          <w:b w:val="false"/>
          <w:i w:val="false"/>
          <w:color w:val="000000"/>
          <w:sz w:val="28"/>
        </w:rPr>
        <w:t xml:space="preserve">
67. Ephestia vapidella </w:t>
      </w:r>
      <w:r>
        <w:br/>
      </w:r>
      <w:r>
        <w:rPr>
          <w:rFonts w:ascii="Times New Roman"/>
          <w:b w:val="false"/>
          <w:i w:val="false"/>
          <w:color w:val="000000"/>
          <w:sz w:val="28"/>
        </w:rPr>
        <w:t xml:space="preserve">
68. Epiphyas postvittana </w:t>
      </w:r>
      <w:r>
        <w:br/>
      </w:r>
      <w:r>
        <w:rPr>
          <w:rFonts w:ascii="Times New Roman"/>
          <w:b w:val="false"/>
          <w:i w:val="false"/>
          <w:color w:val="000000"/>
          <w:sz w:val="28"/>
        </w:rPr>
        <w:t xml:space="preserve">
69. Epitrix cucmeris </w:t>
      </w:r>
      <w:r>
        <w:br/>
      </w:r>
      <w:r>
        <w:rPr>
          <w:rFonts w:ascii="Times New Roman"/>
          <w:b w:val="false"/>
          <w:i w:val="false"/>
          <w:color w:val="000000"/>
          <w:sz w:val="28"/>
        </w:rPr>
        <w:t xml:space="preserve">
70. Epitrix tuberis </w:t>
      </w:r>
      <w:r>
        <w:br/>
      </w:r>
      <w:r>
        <w:rPr>
          <w:rFonts w:ascii="Times New Roman"/>
          <w:b w:val="false"/>
          <w:i w:val="false"/>
          <w:color w:val="000000"/>
          <w:sz w:val="28"/>
        </w:rPr>
        <w:t xml:space="preserve">
71. Epichoristodes acerbella </w:t>
      </w:r>
      <w:r>
        <w:br/>
      </w:r>
      <w:r>
        <w:rPr>
          <w:rFonts w:ascii="Times New Roman"/>
          <w:b w:val="false"/>
          <w:i w:val="false"/>
          <w:color w:val="000000"/>
          <w:sz w:val="28"/>
        </w:rPr>
        <w:t xml:space="preserve">
72. Eupoecilia ambiguella </w:t>
      </w:r>
      <w:r>
        <w:br/>
      </w:r>
      <w:r>
        <w:rPr>
          <w:rFonts w:ascii="Times New Roman"/>
          <w:b w:val="false"/>
          <w:i w:val="false"/>
          <w:color w:val="000000"/>
          <w:sz w:val="28"/>
        </w:rPr>
        <w:t xml:space="preserve">
73. Frankliniella occidentalis </w:t>
      </w:r>
      <w:r>
        <w:br/>
      </w:r>
      <w:r>
        <w:rPr>
          <w:rFonts w:ascii="Times New Roman"/>
          <w:b w:val="false"/>
          <w:i w:val="false"/>
          <w:color w:val="000000"/>
          <w:sz w:val="28"/>
        </w:rPr>
        <w:t xml:space="preserve">
74. Gonipterus scutellatus </w:t>
      </w:r>
      <w:r>
        <w:br/>
      </w:r>
      <w:r>
        <w:rPr>
          <w:rFonts w:ascii="Times New Roman"/>
          <w:b w:val="false"/>
          <w:i w:val="false"/>
          <w:color w:val="000000"/>
          <w:sz w:val="28"/>
        </w:rPr>
        <w:t xml:space="preserve">
75. Gonterus gibberrus </w:t>
      </w:r>
      <w:r>
        <w:br/>
      </w:r>
      <w:r>
        <w:rPr>
          <w:rFonts w:ascii="Times New Roman"/>
          <w:b w:val="false"/>
          <w:i w:val="false"/>
          <w:color w:val="000000"/>
          <w:sz w:val="28"/>
        </w:rPr>
        <w:t xml:space="preserve">
76. Hyphantria cunea </w:t>
      </w:r>
      <w:r>
        <w:br/>
      </w:r>
      <w:r>
        <w:rPr>
          <w:rFonts w:ascii="Times New Roman"/>
          <w:b w:val="false"/>
          <w:i w:val="false"/>
          <w:color w:val="000000"/>
          <w:sz w:val="28"/>
        </w:rPr>
        <w:t xml:space="preserve">
77. Hercinothrips bicinctus </w:t>
      </w:r>
      <w:r>
        <w:br/>
      </w:r>
      <w:r>
        <w:rPr>
          <w:rFonts w:ascii="Times New Roman"/>
          <w:b w:val="false"/>
          <w:i w:val="false"/>
          <w:color w:val="000000"/>
          <w:sz w:val="28"/>
        </w:rPr>
        <w:t xml:space="preserve">
78. Icerya aegyptica </w:t>
      </w:r>
      <w:r>
        <w:br/>
      </w:r>
      <w:r>
        <w:rPr>
          <w:rFonts w:ascii="Times New Roman"/>
          <w:b w:val="false"/>
          <w:i w:val="false"/>
          <w:color w:val="000000"/>
          <w:sz w:val="28"/>
        </w:rPr>
        <w:t xml:space="preserve">
79. Ips amitinus </w:t>
      </w:r>
      <w:r>
        <w:br/>
      </w:r>
      <w:r>
        <w:rPr>
          <w:rFonts w:ascii="Times New Roman"/>
          <w:b w:val="false"/>
          <w:i w:val="false"/>
          <w:color w:val="000000"/>
          <w:sz w:val="28"/>
        </w:rPr>
        <w:t xml:space="preserve">
80. Ips calligraphus </w:t>
      </w:r>
      <w:r>
        <w:br/>
      </w:r>
      <w:r>
        <w:rPr>
          <w:rFonts w:ascii="Times New Roman"/>
          <w:b w:val="false"/>
          <w:i w:val="false"/>
          <w:color w:val="000000"/>
          <w:sz w:val="28"/>
        </w:rPr>
        <w:t xml:space="preserve">
81. Ips confusus </w:t>
      </w:r>
      <w:r>
        <w:br/>
      </w:r>
      <w:r>
        <w:rPr>
          <w:rFonts w:ascii="Times New Roman"/>
          <w:b w:val="false"/>
          <w:i w:val="false"/>
          <w:color w:val="000000"/>
          <w:sz w:val="28"/>
        </w:rPr>
        <w:t xml:space="preserve">
82. Ips grandicollis </w:t>
      </w:r>
      <w:r>
        <w:br/>
      </w:r>
      <w:r>
        <w:rPr>
          <w:rFonts w:ascii="Times New Roman"/>
          <w:b w:val="false"/>
          <w:i w:val="false"/>
          <w:color w:val="000000"/>
          <w:sz w:val="28"/>
        </w:rPr>
        <w:t xml:space="preserve">
83. Ipy cembrae </w:t>
      </w:r>
      <w:r>
        <w:br/>
      </w:r>
      <w:r>
        <w:rPr>
          <w:rFonts w:ascii="Times New Roman"/>
          <w:b w:val="false"/>
          <w:i w:val="false"/>
          <w:color w:val="000000"/>
          <w:sz w:val="28"/>
        </w:rPr>
        <w:t xml:space="preserve">
84. Ips lecontei </w:t>
      </w:r>
      <w:r>
        <w:br/>
      </w:r>
      <w:r>
        <w:rPr>
          <w:rFonts w:ascii="Times New Roman"/>
          <w:b w:val="false"/>
          <w:i w:val="false"/>
          <w:color w:val="000000"/>
          <w:sz w:val="28"/>
        </w:rPr>
        <w:t xml:space="preserve">
85. Ips duplicatus </w:t>
      </w:r>
      <w:r>
        <w:br/>
      </w:r>
      <w:r>
        <w:rPr>
          <w:rFonts w:ascii="Times New Roman"/>
          <w:b w:val="false"/>
          <w:i w:val="false"/>
          <w:color w:val="000000"/>
          <w:sz w:val="28"/>
        </w:rPr>
        <w:t xml:space="preserve">
86. Ips sexdentatus </w:t>
      </w:r>
      <w:r>
        <w:br/>
      </w:r>
      <w:r>
        <w:rPr>
          <w:rFonts w:ascii="Times New Roman"/>
          <w:b w:val="false"/>
          <w:i w:val="false"/>
          <w:color w:val="000000"/>
          <w:sz w:val="28"/>
        </w:rPr>
        <w:t xml:space="preserve">
87. Ips pini </w:t>
      </w:r>
      <w:r>
        <w:br/>
      </w:r>
      <w:r>
        <w:rPr>
          <w:rFonts w:ascii="Times New Roman"/>
          <w:b w:val="false"/>
          <w:i w:val="false"/>
          <w:color w:val="000000"/>
          <w:sz w:val="28"/>
        </w:rPr>
        <w:t xml:space="preserve">
88. Ips plastographus </w:t>
      </w:r>
      <w:r>
        <w:br/>
      </w:r>
      <w:r>
        <w:rPr>
          <w:rFonts w:ascii="Times New Roman"/>
          <w:b w:val="false"/>
          <w:i w:val="false"/>
          <w:color w:val="000000"/>
          <w:sz w:val="28"/>
        </w:rPr>
        <w:t xml:space="preserve">
89. Ipsn tryptographus </w:t>
      </w:r>
      <w:r>
        <w:br/>
      </w:r>
      <w:r>
        <w:rPr>
          <w:rFonts w:ascii="Times New Roman"/>
          <w:b w:val="false"/>
          <w:i w:val="false"/>
          <w:color w:val="000000"/>
          <w:sz w:val="28"/>
        </w:rPr>
        <w:t xml:space="preserve">
90. Leptinotarsa decemlineata </w:t>
      </w:r>
      <w:r>
        <w:br/>
      </w:r>
      <w:r>
        <w:rPr>
          <w:rFonts w:ascii="Times New Roman"/>
          <w:b w:val="false"/>
          <w:i w:val="false"/>
          <w:color w:val="000000"/>
          <w:sz w:val="28"/>
        </w:rPr>
        <w:t xml:space="preserve">
91. Liriomyza sativae </w:t>
      </w:r>
      <w:r>
        <w:br/>
      </w:r>
      <w:r>
        <w:rPr>
          <w:rFonts w:ascii="Times New Roman"/>
          <w:b w:val="false"/>
          <w:i w:val="false"/>
          <w:color w:val="000000"/>
          <w:sz w:val="28"/>
        </w:rPr>
        <w:t xml:space="preserve">
92. Liriomyza trifolii </w:t>
      </w:r>
      <w:r>
        <w:br/>
      </w:r>
      <w:r>
        <w:rPr>
          <w:rFonts w:ascii="Times New Roman"/>
          <w:b w:val="false"/>
          <w:i w:val="false"/>
          <w:color w:val="000000"/>
          <w:sz w:val="28"/>
        </w:rPr>
        <w:t xml:space="preserve">
93. Margarodes prieskaensis </w:t>
      </w:r>
      <w:r>
        <w:br/>
      </w:r>
      <w:r>
        <w:rPr>
          <w:rFonts w:ascii="Times New Roman"/>
          <w:b w:val="false"/>
          <w:i w:val="false"/>
          <w:color w:val="000000"/>
          <w:sz w:val="28"/>
        </w:rPr>
        <w:t xml:space="preserve">
94. Margarodes vitis </w:t>
      </w:r>
      <w:r>
        <w:br/>
      </w:r>
      <w:r>
        <w:rPr>
          <w:rFonts w:ascii="Times New Roman"/>
          <w:b w:val="false"/>
          <w:i w:val="false"/>
          <w:color w:val="000000"/>
          <w:sz w:val="28"/>
        </w:rPr>
        <w:t xml:space="preserve">
95. Margarodes vredendalensis </w:t>
      </w:r>
      <w:r>
        <w:br/>
      </w:r>
      <w:r>
        <w:rPr>
          <w:rFonts w:ascii="Times New Roman"/>
          <w:b w:val="false"/>
          <w:i w:val="false"/>
          <w:color w:val="000000"/>
          <w:sz w:val="28"/>
        </w:rPr>
        <w:t xml:space="preserve">
96. Metamasius spp. </w:t>
      </w:r>
      <w:r>
        <w:br/>
      </w:r>
      <w:r>
        <w:rPr>
          <w:rFonts w:ascii="Times New Roman"/>
          <w:b w:val="false"/>
          <w:i w:val="false"/>
          <w:color w:val="000000"/>
          <w:sz w:val="28"/>
        </w:rPr>
        <w:t xml:space="preserve">
97. Monalonion spp. </w:t>
      </w:r>
      <w:r>
        <w:br/>
      </w:r>
      <w:r>
        <w:rPr>
          <w:rFonts w:ascii="Times New Roman"/>
          <w:b w:val="false"/>
          <w:i w:val="false"/>
          <w:color w:val="000000"/>
          <w:sz w:val="28"/>
        </w:rPr>
        <w:t xml:space="preserve">
98. Mycocentrospora cladosporoides </w:t>
      </w:r>
      <w:r>
        <w:br/>
      </w:r>
      <w:r>
        <w:rPr>
          <w:rFonts w:ascii="Times New Roman"/>
          <w:b w:val="false"/>
          <w:i w:val="false"/>
          <w:color w:val="000000"/>
          <w:sz w:val="28"/>
        </w:rPr>
        <w:t xml:space="preserve">
99. Nacoleia octasema </w:t>
      </w:r>
      <w:r>
        <w:br/>
      </w:r>
      <w:r>
        <w:rPr>
          <w:rFonts w:ascii="Times New Roman"/>
          <w:b w:val="false"/>
          <w:i w:val="false"/>
          <w:color w:val="000000"/>
          <w:sz w:val="28"/>
        </w:rPr>
        <w:t xml:space="preserve">
100. Necrobia rufipes </w:t>
      </w:r>
      <w:r>
        <w:br/>
      </w:r>
      <w:r>
        <w:rPr>
          <w:rFonts w:ascii="Times New Roman"/>
          <w:b w:val="false"/>
          <w:i w:val="false"/>
          <w:color w:val="000000"/>
          <w:sz w:val="28"/>
        </w:rPr>
        <w:t xml:space="preserve">
101. Naupactus xanthgraphus </w:t>
      </w:r>
      <w:r>
        <w:br/>
      </w:r>
      <w:r>
        <w:rPr>
          <w:rFonts w:ascii="Times New Roman"/>
          <w:b w:val="false"/>
          <w:i w:val="false"/>
          <w:color w:val="000000"/>
          <w:sz w:val="28"/>
        </w:rPr>
        <w:t xml:space="preserve">
102. Odioporus longicollis </w:t>
      </w:r>
      <w:r>
        <w:br/>
      </w:r>
      <w:r>
        <w:rPr>
          <w:rFonts w:ascii="Times New Roman"/>
          <w:b w:val="false"/>
          <w:i w:val="false"/>
          <w:color w:val="000000"/>
          <w:sz w:val="28"/>
        </w:rPr>
        <w:t xml:space="preserve">
103. Opogona sacchari </w:t>
      </w:r>
      <w:r>
        <w:br/>
      </w:r>
      <w:r>
        <w:rPr>
          <w:rFonts w:ascii="Times New Roman"/>
          <w:b w:val="false"/>
          <w:i w:val="false"/>
          <w:color w:val="000000"/>
          <w:sz w:val="28"/>
        </w:rPr>
        <w:t xml:space="preserve">
104. Oryctes boas </w:t>
      </w:r>
      <w:r>
        <w:br/>
      </w:r>
      <w:r>
        <w:rPr>
          <w:rFonts w:ascii="Times New Roman"/>
          <w:b w:val="false"/>
          <w:i w:val="false"/>
          <w:color w:val="000000"/>
          <w:sz w:val="28"/>
        </w:rPr>
        <w:t xml:space="preserve">
105. Otiorhynchus sulcatus </w:t>
      </w:r>
      <w:r>
        <w:br/>
      </w:r>
      <w:r>
        <w:rPr>
          <w:rFonts w:ascii="Times New Roman"/>
          <w:b w:val="false"/>
          <w:i w:val="false"/>
          <w:color w:val="000000"/>
          <w:sz w:val="28"/>
        </w:rPr>
        <w:t xml:space="preserve">
106. Parabemisia myricae </w:t>
      </w:r>
      <w:r>
        <w:br/>
      </w:r>
      <w:r>
        <w:rPr>
          <w:rFonts w:ascii="Times New Roman"/>
          <w:b w:val="false"/>
          <w:i w:val="false"/>
          <w:color w:val="000000"/>
          <w:sz w:val="28"/>
        </w:rPr>
        <w:t xml:space="preserve">
107. Paradalapis quinaria </w:t>
      </w:r>
      <w:r>
        <w:br/>
      </w:r>
      <w:r>
        <w:rPr>
          <w:rFonts w:ascii="Times New Roman"/>
          <w:b w:val="false"/>
          <w:i w:val="false"/>
          <w:color w:val="000000"/>
          <w:sz w:val="28"/>
        </w:rPr>
        <w:t xml:space="preserve">
108. Phorbia antiqua </w:t>
      </w:r>
      <w:r>
        <w:br/>
      </w:r>
      <w:r>
        <w:rPr>
          <w:rFonts w:ascii="Times New Roman"/>
          <w:b w:val="false"/>
          <w:i w:val="false"/>
          <w:color w:val="000000"/>
          <w:sz w:val="28"/>
        </w:rPr>
        <w:t xml:space="preserve">
109. Pissodes nipi </w:t>
      </w:r>
      <w:r>
        <w:br/>
      </w:r>
      <w:r>
        <w:rPr>
          <w:rFonts w:ascii="Times New Roman"/>
          <w:b w:val="false"/>
          <w:i w:val="false"/>
          <w:color w:val="000000"/>
          <w:sz w:val="28"/>
        </w:rPr>
        <w:t xml:space="preserve">
110. Pissodes nipiphilus </w:t>
      </w:r>
      <w:r>
        <w:br/>
      </w:r>
      <w:r>
        <w:rPr>
          <w:rFonts w:ascii="Times New Roman"/>
          <w:b w:val="false"/>
          <w:i w:val="false"/>
          <w:color w:val="000000"/>
          <w:sz w:val="28"/>
        </w:rPr>
        <w:t xml:space="preserve">
111. Pissodes nemoorensis </w:t>
      </w:r>
      <w:r>
        <w:br/>
      </w:r>
      <w:r>
        <w:rPr>
          <w:rFonts w:ascii="Times New Roman"/>
          <w:b w:val="false"/>
          <w:i w:val="false"/>
          <w:color w:val="000000"/>
          <w:sz w:val="28"/>
        </w:rPr>
        <w:t xml:space="preserve">
112. Pissodes strobi </w:t>
      </w:r>
      <w:r>
        <w:br/>
      </w:r>
      <w:r>
        <w:rPr>
          <w:rFonts w:ascii="Times New Roman"/>
          <w:b w:val="false"/>
          <w:i w:val="false"/>
          <w:color w:val="000000"/>
          <w:sz w:val="28"/>
        </w:rPr>
        <w:t xml:space="preserve">
113. Pissodes terminalis </w:t>
      </w:r>
      <w:r>
        <w:br/>
      </w:r>
      <w:r>
        <w:rPr>
          <w:rFonts w:ascii="Times New Roman"/>
          <w:b w:val="false"/>
          <w:i w:val="false"/>
          <w:color w:val="000000"/>
          <w:sz w:val="28"/>
        </w:rPr>
        <w:t xml:space="preserve">
114. Planococcus (= Pseudococcus) kenyae </w:t>
      </w:r>
      <w:r>
        <w:br/>
      </w:r>
      <w:r>
        <w:rPr>
          <w:rFonts w:ascii="Times New Roman"/>
          <w:b w:val="false"/>
          <w:i w:val="false"/>
          <w:color w:val="000000"/>
          <w:sz w:val="28"/>
        </w:rPr>
        <w:t xml:space="preserve">
115. Planococcus lilacinus </w:t>
      </w:r>
      <w:r>
        <w:br/>
      </w:r>
      <w:r>
        <w:rPr>
          <w:rFonts w:ascii="Times New Roman"/>
          <w:b w:val="false"/>
          <w:i w:val="false"/>
          <w:color w:val="000000"/>
          <w:sz w:val="28"/>
        </w:rPr>
        <w:t xml:space="preserve">
116. Popillia japonica </w:t>
      </w:r>
      <w:r>
        <w:br/>
      </w:r>
      <w:r>
        <w:rPr>
          <w:rFonts w:ascii="Times New Roman"/>
          <w:b w:val="false"/>
          <w:i w:val="false"/>
          <w:color w:val="000000"/>
          <w:sz w:val="28"/>
        </w:rPr>
        <w:t xml:space="preserve">
117. Prays endocarpa </w:t>
      </w:r>
      <w:r>
        <w:br/>
      </w:r>
      <w:r>
        <w:rPr>
          <w:rFonts w:ascii="Times New Roman"/>
          <w:b w:val="false"/>
          <w:i w:val="false"/>
          <w:color w:val="000000"/>
          <w:sz w:val="28"/>
        </w:rPr>
        <w:t xml:space="preserve">
118. Prostephanus truncatus </w:t>
      </w:r>
      <w:r>
        <w:br/>
      </w:r>
      <w:r>
        <w:rPr>
          <w:rFonts w:ascii="Times New Roman"/>
          <w:b w:val="false"/>
          <w:i w:val="false"/>
          <w:color w:val="000000"/>
          <w:sz w:val="28"/>
        </w:rPr>
        <w:t xml:space="preserve">
119. Premnotryes spp. (Andean) </w:t>
      </w:r>
      <w:r>
        <w:br/>
      </w:r>
      <w:r>
        <w:rPr>
          <w:rFonts w:ascii="Times New Roman"/>
          <w:b w:val="false"/>
          <w:i w:val="false"/>
          <w:color w:val="000000"/>
          <w:sz w:val="28"/>
        </w:rPr>
        <w:t xml:space="preserve">
120. Quadraspidiotus perniciosus </w:t>
      </w:r>
      <w:r>
        <w:br/>
      </w:r>
      <w:r>
        <w:rPr>
          <w:rFonts w:ascii="Times New Roman"/>
          <w:b w:val="false"/>
          <w:i w:val="false"/>
          <w:color w:val="000000"/>
          <w:sz w:val="28"/>
        </w:rPr>
        <w:t xml:space="preserve">
121. Rhagoletis cerasi </w:t>
      </w:r>
      <w:r>
        <w:br/>
      </w:r>
      <w:r>
        <w:rPr>
          <w:rFonts w:ascii="Times New Roman"/>
          <w:b w:val="false"/>
          <w:i w:val="false"/>
          <w:color w:val="000000"/>
          <w:sz w:val="28"/>
        </w:rPr>
        <w:t xml:space="preserve">
122. Rhagoletis cingulata </w:t>
      </w:r>
      <w:r>
        <w:br/>
      </w:r>
      <w:r>
        <w:rPr>
          <w:rFonts w:ascii="Times New Roman"/>
          <w:b w:val="false"/>
          <w:i w:val="false"/>
          <w:color w:val="000000"/>
          <w:sz w:val="28"/>
        </w:rPr>
        <w:t xml:space="preserve">
123. Rhagoletis copmleta </w:t>
      </w:r>
      <w:r>
        <w:br/>
      </w:r>
      <w:r>
        <w:rPr>
          <w:rFonts w:ascii="Times New Roman"/>
          <w:b w:val="false"/>
          <w:i w:val="false"/>
          <w:color w:val="000000"/>
          <w:sz w:val="28"/>
        </w:rPr>
        <w:t xml:space="preserve">
124. Rhagoletis fausta </w:t>
      </w:r>
      <w:r>
        <w:br/>
      </w:r>
      <w:r>
        <w:rPr>
          <w:rFonts w:ascii="Times New Roman"/>
          <w:b w:val="false"/>
          <w:i w:val="false"/>
          <w:color w:val="000000"/>
          <w:sz w:val="28"/>
        </w:rPr>
        <w:t xml:space="preserve">
125. Rhagoletis pomonella </w:t>
      </w:r>
      <w:r>
        <w:br/>
      </w:r>
      <w:r>
        <w:rPr>
          <w:rFonts w:ascii="Times New Roman"/>
          <w:b w:val="false"/>
          <w:i w:val="false"/>
          <w:color w:val="000000"/>
          <w:sz w:val="28"/>
        </w:rPr>
        <w:t xml:space="preserve">
126. Rhagoletis sauvis </w:t>
      </w:r>
      <w:r>
        <w:br/>
      </w:r>
      <w:r>
        <w:rPr>
          <w:rFonts w:ascii="Times New Roman"/>
          <w:b w:val="false"/>
          <w:i w:val="false"/>
          <w:color w:val="000000"/>
          <w:sz w:val="28"/>
        </w:rPr>
        <w:t xml:space="preserve">
127. Rhynchophorus palmarum </w:t>
      </w:r>
      <w:r>
        <w:br/>
      </w:r>
      <w:r>
        <w:rPr>
          <w:rFonts w:ascii="Times New Roman"/>
          <w:b w:val="false"/>
          <w:i w:val="false"/>
          <w:color w:val="000000"/>
          <w:sz w:val="28"/>
        </w:rPr>
        <w:t xml:space="preserve">
128. Rhynchophorus phoenicis </w:t>
      </w:r>
      <w:r>
        <w:br/>
      </w:r>
      <w:r>
        <w:rPr>
          <w:rFonts w:ascii="Times New Roman"/>
          <w:b w:val="false"/>
          <w:i w:val="false"/>
          <w:color w:val="000000"/>
          <w:sz w:val="28"/>
        </w:rPr>
        <w:t xml:space="preserve">
129. Scirtothrips aurantii </w:t>
      </w:r>
      <w:r>
        <w:br/>
      </w:r>
      <w:r>
        <w:rPr>
          <w:rFonts w:ascii="Times New Roman"/>
          <w:b w:val="false"/>
          <w:i w:val="false"/>
          <w:color w:val="000000"/>
          <w:sz w:val="28"/>
        </w:rPr>
        <w:t xml:space="preserve">
130. Scirtothrips citri </w:t>
      </w:r>
      <w:r>
        <w:br/>
      </w:r>
      <w:r>
        <w:rPr>
          <w:rFonts w:ascii="Times New Roman"/>
          <w:b w:val="false"/>
          <w:i w:val="false"/>
          <w:color w:val="000000"/>
          <w:sz w:val="28"/>
        </w:rPr>
        <w:t xml:space="preserve">
131. Spodoptera eridania </w:t>
      </w:r>
      <w:r>
        <w:br/>
      </w:r>
      <w:r>
        <w:rPr>
          <w:rFonts w:ascii="Times New Roman"/>
          <w:b w:val="false"/>
          <w:i w:val="false"/>
          <w:color w:val="000000"/>
          <w:sz w:val="28"/>
        </w:rPr>
        <w:t xml:space="preserve">
132. Spodoptera exempta </w:t>
      </w:r>
      <w:r>
        <w:br/>
      </w:r>
      <w:r>
        <w:rPr>
          <w:rFonts w:ascii="Times New Roman"/>
          <w:b w:val="false"/>
          <w:i w:val="false"/>
          <w:color w:val="000000"/>
          <w:sz w:val="28"/>
        </w:rPr>
        <w:t xml:space="preserve">
133. Spodoptera fruigperda </w:t>
      </w:r>
      <w:r>
        <w:br/>
      </w:r>
      <w:r>
        <w:rPr>
          <w:rFonts w:ascii="Times New Roman"/>
          <w:b w:val="false"/>
          <w:i w:val="false"/>
          <w:color w:val="000000"/>
          <w:sz w:val="28"/>
        </w:rPr>
        <w:t xml:space="preserve">
134. Tenebriodes mauritanicus </w:t>
      </w:r>
      <w:r>
        <w:br/>
      </w:r>
      <w:r>
        <w:rPr>
          <w:rFonts w:ascii="Times New Roman"/>
          <w:b w:val="false"/>
          <w:i w:val="false"/>
          <w:color w:val="000000"/>
          <w:sz w:val="28"/>
        </w:rPr>
        <w:t xml:space="preserve">
135. Thrips palmi </w:t>
      </w:r>
      <w:r>
        <w:br/>
      </w:r>
      <w:r>
        <w:rPr>
          <w:rFonts w:ascii="Times New Roman"/>
          <w:b w:val="false"/>
          <w:i w:val="false"/>
          <w:color w:val="000000"/>
          <w:sz w:val="28"/>
        </w:rPr>
        <w:t xml:space="preserve">
136. Toxoptera citricida </w:t>
      </w:r>
      <w:r>
        <w:br/>
      </w:r>
      <w:r>
        <w:rPr>
          <w:rFonts w:ascii="Times New Roman"/>
          <w:b w:val="false"/>
          <w:i w:val="false"/>
          <w:color w:val="000000"/>
          <w:sz w:val="28"/>
        </w:rPr>
        <w:t xml:space="preserve">
137. Unaspis citri </w:t>
      </w:r>
      <w:r>
        <w:br/>
      </w:r>
      <w:r>
        <w:rPr>
          <w:rFonts w:ascii="Times New Roman"/>
          <w:b w:val="false"/>
          <w:i w:val="false"/>
          <w:color w:val="000000"/>
          <w:sz w:val="28"/>
        </w:rPr>
        <w:t xml:space="preserve">
138. Unaspis уemenensis </w:t>
      </w:r>
    </w:p>
    <w:p>
      <w:pPr>
        <w:spacing w:after="0"/>
        <w:ind w:left="0"/>
        <w:jc w:val="both"/>
      </w:pPr>
      <w:r>
        <w:rPr>
          <w:rFonts w:ascii="Times New Roman"/>
          <w:b/>
          <w:i w:val="false"/>
          <w:color w:val="000000"/>
          <w:sz w:val="28"/>
        </w:rPr>
        <w:t xml:space="preserve">                    Карантиндік нематодалар </w:t>
      </w:r>
    </w:p>
    <w:p>
      <w:pPr>
        <w:spacing w:after="0"/>
        <w:ind w:left="0"/>
        <w:jc w:val="both"/>
      </w:pPr>
      <w:r>
        <w:rPr>
          <w:rFonts w:ascii="Times New Roman"/>
          <w:b w:val="false"/>
          <w:i w:val="false"/>
          <w:color w:val="000000"/>
          <w:sz w:val="28"/>
        </w:rPr>
        <w:t xml:space="preserve">1. Aphelenchoides besseyi </w:t>
      </w:r>
      <w:r>
        <w:br/>
      </w:r>
      <w:r>
        <w:rPr>
          <w:rFonts w:ascii="Times New Roman"/>
          <w:b w:val="false"/>
          <w:i w:val="false"/>
          <w:color w:val="000000"/>
          <w:sz w:val="28"/>
        </w:rPr>
        <w:t xml:space="preserve">
2. Aphelenchoides fragariae </w:t>
      </w:r>
      <w:r>
        <w:br/>
      </w:r>
      <w:r>
        <w:rPr>
          <w:rFonts w:ascii="Times New Roman"/>
          <w:b w:val="false"/>
          <w:i w:val="false"/>
          <w:color w:val="000000"/>
          <w:sz w:val="28"/>
        </w:rPr>
        <w:t xml:space="preserve">
3. Bursaaphelenchus xylophilus </w:t>
      </w:r>
      <w:r>
        <w:br/>
      </w:r>
      <w:r>
        <w:rPr>
          <w:rFonts w:ascii="Times New Roman"/>
          <w:b w:val="false"/>
          <w:i w:val="false"/>
          <w:color w:val="000000"/>
          <w:sz w:val="28"/>
        </w:rPr>
        <w:t xml:space="preserve">
4. Ditylenchus angustus </w:t>
      </w:r>
      <w:r>
        <w:br/>
      </w:r>
      <w:r>
        <w:rPr>
          <w:rFonts w:ascii="Times New Roman"/>
          <w:b w:val="false"/>
          <w:i w:val="false"/>
          <w:color w:val="000000"/>
          <w:sz w:val="28"/>
        </w:rPr>
        <w:t xml:space="preserve">
5. Globodera pallida </w:t>
      </w:r>
      <w:r>
        <w:br/>
      </w:r>
      <w:r>
        <w:rPr>
          <w:rFonts w:ascii="Times New Roman"/>
          <w:b w:val="false"/>
          <w:i w:val="false"/>
          <w:color w:val="000000"/>
          <w:sz w:val="28"/>
        </w:rPr>
        <w:t xml:space="preserve">
6. Globodera rostochiensis </w:t>
      </w:r>
      <w:r>
        <w:br/>
      </w:r>
      <w:r>
        <w:rPr>
          <w:rFonts w:ascii="Times New Roman"/>
          <w:b w:val="false"/>
          <w:i w:val="false"/>
          <w:color w:val="000000"/>
          <w:sz w:val="28"/>
        </w:rPr>
        <w:t xml:space="preserve">
7. Globodera tabacum </w:t>
      </w:r>
      <w:r>
        <w:br/>
      </w:r>
      <w:r>
        <w:rPr>
          <w:rFonts w:ascii="Times New Roman"/>
          <w:b w:val="false"/>
          <w:i w:val="false"/>
          <w:color w:val="000000"/>
          <w:sz w:val="28"/>
        </w:rPr>
        <w:t xml:space="preserve">
8. Heterodera avenae </w:t>
      </w:r>
      <w:r>
        <w:br/>
      </w:r>
      <w:r>
        <w:rPr>
          <w:rFonts w:ascii="Times New Roman"/>
          <w:b w:val="false"/>
          <w:i w:val="false"/>
          <w:color w:val="000000"/>
          <w:sz w:val="28"/>
        </w:rPr>
        <w:t xml:space="preserve">
9. Heterodera cruciferae </w:t>
      </w:r>
      <w:r>
        <w:br/>
      </w:r>
      <w:r>
        <w:rPr>
          <w:rFonts w:ascii="Times New Roman"/>
          <w:b w:val="false"/>
          <w:i w:val="false"/>
          <w:color w:val="000000"/>
          <w:sz w:val="28"/>
        </w:rPr>
        <w:t xml:space="preserve">
10. Heterodera glycines </w:t>
      </w:r>
      <w:r>
        <w:br/>
      </w:r>
      <w:r>
        <w:rPr>
          <w:rFonts w:ascii="Times New Roman"/>
          <w:b w:val="false"/>
          <w:i w:val="false"/>
          <w:color w:val="000000"/>
          <w:sz w:val="28"/>
        </w:rPr>
        <w:t xml:space="preserve">
11. Heterodera zaea </w:t>
      </w:r>
      <w:r>
        <w:br/>
      </w:r>
      <w:r>
        <w:rPr>
          <w:rFonts w:ascii="Times New Roman"/>
          <w:b w:val="false"/>
          <w:i w:val="false"/>
          <w:color w:val="000000"/>
          <w:sz w:val="28"/>
        </w:rPr>
        <w:t xml:space="preserve">
12. Hirshmaniella oryzae </w:t>
      </w:r>
      <w:r>
        <w:br/>
      </w:r>
      <w:r>
        <w:rPr>
          <w:rFonts w:ascii="Times New Roman"/>
          <w:b w:val="false"/>
          <w:i w:val="false"/>
          <w:color w:val="000000"/>
          <w:sz w:val="28"/>
        </w:rPr>
        <w:t xml:space="preserve">
13. Meloidogyne artiellia </w:t>
      </w:r>
      <w:r>
        <w:br/>
      </w:r>
      <w:r>
        <w:rPr>
          <w:rFonts w:ascii="Times New Roman"/>
          <w:b w:val="false"/>
          <w:i w:val="false"/>
          <w:color w:val="000000"/>
          <w:sz w:val="28"/>
        </w:rPr>
        <w:t xml:space="preserve">
14. Meloidogyne chitwoodi </w:t>
      </w:r>
      <w:r>
        <w:br/>
      </w:r>
      <w:r>
        <w:rPr>
          <w:rFonts w:ascii="Times New Roman"/>
          <w:b w:val="false"/>
          <w:i w:val="false"/>
          <w:color w:val="000000"/>
          <w:sz w:val="28"/>
        </w:rPr>
        <w:t xml:space="preserve">
15. Meloidoyne exigua </w:t>
      </w:r>
      <w:r>
        <w:br/>
      </w:r>
      <w:r>
        <w:rPr>
          <w:rFonts w:ascii="Times New Roman"/>
          <w:b w:val="false"/>
          <w:i w:val="false"/>
          <w:color w:val="000000"/>
          <w:sz w:val="28"/>
        </w:rPr>
        <w:t xml:space="preserve">
16. Meloidoyne hapla </w:t>
      </w:r>
      <w:r>
        <w:br/>
      </w:r>
      <w:r>
        <w:rPr>
          <w:rFonts w:ascii="Times New Roman"/>
          <w:b w:val="false"/>
          <w:i w:val="false"/>
          <w:color w:val="000000"/>
          <w:sz w:val="28"/>
        </w:rPr>
        <w:t xml:space="preserve">
17. Meloidogyne naasi </w:t>
      </w:r>
      <w:r>
        <w:br/>
      </w:r>
      <w:r>
        <w:rPr>
          <w:rFonts w:ascii="Times New Roman"/>
          <w:b w:val="false"/>
          <w:i w:val="false"/>
          <w:color w:val="000000"/>
          <w:sz w:val="28"/>
        </w:rPr>
        <w:t xml:space="preserve">
18. Nacobbus aberrans </w:t>
      </w:r>
      <w:r>
        <w:br/>
      </w:r>
      <w:r>
        <w:rPr>
          <w:rFonts w:ascii="Times New Roman"/>
          <w:b w:val="false"/>
          <w:i w:val="false"/>
          <w:color w:val="000000"/>
          <w:sz w:val="28"/>
        </w:rPr>
        <w:t xml:space="preserve">
19. Radopholus citrophillus </w:t>
      </w:r>
      <w:r>
        <w:br/>
      </w:r>
      <w:r>
        <w:rPr>
          <w:rFonts w:ascii="Times New Roman"/>
          <w:b w:val="false"/>
          <w:i w:val="false"/>
          <w:color w:val="000000"/>
          <w:sz w:val="28"/>
        </w:rPr>
        <w:t xml:space="preserve">
20. Radopholus similes </w:t>
      </w:r>
    </w:p>
    <w:p>
      <w:pPr>
        <w:spacing w:after="0"/>
        <w:ind w:left="0"/>
        <w:jc w:val="both"/>
      </w:pPr>
      <w:r>
        <w:rPr>
          <w:rFonts w:ascii="Times New Roman"/>
          <w:b/>
          <w:i w:val="false"/>
          <w:color w:val="000000"/>
          <w:sz w:val="28"/>
        </w:rPr>
        <w:t xml:space="preserve">          Өсімдіктердің карантиндік таз аурулары </w:t>
      </w:r>
    </w:p>
    <w:p>
      <w:pPr>
        <w:spacing w:after="0"/>
        <w:ind w:left="0"/>
        <w:jc w:val="both"/>
      </w:pPr>
      <w:r>
        <w:rPr>
          <w:rFonts w:ascii="Times New Roman"/>
          <w:b w:val="false"/>
          <w:i w:val="false"/>
          <w:color w:val="000000"/>
          <w:sz w:val="28"/>
        </w:rPr>
        <w:t xml:space="preserve">Alternaria citri         Alternaria rot        Lemon, Oranges </w:t>
      </w:r>
      <w:r>
        <w:br/>
      </w:r>
      <w:r>
        <w:rPr>
          <w:rFonts w:ascii="Times New Roman"/>
          <w:b w:val="false"/>
          <w:i w:val="false"/>
          <w:color w:val="000000"/>
          <w:sz w:val="28"/>
        </w:rPr>
        <w:t xml:space="preserve">
Alternaria mali          Alternaria blotch of  Apples </w:t>
      </w:r>
      <w:r>
        <w:br/>
      </w:r>
      <w:r>
        <w:rPr>
          <w:rFonts w:ascii="Times New Roman"/>
          <w:b w:val="false"/>
          <w:i w:val="false"/>
          <w:color w:val="000000"/>
          <w:sz w:val="28"/>
        </w:rPr>
        <w:t xml:space="preserve">
                         apple </w:t>
      </w:r>
      <w:r>
        <w:br/>
      </w:r>
      <w:r>
        <w:rPr>
          <w:rFonts w:ascii="Times New Roman"/>
          <w:b w:val="false"/>
          <w:i w:val="false"/>
          <w:color w:val="000000"/>
          <w:sz w:val="28"/>
        </w:rPr>
        <w:t xml:space="preserve">
Alternaria gaisen        Black spot of         Japanese pear </w:t>
      </w:r>
      <w:r>
        <w:br/>
      </w:r>
      <w:r>
        <w:rPr>
          <w:rFonts w:ascii="Times New Roman"/>
          <w:b w:val="false"/>
          <w:i w:val="false"/>
          <w:color w:val="000000"/>
          <w:sz w:val="28"/>
        </w:rPr>
        <w:t xml:space="preserve">
                         Japanese pear </w:t>
      </w:r>
      <w:r>
        <w:br/>
      </w:r>
      <w:r>
        <w:rPr>
          <w:rFonts w:ascii="Times New Roman"/>
          <w:b w:val="false"/>
          <w:i w:val="false"/>
          <w:color w:val="000000"/>
          <w:sz w:val="28"/>
        </w:rPr>
        <w:t xml:space="preserve">
Anisogramma              Eastern blight of     Corylus </w:t>
      </w:r>
      <w:r>
        <w:br/>
      </w:r>
      <w:r>
        <w:rPr>
          <w:rFonts w:ascii="Times New Roman"/>
          <w:b w:val="false"/>
          <w:i w:val="false"/>
          <w:color w:val="000000"/>
          <w:sz w:val="28"/>
        </w:rPr>
        <w:t xml:space="preserve">
anomala                  filbert </w:t>
      </w:r>
      <w:r>
        <w:br/>
      </w:r>
      <w:r>
        <w:rPr>
          <w:rFonts w:ascii="Times New Roman"/>
          <w:b w:val="false"/>
          <w:i w:val="false"/>
          <w:color w:val="000000"/>
          <w:sz w:val="28"/>
        </w:rPr>
        <w:t xml:space="preserve">
Apiosporina pinocola     Black rot of prunus   Plum, cherry </w:t>
      </w:r>
      <w:r>
        <w:br/>
      </w:r>
      <w:r>
        <w:rPr>
          <w:rFonts w:ascii="Times New Roman"/>
          <w:b w:val="false"/>
          <w:i w:val="false"/>
          <w:color w:val="000000"/>
          <w:sz w:val="28"/>
        </w:rPr>
        <w:t xml:space="preserve">
Atropellis pinicola      Pine canker           Pine tree </w:t>
      </w:r>
      <w:r>
        <w:br/>
      </w:r>
      <w:r>
        <w:rPr>
          <w:rFonts w:ascii="Times New Roman"/>
          <w:b w:val="false"/>
          <w:i w:val="false"/>
          <w:color w:val="000000"/>
          <w:sz w:val="28"/>
        </w:rPr>
        <w:t xml:space="preserve">
Atropellis piniphila     Branch canker of      Pine trees </w:t>
      </w:r>
      <w:r>
        <w:br/>
      </w:r>
      <w:r>
        <w:rPr>
          <w:rFonts w:ascii="Times New Roman"/>
          <w:b w:val="false"/>
          <w:i w:val="false"/>
          <w:color w:val="000000"/>
          <w:sz w:val="28"/>
        </w:rPr>
        <w:t xml:space="preserve">
                         pine </w:t>
      </w:r>
      <w:r>
        <w:br/>
      </w:r>
      <w:r>
        <w:rPr>
          <w:rFonts w:ascii="Times New Roman"/>
          <w:b w:val="false"/>
          <w:i w:val="false"/>
          <w:color w:val="000000"/>
          <w:sz w:val="28"/>
        </w:rPr>
        <w:t xml:space="preserve">
Botrytis byssoidea       Onion neck rot        Onion </w:t>
      </w:r>
      <w:r>
        <w:br/>
      </w:r>
      <w:r>
        <w:rPr>
          <w:rFonts w:ascii="Times New Roman"/>
          <w:b w:val="false"/>
          <w:i w:val="false"/>
          <w:color w:val="000000"/>
          <w:sz w:val="28"/>
        </w:rPr>
        <w:t xml:space="preserve">
Botrytis narcissicola    Narcissus smoulder    Narcissus sp. </w:t>
      </w:r>
      <w:r>
        <w:br/>
      </w:r>
      <w:r>
        <w:rPr>
          <w:rFonts w:ascii="Times New Roman"/>
          <w:b w:val="false"/>
          <w:i w:val="false"/>
          <w:color w:val="000000"/>
          <w:sz w:val="28"/>
        </w:rPr>
        <w:t xml:space="preserve">
Botrytis squamosa        Neck rot of onion     Onion </w:t>
      </w:r>
      <w:r>
        <w:br/>
      </w:r>
      <w:r>
        <w:rPr>
          <w:rFonts w:ascii="Times New Roman"/>
          <w:b w:val="false"/>
          <w:i w:val="false"/>
          <w:color w:val="000000"/>
          <w:sz w:val="28"/>
        </w:rPr>
        <w:t xml:space="preserve">
Botrytis tulipae         Tulip fire            Tulip </w:t>
      </w:r>
      <w:r>
        <w:br/>
      </w:r>
      <w:r>
        <w:rPr>
          <w:rFonts w:ascii="Times New Roman"/>
          <w:b w:val="false"/>
          <w:i w:val="false"/>
          <w:color w:val="000000"/>
          <w:sz w:val="28"/>
        </w:rPr>
        <w:t xml:space="preserve">
Capnodium citri          Sooty mould           Lemon, oranges </w:t>
      </w:r>
      <w:r>
        <w:br/>
      </w:r>
      <w:r>
        <w:rPr>
          <w:rFonts w:ascii="Times New Roman"/>
          <w:b w:val="false"/>
          <w:i w:val="false"/>
          <w:color w:val="000000"/>
          <w:sz w:val="28"/>
        </w:rPr>
        <w:t xml:space="preserve">
Ceratocysitis            Oak wilt              Oak trees </w:t>
      </w:r>
      <w:r>
        <w:br/>
      </w:r>
      <w:r>
        <w:rPr>
          <w:rFonts w:ascii="Times New Roman"/>
          <w:b w:val="false"/>
          <w:i w:val="false"/>
          <w:color w:val="000000"/>
          <w:sz w:val="28"/>
        </w:rPr>
        <w:t xml:space="preserve">
fagacearum  </w:t>
      </w:r>
      <w:r>
        <w:br/>
      </w:r>
      <w:r>
        <w:rPr>
          <w:rFonts w:ascii="Times New Roman"/>
          <w:b w:val="false"/>
          <w:i w:val="false"/>
          <w:color w:val="000000"/>
          <w:sz w:val="28"/>
        </w:rPr>
        <w:t xml:space="preserve">
Cercospora fuligena      Leaf mould            Tomato </w:t>
      </w:r>
      <w:r>
        <w:br/>
      </w:r>
      <w:r>
        <w:rPr>
          <w:rFonts w:ascii="Times New Roman"/>
          <w:b w:val="false"/>
          <w:i w:val="false"/>
          <w:color w:val="000000"/>
          <w:sz w:val="28"/>
        </w:rPr>
        <w:t xml:space="preserve">
Cercospora               Leaf spot             Eggplant </w:t>
      </w:r>
      <w:r>
        <w:br/>
      </w:r>
      <w:r>
        <w:rPr>
          <w:rFonts w:ascii="Times New Roman"/>
          <w:b w:val="false"/>
          <w:i w:val="false"/>
          <w:color w:val="000000"/>
          <w:sz w:val="28"/>
        </w:rPr>
        <w:t xml:space="preserve">
melongenae </w:t>
      </w:r>
      <w:r>
        <w:br/>
      </w:r>
      <w:r>
        <w:rPr>
          <w:rFonts w:ascii="Times New Roman"/>
          <w:b w:val="false"/>
          <w:i w:val="false"/>
          <w:color w:val="000000"/>
          <w:sz w:val="28"/>
        </w:rPr>
        <w:t xml:space="preserve">
Cercospora musea         Banana leaf spot      Banana </w:t>
      </w:r>
      <w:r>
        <w:br/>
      </w:r>
      <w:r>
        <w:rPr>
          <w:rFonts w:ascii="Times New Roman"/>
          <w:b w:val="false"/>
          <w:i w:val="false"/>
          <w:color w:val="000000"/>
          <w:sz w:val="28"/>
        </w:rPr>
        <w:t xml:space="preserve">
Cercospora nicotianae    Frogeye leaf spot     Tobacco </w:t>
      </w:r>
      <w:r>
        <w:br/>
      </w:r>
      <w:r>
        <w:rPr>
          <w:rFonts w:ascii="Times New Roman"/>
          <w:b w:val="false"/>
          <w:i w:val="false"/>
          <w:color w:val="000000"/>
          <w:sz w:val="28"/>
        </w:rPr>
        <w:t xml:space="preserve">
Chrysomyxa               Broom rust            Picea </w:t>
      </w:r>
      <w:r>
        <w:br/>
      </w:r>
      <w:r>
        <w:rPr>
          <w:rFonts w:ascii="Times New Roman"/>
          <w:b w:val="false"/>
          <w:i w:val="false"/>
          <w:color w:val="000000"/>
          <w:sz w:val="28"/>
        </w:rPr>
        <w:t xml:space="preserve">
arctostaphyli </w:t>
      </w:r>
      <w:r>
        <w:br/>
      </w:r>
      <w:r>
        <w:rPr>
          <w:rFonts w:ascii="Times New Roman"/>
          <w:b w:val="false"/>
          <w:i w:val="false"/>
          <w:color w:val="000000"/>
          <w:sz w:val="28"/>
        </w:rPr>
        <w:t xml:space="preserve">
Ciborinia camelliae      Flower blight of      Camillia </w:t>
      </w:r>
      <w:r>
        <w:br/>
      </w:r>
      <w:r>
        <w:rPr>
          <w:rFonts w:ascii="Times New Roman"/>
          <w:b w:val="false"/>
          <w:i w:val="false"/>
          <w:color w:val="000000"/>
          <w:sz w:val="28"/>
        </w:rPr>
        <w:t xml:space="preserve">
                         camwllia </w:t>
      </w:r>
      <w:r>
        <w:br/>
      </w:r>
      <w:r>
        <w:rPr>
          <w:rFonts w:ascii="Times New Roman"/>
          <w:b w:val="false"/>
          <w:i w:val="false"/>
          <w:color w:val="000000"/>
          <w:sz w:val="28"/>
        </w:rPr>
        <w:t xml:space="preserve">
Cladosporium fulvum      Tomato leaf mould     Tomato </w:t>
      </w:r>
      <w:r>
        <w:br/>
      </w:r>
      <w:r>
        <w:rPr>
          <w:rFonts w:ascii="Times New Roman"/>
          <w:b w:val="false"/>
          <w:i w:val="false"/>
          <w:color w:val="000000"/>
          <w:sz w:val="28"/>
        </w:rPr>
        <w:t xml:space="preserve">
Colletotrichum           Anthracnose           Olive </w:t>
      </w:r>
      <w:r>
        <w:br/>
      </w:r>
      <w:r>
        <w:rPr>
          <w:rFonts w:ascii="Times New Roman"/>
          <w:b w:val="false"/>
          <w:i w:val="false"/>
          <w:color w:val="000000"/>
          <w:sz w:val="28"/>
        </w:rPr>
        <w:t xml:space="preserve">
gloeosporioides </w:t>
      </w:r>
      <w:r>
        <w:br/>
      </w:r>
      <w:r>
        <w:rPr>
          <w:rFonts w:ascii="Times New Roman"/>
          <w:b w:val="false"/>
          <w:i w:val="false"/>
          <w:color w:val="000000"/>
          <w:sz w:val="28"/>
        </w:rPr>
        <w:t xml:space="preserve">
Cronartium               Stalactiform          Pine trees </w:t>
      </w:r>
      <w:r>
        <w:br/>
      </w:r>
      <w:r>
        <w:rPr>
          <w:rFonts w:ascii="Times New Roman"/>
          <w:b w:val="false"/>
          <w:i w:val="false"/>
          <w:color w:val="000000"/>
          <w:sz w:val="28"/>
        </w:rPr>
        <w:t xml:space="preserve">
coleosporioides          blister rust </w:t>
      </w:r>
      <w:r>
        <w:br/>
      </w:r>
      <w:r>
        <w:rPr>
          <w:rFonts w:ascii="Times New Roman"/>
          <w:b w:val="false"/>
          <w:i w:val="false"/>
          <w:color w:val="000000"/>
          <w:sz w:val="28"/>
        </w:rPr>
        <w:t xml:space="preserve">
Cronartium               Comandra blister      Pine trees </w:t>
      </w:r>
      <w:r>
        <w:br/>
      </w:r>
      <w:r>
        <w:rPr>
          <w:rFonts w:ascii="Times New Roman"/>
          <w:b w:val="false"/>
          <w:i w:val="false"/>
          <w:color w:val="000000"/>
          <w:sz w:val="28"/>
        </w:rPr>
        <w:t xml:space="preserve">
comandrae                rust </w:t>
      </w:r>
      <w:r>
        <w:br/>
      </w:r>
      <w:r>
        <w:rPr>
          <w:rFonts w:ascii="Times New Roman"/>
          <w:b w:val="false"/>
          <w:i w:val="false"/>
          <w:color w:val="000000"/>
          <w:sz w:val="28"/>
        </w:rPr>
        <w:t xml:space="preserve">
Cronartium               Sweet fern blister    Pine trees </w:t>
      </w:r>
      <w:r>
        <w:br/>
      </w:r>
      <w:r>
        <w:rPr>
          <w:rFonts w:ascii="Times New Roman"/>
          <w:b w:val="false"/>
          <w:i w:val="false"/>
          <w:color w:val="000000"/>
          <w:sz w:val="28"/>
        </w:rPr>
        <w:t xml:space="preserve">
comptoniae               rust </w:t>
      </w:r>
      <w:r>
        <w:br/>
      </w:r>
      <w:r>
        <w:rPr>
          <w:rFonts w:ascii="Times New Roman"/>
          <w:b w:val="false"/>
          <w:i w:val="false"/>
          <w:color w:val="000000"/>
          <w:sz w:val="28"/>
        </w:rPr>
        <w:t xml:space="preserve">
Cronartium fusiforme     southern fusiform     Pine trees </w:t>
      </w:r>
      <w:r>
        <w:br/>
      </w:r>
      <w:r>
        <w:rPr>
          <w:rFonts w:ascii="Times New Roman"/>
          <w:b w:val="false"/>
          <w:i w:val="false"/>
          <w:color w:val="000000"/>
          <w:sz w:val="28"/>
        </w:rPr>
        <w:t xml:space="preserve">
                         rust </w:t>
      </w:r>
      <w:r>
        <w:br/>
      </w:r>
      <w:r>
        <w:rPr>
          <w:rFonts w:ascii="Times New Roman"/>
          <w:b w:val="false"/>
          <w:i w:val="false"/>
          <w:color w:val="000000"/>
          <w:sz w:val="28"/>
        </w:rPr>
        <w:t xml:space="preserve">
Cronartium               Japanese white pine   Pine trees </w:t>
      </w:r>
      <w:r>
        <w:br/>
      </w:r>
      <w:r>
        <w:rPr>
          <w:rFonts w:ascii="Times New Roman"/>
          <w:b w:val="false"/>
          <w:i w:val="false"/>
          <w:color w:val="000000"/>
          <w:sz w:val="28"/>
        </w:rPr>
        <w:t xml:space="preserve">
himalayense              rust </w:t>
      </w:r>
      <w:r>
        <w:br/>
      </w:r>
      <w:r>
        <w:rPr>
          <w:rFonts w:ascii="Times New Roman"/>
          <w:b w:val="false"/>
          <w:i w:val="false"/>
          <w:color w:val="000000"/>
          <w:sz w:val="28"/>
        </w:rPr>
        <w:t xml:space="preserve">
Cronartium               Easter pine gall      Pine trees </w:t>
      </w:r>
      <w:r>
        <w:br/>
      </w:r>
      <w:r>
        <w:rPr>
          <w:rFonts w:ascii="Times New Roman"/>
          <w:b w:val="false"/>
          <w:i w:val="false"/>
          <w:color w:val="000000"/>
          <w:sz w:val="28"/>
        </w:rPr>
        <w:t xml:space="preserve">
quercuum                 rust </w:t>
      </w:r>
      <w:r>
        <w:br/>
      </w:r>
      <w:r>
        <w:rPr>
          <w:rFonts w:ascii="Times New Roman"/>
          <w:b w:val="false"/>
          <w:i w:val="false"/>
          <w:color w:val="000000"/>
          <w:sz w:val="28"/>
        </w:rPr>
        <w:t xml:space="preserve">
Cytospora mali           Diback of apple       Apple </w:t>
      </w:r>
      <w:r>
        <w:br/>
      </w:r>
      <w:r>
        <w:rPr>
          <w:rFonts w:ascii="Times New Roman"/>
          <w:b w:val="false"/>
          <w:i w:val="false"/>
          <w:color w:val="000000"/>
          <w:sz w:val="28"/>
        </w:rPr>
        <w:t xml:space="preserve">
Diaporthe helianthi      Twig blight           Sunflower </w:t>
      </w:r>
      <w:r>
        <w:br/>
      </w:r>
      <w:r>
        <w:rPr>
          <w:rFonts w:ascii="Times New Roman"/>
          <w:b w:val="false"/>
          <w:i w:val="false"/>
          <w:color w:val="000000"/>
          <w:sz w:val="28"/>
        </w:rPr>
        <w:t xml:space="preserve">
Diaoorthe                Sweet potat dry rot   Sweet potato </w:t>
      </w:r>
      <w:r>
        <w:br/>
      </w:r>
      <w:r>
        <w:rPr>
          <w:rFonts w:ascii="Times New Roman"/>
          <w:b w:val="false"/>
          <w:i w:val="false"/>
          <w:color w:val="000000"/>
          <w:sz w:val="28"/>
        </w:rPr>
        <w:t xml:space="preserve">
phaseolorum </w:t>
      </w:r>
      <w:r>
        <w:br/>
      </w:r>
      <w:r>
        <w:rPr>
          <w:rFonts w:ascii="Times New Roman"/>
          <w:b w:val="false"/>
          <w:i w:val="false"/>
          <w:color w:val="000000"/>
          <w:sz w:val="28"/>
        </w:rPr>
        <w:t xml:space="preserve">
Diaporthe vaccinii       Twig blight           Blueberry </w:t>
      </w:r>
      <w:r>
        <w:br/>
      </w:r>
      <w:r>
        <w:rPr>
          <w:rFonts w:ascii="Times New Roman"/>
          <w:b w:val="false"/>
          <w:i w:val="false"/>
          <w:color w:val="000000"/>
          <w:sz w:val="28"/>
        </w:rPr>
        <w:t xml:space="preserve">
Diplocarpon              Strawberry leaf       Strawberry </w:t>
      </w:r>
      <w:r>
        <w:br/>
      </w:r>
      <w:r>
        <w:rPr>
          <w:rFonts w:ascii="Times New Roman"/>
          <w:b w:val="false"/>
          <w:i w:val="false"/>
          <w:color w:val="000000"/>
          <w:sz w:val="28"/>
        </w:rPr>
        <w:t xml:space="preserve">
earlianum                scorch </w:t>
      </w:r>
      <w:r>
        <w:br/>
      </w:r>
      <w:r>
        <w:rPr>
          <w:rFonts w:ascii="Times New Roman"/>
          <w:b w:val="false"/>
          <w:i w:val="false"/>
          <w:color w:val="000000"/>
          <w:sz w:val="28"/>
        </w:rPr>
        <w:t xml:space="preserve">
Elsinoe ampelina         Grape anthracnose     Grapes </w:t>
      </w:r>
      <w:r>
        <w:br/>
      </w:r>
      <w:r>
        <w:rPr>
          <w:rFonts w:ascii="Times New Roman"/>
          <w:b w:val="false"/>
          <w:i w:val="false"/>
          <w:color w:val="000000"/>
          <w:sz w:val="28"/>
        </w:rPr>
        <w:t xml:space="preserve">
Elsinoe australis        Citrus scab           Citrus </w:t>
      </w:r>
      <w:r>
        <w:br/>
      </w:r>
      <w:r>
        <w:rPr>
          <w:rFonts w:ascii="Times New Roman"/>
          <w:b w:val="false"/>
          <w:i w:val="false"/>
          <w:color w:val="000000"/>
          <w:sz w:val="28"/>
        </w:rPr>
        <w:t xml:space="preserve">
Elsinoe phaseoli         Lima bean scab        Lima bean </w:t>
      </w:r>
      <w:r>
        <w:br/>
      </w:r>
      <w:r>
        <w:rPr>
          <w:rFonts w:ascii="Times New Roman"/>
          <w:b w:val="false"/>
          <w:i w:val="false"/>
          <w:color w:val="000000"/>
          <w:sz w:val="28"/>
        </w:rPr>
        <w:t xml:space="preserve">
Elsinoe piri             Pear anthracnose      Pear </w:t>
      </w:r>
      <w:r>
        <w:br/>
      </w:r>
      <w:r>
        <w:rPr>
          <w:rFonts w:ascii="Times New Roman"/>
          <w:b w:val="false"/>
          <w:i w:val="false"/>
          <w:color w:val="000000"/>
          <w:sz w:val="28"/>
        </w:rPr>
        <w:t xml:space="preserve">
Endocronartium           Western gall rust     pine trees </w:t>
      </w:r>
      <w:r>
        <w:br/>
      </w:r>
      <w:r>
        <w:rPr>
          <w:rFonts w:ascii="Times New Roman"/>
          <w:b w:val="false"/>
          <w:i w:val="false"/>
          <w:color w:val="000000"/>
          <w:sz w:val="28"/>
        </w:rPr>
        <w:t xml:space="preserve">
harknessii </w:t>
      </w:r>
      <w:r>
        <w:br/>
      </w:r>
      <w:r>
        <w:rPr>
          <w:rFonts w:ascii="Times New Roman"/>
          <w:b w:val="false"/>
          <w:i w:val="false"/>
          <w:color w:val="000000"/>
          <w:sz w:val="28"/>
        </w:rPr>
        <w:t xml:space="preserve">
eutypa armeniacae        Apricot gummosis      Apricot </w:t>
      </w:r>
      <w:r>
        <w:br/>
      </w:r>
      <w:r>
        <w:rPr>
          <w:rFonts w:ascii="Times New Roman"/>
          <w:b w:val="false"/>
          <w:i w:val="false"/>
          <w:color w:val="000000"/>
          <w:sz w:val="28"/>
        </w:rPr>
        <w:t xml:space="preserve">
Fusarium oxysporum       Chickpea wilt         Chickpea </w:t>
      </w:r>
      <w:r>
        <w:br/>
      </w:r>
      <w:r>
        <w:rPr>
          <w:rFonts w:ascii="Times New Roman"/>
          <w:b w:val="false"/>
          <w:i w:val="false"/>
          <w:color w:val="000000"/>
          <w:sz w:val="28"/>
        </w:rPr>
        <w:t xml:space="preserve">
f.sp. ciceris </w:t>
      </w:r>
      <w:r>
        <w:br/>
      </w:r>
      <w:r>
        <w:rPr>
          <w:rFonts w:ascii="Times New Roman"/>
          <w:b w:val="false"/>
          <w:i w:val="false"/>
          <w:color w:val="000000"/>
          <w:sz w:val="28"/>
        </w:rPr>
        <w:t xml:space="preserve">
Fusarium oxysporum       Banna wilt            Banna </w:t>
      </w:r>
      <w:r>
        <w:br/>
      </w:r>
      <w:r>
        <w:rPr>
          <w:rFonts w:ascii="Times New Roman"/>
          <w:b w:val="false"/>
          <w:i w:val="false"/>
          <w:color w:val="000000"/>
          <w:sz w:val="28"/>
        </w:rPr>
        <w:t xml:space="preserve">
f.sp. cubenes </w:t>
      </w:r>
      <w:r>
        <w:br/>
      </w:r>
      <w:r>
        <w:rPr>
          <w:rFonts w:ascii="Times New Roman"/>
          <w:b w:val="false"/>
          <w:i w:val="false"/>
          <w:color w:val="000000"/>
          <w:sz w:val="28"/>
        </w:rPr>
        <w:t xml:space="preserve">
Gloeosporium             Olive scab            Olive </w:t>
      </w:r>
      <w:r>
        <w:br/>
      </w:r>
      <w:r>
        <w:rPr>
          <w:rFonts w:ascii="Times New Roman"/>
          <w:b w:val="false"/>
          <w:i w:val="false"/>
          <w:color w:val="000000"/>
          <w:sz w:val="28"/>
        </w:rPr>
        <w:t xml:space="preserve">
olivatum </w:t>
      </w:r>
      <w:r>
        <w:br/>
      </w:r>
      <w:r>
        <w:rPr>
          <w:rFonts w:ascii="Times New Roman"/>
          <w:b w:val="false"/>
          <w:i w:val="false"/>
          <w:color w:val="000000"/>
          <w:sz w:val="28"/>
        </w:rPr>
        <w:t xml:space="preserve">
Gnomonia fragariae       Strawberry fruit      Strawberry </w:t>
      </w:r>
      <w:r>
        <w:br/>
      </w:r>
      <w:r>
        <w:rPr>
          <w:rFonts w:ascii="Times New Roman"/>
          <w:b w:val="false"/>
          <w:i w:val="false"/>
          <w:color w:val="000000"/>
          <w:sz w:val="28"/>
        </w:rPr>
        <w:t xml:space="preserve">
                         rot </w:t>
      </w:r>
      <w:r>
        <w:br/>
      </w:r>
      <w:r>
        <w:rPr>
          <w:rFonts w:ascii="Times New Roman"/>
          <w:b w:val="false"/>
          <w:i w:val="false"/>
          <w:color w:val="000000"/>
          <w:sz w:val="28"/>
        </w:rPr>
        <w:t xml:space="preserve">
Guignardia bidwellii     Grapes black rot      Grapes </w:t>
      </w:r>
      <w:r>
        <w:br/>
      </w:r>
      <w:r>
        <w:rPr>
          <w:rFonts w:ascii="Times New Roman"/>
          <w:b w:val="false"/>
          <w:i w:val="false"/>
          <w:color w:val="000000"/>
          <w:sz w:val="28"/>
        </w:rPr>
        <w:t xml:space="preserve">
Guignardia citricarpa    Citrus black spot     Citrus </w:t>
      </w:r>
      <w:r>
        <w:br/>
      </w:r>
      <w:r>
        <w:rPr>
          <w:rFonts w:ascii="Times New Roman"/>
          <w:b w:val="false"/>
          <w:i w:val="false"/>
          <w:color w:val="000000"/>
          <w:sz w:val="28"/>
        </w:rPr>
        <w:t xml:space="preserve">
Gymnosporangium          Quince rust           Quince, apple, </w:t>
      </w:r>
      <w:r>
        <w:br/>
      </w:r>
      <w:r>
        <w:rPr>
          <w:rFonts w:ascii="Times New Roman"/>
          <w:b w:val="false"/>
          <w:i w:val="false"/>
          <w:color w:val="000000"/>
          <w:sz w:val="28"/>
        </w:rPr>
        <w:t xml:space="preserve">
clavipes                                       juniper trees </w:t>
      </w:r>
      <w:r>
        <w:br/>
      </w:r>
      <w:r>
        <w:rPr>
          <w:rFonts w:ascii="Times New Roman"/>
          <w:b w:val="false"/>
          <w:i w:val="false"/>
          <w:color w:val="000000"/>
          <w:sz w:val="28"/>
        </w:rPr>
        <w:t xml:space="preserve">
Gymnosporangium          American hawthorn     Apple, juniper </w:t>
      </w:r>
      <w:r>
        <w:br/>
      </w:r>
      <w:r>
        <w:rPr>
          <w:rFonts w:ascii="Times New Roman"/>
          <w:b w:val="false"/>
          <w:i w:val="false"/>
          <w:color w:val="000000"/>
          <w:sz w:val="28"/>
        </w:rPr>
        <w:t xml:space="preserve">
globosum                 rust                  trees </w:t>
      </w:r>
      <w:r>
        <w:br/>
      </w:r>
      <w:r>
        <w:rPr>
          <w:rFonts w:ascii="Times New Roman"/>
          <w:b w:val="false"/>
          <w:i w:val="false"/>
          <w:color w:val="000000"/>
          <w:sz w:val="28"/>
        </w:rPr>
        <w:t xml:space="preserve">
Gymnosporangium          Cedar apple rust      Apple, juniper </w:t>
      </w:r>
      <w:r>
        <w:br/>
      </w:r>
      <w:r>
        <w:rPr>
          <w:rFonts w:ascii="Times New Roman"/>
          <w:b w:val="false"/>
          <w:i w:val="false"/>
          <w:color w:val="000000"/>
          <w:sz w:val="28"/>
        </w:rPr>
        <w:t xml:space="preserve">
yamadae                                        trees </w:t>
      </w:r>
      <w:r>
        <w:br/>
      </w:r>
      <w:r>
        <w:rPr>
          <w:rFonts w:ascii="Times New Roman"/>
          <w:b w:val="false"/>
          <w:i w:val="false"/>
          <w:color w:val="000000"/>
          <w:sz w:val="28"/>
        </w:rPr>
        <w:t xml:space="preserve">
Haplobasidium musae      Banana diamond        Banana </w:t>
      </w:r>
      <w:r>
        <w:br/>
      </w:r>
      <w:r>
        <w:rPr>
          <w:rFonts w:ascii="Times New Roman"/>
          <w:b w:val="false"/>
          <w:i w:val="false"/>
          <w:color w:val="000000"/>
          <w:sz w:val="28"/>
        </w:rPr>
        <w:t xml:space="preserve">
                         leaf spot </w:t>
      </w:r>
      <w:r>
        <w:br/>
      </w:r>
      <w:r>
        <w:rPr>
          <w:rFonts w:ascii="Times New Roman"/>
          <w:b w:val="false"/>
          <w:i w:val="false"/>
          <w:color w:val="000000"/>
          <w:sz w:val="28"/>
        </w:rPr>
        <w:t xml:space="preserve">
Helminthosporium         Net botch of barely   Barley </w:t>
      </w:r>
      <w:r>
        <w:br/>
      </w:r>
      <w:r>
        <w:rPr>
          <w:rFonts w:ascii="Times New Roman"/>
          <w:b w:val="false"/>
          <w:i w:val="false"/>
          <w:color w:val="000000"/>
          <w:sz w:val="28"/>
        </w:rPr>
        <w:t xml:space="preserve">
teres </w:t>
      </w:r>
      <w:r>
        <w:br/>
      </w:r>
      <w:r>
        <w:rPr>
          <w:rFonts w:ascii="Times New Roman"/>
          <w:b w:val="false"/>
          <w:i w:val="false"/>
          <w:color w:val="000000"/>
          <w:sz w:val="28"/>
        </w:rPr>
        <w:t xml:space="preserve">
Heterosporium            Leaf spot of spinach  Spinach </w:t>
      </w:r>
      <w:r>
        <w:br/>
      </w:r>
      <w:r>
        <w:rPr>
          <w:rFonts w:ascii="Times New Roman"/>
          <w:b w:val="false"/>
          <w:i w:val="false"/>
          <w:color w:val="000000"/>
          <w:sz w:val="28"/>
        </w:rPr>
        <w:t xml:space="preserve">
variable                  </w:t>
      </w:r>
      <w:r>
        <w:br/>
      </w:r>
      <w:r>
        <w:rPr>
          <w:rFonts w:ascii="Times New Roman"/>
          <w:b w:val="false"/>
          <w:i w:val="false"/>
          <w:color w:val="000000"/>
          <w:sz w:val="28"/>
        </w:rPr>
        <w:t xml:space="preserve">
Maerophomina             Charcoal root rot </w:t>
      </w:r>
      <w:r>
        <w:br/>
      </w:r>
      <w:r>
        <w:rPr>
          <w:rFonts w:ascii="Times New Roman"/>
          <w:b w:val="false"/>
          <w:i w:val="false"/>
          <w:color w:val="000000"/>
          <w:sz w:val="28"/>
        </w:rPr>
        <w:t xml:space="preserve">
phaseolina </w:t>
      </w:r>
      <w:r>
        <w:br/>
      </w:r>
      <w:r>
        <w:rPr>
          <w:rFonts w:ascii="Times New Roman"/>
          <w:b w:val="false"/>
          <w:i w:val="false"/>
          <w:color w:val="000000"/>
          <w:sz w:val="28"/>
        </w:rPr>
        <w:t xml:space="preserve">
Melampsora farlowii      Hemlock rust          Hemlock trees </w:t>
      </w:r>
      <w:r>
        <w:br/>
      </w:r>
      <w:r>
        <w:rPr>
          <w:rFonts w:ascii="Times New Roman"/>
          <w:b w:val="false"/>
          <w:i w:val="false"/>
          <w:color w:val="000000"/>
          <w:sz w:val="28"/>
        </w:rPr>
        <w:t xml:space="preserve">
Monilia fructicola       Brown rot             Apple, pear </w:t>
      </w:r>
      <w:r>
        <w:br/>
      </w:r>
      <w:r>
        <w:rPr>
          <w:rFonts w:ascii="Times New Roman"/>
          <w:b w:val="false"/>
          <w:i w:val="false"/>
          <w:color w:val="000000"/>
          <w:sz w:val="28"/>
        </w:rPr>
        <w:t xml:space="preserve">
Monilia laxa             Blossom blight        Banana </w:t>
      </w:r>
      <w:r>
        <w:br/>
      </w:r>
      <w:r>
        <w:rPr>
          <w:rFonts w:ascii="Times New Roman"/>
          <w:b w:val="false"/>
          <w:i w:val="false"/>
          <w:color w:val="000000"/>
          <w:sz w:val="28"/>
        </w:rPr>
        <w:t xml:space="preserve">
Mycosphaerella citri     Citrus rind blotch    Citrus </w:t>
      </w:r>
      <w:r>
        <w:br/>
      </w:r>
      <w:r>
        <w:rPr>
          <w:rFonts w:ascii="Times New Roman"/>
          <w:b w:val="false"/>
          <w:i w:val="false"/>
          <w:color w:val="000000"/>
          <w:sz w:val="28"/>
        </w:rPr>
        <w:t xml:space="preserve">
Mycosphaerella           Black leaf streak     Banana </w:t>
      </w:r>
      <w:r>
        <w:br/>
      </w:r>
      <w:r>
        <w:rPr>
          <w:rFonts w:ascii="Times New Roman"/>
          <w:b w:val="false"/>
          <w:i w:val="false"/>
          <w:color w:val="000000"/>
          <w:sz w:val="28"/>
        </w:rPr>
        <w:t xml:space="preserve">
fijinsis </w:t>
      </w:r>
      <w:r>
        <w:br/>
      </w:r>
      <w:r>
        <w:rPr>
          <w:rFonts w:ascii="Times New Roman"/>
          <w:b w:val="false"/>
          <w:i w:val="false"/>
          <w:color w:val="000000"/>
          <w:sz w:val="28"/>
        </w:rPr>
        <w:t xml:space="preserve">
Mycosphaerella           Leaf blight           Strawberry </w:t>
      </w:r>
      <w:r>
        <w:br/>
      </w:r>
      <w:r>
        <w:rPr>
          <w:rFonts w:ascii="Times New Roman"/>
          <w:b w:val="false"/>
          <w:i w:val="false"/>
          <w:color w:val="000000"/>
          <w:sz w:val="28"/>
        </w:rPr>
        <w:t xml:space="preserve">
fragariae </w:t>
      </w:r>
      <w:r>
        <w:br/>
      </w:r>
      <w:r>
        <w:rPr>
          <w:rFonts w:ascii="Times New Roman"/>
          <w:b w:val="false"/>
          <w:i w:val="false"/>
          <w:color w:val="000000"/>
          <w:sz w:val="28"/>
        </w:rPr>
        <w:t xml:space="preserve">
Mycosphaerella           Pine brown spot       Pine trees </w:t>
      </w:r>
      <w:r>
        <w:br/>
      </w:r>
      <w:r>
        <w:rPr>
          <w:rFonts w:ascii="Times New Roman"/>
          <w:b w:val="false"/>
          <w:i w:val="false"/>
          <w:color w:val="000000"/>
          <w:sz w:val="28"/>
        </w:rPr>
        <w:t xml:space="preserve">
gibsonii </w:t>
      </w:r>
      <w:r>
        <w:br/>
      </w:r>
      <w:r>
        <w:rPr>
          <w:rFonts w:ascii="Times New Roman"/>
          <w:b w:val="false"/>
          <w:i w:val="false"/>
          <w:color w:val="000000"/>
          <w:sz w:val="28"/>
        </w:rPr>
        <w:t xml:space="preserve">
Mycosphaerella           Needle cast of larch  Larch trees </w:t>
      </w:r>
      <w:r>
        <w:br/>
      </w:r>
      <w:r>
        <w:rPr>
          <w:rFonts w:ascii="Times New Roman"/>
          <w:b w:val="false"/>
          <w:i w:val="false"/>
          <w:color w:val="000000"/>
          <w:sz w:val="28"/>
        </w:rPr>
        <w:t xml:space="preserve">
laricisleptolepidis </w:t>
      </w:r>
      <w:r>
        <w:br/>
      </w:r>
      <w:r>
        <w:rPr>
          <w:rFonts w:ascii="Times New Roman"/>
          <w:b w:val="false"/>
          <w:i w:val="false"/>
          <w:color w:val="000000"/>
          <w:sz w:val="28"/>
        </w:rPr>
        <w:t xml:space="preserve">
Mycosphaerella           Cucumber black rot    Cucurbits </w:t>
      </w:r>
      <w:r>
        <w:br/>
      </w:r>
      <w:r>
        <w:rPr>
          <w:rFonts w:ascii="Times New Roman"/>
          <w:b w:val="false"/>
          <w:i w:val="false"/>
          <w:color w:val="000000"/>
          <w:sz w:val="28"/>
        </w:rPr>
        <w:t xml:space="preserve">
melonis </w:t>
      </w:r>
      <w:r>
        <w:br/>
      </w:r>
      <w:r>
        <w:rPr>
          <w:rFonts w:ascii="Times New Roman"/>
          <w:b w:val="false"/>
          <w:i w:val="false"/>
          <w:color w:val="000000"/>
          <w:sz w:val="28"/>
        </w:rPr>
        <w:t xml:space="preserve">
Mycosphaerella           Speckle disease of    Banana </w:t>
      </w:r>
      <w:r>
        <w:br/>
      </w:r>
      <w:r>
        <w:rPr>
          <w:rFonts w:ascii="Times New Roman"/>
          <w:b w:val="false"/>
          <w:i w:val="false"/>
          <w:color w:val="000000"/>
          <w:sz w:val="28"/>
        </w:rPr>
        <w:t xml:space="preserve">
musicola                 banana </w:t>
      </w:r>
      <w:r>
        <w:br/>
      </w:r>
      <w:r>
        <w:rPr>
          <w:rFonts w:ascii="Times New Roman"/>
          <w:b w:val="false"/>
          <w:i w:val="false"/>
          <w:color w:val="000000"/>
          <w:sz w:val="28"/>
        </w:rPr>
        <w:t xml:space="preserve">
Mycosphaerella           Canker of poplar      Poplar trees </w:t>
      </w:r>
      <w:r>
        <w:br/>
      </w:r>
      <w:r>
        <w:rPr>
          <w:rFonts w:ascii="Times New Roman"/>
          <w:b w:val="false"/>
          <w:i w:val="false"/>
          <w:color w:val="000000"/>
          <w:sz w:val="28"/>
        </w:rPr>
        <w:t xml:space="preserve">
populorum </w:t>
      </w:r>
      <w:r>
        <w:br/>
      </w:r>
      <w:r>
        <w:rPr>
          <w:rFonts w:ascii="Times New Roman"/>
          <w:b w:val="false"/>
          <w:i w:val="false"/>
          <w:color w:val="000000"/>
          <w:sz w:val="28"/>
        </w:rPr>
        <w:t xml:space="preserve">
Mycosphaerella           Peach leaf spot       Peach </w:t>
      </w:r>
      <w:r>
        <w:br/>
      </w:r>
      <w:r>
        <w:rPr>
          <w:rFonts w:ascii="Times New Roman"/>
          <w:b w:val="false"/>
          <w:i w:val="false"/>
          <w:color w:val="000000"/>
          <w:sz w:val="28"/>
        </w:rPr>
        <w:t xml:space="preserve">
prunipersicae </w:t>
      </w:r>
      <w:r>
        <w:br/>
      </w:r>
      <w:r>
        <w:rPr>
          <w:rFonts w:ascii="Times New Roman"/>
          <w:b w:val="false"/>
          <w:i w:val="false"/>
          <w:color w:val="000000"/>
          <w:sz w:val="28"/>
        </w:rPr>
        <w:t xml:space="preserve">
Mycosphaerella           Apple leaf spot       Apple, pear </w:t>
      </w:r>
      <w:r>
        <w:br/>
      </w:r>
      <w:r>
        <w:rPr>
          <w:rFonts w:ascii="Times New Roman"/>
          <w:b w:val="false"/>
          <w:i w:val="false"/>
          <w:color w:val="000000"/>
          <w:sz w:val="28"/>
        </w:rPr>
        <w:t xml:space="preserve">
sentina </w:t>
      </w:r>
      <w:r>
        <w:br/>
      </w:r>
      <w:r>
        <w:rPr>
          <w:rFonts w:ascii="Times New Roman"/>
          <w:b w:val="false"/>
          <w:i w:val="false"/>
          <w:color w:val="000000"/>
          <w:sz w:val="28"/>
        </w:rPr>
        <w:t xml:space="preserve">
Peronospora              Blue mould of         Tobacco </w:t>
      </w:r>
      <w:r>
        <w:br/>
      </w:r>
      <w:r>
        <w:rPr>
          <w:rFonts w:ascii="Times New Roman"/>
          <w:b w:val="false"/>
          <w:i w:val="false"/>
          <w:color w:val="000000"/>
          <w:sz w:val="28"/>
        </w:rPr>
        <w:t xml:space="preserve">
hyoscyami                tobacco </w:t>
      </w:r>
      <w:r>
        <w:br/>
      </w:r>
      <w:r>
        <w:rPr>
          <w:rFonts w:ascii="Times New Roman"/>
          <w:b w:val="false"/>
          <w:i w:val="false"/>
          <w:color w:val="000000"/>
          <w:sz w:val="28"/>
        </w:rPr>
        <w:t xml:space="preserve">
Peronospora maydis       Downy mildew          Corn </w:t>
      </w:r>
      <w:r>
        <w:br/>
      </w:r>
      <w:r>
        <w:rPr>
          <w:rFonts w:ascii="Times New Roman"/>
          <w:b w:val="false"/>
          <w:i w:val="false"/>
          <w:color w:val="000000"/>
          <w:sz w:val="28"/>
        </w:rPr>
        <w:t xml:space="preserve">
Peronospora              Downy mildew          Cabbage </w:t>
      </w:r>
      <w:r>
        <w:br/>
      </w:r>
      <w:r>
        <w:rPr>
          <w:rFonts w:ascii="Times New Roman"/>
          <w:b w:val="false"/>
          <w:i w:val="false"/>
          <w:color w:val="000000"/>
          <w:sz w:val="28"/>
        </w:rPr>
        <w:t xml:space="preserve">
parasitica </w:t>
      </w:r>
      <w:r>
        <w:br/>
      </w:r>
      <w:r>
        <w:rPr>
          <w:rFonts w:ascii="Times New Roman"/>
          <w:b w:val="false"/>
          <w:i w:val="false"/>
          <w:color w:val="000000"/>
          <w:sz w:val="28"/>
        </w:rPr>
        <w:t xml:space="preserve">
Peronospora              Philippen downy       Corn </w:t>
      </w:r>
      <w:r>
        <w:br/>
      </w:r>
      <w:r>
        <w:rPr>
          <w:rFonts w:ascii="Times New Roman"/>
          <w:b w:val="false"/>
          <w:i w:val="false"/>
          <w:color w:val="000000"/>
          <w:sz w:val="28"/>
        </w:rPr>
        <w:t xml:space="preserve">
philippinensis           mildew </w:t>
      </w:r>
      <w:r>
        <w:br/>
      </w:r>
      <w:r>
        <w:rPr>
          <w:rFonts w:ascii="Times New Roman"/>
          <w:b w:val="false"/>
          <w:i w:val="false"/>
          <w:color w:val="000000"/>
          <w:sz w:val="28"/>
        </w:rPr>
        <w:t xml:space="preserve">
Peronospora sorghi       Sprgum downy          Sorgum, corn </w:t>
      </w:r>
      <w:r>
        <w:br/>
      </w:r>
      <w:r>
        <w:rPr>
          <w:rFonts w:ascii="Times New Roman"/>
          <w:b w:val="false"/>
          <w:i w:val="false"/>
          <w:color w:val="000000"/>
          <w:sz w:val="28"/>
        </w:rPr>
        <w:t xml:space="preserve">
                         mildew </w:t>
      </w:r>
      <w:r>
        <w:br/>
      </w:r>
      <w:r>
        <w:rPr>
          <w:rFonts w:ascii="Times New Roman"/>
          <w:b w:val="false"/>
          <w:i w:val="false"/>
          <w:color w:val="000000"/>
          <w:sz w:val="28"/>
        </w:rPr>
        <w:t xml:space="preserve">
Phaeoramularia           Stem end rot          Capsicum </w:t>
      </w:r>
      <w:r>
        <w:br/>
      </w:r>
      <w:r>
        <w:rPr>
          <w:rFonts w:ascii="Times New Roman"/>
          <w:b w:val="false"/>
          <w:i w:val="false"/>
          <w:color w:val="000000"/>
          <w:sz w:val="28"/>
        </w:rPr>
        <w:t xml:space="preserve">
capsicicola </w:t>
      </w:r>
      <w:r>
        <w:br/>
      </w:r>
      <w:r>
        <w:rPr>
          <w:rFonts w:ascii="Times New Roman"/>
          <w:b w:val="false"/>
          <w:i w:val="false"/>
          <w:color w:val="000000"/>
          <w:sz w:val="28"/>
        </w:rPr>
        <w:t xml:space="preserve">
Phoma andina             Black blight          Potato </w:t>
      </w:r>
      <w:r>
        <w:br/>
      </w:r>
      <w:r>
        <w:rPr>
          <w:rFonts w:ascii="Times New Roman"/>
          <w:b w:val="false"/>
          <w:i w:val="false"/>
          <w:color w:val="000000"/>
          <w:sz w:val="28"/>
        </w:rPr>
        <w:t xml:space="preserve">
Phoma destructive        Phoma rot             Tomato, potato </w:t>
      </w:r>
      <w:r>
        <w:br/>
      </w:r>
      <w:r>
        <w:rPr>
          <w:rFonts w:ascii="Times New Roman"/>
          <w:b w:val="false"/>
          <w:i w:val="false"/>
          <w:color w:val="000000"/>
          <w:sz w:val="28"/>
        </w:rPr>
        <w:t xml:space="preserve">
Phomposis                Cucumber black root   Cucumber </w:t>
      </w:r>
      <w:r>
        <w:br/>
      </w:r>
      <w:r>
        <w:rPr>
          <w:rFonts w:ascii="Times New Roman"/>
          <w:b w:val="false"/>
          <w:i w:val="false"/>
          <w:color w:val="000000"/>
          <w:sz w:val="28"/>
        </w:rPr>
        <w:t xml:space="preserve">
sclerotioides            rot </w:t>
      </w:r>
      <w:r>
        <w:br/>
      </w:r>
      <w:r>
        <w:rPr>
          <w:rFonts w:ascii="Times New Roman"/>
          <w:b w:val="false"/>
          <w:i w:val="false"/>
          <w:color w:val="000000"/>
          <w:sz w:val="28"/>
        </w:rPr>
        <w:t xml:space="preserve">
Phomposis vexans         Fruit rot             Eggplant </w:t>
      </w:r>
      <w:r>
        <w:br/>
      </w:r>
      <w:r>
        <w:rPr>
          <w:rFonts w:ascii="Times New Roman"/>
          <w:b w:val="false"/>
          <w:i w:val="false"/>
          <w:color w:val="000000"/>
          <w:sz w:val="28"/>
        </w:rPr>
        <w:t xml:space="preserve">
Phomposis viticola       Dead-arm of           Grapes </w:t>
      </w:r>
      <w:r>
        <w:br/>
      </w:r>
      <w:r>
        <w:rPr>
          <w:rFonts w:ascii="Times New Roman"/>
          <w:b w:val="false"/>
          <w:i w:val="false"/>
          <w:color w:val="000000"/>
          <w:sz w:val="28"/>
        </w:rPr>
        <w:t xml:space="preserve">
                         grapevine </w:t>
      </w:r>
      <w:r>
        <w:br/>
      </w:r>
      <w:r>
        <w:rPr>
          <w:rFonts w:ascii="Times New Roman"/>
          <w:b w:val="false"/>
          <w:i w:val="false"/>
          <w:color w:val="000000"/>
          <w:sz w:val="28"/>
        </w:rPr>
        <w:t xml:space="preserve">
Phyllosticta solitaria   Blotch of Apple       Apple, pear </w:t>
      </w:r>
      <w:r>
        <w:br/>
      </w:r>
      <w:r>
        <w:rPr>
          <w:rFonts w:ascii="Times New Roman"/>
          <w:b w:val="false"/>
          <w:i w:val="false"/>
          <w:color w:val="000000"/>
          <w:sz w:val="28"/>
        </w:rPr>
        <w:t xml:space="preserve">
Phymatotrichopsis        Root rot of grapes    Grapes </w:t>
      </w:r>
      <w:r>
        <w:br/>
      </w:r>
      <w:r>
        <w:rPr>
          <w:rFonts w:ascii="Times New Roman"/>
          <w:b w:val="false"/>
          <w:i w:val="false"/>
          <w:color w:val="000000"/>
          <w:sz w:val="28"/>
        </w:rPr>
        <w:t xml:space="preserve">
omnivora </w:t>
      </w:r>
      <w:r>
        <w:br/>
      </w:r>
      <w:r>
        <w:rPr>
          <w:rFonts w:ascii="Times New Roman"/>
          <w:b w:val="false"/>
          <w:i w:val="false"/>
          <w:color w:val="000000"/>
          <w:sz w:val="28"/>
        </w:rPr>
        <w:t xml:space="preserve">
Physopella               Grapevine rust        Grapes </w:t>
      </w:r>
      <w:r>
        <w:br/>
      </w:r>
      <w:r>
        <w:rPr>
          <w:rFonts w:ascii="Times New Roman"/>
          <w:b w:val="false"/>
          <w:i w:val="false"/>
          <w:color w:val="000000"/>
          <w:sz w:val="28"/>
        </w:rPr>
        <w:t xml:space="preserve">
ampeiopsidis </w:t>
      </w:r>
      <w:r>
        <w:br/>
      </w:r>
      <w:r>
        <w:rPr>
          <w:rFonts w:ascii="Times New Roman"/>
          <w:b w:val="false"/>
          <w:i w:val="false"/>
          <w:color w:val="000000"/>
          <w:sz w:val="28"/>
        </w:rPr>
        <w:t xml:space="preserve">
Phytophthora capsici     Pepper root rot       Pepper </w:t>
      </w:r>
      <w:r>
        <w:br/>
      </w:r>
      <w:r>
        <w:rPr>
          <w:rFonts w:ascii="Times New Roman"/>
          <w:b w:val="false"/>
          <w:i w:val="false"/>
          <w:color w:val="000000"/>
          <w:sz w:val="28"/>
        </w:rPr>
        <w:t xml:space="preserve">
Phytophthora             Heart rot of          Avocado, </w:t>
      </w:r>
      <w:r>
        <w:br/>
      </w:r>
      <w:r>
        <w:rPr>
          <w:rFonts w:ascii="Times New Roman"/>
          <w:b w:val="false"/>
          <w:i w:val="false"/>
          <w:color w:val="000000"/>
          <w:sz w:val="28"/>
        </w:rPr>
        <w:t xml:space="preserve">
cinnamomi                pineapple             pineapple, peach </w:t>
      </w:r>
      <w:r>
        <w:br/>
      </w:r>
      <w:r>
        <w:rPr>
          <w:rFonts w:ascii="Times New Roman"/>
          <w:b w:val="false"/>
          <w:i w:val="false"/>
          <w:color w:val="000000"/>
          <w:sz w:val="28"/>
        </w:rPr>
        <w:t xml:space="preserve">
Phytophthora             Apple crown rot       Apple, soybean, </w:t>
      </w:r>
      <w:r>
        <w:br/>
      </w:r>
      <w:r>
        <w:rPr>
          <w:rFonts w:ascii="Times New Roman"/>
          <w:b w:val="false"/>
          <w:i w:val="false"/>
          <w:color w:val="000000"/>
          <w:sz w:val="28"/>
        </w:rPr>
        <w:t xml:space="preserve">
negasperma                                     crucifers </w:t>
      </w:r>
      <w:r>
        <w:br/>
      </w:r>
      <w:r>
        <w:rPr>
          <w:rFonts w:ascii="Times New Roman"/>
          <w:b w:val="false"/>
          <w:i w:val="false"/>
          <w:color w:val="000000"/>
          <w:sz w:val="28"/>
        </w:rPr>
        <w:t xml:space="preserve">
Plasmodiophora           Cabbage club rot      Brassicaceae </w:t>
      </w:r>
      <w:r>
        <w:br/>
      </w:r>
      <w:r>
        <w:rPr>
          <w:rFonts w:ascii="Times New Roman"/>
          <w:b w:val="false"/>
          <w:i w:val="false"/>
          <w:color w:val="000000"/>
          <w:sz w:val="28"/>
        </w:rPr>
        <w:t xml:space="preserve">
brassicae </w:t>
      </w:r>
      <w:r>
        <w:br/>
      </w:r>
      <w:r>
        <w:rPr>
          <w:rFonts w:ascii="Times New Roman"/>
          <w:b w:val="false"/>
          <w:i w:val="false"/>
          <w:color w:val="000000"/>
          <w:sz w:val="28"/>
        </w:rPr>
        <w:t xml:space="preserve">
Pleospora allii          Leaf blight           Onion, asparagus </w:t>
      </w:r>
      <w:r>
        <w:br/>
      </w:r>
      <w:r>
        <w:rPr>
          <w:rFonts w:ascii="Times New Roman"/>
          <w:b w:val="false"/>
          <w:i w:val="false"/>
          <w:color w:val="000000"/>
          <w:sz w:val="28"/>
        </w:rPr>
        <w:t xml:space="preserve">
Puccinia pitteiriana     Potato rust           Potato </w:t>
      </w:r>
      <w:r>
        <w:br/>
      </w:r>
      <w:r>
        <w:rPr>
          <w:rFonts w:ascii="Times New Roman"/>
          <w:b w:val="false"/>
          <w:i w:val="false"/>
          <w:color w:val="000000"/>
          <w:sz w:val="28"/>
        </w:rPr>
        <w:t xml:space="preserve">
Puccinia psidii          Guava rust            Guava </w:t>
      </w:r>
      <w:r>
        <w:br/>
      </w:r>
      <w:r>
        <w:rPr>
          <w:rFonts w:ascii="Times New Roman"/>
          <w:b w:val="false"/>
          <w:i w:val="false"/>
          <w:color w:val="000000"/>
          <w:sz w:val="28"/>
        </w:rPr>
        <w:t xml:space="preserve">
Pucciniastrum            Cherry spurce rust    Cherry </w:t>
      </w:r>
      <w:r>
        <w:br/>
      </w:r>
      <w:r>
        <w:rPr>
          <w:rFonts w:ascii="Times New Roman"/>
          <w:b w:val="false"/>
          <w:i w:val="false"/>
          <w:color w:val="000000"/>
          <w:sz w:val="28"/>
        </w:rPr>
        <w:t xml:space="preserve">
aereolatum </w:t>
      </w:r>
      <w:r>
        <w:br/>
      </w:r>
      <w:r>
        <w:rPr>
          <w:rFonts w:ascii="Times New Roman"/>
          <w:b w:val="false"/>
          <w:i w:val="false"/>
          <w:color w:val="000000"/>
          <w:sz w:val="28"/>
        </w:rPr>
        <w:t xml:space="preserve">
Scierotinia bulberum     Scierotinia disease   Tulip </w:t>
      </w:r>
      <w:r>
        <w:br/>
      </w:r>
      <w:r>
        <w:rPr>
          <w:rFonts w:ascii="Times New Roman"/>
          <w:b w:val="false"/>
          <w:i w:val="false"/>
          <w:color w:val="000000"/>
          <w:sz w:val="28"/>
        </w:rPr>
        <w:t xml:space="preserve">
                         of tulip </w:t>
      </w:r>
      <w:r>
        <w:br/>
      </w:r>
      <w:r>
        <w:rPr>
          <w:rFonts w:ascii="Times New Roman"/>
          <w:b w:val="false"/>
          <w:i w:val="false"/>
          <w:color w:val="000000"/>
          <w:sz w:val="28"/>
        </w:rPr>
        <w:t xml:space="preserve">
Sclerophthora            Downey mildew         Wheat, corn, </w:t>
      </w:r>
      <w:r>
        <w:br/>
      </w:r>
      <w:r>
        <w:rPr>
          <w:rFonts w:ascii="Times New Roman"/>
          <w:b w:val="false"/>
          <w:i w:val="false"/>
          <w:color w:val="000000"/>
          <w:sz w:val="28"/>
        </w:rPr>
        <w:t xml:space="preserve">
macrospora                                     sorgum </w:t>
      </w:r>
      <w:r>
        <w:br/>
      </w:r>
      <w:r>
        <w:rPr>
          <w:rFonts w:ascii="Times New Roman"/>
          <w:b w:val="false"/>
          <w:i w:val="false"/>
          <w:color w:val="000000"/>
          <w:sz w:val="28"/>
        </w:rPr>
        <w:t xml:space="preserve">
Seproria lycopersici     Tomato leaf spot      Tomato </w:t>
      </w:r>
      <w:r>
        <w:br/>
      </w:r>
      <w:r>
        <w:rPr>
          <w:rFonts w:ascii="Times New Roman"/>
          <w:b w:val="false"/>
          <w:i w:val="false"/>
          <w:color w:val="000000"/>
          <w:sz w:val="28"/>
        </w:rPr>
        <w:t xml:space="preserve">
Septoria tritici         Wheat leaf spot       Wheat </w:t>
      </w:r>
      <w:r>
        <w:br/>
      </w:r>
      <w:r>
        <w:rPr>
          <w:rFonts w:ascii="Times New Roman"/>
          <w:b w:val="false"/>
          <w:i w:val="false"/>
          <w:color w:val="000000"/>
          <w:sz w:val="28"/>
        </w:rPr>
        <w:t xml:space="preserve">
Spongospora              Powdery scab of       Potato </w:t>
      </w:r>
      <w:r>
        <w:br/>
      </w:r>
      <w:r>
        <w:rPr>
          <w:rFonts w:ascii="Times New Roman"/>
          <w:b w:val="false"/>
          <w:i w:val="false"/>
          <w:color w:val="000000"/>
          <w:sz w:val="28"/>
        </w:rPr>
        <w:t xml:space="preserve">
subterranea              potato </w:t>
      </w:r>
      <w:r>
        <w:br/>
      </w:r>
      <w:r>
        <w:rPr>
          <w:rFonts w:ascii="Times New Roman"/>
          <w:b w:val="false"/>
          <w:i w:val="false"/>
          <w:color w:val="000000"/>
          <w:sz w:val="28"/>
        </w:rPr>
        <w:t xml:space="preserve">
Stroma tinia             Onion white rot       Onion </w:t>
      </w:r>
      <w:r>
        <w:br/>
      </w:r>
      <w:r>
        <w:rPr>
          <w:rFonts w:ascii="Times New Roman"/>
          <w:b w:val="false"/>
          <w:i w:val="false"/>
          <w:color w:val="000000"/>
          <w:sz w:val="28"/>
        </w:rPr>
        <w:t xml:space="preserve">
cepivorum </w:t>
      </w:r>
      <w:r>
        <w:br/>
      </w:r>
      <w:r>
        <w:rPr>
          <w:rFonts w:ascii="Times New Roman"/>
          <w:b w:val="false"/>
          <w:i w:val="false"/>
          <w:color w:val="000000"/>
          <w:sz w:val="28"/>
        </w:rPr>
        <w:t xml:space="preserve">
Synchytrium              Wart of potato        Potato </w:t>
      </w:r>
      <w:r>
        <w:br/>
      </w:r>
      <w:r>
        <w:rPr>
          <w:rFonts w:ascii="Times New Roman"/>
          <w:b w:val="false"/>
          <w:i w:val="false"/>
          <w:color w:val="000000"/>
          <w:sz w:val="28"/>
        </w:rPr>
        <w:t xml:space="preserve">
endobioticcum </w:t>
      </w:r>
      <w:r>
        <w:br/>
      </w:r>
      <w:r>
        <w:rPr>
          <w:rFonts w:ascii="Times New Roman"/>
          <w:b w:val="false"/>
          <w:i w:val="false"/>
          <w:color w:val="000000"/>
          <w:sz w:val="28"/>
        </w:rPr>
        <w:t xml:space="preserve">
Tafrina bullata          Pear leaf blister     Pear </w:t>
      </w:r>
      <w:r>
        <w:br/>
      </w:r>
      <w:r>
        <w:rPr>
          <w:rFonts w:ascii="Times New Roman"/>
          <w:b w:val="false"/>
          <w:i w:val="false"/>
          <w:color w:val="000000"/>
          <w:sz w:val="28"/>
        </w:rPr>
        <w:t xml:space="preserve">
Thecaphora solani        Smut of potato        Potato </w:t>
      </w:r>
      <w:r>
        <w:br/>
      </w:r>
      <w:r>
        <w:rPr>
          <w:rFonts w:ascii="Times New Roman"/>
          <w:b w:val="false"/>
          <w:i w:val="false"/>
          <w:color w:val="000000"/>
          <w:sz w:val="28"/>
        </w:rPr>
        <w:t xml:space="preserve">
Thielaviopsis            Crown rot of banana   Banana </w:t>
      </w:r>
      <w:r>
        <w:br/>
      </w:r>
      <w:r>
        <w:rPr>
          <w:rFonts w:ascii="Times New Roman"/>
          <w:b w:val="false"/>
          <w:i w:val="false"/>
          <w:color w:val="000000"/>
          <w:sz w:val="28"/>
        </w:rPr>
        <w:t xml:space="preserve">
paradoxa </w:t>
      </w:r>
      <w:r>
        <w:br/>
      </w:r>
      <w:r>
        <w:rPr>
          <w:rFonts w:ascii="Times New Roman"/>
          <w:b w:val="false"/>
          <w:i w:val="false"/>
          <w:color w:val="000000"/>
          <w:sz w:val="28"/>
        </w:rPr>
        <w:t xml:space="preserve">
Tikketia indica          karnal bunt of wheat  Wheat </w:t>
      </w:r>
      <w:r>
        <w:br/>
      </w:r>
      <w:r>
        <w:rPr>
          <w:rFonts w:ascii="Times New Roman"/>
          <w:b w:val="false"/>
          <w:i w:val="false"/>
          <w:color w:val="000000"/>
          <w:sz w:val="28"/>
        </w:rPr>
        <w:t xml:space="preserve">
Urocysitis tritici       Flag smut of wheat    Wheat </w:t>
      </w:r>
      <w:r>
        <w:br/>
      </w:r>
      <w:r>
        <w:rPr>
          <w:rFonts w:ascii="Times New Roman"/>
          <w:b w:val="false"/>
          <w:i w:val="false"/>
          <w:color w:val="000000"/>
          <w:sz w:val="28"/>
        </w:rPr>
        <w:t xml:space="preserve">
Urocysitis cepulae       Onion smut            Onion </w:t>
      </w:r>
      <w:r>
        <w:br/>
      </w:r>
      <w:r>
        <w:rPr>
          <w:rFonts w:ascii="Times New Roman"/>
          <w:b w:val="false"/>
          <w:i w:val="false"/>
          <w:color w:val="000000"/>
          <w:sz w:val="28"/>
        </w:rPr>
        <w:t xml:space="preserve">
Uromyces fabae           Rust of board beans   Board beans </w:t>
      </w:r>
      <w:r>
        <w:br/>
      </w:r>
      <w:r>
        <w:rPr>
          <w:rFonts w:ascii="Times New Roman"/>
          <w:b w:val="false"/>
          <w:i w:val="false"/>
          <w:color w:val="000000"/>
          <w:sz w:val="28"/>
        </w:rPr>
        <w:t xml:space="preserve">
Ustaligo tritici         Common corn smut      Corn </w:t>
      </w:r>
      <w:r>
        <w:br/>
      </w:r>
      <w:r>
        <w:rPr>
          <w:rFonts w:ascii="Times New Roman"/>
          <w:b w:val="false"/>
          <w:i w:val="false"/>
          <w:color w:val="000000"/>
          <w:sz w:val="28"/>
        </w:rPr>
        <w:t xml:space="preserve">
Ustaligo tritici         Wheat smut            Wheat </w:t>
      </w:r>
      <w:r>
        <w:br/>
      </w:r>
      <w:r>
        <w:rPr>
          <w:rFonts w:ascii="Times New Roman"/>
          <w:b w:val="false"/>
          <w:i w:val="false"/>
          <w:color w:val="000000"/>
          <w:sz w:val="28"/>
        </w:rPr>
        <w:t xml:space="preserve">
Valsa mali               Apple tree dieback    Apple </w:t>
      </w:r>
      <w:r>
        <w:br/>
      </w:r>
      <w:r>
        <w:rPr>
          <w:rFonts w:ascii="Times New Roman"/>
          <w:b w:val="false"/>
          <w:i w:val="false"/>
          <w:color w:val="000000"/>
          <w:sz w:val="28"/>
        </w:rPr>
        <w:t xml:space="preserve">
Venturia carpophila      Stone fruit scab      Stone fruit </w:t>
      </w:r>
      <w:r>
        <w:br/>
      </w:r>
      <w:r>
        <w:rPr>
          <w:rFonts w:ascii="Times New Roman"/>
          <w:b w:val="false"/>
          <w:i w:val="false"/>
          <w:color w:val="000000"/>
          <w:sz w:val="28"/>
        </w:rPr>
        <w:t xml:space="preserve">
Venturia cerasi          Peach scab            peach </w:t>
      </w:r>
    </w:p>
    <w:p>
      <w:pPr>
        <w:spacing w:after="0"/>
        <w:ind w:left="0"/>
        <w:jc w:val="both"/>
      </w:pPr>
      <w:r>
        <w:rPr>
          <w:rFonts w:ascii="Times New Roman"/>
          <w:b/>
          <w:i w:val="false"/>
          <w:color w:val="000000"/>
          <w:sz w:val="28"/>
        </w:rPr>
        <w:t xml:space="preserve">                  Карантиндік бактериялар </w:t>
      </w:r>
    </w:p>
    <w:p>
      <w:pPr>
        <w:spacing w:after="0"/>
        <w:ind w:left="0"/>
        <w:jc w:val="both"/>
      </w:pPr>
      <w:r>
        <w:rPr>
          <w:rFonts w:ascii="Times New Roman"/>
          <w:b w:val="false"/>
          <w:i w:val="false"/>
          <w:color w:val="000000"/>
          <w:sz w:val="28"/>
        </w:rPr>
        <w:t xml:space="preserve">1. Calvibacter michiganense subsp. insidiosum </w:t>
      </w:r>
      <w:r>
        <w:br/>
      </w:r>
      <w:r>
        <w:rPr>
          <w:rFonts w:ascii="Times New Roman"/>
          <w:b w:val="false"/>
          <w:i w:val="false"/>
          <w:color w:val="000000"/>
          <w:sz w:val="28"/>
        </w:rPr>
        <w:t xml:space="preserve">
2. Calvibacter michiganense subsp. michiganense </w:t>
      </w:r>
      <w:r>
        <w:br/>
      </w:r>
      <w:r>
        <w:rPr>
          <w:rFonts w:ascii="Times New Roman"/>
          <w:b w:val="false"/>
          <w:i w:val="false"/>
          <w:color w:val="000000"/>
          <w:sz w:val="28"/>
        </w:rPr>
        <w:t xml:space="preserve">
3. Calvibacter michiganense subsp. nebraskense </w:t>
      </w:r>
      <w:r>
        <w:br/>
      </w:r>
      <w:r>
        <w:rPr>
          <w:rFonts w:ascii="Times New Roman"/>
          <w:b w:val="false"/>
          <w:i w:val="false"/>
          <w:color w:val="000000"/>
          <w:sz w:val="28"/>
        </w:rPr>
        <w:t xml:space="preserve">
4. Calvibacter michiganense subsp. sepedonicum </w:t>
      </w:r>
      <w:r>
        <w:br/>
      </w:r>
      <w:r>
        <w:rPr>
          <w:rFonts w:ascii="Times New Roman"/>
          <w:b w:val="false"/>
          <w:i w:val="false"/>
          <w:color w:val="000000"/>
          <w:sz w:val="28"/>
        </w:rPr>
        <w:t xml:space="preserve">
5. Curtobacteriumflaccumafaciens subsp. flaccumafaciens </w:t>
      </w:r>
      <w:r>
        <w:br/>
      </w:r>
      <w:r>
        <w:rPr>
          <w:rFonts w:ascii="Times New Roman"/>
          <w:b w:val="false"/>
          <w:i w:val="false"/>
          <w:color w:val="000000"/>
          <w:sz w:val="28"/>
        </w:rPr>
        <w:t xml:space="preserve">
6. Erwinia stewartii </w:t>
      </w:r>
      <w:r>
        <w:br/>
      </w:r>
      <w:r>
        <w:rPr>
          <w:rFonts w:ascii="Times New Roman"/>
          <w:b w:val="false"/>
          <w:i w:val="false"/>
          <w:color w:val="000000"/>
          <w:sz w:val="28"/>
        </w:rPr>
        <w:t xml:space="preserve">
7. Erwinia tracheiphila </w:t>
      </w:r>
      <w:r>
        <w:br/>
      </w:r>
      <w:r>
        <w:rPr>
          <w:rFonts w:ascii="Times New Roman"/>
          <w:b w:val="false"/>
          <w:i w:val="false"/>
          <w:color w:val="000000"/>
          <w:sz w:val="28"/>
        </w:rPr>
        <w:t xml:space="preserve">
8. Pseudomonas auruginosa </w:t>
      </w:r>
      <w:r>
        <w:br/>
      </w:r>
      <w:r>
        <w:rPr>
          <w:rFonts w:ascii="Times New Roman"/>
          <w:b w:val="false"/>
          <w:i w:val="false"/>
          <w:color w:val="000000"/>
          <w:sz w:val="28"/>
        </w:rPr>
        <w:t xml:space="preserve">
9. Pseudomonas caryophylli </w:t>
      </w:r>
      <w:r>
        <w:br/>
      </w:r>
      <w:r>
        <w:rPr>
          <w:rFonts w:ascii="Times New Roman"/>
          <w:b w:val="false"/>
          <w:i w:val="false"/>
          <w:color w:val="000000"/>
          <w:sz w:val="28"/>
        </w:rPr>
        <w:t xml:space="preserve">
10. Pseudomonas cepacia </w:t>
      </w:r>
      <w:r>
        <w:br/>
      </w:r>
      <w:r>
        <w:rPr>
          <w:rFonts w:ascii="Times New Roman"/>
          <w:b w:val="false"/>
          <w:i w:val="false"/>
          <w:color w:val="000000"/>
          <w:sz w:val="28"/>
        </w:rPr>
        <w:t xml:space="preserve">
11. Pseudomonas chicori </w:t>
      </w:r>
      <w:r>
        <w:br/>
      </w:r>
      <w:r>
        <w:rPr>
          <w:rFonts w:ascii="Times New Roman"/>
          <w:b w:val="false"/>
          <w:i w:val="false"/>
          <w:color w:val="000000"/>
          <w:sz w:val="28"/>
        </w:rPr>
        <w:t xml:space="preserve">
12. Pseudomonas solanacearum (Ralstonia solanacearum) </w:t>
      </w:r>
      <w:r>
        <w:br/>
      </w:r>
      <w:r>
        <w:rPr>
          <w:rFonts w:ascii="Times New Roman"/>
          <w:b w:val="false"/>
          <w:i w:val="false"/>
          <w:color w:val="000000"/>
          <w:sz w:val="28"/>
        </w:rPr>
        <w:t xml:space="preserve">
13. Pseudomonas syringae pv. persicae </w:t>
      </w:r>
      <w:r>
        <w:br/>
      </w:r>
      <w:r>
        <w:rPr>
          <w:rFonts w:ascii="Times New Roman"/>
          <w:b w:val="false"/>
          <w:i w:val="false"/>
          <w:color w:val="000000"/>
          <w:sz w:val="28"/>
        </w:rPr>
        <w:t xml:space="preserve">
14. Pseudomonas syringae pv. syringae </w:t>
      </w:r>
      <w:r>
        <w:br/>
      </w:r>
      <w:r>
        <w:rPr>
          <w:rFonts w:ascii="Times New Roman"/>
          <w:b w:val="false"/>
          <w:i w:val="false"/>
          <w:color w:val="000000"/>
          <w:sz w:val="28"/>
        </w:rPr>
        <w:t xml:space="preserve">
15. Pseudomonas syringae pv. tabaci </w:t>
      </w:r>
      <w:r>
        <w:br/>
      </w:r>
      <w:r>
        <w:rPr>
          <w:rFonts w:ascii="Times New Roman"/>
          <w:b w:val="false"/>
          <w:i w:val="false"/>
          <w:color w:val="000000"/>
          <w:sz w:val="28"/>
        </w:rPr>
        <w:t xml:space="preserve">
16. Rhadococcus fascians </w:t>
      </w:r>
      <w:r>
        <w:br/>
      </w:r>
      <w:r>
        <w:rPr>
          <w:rFonts w:ascii="Times New Roman"/>
          <w:b w:val="false"/>
          <w:i w:val="false"/>
          <w:color w:val="000000"/>
          <w:sz w:val="28"/>
        </w:rPr>
        <w:t xml:space="preserve">
17. Xanthomonas arboricola pv. corylina </w:t>
      </w:r>
      <w:r>
        <w:br/>
      </w:r>
      <w:r>
        <w:rPr>
          <w:rFonts w:ascii="Times New Roman"/>
          <w:b w:val="false"/>
          <w:i w:val="false"/>
          <w:color w:val="000000"/>
          <w:sz w:val="28"/>
        </w:rPr>
        <w:t xml:space="preserve">
18. Xanthomonas arboricola pv. pruni </w:t>
      </w:r>
      <w:r>
        <w:br/>
      </w:r>
      <w:r>
        <w:rPr>
          <w:rFonts w:ascii="Times New Roman"/>
          <w:b w:val="false"/>
          <w:i w:val="false"/>
          <w:color w:val="000000"/>
          <w:sz w:val="28"/>
        </w:rPr>
        <w:t xml:space="preserve">
19. Xanthomonas axonopodis pv. citri </w:t>
      </w:r>
      <w:r>
        <w:br/>
      </w:r>
      <w:r>
        <w:rPr>
          <w:rFonts w:ascii="Times New Roman"/>
          <w:b w:val="false"/>
          <w:i w:val="false"/>
          <w:color w:val="000000"/>
          <w:sz w:val="28"/>
        </w:rPr>
        <w:t xml:space="preserve">
20. Xanthomonas axonopodis pv. dieffenbachiae </w:t>
      </w:r>
      <w:r>
        <w:br/>
      </w:r>
      <w:r>
        <w:rPr>
          <w:rFonts w:ascii="Times New Roman"/>
          <w:b w:val="false"/>
          <w:i w:val="false"/>
          <w:color w:val="000000"/>
          <w:sz w:val="28"/>
        </w:rPr>
        <w:t xml:space="preserve">
21. Xanthomonas campestris pv. carotae </w:t>
      </w:r>
      <w:r>
        <w:br/>
      </w:r>
      <w:r>
        <w:rPr>
          <w:rFonts w:ascii="Times New Roman"/>
          <w:b w:val="false"/>
          <w:i w:val="false"/>
          <w:color w:val="000000"/>
          <w:sz w:val="28"/>
        </w:rPr>
        <w:t xml:space="preserve">
22. Xanthomonas campestris pv. juglandis </w:t>
      </w:r>
      <w:r>
        <w:br/>
      </w:r>
      <w:r>
        <w:rPr>
          <w:rFonts w:ascii="Times New Roman"/>
          <w:b w:val="false"/>
          <w:i w:val="false"/>
          <w:color w:val="000000"/>
          <w:sz w:val="28"/>
        </w:rPr>
        <w:t xml:space="preserve">
23. Xanthomonas fragariae </w:t>
      </w:r>
      <w:r>
        <w:br/>
      </w:r>
      <w:r>
        <w:rPr>
          <w:rFonts w:ascii="Times New Roman"/>
          <w:b w:val="false"/>
          <w:i w:val="false"/>
          <w:color w:val="000000"/>
          <w:sz w:val="28"/>
        </w:rPr>
        <w:t xml:space="preserve">
24. Xanthomonas oryzae pv. oryzae </w:t>
      </w:r>
      <w:r>
        <w:br/>
      </w:r>
      <w:r>
        <w:rPr>
          <w:rFonts w:ascii="Times New Roman"/>
          <w:b w:val="false"/>
          <w:i w:val="false"/>
          <w:color w:val="000000"/>
          <w:sz w:val="28"/>
        </w:rPr>
        <w:t xml:space="preserve">
25. Xanthomonas oryzae pv. oryzicola </w:t>
      </w:r>
      <w:r>
        <w:br/>
      </w:r>
      <w:r>
        <w:rPr>
          <w:rFonts w:ascii="Times New Roman"/>
          <w:b w:val="false"/>
          <w:i w:val="false"/>
          <w:color w:val="000000"/>
          <w:sz w:val="28"/>
        </w:rPr>
        <w:t xml:space="preserve">
26. Xanthomonas translucens pv. translucens </w:t>
      </w:r>
      <w:r>
        <w:br/>
      </w:r>
      <w:r>
        <w:rPr>
          <w:rFonts w:ascii="Times New Roman"/>
          <w:b w:val="false"/>
          <w:i w:val="false"/>
          <w:color w:val="000000"/>
          <w:sz w:val="28"/>
        </w:rPr>
        <w:t xml:space="preserve">
27. Xylella fastidiosa </w:t>
      </w:r>
      <w:r>
        <w:br/>
      </w:r>
      <w:r>
        <w:rPr>
          <w:rFonts w:ascii="Times New Roman"/>
          <w:b w:val="false"/>
          <w:i w:val="false"/>
          <w:color w:val="000000"/>
          <w:sz w:val="28"/>
        </w:rPr>
        <w:t xml:space="preserve">
28. Xylophilus ampelinus </w:t>
      </w:r>
    </w:p>
    <w:p>
      <w:pPr>
        <w:spacing w:after="0"/>
        <w:ind w:left="0"/>
        <w:jc w:val="both"/>
      </w:pPr>
      <w:r>
        <w:rPr>
          <w:rFonts w:ascii="Times New Roman"/>
          <w:b/>
          <w:i w:val="false"/>
          <w:color w:val="000000"/>
          <w:sz w:val="28"/>
        </w:rPr>
        <w:t xml:space="preserve">          Өсімдіктердің карантиндік вирус аурулары </w:t>
      </w:r>
    </w:p>
    <w:p>
      <w:pPr>
        <w:spacing w:after="0"/>
        <w:ind w:left="0"/>
        <w:jc w:val="both"/>
      </w:pPr>
      <w:r>
        <w:rPr>
          <w:rFonts w:ascii="Times New Roman"/>
          <w:b w:val="false"/>
          <w:i w:val="false"/>
          <w:color w:val="000000"/>
          <w:sz w:val="28"/>
        </w:rPr>
        <w:t xml:space="preserve">1. Andean potato latent tymovirus </w:t>
      </w:r>
      <w:r>
        <w:br/>
      </w:r>
      <w:r>
        <w:rPr>
          <w:rFonts w:ascii="Times New Roman"/>
          <w:b w:val="false"/>
          <w:i w:val="false"/>
          <w:color w:val="000000"/>
          <w:sz w:val="28"/>
        </w:rPr>
        <w:t xml:space="preserve">
2. Andean potato mottle comovirus </w:t>
      </w:r>
      <w:r>
        <w:br/>
      </w:r>
      <w:r>
        <w:rPr>
          <w:rFonts w:ascii="Times New Roman"/>
          <w:b w:val="false"/>
          <w:i w:val="false"/>
          <w:color w:val="000000"/>
          <w:sz w:val="28"/>
        </w:rPr>
        <w:t xml:space="preserve">
3. Apple chat fruit diseases </w:t>
      </w:r>
      <w:r>
        <w:br/>
      </w:r>
      <w:r>
        <w:rPr>
          <w:rFonts w:ascii="Times New Roman"/>
          <w:b w:val="false"/>
          <w:i w:val="false"/>
          <w:color w:val="000000"/>
          <w:sz w:val="28"/>
        </w:rPr>
        <w:t xml:space="preserve">
4. Apple green crinkle disease </w:t>
      </w:r>
      <w:r>
        <w:br/>
      </w:r>
      <w:r>
        <w:rPr>
          <w:rFonts w:ascii="Times New Roman"/>
          <w:b w:val="false"/>
          <w:i w:val="false"/>
          <w:color w:val="000000"/>
          <w:sz w:val="28"/>
        </w:rPr>
        <w:t xml:space="preserve">
5. Apple proliferation MLO </w:t>
      </w:r>
      <w:r>
        <w:br/>
      </w:r>
      <w:r>
        <w:rPr>
          <w:rFonts w:ascii="Times New Roman"/>
          <w:b w:val="false"/>
          <w:i w:val="false"/>
          <w:color w:val="000000"/>
          <w:sz w:val="28"/>
        </w:rPr>
        <w:t xml:space="preserve">
6. Apple rubbery wood MLO </w:t>
      </w:r>
      <w:r>
        <w:br/>
      </w:r>
      <w:r>
        <w:rPr>
          <w:rFonts w:ascii="Times New Roman"/>
          <w:b w:val="false"/>
          <w:i w:val="false"/>
          <w:color w:val="000000"/>
          <w:sz w:val="28"/>
        </w:rPr>
        <w:t xml:space="preserve">
7. Apricot ringpox disease </w:t>
      </w:r>
      <w:r>
        <w:br/>
      </w:r>
      <w:r>
        <w:rPr>
          <w:rFonts w:ascii="Times New Roman"/>
          <w:b w:val="false"/>
          <w:i w:val="false"/>
          <w:color w:val="000000"/>
          <w:sz w:val="28"/>
        </w:rPr>
        <w:t xml:space="preserve">
8. Apricot chlorotic leafroll MLO </w:t>
      </w:r>
      <w:r>
        <w:br/>
      </w:r>
      <w:r>
        <w:rPr>
          <w:rFonts w:ascii="Times New Roman"/>
          <w:b w:val="false"/>
          <w:i w:val="false"/>
          <w:color w:val="000000"/>
          <w:sz w:val="28"/>
        </w:rPr>
        <w:t xml:space="preserve">
9. Arracacha В virus, oca strain nepovirus </w:t>
      </w:r>
      <w:r>
        <w:br/>
      </w:r>
      <w:r>
        <w:rPr>
          <w:rFonts w:ascii="Times New Roman"/>
          <w:b w:val="false"/>
          <w:i w:val="false"/>
          <w:color w:val="000000"/>
          <w:sz w:val="28"/>
        </w:rPr>
        <w:t xml:space="preserve">
10. Artichoke italian latent nepovirus </w:t>
      </w:r>
      <w:r>
        <w:br/>
      </w:r>
      <w:r>
        <w:rPr>
          <w:rFonts w:ascii="Times New Roman"/>
          <w:b w:val="false"/>
          <w:i w:val="false"/>
          <w:color w:val="000000"/>
          <w:sz w:val="28"/>
        </w:rPr>
        <w:t xml:space="preserve">
11. Avocado sun blotch viroid </w:t>
      </w:r>
      <w:r>
        <w:br/>
      </w:r>
      <w:r>
        <w:rPr>
          <w:rFonts w:ascii="Times New Roman"/>
          <w:b w:val="false"/>
          <w:i w:val="false"/>
          <w:color w:val="000000"/>
          <w:sz w:val="28"/>
        </w:rPr>
        <w:t xml:space="preserve">
12. Banana bract mosaic disease </w:t>
      </w:r>
      <w:r>
        <w:br/>
      </w:r>
      <w:r>
        <w:rPr>
          <w:rFonts w:ascii="Times New Roman"/>
          <w:b w:val="false"/>
          <w:i w:val="false"/>
          <w:color w:val="000000"/>
          <w:sz w:val="28"/>
        </w:rPr>
        <w:t xml:space="preserve">
13. Banana bunchy top virus </w:t>
      </w:r>
      <w:r>
        <w:br/>
      </w:r>
      <w:r>
        <w:rPr>
          <w:rFonts w:ascii="Times New Roman"/>
          <w:b w:val="false"/>
          <w:i w:val="false"/>
          <w:color w:val="000000"/>
          <w:sz w:val="28"/>
        </w:rPr>
        <w:t xml:space="preserve">
14. Banana streak badnavirus </w:t>
      </w:r>
      <w:r>
        <w:br/>
      </w:r>
      <w:r>
        <w:rPr>
          <w:rFonts w:ascii="Times New Roman"/>
          <w:b w:val="false"/>
          <w:i w:val="false"/>
          <w:color w:val="000000"/>
          <w:sz w:val="28"/>
        </w:rPr>
        <w:t xml:space="preserve">
15. Barley stripe mosaic virus </w:t>
      </w:r>
      <w:r>
        <w:br/>
      </w:r>
      <w:r>
        <w:rPr>
          <w:rFonts w:ascii="Times New Roman"/>
          <w:b w:val="false"/>
          <w:i w:val="false"/>
          <w:color w:val="000000"/>
          <w:sz w:val="28"/>
        </w:rPr>
        <w:t xml:space="preserve">
16. Bean golden mosaic geminivirus </w:t>
      </w:r>
      <w:r>
        <w:br/>
      </w:r>
      <w:r>
        <w:rPr>
          <w:rFonts w:ascii="Times New Roman"/>
          <w:b w:val="false"/>
          <w:i w:val="false"/>
          <w:color w:val="000000"/>
          <w:sz w:val="28"/>
        </w:rPr>
        <w:t xml:space="preserve">
17. Bean yellow dwarf virus </w:t>
      </w:r>
      <w:r>
        <w:br/>
      </w:r>
      <w:r>
        <w:rPr>
          <w:rFonts w:ascii="Times New Roman"/>
          <w:b w:val="false"/>
          <w:i w:val="false"/>
          <w:color w:val="000000"/>
          <w:sz w:val="28"/>
        </w:rPr>
        <w:t xml:space="preserve">
18. Beet leaf curl rhabdovirus </w:t>
      </w:r>
      <w:r>
        <w:br/>
      </w:r>
      <w:r>
        <w:rPr>
          <w:rFonts w:ascii="Times New Roman"/>
          <w:b w:val="false"/>
          <w:i w:val="false"/>
          <w:color w:val="000000"/>
          <w:sz w:val="28"/>
        </w:rPr>
        <w:t xml:space="preserve">
19. Beet necrotic yellow vein furovirus </w:t>
      </w:r>
      <w:r>
        <w:br/>
      </w:r>
      <w:r>
        <w:rPr>
          <w:rFonts w:ascii="Times New Roman"/>
          <w:b w:val="false"/>
          <w:i w:val="false"/>
          <w:color w:val="000000"/>
          <w:sz w:val="28"/>
        </w:rPr>
        <w:t xml:space="preserve">
20. Blueberry leaf mottle nepovirus </w:t>
      </w:r>
      <w:r>
        <w:br/>
      </w:r>
      <w:r>
        <w:rPr>
          <w:rFonts w:ascii="Times New Roman"/>
          <w:b w:val="false"/>
          <w:i w:val="false"/>
          <w:color w:val="000000"/>
          <w:sz w:val="28"/>
        </w:rPr>
        <w:t xml:space="preserve">
21. Broad bean mottle bromovirus </w:t>
      </w:r>
      <w:r>
        <w:br/>
      </w:r>
      <w:r>
        <w:rPr>
          <w:rFonts w:ascii="Times New Roman"/>
          <w:b w:val="false"/>
          <w:i w:val="false"/>
          <w:color w:val="000000"/>
          <w:sz w:val="28"/>
        </w:rPr>
        <w:t xml:space="preserve">
22. Broccoli necrotic yellows rhabdovirus </w:t>
      </w:r>
      <w:r>
        <w:br/>
      </w:r>
      <w:r>
        <w:rPr>
          <w:rFonts w:ascii="Times New Roman"/>
          <w:b w:val="false"/>
          <w:i w:val="false"/>
          <w:color w:val="000000"/>
          <w:sz w:val="28"/>
        </w:rPr>
        <w:t xml:space="preserve">
23. Cherry little cherry disease </w:t>
      </w:r>
      <w:r>
        <w:br/>
      </w:r>
      <w:r>
        <w:rPr>
          <w:rFonts w:ascii="Times New Roman"/>
          <w:b w:val="false"/>
          <w:i w:val="false"/>
          <w:color w:val="000000"/>
          <w:sz w:val="28"/>
        </w:rPr>
        <w:t xml:space="preserve">
24. Cherry necrotic rusty mottle disease </w:t>
      </w:r>
      <w:r>
        <w:br/>
      </w:r>
      <w:r>
        <w:rPr>
          <w:rFonts w:ascii="Times New Roman"/>
          <w:b w:val="false"/>
          <w:i w:val="false"/>
          <w:color w:val="000000"/>
          <w:sz w:val="28"/>
        </w:rPr>
        <w:t xml:space="preserve">
25. Citrus concave gum disease </w:t>
      </w:r>
      <w:r>
        <w:br/>
      </w:r>
      <w:r>
        <w:rPr>
          <w:rFonts w:ascii="Times New Roman"/>
          <w:b w:val="false"/>
          <w:i w:val="false"/>
          <w:color w:val="000000"/>
          <w:sz w:val="28"/>
        </w:rPr>
        <w:t xml:space="preserve">
26. Citrus cristacortis disease </w:t>
      </w:r>
      <w:r>
        <w:br/>
      </w:r>
      <w:r>
        <w:rPr>
          <w:rFonts w:ascii="Times New Roman"/>
          <w:b w:val="false"/>
          <w:i w:val="false"/>
          <w:color w:val="000000"/>
          <w:sz w:val="28"/>
        </w:rPr>
        <w:t xml:space="preserve">
27. Citrus impietrature disease </w:t>
      </w:r>
      <w:r>
        <w:br/>
      </w:r>
      <w:r>
        <w:rPr>
          <w:rFonts w:ascii="Times New Roman"/>
          <w:b w:val="false"/>
          <w:i w:val="false"/>
          <w:color w:val="000000"/>
          <w:sz w:val="28"/>
        </w:rPr>
        <w:t xml:space="preserve">
28. Citrus leporosis rhabdovirus </w:t>
      </w:r>
      <w:r>
        <w:br/>
      </w:r>
      <w:r>
        <w:rPr>
          <w:rFonts w:ascii="Times New Roman"/>
          <w:b w:val="false"/>
          <w:i w:val="false"/>
          <w:color w:val="000000"/>
          <w:sz w:val="28"/>
        </w:rPr>
        <w:t xml:space="preserve">
29. Citrus lime witches broom MLO </w:t>
      </w:r>
      <w:r>
        <w:br/>
      </w:r>
      <w:r>
        <w:rPr>
          <w:rFonts w:ascii="Times New Roman"/>
          <w:b w:val="false"/>
          <w:i w:val="false"/>
          <w:color w:val="000000"/>
          <w:sz w:val="28"/>
        </w:rPr>
        <w:t xml:space="preserve">
30. Citrus tatter leaf capillovirus </w:t>
      </w:r>
      <w:r>
        <w:br/>
      </w:r>
      <w:r>
        <w:rPr>
          <w:rFonts w:ascii="Times New Roman"/>
          <w:b w:val="false"/>
          <w:i w:val="false"/>
          <w:color w:val="000000"/>
          <w:sz w:val="28"/>
        </w:rPr>
        <w:t xml:space="preserve">
31. Citrus tristeza closterovirus </w:t>
      </w:r>
      <w:r>
        <w:br/>
      </w:r>
      <w:r>
        <w:rPr>
          <w:rFonts w:ascii="Times New Roman"/>
          <w:b w:val="false"/>
          <w:i w:val="false"/>
          <w:color w:val="000000"/>
          <w:sz w:val="28"/>
        </w:rPr>
        <w:t xml:space="preserve">
32. Citrus enation disease </w:t>
      </w:r>
      <w:r>
        <w:br/>
      </w:r>
      <w:r>
        <w:rPr>
          <w:rFonts w:ascii="Times New Roman"/>
          <w:b w:val="false"/>
          <w:i w:val="false"/>
          <w:color w:val="000000"/>
          <w:sz w:val="28"/>
        </w:rPr>
        <w:t xml:space="preserve">
33. Cowpea aphid-borne mosaic virus </w:t>
      </w:r>
      <w:r>
        <w:br/>
      </w:r>
      <w:r>
        <w:rPr>
          <w:rFonts w:ascii="Times New Roman"/>
          <w:b w:val="false"/>
          <w:i w:val="false"/>
          <w:color w:val="000000"/>
          <w:sz w:val="28"/>
        </w:rPr>
        <w:t xml:space="preserve">
34. Cucumber green mottle mosaic tobamovirus </w:t>
      </w:r>
      <w:r>
        <w:br/>
      </w:r>
      <w:r>
        <w:rPr>
          <w:rFonts w:ascii="Times New Roman"/>
          <w:b w:val="false"/>
          <w:i w:val="false"/>
          <w:color w:val="000000"/>
          <w:sz w:val="28"/>
        </w:rPr>
        <w:t xml:space="preserve">
35. Grapevine chrome mosaic nepovirus </w:t>
      </w:r>
      <w:r>
        <w:br/>
      </w:r>
      <w:r>
        <w:rPr>
          <w:rFonts w:ascii="Times New Roman"/>
          <w:b w:val="false"/>
          <w:i w:val="false"/>
          <w:color w:val="000000"/>
          <w:sz w:val="28"/>
        </w:rPr>
        <w:t xml:space="preserve">
36. Grapevine flavescence doree </w:t>
      </w:r>
      <w:r>
        <w:br/>
      </w:r>
      <w:r>
        <w:rPr>
          <w:rFonts w:ascii="Times New Roman"/>
          <w:b w:val="false"/>
          <w:i w:val="false"/>
          <w:color w:val="000000"/>
          <w:sz w:val="28"/>
        </w:rPr>
        <w:t xml:space="preserve">
37. Grapevine italian latent virus </w:t>
      </w:r>
      <w:r>
        <w:br/>
      </w:r>
      <w:r>
        <w:rPr>
          <w:rFonts w:ascii="Times New Roman"/>
          <w:b w:val="false"/>
          <w:i w:val="false"/>
          <w:color w:val="000000"/>
          <w:sz w:val="28"/>
        </w:rPr>
        <w:t xml:space="preserve">
38. Grapevine line pattern ilarvirus </w:t>
      </w:r>
      <w:r>
        <w:br/>
      </w:r>
      <w:r>
        <w:rPr>
          <w:rFonts w:ascii="Times New Roman"/>
          <w:b w:val="false"/>
          <w:i w:val="false"/>
          <w:color w:val="000000"/>
          <w:sz w:val="28"/>
        </w:rPr>
        <w:t xml:space="preserve">
39. Grapevine yellows disease </w:t>
      </w:r>
      <w:r>
        <w:br/>
      </w:r>
      <w:r>
        <w:rPr>
          <w:rFonts w:ascii="Times New Roman"/>
          <w:b w:val="false"/>
          <w:i w:val="false"/>
          <w:color w:val="000000"/>
          <w:sz w:val="28"/>
        </w:rPr>
        <w:t xml:space="preserve">
40. Grapevine yellow speckle viroid </w:t>
      </w:r>
      <w:r>
        <w:br/>
      </w:r>
      <w:r>
        <w:rPr>
          <w:rFonts w:ascii="Times New Roman"/>
          <w:b w:val="false"/>
          <w:i w:val="false"/>
          <w:color w:val="000000"/>
          <w:sz w:val="28"/>
        </w:rPr>
        <w:t xml:space="preserve">
41. Lettuce infectious yellows virus </w:t>
      </w:r>
      <w:r>
        <w:br/>
      </w:r>
      <w:r>
        <w:rPr>
          <w:rFonts w:ascii="Times New Roman"/>
          <w:b w:val="false"/>
          <w:i w:val="false"/>
          <w:color w:val="000000"/>
          <w:sz w:val="28"/>
        </w:rPr>
        <w:t xml:space="preserve">
42. lucerne Australian latent nepovirus </w:t>
      </w:r>
      <w:r>
        <w:br/>
      </w:r>
      <w:r>
        <w:rPr>
          <w:rFonts w:ascii="Times New Roman"/>
          <w:b w:val="false"/>
          <w:i w:val="false"/>
          <w:color w:val="000000"/>
          <w:sz w:val="28"/>
        </w:rPr>
        <w:t xml:space="preserve">
43. Maize streak geminivirus </w:t>
      </w:r>
      <w:r>
        <w:br/>
      </w:r>
      <w:r>
        <w:rPr>
          <w:rFonts w:ascii="Times New Roman"/>
          <w:b w:val="false"/>
          <w:i w:val="false"/>
          <w:color w:val="000000"/>
          <w:sz w:val="28"/>
        </w:rPr>
        <w:t xml:space="preserve">
44. Maize dwarf mozaic potyvirus </w:t>
      </w:r>
      <w:r>
        <w:br/>
      </w:r>
      <w:r>
        <w:rPr>
          <w:rFonts w:ascii="Times New Roman"/>
          <w:b w:val="false"/>
          <w:i w:val="false"/>
          <w:color w:val="000000"/>
          <w:sz w:val="28"/>
        </w:rPr>
        <w:t xml:space="preserve">
45. Olive latent 2 ourmiavirus </w:t>
      </w:r>
      <w:r>
        <w:br/>
      </w:r>
      <w:r>
        <w:rPr>
          <w:rFonts w:ascii="Times New Roman"/>
          <w:b w:val="false"/>
          <w:i w:val="false"/>
          <w:color w:val="000000"/>
          <w:sz w:val="28"/>
        </w:rPr>
        <w:t xml:space="preserve">
46. Olive latent ringspot nepovirus </w:t>
      </w:r>
      <w:r>
        <w:br/>
      </w:r>
      <w:r>
        <w:rPr>
          <w:rFonts w:ascii="Times New Roman"/>
          <w:b w:val="false"/>
          <w:i w:val="false"/>
          <w:color w:val="000000"/>
          <w:sz w:val="28"/>
        </w:rPr>
        <w:t xml:space="preserve">
47. Olive vein yellowing associated virus </w:t>
      </w:r>
      <w:r>
        <w:br/>
      </w:r>
      <w:r>
        <w:rPr>
          <w:rFonts w:ascii="Times New Roman"/>
          <w:b w:val="false"/>
          <w:i w:val="false"/>
          <w:color w:val="000000"/>
          <w:sz w:val="28"/>
        </w:rPr>
        <w:t xml:space="preserve">
48. Onion yellow dwarf potyvirus </w:t>
      </w:r>
      <w:r>
        <w:br/>
      </w:r>
      <w:r>
        <w:rPr>
          <w:rFonts w:ascii="Times New Roman"/>
          <w:b w:val="false"/>
          <w:i w:val="false"/>
          <w:color w:val="000000"/>
          <w:sz w:val="28"/>
        </w:rPr>
        <w:t xml:space="preserve">
49. Palm lethal yellowing MLO </w:t>
      </w:r>
      <w:r>
        <w:br/>
      </w:r>
      <w:r>
        <w:rPr>
          <w:rFonts w:ascii="Times New Roman"/>
          <w:b w:val="false"/>
          <w:i w:val="false"/>
          <w:color w:val="000000"/>
          <w:sz w:val="28"/>
        </w:rPr>
        <w:t xml:space="preserve">
50. Papaya bunchy top MLO </w:t>
      </w:r>
      <w:r>
        <w:br/>
      </w:r>
      <w:r>
        <w:rPr>
          <w:rFonts w:ascii="Times New Roman"/>
          <w:b w:val="false"/>
          <w:i w:val="false"/>
          <w:color w:val="000000"/>
          <w:sz w:val="28"/>
        </w:rPr>
        <w:t xml:space="preserve">
51. Papaya mosaic virus </w:t>
      </w:r>
      <w:r>
        <w:br/>
      </w:r>
      <w:r>
        <w:rPr>
          <w:rFonts w:ascii="Times New Roman"/>
          <w:b w:val="false"/>
          <w:i w:val="false"/>
          <w:color w:val="000000"/>
          <w:sz w:val="28"/>
        </w:rPr>
        <w:t xml:space="preserve">
52. Pea early browing tobravirus </w:t>
      </w:r>
      <w:r>
        <w:br/>
      </w:r>
      <w:r>
        <w:rPr>
          <w:rFonts w:ascii="Times New Roman"/>
          <w:b w:val="false"/>
          <w:i w:val="false"/>
          <w:color w:val="000000"/>
          <w:sz w:val="28"/>
        </w:rPr>
        <w:t xml:space="preserve">
53. Peach rosette mosaic nepovirus </w:t>
      </w:r>
      <w:r>
        <w:br/>
      </w:r>
      <w:r>
        <w:rPr>
          <w:rFonts w:ascii="Times New Roman"/>
          <w:b w:val="false"/>
          <w:i w:val="false"/>
          <w:color w:val="000000"/>
          <w:sz w:val="28"/>
        </w:rPr>
        <w:t xml:space="preserve">
54. Peach phony rickettsia </w:t>
      </w:r>
      <w:r>
        <w:br/>
      </w:r>
      <w:r>
        <w:rPr>
          <w:rFonts w:ascii="Times New Roman"/>
          <w:b w:val="false"/>
          <w:i w:val="false"/>
          <w:color w:val="000000"/>
          <w:sz w:val="28"/>
        </w:rPr>
        <w:t xml:space="preserve">
55. Peach rosette MLO </w:t>
      </w:r>
      <w:r>
        <w:br/>
      </w:r>
      <w:r>
        <w:rPr>
          <w:rFonts w:ascii="Times New Roman"/>
          <w:b w:val="false"/>
          <w:i w:val="false"/>
          <w:color w:val="000000"/>
          <w:sz w:val="28"/>
        </w:rPr>
        <w:t xml:space="preserve">
56. Peach X disease MLO </w:t>
      </w:r>
      <w:r>
        <w:br/>
      </w:r>
      <w:r>
        <w:rPr>
          <w:rFonts w:ascii="Times New Roman"/>
          <w:b w:val="false"/>
          <w:i w:val="false"/>
          <w:color w:val="000000"/>
          <w:sz w:val="28"/>
        </w:rPr>
        <w:t xml:space="preserve">
57. Peach yellow MLO </w:t>
      </w:r>
      <w:r>
        <w:br/>
      </w:r>
      <w:r>
        <w:rPr>
          <w:rFonts w:ascii="Times New Roman"/>
          <w:b w:val="false"/>
          <w:i w:val="false"/>
          <w:color w:val="000000"/>
          <w:sz w:val="28"/>
        </w:rPr>
        <w:t xml:space="preserve">
58. Pear decline MLO </w:t>
      </w:r>
      <w:r>
        <w:br/>
      </w:r>
      <w:r>
        <w:rPr>
          <w:rFonts w:ascii="Times New Roman"/>
          <w:b w:val="false"/>
          <w:i w:val="false"/>
          <w:color w:val="000000"/>
          <w:sz w:val="28"/>
        </w:rPr>
        <w:t xml:space="preserve">
59. Pepper mild tiger gemivirus </w:t>
      </w:r>
      <w:r>
        <w:br/>
      </w:r>
      <w:r>
        <w:rPr>
          <w:rFonts w:ascii="Times New Roman"/>
          <w:b w:val="false"/>
          <w:i w:val="false"/>
          <w:color w:val="000000"/>
          <w:sz w:val="28"/>
        </w:rPr>
        <w:t xml:space="preserve">
60. Plum american line pattern ilavirus </w:t>
      </w:r>
      <w:r>
        <w:br/>
      </w:r>
      <w:r>
        <w:rPr>
          <w:rFonts w:ascii="Times New Roman"/>
          <w:b w:val="false"/>
          <w:i w:val="false"/>
          <w:color w:val="000000"/>
          <w:sz w:val="28"/>
        </w:rPr>
        <w:t xml:space="preserve">
61. Potato purple-top wilt MLO </w:t>
      </w:r>
      <w:r>
        <w:br/>
      </w:r>
      <w:r>
        <w:rPr>
          <w:rFonts w:ascii="Times New Roman"/>
          <w:b w:val="false"/>
          <w:i w:val="false"/>
          <w:color w:val="000000"/>
          <w:sz w:val="28"/>
        </w:rPr>
        <w:t xml:space="preserve">
62. Potato stolbur MLO </w:t>
      </w:r>
      <w:r>
        <w:br/>
      </w:r>
      <w:r>
        <w:rPr>
          <w:rFonts w:ascii="Times New Roman"/>
          <w:b w:val="false"/>
          <w:i w:val="false"/>
          <w:color w:val="000000"/>
          <w:sz w:val="28"/>
        </w:rPr>
        <w:t xml:space="preserve">
63. Potato splind tuber viroid </w:t>
      </w:r>
      <w:r>
        <w:br/>
      </w:r>
      <w:r>
        <w:rPr>
          <w:rFonts w:ascii="Times New Roman"/>
          <w:b w:val="false"/>
          <w:i w:val="false"/>
          <w:color w:val="000000"/>
          <w:sz w:val="28"/>
        </w:rPr>
        <w:t xml:space="preserve">
64. Potato T virus </w:t>
      </w:r>
      <w:r>
        <w:br/>
      </w:r>
      <w:r>
        <w:rPr>
          <w:rFonts w:ascii="Times New Roman"/>
          <w:b w:val="false"/>
          <w:i w:val="false"/>
          <w:color w:val="000000"/>
          <w:sz w:val="28"/>
        </w:rPr>
        <w:t xml:space="preserve">
65. Potato virus S carlavirus </w:t>
      </w:r>
      <w:r>
        <w:br/>
      </w:r>
      <w:r>
        <w:rPr>
          <w:rFonts w:ascii="Times New Roman"/>
          <w:b w:val="false"/>
          <w:i w:val="false"/>
          <w:color w:val="000000"/>
          <w:sz w:val="28"/>
        </w:rPr>
        <w:t xml:space="preserve">
66. Potato yellow dwarf rhabdovirus </w:t>
      </w:r>
      <w:r>
        <w:br/>
      </w:r>
      <w:r>
        <w:rPr>
          <w:rFonts w:ascii="Times New Roman"/>
          <w:b w:val="false"/>
          <w:i w:val="false"/>
          <w:color w:val="000000"/>
          <w:sz w:val="28"/>
        </w:rPr>
        <w:t xml:space="preserve">
67. Potato yellow vine disease </w:t>
      </w:r>
      <w:r>
        <w:br/>
      </w:r>
      <w:r>
        <w:rPr>
          <w:rFonts w:ascii="Times New Roman"/>
          <w:b w:val="false"/>
          <w:i w:val="false"/>
          <w:color w:val="000000"/>
          <w:sz w:val="28"/>
        </w:rPr>
        <w:t xml:space="preserve">
68. Rose wilt virus </w:t>
      </w:r>
      <w:r>
        <w:br/>
      </w:r>
      <w:r>
        <w:rPr>
          <w:rFonts w:ascii="Times New Roman"/>
          <w:b w:val="false"/>
          <w:i w:val="false"/>
          <w:color w:val="000000"/>
          <w:sz w:val="28"/>
        </w:rPr>
        <w:t xml:space="preserve">
69. Satsuma dwarf nepovirus </w:t>
      </w:r>
      <w:r>
        <w:br/>
      </w:r>
      <w:r>
        <w:rPr>
          <w:rFonts w:ascii="Times New Roman"/>
          <w:b w:val="false"/>
          <w:i w:val="false"/>
          <w:color w:val="000000"/>
          <w:sz w:val="28"/>
        </w:rPr>
        <w:t xml:space="preserve">
70. Squash leaf curl geminivirus </w:t>
      </w:r>
      <w:r>
        <w:br/>
      </w:r>
      <w:r>
        <w:rPr>
          <w:rFonts w:ascii="Times New Roman"/>
          <w:b w:val="false"/>
          <w:i w:val="false"/>
          <w:color w:val="000000"/>
          <w:sz w:val="28"/>
        </w:rPr>
        <w:t xml:space="preserve">
71. Strawberry crinkle rhabdovirus </w:t>
      </w:r>
      <w:r>
        <w:br/>
      </w:r>
      <w:r>
        <w:rPr>
          <w:rFonts w:ascii="Times New Roman"/>
          <w:b w:val="false"/>
          <w:i w:val="false"/>
          <w:color w:val="000000"/>
          <w:sz w:val="28"/>
        </w:rPr>
        <w:t xml:space="preserve">
72. Strawberry latent С rhabdovirus </w:t>
      </w:r>
      <w:r>
        <w:br/>
      </w:r>
      <w:r>
        <w:rPr>
          <w:rFonts w:ascii="Times New Roman"/>
          <w:b w:val="false"/>
          <w:i w:val="false"/>
          <w:color w:val="000000"/>
          <w:sz w:val="28"/>
        </w:rPr>
        <w:t xml:space="preserve">
73. Strawberry vein banding caulimovirus </w:t>
      </w:r>
      <w:r>
        <w:br/>
      </w:r>
      <w:r>
        <w:rPr>
          <w:rFonts w:ascii="Times New Roman"/>
          <w:b w:val="false"/>
          <w:i w:val="false"/>
          <w:color w:val="000000"/>
          <w:sz w:val="28"/>
        </w:rPr>
        <w:t xml:space="preserve">
74. Strawberry witches broom MLO </w:t>
      </w:r>
      <w:r>
        <w:br/>
      </w:r>
      <w:r>
        <w:rPr>
          <w:rFonts w:ascii="Times New Roman"/>
          <w:b w:val="false"/>
          <w:i w:val="false"/>
          <w:color w:val="000000"/>
          <w:sz w:val="28"/>
        </w:rPr>
        <w:t xml:space="preserve">
75. Southern bean mosaic sobemovirus </w:t>
      </w:r>
      <w:r>
        <w:br/>
      </w:r>
      <w:r>
        <w:rPr>
          <w:rFonts w:ascii="Times New Roman"/>
          <w:b w:val="false"/>
          <w:i w:val="false"/>
          <w:color w:val="000000"/>
          <w:sz w:val="28"/>
        </w:rPr>
        <w:t xml:space="preserve">
76. Tobacco necrosis neurovirus </w:t>
      </w:r>
      <w:r>
        <w:br/>
      </w:r>
      <w:r>
        <w:rPr>
          <w:rFonts w:ascii="Times New Roman"/>
          <w:b w:val="false"/>
          <w:i w:val="false"/>
          <w:color w:val="000000"/>
          <w:sz w:val="28"/>
        </w:rPr>
        <w:t xml:space="preserve">
77. Tobacco Rattle tobravirus </w:t>
      </w:r>
      <w:r>
        <w:br/>
      </w:r>
      <w:r>
        <w:rPr>
          <w:rFonts w:ascii="Times New Roman"/>
          <w:b w:val="false"/>
          <w:i w:val="false"/>
          <w:color w:val="000000"/>
          <w:sz w:val="28"/>
        </w:rPr>
        <w:t xml:space="preserve">
78. Tobacco streak ilavirus </w:t>
      </w:r>
      <w:r>
        <w:br/>
      </w:r>
      <w:r>
        <w:rPr>
          <w:rFonts w:ascii="Times New Roman"/>
          <w:b w:val="false"/>
          <w:i w:val="false"/>
          <w:color w:val="000000"/>
          <w:sz w:val="28"/>
        </w:rPr>
        <w:t xml:space="preserve">
79. Tomato spotted wilt tospovirus </w:t>
      </w:r>
      <w:r>
        <w:br/>
      </w:r>
      <w:r>
        <w:rPr>
          <w:rFonts w:ascii="Times New Roman"/>
          <w:b w:val="false"/>
          <w:i w:val="false"/>
          <w:color w:val="000000"/>
          <w:sz w:val="28"/>
        </w:rPr>
        <w:t xml:space="preserve">
80. Tomato streak virus </w:t>
      </w:r>
      <w:r>
        <w:br/>
      </w:r>
      <w:r>
        <w:rPr>
          <w:rFonts w:ascii="Times New Roman"/>
          <w:b w:val="false"/>
          <w:i w:val="false"/>
          <w:color w:val="000000"/>
          <w:sz w:val="28"/>
        </w:rPr>
        <w:t xml:space="preserve">
81. Wheat streak mosaic rynovirus </w:t>
      </w:r>
    </w:p>
    <w:p>
      <w:pPr>
        <w:spacing w:after="0"/>
        <w:ind w:left="0"/>
        <w:jc w:val="both"/>
      </w:pPr>
      <w:r>
        <w:rPr>
          <w:rFonts w:ascii="Times New Roman"/>
          <w:b/>
          <w:i w:val="false"/>
          <w:color w:val="000000"/>
          <w:sz w:val="28"/>
        </w:rPr>
        <w:t xml:space="preserve">                   Карантиндік арамшөптер </w:t>
      </w:r>
    </w:p>
    <w:p>
      <w:pPr>
        <w:spacing w:after="0"/>
        <w:ind w:left="0"/>
        <w:jc w:val="both"/>
      </w:pPr>
      <w:r>
        <w:rPr>
          <w:rFonts w:ascii="Times New Roman"/>
          <w:b w:val="false"/>
          <w:i w:val="false"/>
          <w:color w:val="000000"/>
          <w:sz w:val="28"/>
        </w:rPr>
        <w:t xml:space="preserve">1. Arceuthobium abietinum </w:t>
      </w:r>
      <w:r>
        <w:br/>
      </w:r>
      <w:r>
        <w:rPr>
          <w:rFonts w:ascii="Times New Roman"/>
          <w:b w:val="false"/>
          <w:i w:val="false"/>
          <w:color w:val="000000"/>
          <w:sz w:val="28"/>
        </w:rPr>
        <w:t xml:space="preserve">
2. Arceuthobium americanum </w:t>
      </w:r>
      <w:r>
        <w:br/>
      </w:r>
      <w:r>
        <w:rPr>
          <w:rFonts w:ascii="Times New Roman"/>
          <w:b w:val="false"/>
          <w:i w:val="false"/>
          <w:color w:val="000000"/>
          <w:sz w:val="28"/>
        </w:rPr>
        <w:t xml:space="preserve">
3. Arceuthobium campylopodum </w:t>
      </w:r>
      <w:r>
        <w:br/>
      </w:r>
      <w:r>
        <w:rPr>
          <w:rFonts w:ascii="Times New Roman"/>
          <w:b w:val="false"/>
          <w:i w:val="false"/>
          <w:color w:val="000000"/>
          <w:sz w:val="28"/>
        </w:rPr>
        <w:t xml:space="preserve">
4. Arceuthobium douglasil </w:t>
      </w:r>
      <w:r>
        <w:br/>
      </w:r>
      <w:r>
        <w:rPr>
          <w:rFonts w:ascii="Times New Roman"/>
          <w:b w:val="false"/>
          <w:i w:val="false"/>
          <w:color w:val="000000"/>
          <w:sz w:val="28"/>
        </w:rPr>
        <w:t xml:space="preserve">
5. Arceuthobium laricis </w:t>
      </w:r>
      <w:r>
        <w:br/>
      </w:r>
      <w:r>
        <w:rPr>
          <w:rFonts w:ascii="Times New Roman"/>
          <w:b w:val="false"/>
          <w:i w:val="false"/>
          <w:color w:val="000000"/>
          <w:sz w:val="28"/>
        </w:rPr>
        <w:t xml:space="preserve">
6. Arceuthobium minutissimum </w:t>
      </w:r>
      <w:r>
        <w:br/>
      </w:r>
      <w:r>
        <w:rPr>
          <w:rFonts w:ascii="Times New Roman"/>
          <w:b w:val="false"/>
          <w:i w:val="false"/>
          <w:color w:val="000000"/>
          <w:sz w:val="28"/>
        </w:rPr>
        <w:t xml:space="preserve">
7. Arceuthobium occidentale </w:t>
      </w:r>
      <w:r>
        <w:br/>
      </w:r>
      <w:r>
        <w:rPr>
          <w:rFonts w:ascii="Times New Roman"/>
          <w:b w:val="false"/>
          <w:i w:val="false"/>
          <w:color w:val="000000"/>
          <w:sz w:val="28"/>
        </w:rPr>
        <w:t xml:space="preserve">
8. Arceuthobium pusillum </w:t>
      </w:r>
      <w:r>
        <w:br/>
      </w:r>
      <w:r>
        <w:rPr>
          <w:rFonts w:ascii="Times New Roman"/>
          <w:b w:val="false"/>
          <w:i w:val="false"/>
          <w:color w:val="000000"/>
          <w:sz w:val="28"/>
        </w:rPr>
        <w:t xml:space="preserve">
9. Arceuthobium spp. </w:t>
      </w:r>
      <w:r>
        <w:br/>
      </w:r>
      <w:r>
        <w:rPr>
          <w:rFonts w:ascii="Times New Roman"/>
          <w:b w:val="false"/>
          <w:i w:val="false"/>
          <w:color w:val="000000"/>
          <w:sz w:val="28"/>
        </w:rPr>
        <w:t xml:space="preserve">
10. Arceuthobium tsugense </w:t>
      </w:r>
      <w:r>
        <w:br/>
      </w:r>
      <w:r>
        <w:rPr>
          <w:rFonts w:ascii="Times New Roman"/>
          <w:b w:val="false"/>
          <w:i w:val="false"/>
          <w:color w:val="000000"/>
          <w:sz w:val="28"/>
        </w:rPr>
        <w:t xml:space="preserve">
11. Arceuthobium vaginatum </w:t>
      </w:r>
      <w:r>
        <w:br/>
      </w:r>
      <w:r>
        <w:rPr>
          <w:rFonts w:ascii="Times New Roman"/>
          <w:b w:val="false"/>
          <w:i w:val="false"/>
          <w:color w:val="000000"/>
          <w:sz w:val="28"/>
        </w:rPr>
        <w:t xml:space="preserve">
12. Carina indica </w:t>
      </w:r>
      <w:r>
        <w:br/>
      </w:r>
      <w:r>
        <w:rPr>
          <w:rFonts w:ascii="Times New Roman"/>
          <w:b w:val="false"/>
          <w:i w:val="false"/>
          <w:color w:val="000000"/>
          <w:sz w:val="28"/>
        </w:rPr>
        <w:t xml:space="preserve">
13. Cuscuta europaea </w:t>
      </w:r>
      <w:r>
        <w:br/>
      </w:r>
      <w:r>
        <w:rPr>
          <w:rFonts w:ascii="Times New Roman"/>
          <w:b w:val="false"/>
          <w:i w:val="false"/>
          <w:color w:val="000000"/>
          <w:sz w:val="28"/>
        </w:rPr>
        <w:t xml:space="preserve">
14. Eleocharis paulustris </w:t>
      </w:r>
      <w:r>
        <w:br/>
      </w:r>
      <w:r>
        <w:rPr>
          <w:rFonts w:ascii="Times New Roman"/>
          <w:b w:val="false"/>
          <w:i w:val="false"/>
          <w:color w:val="000000"/>
          <w:sz w:val="28"/>
        </w:rPr>
        <w:t xml:space="preserve">
15. Euphorbia prunifolia </w:t>
      </w:r>
      <w:r>
        <w:br/>
      </w:r>
      <w:r>
        <w:rPr>
          <w:rFonts w:ascii="Times New Roman"/>
          <w:b w:val="false"/>
          <w:i w:val="false"/>
          <w:color w:val="000000"/>
          <w:sz w:val="28"/>
        </w:rPr>
        <w:t xml:space="preserve">
16. Lagenaria siceraria </w:t>
      </w:r>
      <w:r>
        <w:br/>
      </w:r>
      <w:r>
        <w:rPr>
          <w:rFonts w:ascii="Times New Roman"/>
          <w:b w:val="false"/>
          <w:i w:val="false"/>
          <w:color w:val="000000"/>
          <w:sz w:val="28"/>
        </w:rPr>
        <w:t xml:space="preserve">
17. Nymphaea alba </w:t>
      </w:r>
      <w:r>
        <w:br/>
      </w:r>
      <w:r>
        <w:rPr>
          <w:rFonts w:ascii="Times New Roman"/>
          <w:b w:val="false"/>
          <w:i w:val="false"/>
          <w:color w:val="000000"/>
          <w:sz w:val="28"/>
        </w:rPr>
        <w:t xml:space="preserve">
18. Nymphaea coerulea </w:t>
      </w:r>
      <w:r>
        <w:br/>
      </w:r>
      <w:r>
        <w:rPr>
          <w:rFonts w:ascii="Times New Roman"/>
          <w:b w:val="false"/>
          <w:i w:val="false"/>
          <w:color w:val="000000"/>
          <w:sz w:val="28"/>
        </w:rPr>
        <w:t xml:space="preserve">
19. Reseda alba </w:t>
      </w:r>
      <w:r>
        <w:br/>
      </w:r>
      <w:r>
        <w:rPr>
          <w:rFonts w:ascii="Times New Roman"/>
          <w:b w:val="false"/>
          <w:i w:val="false"/>
          <w:color w:val="000000"/>
          <w:sz w:val="28"/>
        </w:rPr>
        <w:t xml:space="preserve">
20. Saocharum spontaneum </w:t>
      </w:r>
      <w:r>
        <w:br/>
      </w:r>
      <w:r>
        <w:rPr>
          <w:rFonts w:ascii="Times New Roman"/>
          <w:b w:val="false"/>
          <w:i w:val="false"/>
          <w:color w:val="000000"/>
          <w:sz w:val="28"/>
        </w:rPr>
        <w:t xml:space="preserve">
21. Stachys arvensis  </w:t>
      </w:r>
    </w:p>
    <w:p>
      <w:pPr>
        <w:spacing w:after="0"/>
        <w:ind w:left="0"/>
        <w:jc w:val="both"/>
      </w:pPr>
      <w:r>
        <w:rPr>
          <w:rFonts w:ascii="Times New Roman"/>
          <w:b w:val="false"/>
          <w:i w:val="false"/>
          <w:color w:val="ff0000"/>
          <w:sz w:val="28"/>
        </w:rPr>
        <w:t xml:space="preserve">       РҚАО-ның ескертуі.  </w:t>
      </w:r>
      <w:r>
        <w:rPr>
          <w:rFonts w:ascii="Times New Roman"/>
          <w:b w:val="false"/>
          <w:i w:val="false"/>
          <w:color w:val="000000"/>
          <w:sz w:val="28"/>
        </w:rPr>
        <w:t xml:space="preserve">Бұдан әрі араб және ағылшын тіліндегі мәтіндерді қағаз мәтінінен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