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f2c6" w14:textId="930f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29 қыркүйектегі N 1449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ақпандағы N 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2004 жылғы 29 қыркүйектегі N 1449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2004 жылғы 29 </w:t>
      </w:r>
      <w:r>
        <w:br/>
      </w:r>
      <w:r>
        <w:rPr>
          <w:rFonts w:ascii="Times New Roman"/>
          <w:b/>
          <w:i w:val="false"/>
          <w:color w:val="000000"/>
        </w:rPr>
        <w:t xml:space="preserve">
қыркүйектегі N 1449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 44-бабының 3)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одан әрі жетілдіру жөніндегі шаралар туралы" Қазақстан Республикасы Президентінің 2004 жылғы 29 қыркүйектегі N 1449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36, 474-құжат)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1) тармақшасының он сегізінші абзацы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