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a49d6" w14:textId="02a49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Кешенді экологиялық рұқсаттар беру ережесін және қоршаған ортаға эмиссияларға рұқсаттардың орнына кешенді экологиялық рұқсаттар алу мүмкін болатын өнеркәсіп объектілері үлгілерінің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4 ақпандағы N 95 Қаулысы. Күші жойылды - Қазақстан Республикасы Үкіметінің 2015 жылғы 23 маусымдағы № 475 қаулысымен</w:t>
      </w:r>
    </w:p>
    <w:p>
      <w:pPr>
        <w:spacing w:after="0"/>
        <w:ind w:left="0"/>
        <w:jc w:val="both"/>
      </w:pPr>
      <w:r>
        <w:rPr>
          <w:rFonts w:ascii="Times New Roman"/>
          <w:b w:val="false"/>
          <w:i w:val="false"/>
          <w:color w:val="ff0000"/>
          <w:sz w:val="28"/>
        </w:rPr>
        <w:t xml:space="preserve">      Ескерту. Күші жойылды - ҚР Үкіметінің 23.06.2015 </w:t>
      </w:r>
      <w:r>
        <w:rPr>
          <w:rFonts w:ascii="Times New Roman"/>
          <w:b w:val="false"/>
          <w:i w:val="false"/>
          <w:color w:val="ff0000"/>
          <w:sz w:val="28"/>
        </w:rPr>
        <w:t>№ 475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Қазақстан Республикасы Экологиялық кодексінің </w:t>
      </w:r>
      <w:r>
        <w:rPr>
          <w:rFonts w:ascii="Times New Roman"/>
          <w:b w:val="false"/>
          <w:i w:val="false"/>
          <w:color w:val="000000"/>
          <w:sz w:val="28"/>
        </w:rPr>
        <w:t xml:space="preserve">16-бабына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3" w:id="0"/>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Кешенді экологиялық рұқсаттар беру ережесі; </w:t>
      </w:r>
      <w:r>
        <w:br/>
      </w:r>
      <w:r>
        <w:rPr>
          <w:rFonts w:ascii="Times New Roman"/>
          <w:b w:val="false"/>
          <w:i w:val="false"/>
          <w:color w:val="000000"/>
          <w:sz w:val="28"/>
        </w:rPr>
        <w:t xml:space="preserve">
      2) Қоршаған ортаға эмиссияларға рұқсаттардың орнына кешенді экологиялық рұқсаттар алу мүмкін болатын өнеркәсіп объектілері үлгілерінің тізбесі бекітілсін. </w:t>
      </w:r>
    </w:p>
    <w:bookmarkEnd w:id="0"/>
    <w:bookmarkStart w:name="z4" w:id="1"/>
    <w:p>
      <w:pPr>
        <w:spacing w:after="0"/>
        <w:ind w:left="0"/>
        <w:jc w:val="both"/>
      </w:pP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жылғы»4 ақпандағы  </w:t>
      </w:r>
      <w:r>
        <w:br/>
      </w:r>
      <w:r>
        <w:rPr>
          <w:rFonts w:ascii="Times New Roman"/>
          <w:b w:val="false"/>
          <w:i w:val="false"/>
          <w:color w:val="000000"/>
          <w:sz w:val="28"/>
        </w:rPr>
        <w:t xml:space="preserve">
N 95 қаулысымен     </w:t>
      </w:r>
      <w:r>
        <w:br/>
      </w:r>
      <w:r>
        <w:rPr>
          <w:rFonts w:ascii="Times New Roman"/>
          <w:b w:val="false"/>
          <w:i w:val="false"/>
          <w:color w:val="000000"/>
          <w:sz w:val="28"/>
        </w:rPr>
        <w:t xml:space="preserve">
бекітілген        </w:t>
      </w:r>
    </w:p>
    <w:bookmarkStart w:name="z5" w:id="2"/>
    <w:p>
      <w:pPr>
        <w:spacing w:after="0"/>
        <w:ind w:left="0"/>
        <w:jc w:val="left"/>
      </w:pPr>
      <w:r>
        <w:rPr>
          <w:rFonts w:ascii="Times New Roman"/>
          <w:b/>
          <w:i w:val="false"/>
          <w:color w:val="000000"/>
        </w:rPr>
        <w:t xml:space="preserve"> 
Кешенді экологиялық рұқсаттар беру ережесі  1. Жалпы ережелер </w:t>
      </w:r>
    </w:p>
    <w:bookmarkEnd w:id="2"/>
    <w:bookmarkStart w:name="z6" w:id="3"/>
    <w:p>
      <w:pPr>
        <w:spacing w:after="0"/>
        <w:ind w:left="0"/>
        <w:jc w:val="both"/>
      </w:pPr>
      <w:r>
        <w:rPr>
          <w:rFonts w:ascii="Times New Roman"/>
          <w:b w:val="false"/>
          <w:i w:val="false"/>
          <w:color w:val="000000"/>
          <w:sz w:val="28"/>
        </w:rPr>
        <w:t>
      1. Осы Кешенді экологиялық рұқсаттар беру ережесі (бұдан әрі - Ереже) Қазақстан Республикасының </w:t>
      </w:r>
      <w:r>
        <w:rPr>
          <w:rFonts w:ascii="Times New Roman"/>
          <w:b w:val="false"/>
          <w:i w:val="false"/>
          <w:color w:val="000000"/>
          <w:sz w:val="28"/>
        </w:rPr>
        <w:t xml:space="preserve">Экологиялық кодексіне </w:t>
      </w:r>
      <w:r>
        <w:rPr>
          <w:rFonts w:ascii="Times New Roman"/>
          <w:b w:val="false"/>
          <w:i w:val="false"/>
          <w:color w:val="000000"/>
          <w:sz w:val="28"/>
        </w:rPr>
        <w:t xml:space="preserve">сәйкес әзірленген және табиғат пайдаланушыларға кешенді экологиялық рұқсаттарды беру тәртібін белгілейді. </w:t>
      </w:r>
    </w:p>
    <w:bookmarkEnd w:id="3"/>
    <w:bookmarkStart w:name="z7" w:id="4"/>
    <w:p>
      <w:pPr>
        <w:spacing w:after="0"/>
        <w:ind w:left="0"/>
        <w:jc w:val="both"/>
      </w:pPr>
      <w:r>
        <w:rPr>
          <w:rFonts w:ascii="Times New Roman"/>
          <w:b w:val="false"/>
          <w:i w:val="false"/>
          <w:color w:val="000000"/>
          <w:sz w:val="28"/>
        </w:rPr>
        <w:t xml:space="preserve">
      2. Кешенді экологиялық рұқсат табиғат пайдаланушының қоршаған ортаға эмиссияларды ең озық қолжетімді технологияларды енгізу және эмиссиялардың техникалық нормативтерін сақтау шартымен жүзеге асыру құқығын куәландыратын бірден-бір құжат болып табылады. </w:t>
      </w:r>
    </w:p>
    <w:bookmarkEnd w:id="4"/>
    <w:bookmarkStart w:name="z8" w:id="5"/>
    <w:p>
      <w:pPr>
        <w:spacing w:after="0"/>
        <w:ind w:left="0"/>
        <w:jc w:val="both"/>
      </w:pPr>
      <w:r>
        <w:rPr>
          <w:rFonts w:ascii="Times New Roman"/>
          <w:b w:val="false"/>
          <w:i w:val="false"/>
          <w:color w:val="000000"/>
          <w:sz w:val="28"/>
        </w:rPr>
        <w:t xml:space="preserve">
      3. Кешенді экологиялық рұқсат табиғат пайдаланушы қоршаған ортаға эмиссияларды төмендетуді және табиғи ресурстарды пайдаланудың тиімділігін арттыруды көздейтін ең озық технологияларды енгізуді жоспарлаған жағдайда қоршаған ортаға эмиссияларға рұқсаттың орнына беріледі. </w:t>
      </w:r>
    </w:p>
    <w:bookmarkEnd w:id="5"/>
    <w:bookmarkStart w:name="z9" w:id="6"/>
    <w:p>
      <w:pPr>
        <w:spacing w:after="0"/>
        <w:ind w:left="0"/>
        <w:jc w:val="both"/>
      </w:pPr>
      <w:r>
        <w:rPr>
          <w:rFonts w:ascii="Times New Roman"/>
          <w:b w:val="false"/>
          <w:i w:val="false"/>
          <w:color w:val="000000"/>
          <w:sz w:val="28"/>
        </w:rPr>
        <w:t xml:space="preserve">
      4. Кешенді экологиялық рұқсатқа енгізілетін ең озық қолжетімді технологиялар Қазақстан Республикасының Үкіметі бекітетін ең озық технологиялардың тізбесіне сәйкес болуы тиіс. </w:t>
      </w:r>
    </w:p>
    <w:bookmarkEnd w:id="6"/>
    <w:bookmarkStart w:name="z10" w:id="7"/>
    <w:p>
      <w:pPr>
        <w:spacing w:after="0"/>
        <w:ind w:left="0"/>
        <w:jc w:val="both"/>
      </w:pPr>
      <w:r>
        <w:rPr>
          <w:rFonts w:ascii="Times New Roman"/>
          <w:b w:val="false"/>
          <w:i w:val="false"/>
          <w:color w:val="000000"/>
          <w:sz w:val="28"/>
        </w:rPr>
        <w:t xml:space="preserve">
      5. Эмиссиялардың тиісті нормативтері және табиғат пайдалану шарттары кешенді экологиялық рұқсатта ағымдағы жағдайға (өтінім беру сәтіне) және ең озық қолжетімді технологияларға көшуді аяқтау сәтіне көрсетіледі. </w:t>
      </w:r>
    </w:p>
    <w:bookmarkEnd w:id="7"/>
    <w:bookmarkStart w:name="z11" w:id="8"/>
    <w:p>
      <w:pPr>
        <w:spacing w:after="0"/>
        <w:ind w:left="0"/>
        <w:jc w:val="both"/>
      </w:pPr>
      <w:r>
        <w:rPr>
          <w:rFonts w:ascii="Times New Roman"/>
          <w:b w:val="false"/>
          <w:i w:val="false"/>
          <w:color w:val="000000"/>
          <w:sz w:val="28"/>
        </w:rPr>
        <w:t xml:space="preserve">
      6. Қазақстан Республикасында табиғат пайдаланушы жүзеге асыратын өндірістік үдерістің түрі бойынша техникалық үлестік нормативтер бекітілген жағдайда, кешенді экологиялық рұқсатта оларға қол жеткізу жөніндегі шарттар белгіленеді. </w:t>
      </w:r>
    </w:p>
    <w:bookmarkEnd w:id="8"/>
    <w:bookmarkStart w:name="z12" w:id="9"/>
    <w:p>
      <w:pPr>
        <w:spacing w:after="0"/>
        <w:ind w:left="0"/>
        <w:jc w:val="left"/>
      </w:pPr>
      <w:r>
        <w:rPr>
          <w:rFonts w:ascii="Times New Roman"/>
          <w:b/>
          <w:i w:val="false"/>
          <w:color w:val="000000"/>
        </w:rPr>
        <w:t xml:space="preserve"> 
2. Кешенді экологиялық рұқсаттар беру тәртібі </w:t>
      </w:r>
    </w:p>
    <w:bookmarkEnd w:id="9"/>
    <w:bookmarkStart w:name="z13" w:id="10"/>
    <w:p>
      <w:pPr>
        <w:spacing w:after="0"/>
        <w:ind w:left="0"/>
        <w:jc w:val="both"/>
      </w:pPr>
      <w:r>
        <w:rPr>
          <w:rFonts w:ascii="Times New Roman"/>
          <w:b w:val="false"/>
          <w:i w:val="false"/>
          <w:color w:val="000000"/>
          <w:sz w:val="28"/>
        </w:rPr>
        <w:t xml:space="preserve">
      7. Кешенді экологиялық рұқсат алу үшін табиғат пайдаланушы қоршаған ортаны қорғау саласындағы уәкілетті органға мына құжаттарды қоса бере отырып, осы Ережеге 1-қосымшаға сәйкес белгіленген нысан бойынша өтінім береді: </w:t>
      </w:r>
      <w:r>
        <w:br/>
      </w:r>
      <w:r>
        <w:rPr>
          <w:rFonts w:ascii="Times New Roman"/>
          <w:b w:val="false"/>
          <w:i w:val="false"/>
          <w:color w:val="000000"/>
          <w:sz w:val="28"/>
        </w:rPr>
        <w:t xml:space="preserve">
      1) қоршаған ортаға әсерін бағалау жөніндегі бөліммен көзделіп отырған қызметтің жобасына және техникалық үлестік нормативтерді қамтитын эмиссиялар нормативтерінің жобасына мемлекеттік экологиялық және санитарлық-эпидемиологиялық сараптама қорытындыларының көшірмелері; </w:t>
      </w:r>
      <w:r>
        <w:br/>
      </w:r>
      <w:r>
        <w:rPr>
          <w:rFonts w:ascii="Times New Roman"/>
          <w:b w:val="false"/>
          <w:i w:val="false"/>
          <w:color w:val="000000"/>
          <w:sz w:val="28"/>
        </w:rPr>
        <w:t xml:space="preserve">
      2) ең озық қолжетімді технологияларға қол жеткізуге көшу бағдарламасының жобасы; </w:t>
      </w:r>
      <w:r>
        <w:br/>
      </w:r>
      <w:r>
        <w:rPr>
          <w:rFonts w:ascii="Times New Roman"/>
          <w:b w:val="false"/>
          <w:i w:val="false"/>
          <w:color w:val="000000"/>
          <w:sz w:val="28"/>
        </w:rPr>
        <w:t xml:space="preserve">
      3) қоршаған ортаны қорғау саласындағы уәкілетті органмен келісілген өндірістік экологиялық бақылау бағдарламасы; </w:t>
      </w:r>
      <w:r>
        <w:br/>
      </w:r>
      <w:r>
        <w:rPr>
          <w:rFonts w:ascii="Times New Roman"/>
          <w:b w:val="false"/>
          <w:i w:val="false"/>
          <w:color w:val="000000"/>
          <w:sz w:val="28"/>
        </w:rPr>
        <w:t xml:space="preserve">
      4) шаруашылық және өзге де қызметтің экологиялық қауіпті түрлерін жүзеге асыратын табиғат пайдаланушылар үшін міндетті экологиялық сақтандыру шартының нотариалды куәландырылған көшірмесі. </w:t>
      </w:r>
    </w:p>
    <w:bookmarkEnd w:id="10"/>
    <w:bookmarkStart w:name="z14" w:id="11"/>
    <w:p>
      <w:pPr>
        <w:spacing w:after="0"/>
        <w:ind w:left="0"/>
        <w:jc w:val="both"/>
      </w:pPr>
      <w:r>
        <w:rPr>
          <w:rFonts w:ascii="Times New Roman"/>
          <w:b w:val="false"/>
          <w:i w:val="false"/>
          <w:color w:val="000000"/>
          <w:sz w:val="28"/>
        </w:rPr>
        <w:t xml:space="preserve">
      8. Кешенді экологиялық рұқсатты алуға өтінімдерді беру ең озық қолжетімді технологияларды енгізуді жоспарлап отырған табиғат пайдаланушы қолданыстағы қоршаған ортаға эмиссияларға рұқсаттың мерзімі аяқталуына не жаңа объектіні (жаңа қызметті) пайдалануға қосуға дейін төрт айдан кешіктірмей жүзеге асырады. </w:t>
      </w:r>
    </w:p>
    <w:bookmarkEnd w:id="11"/>
    <w:bookmarkStart w:name="z15" w:id="12"/>
    <w:p>
      <w:pPr>
        <w:spacing w:after="0"/>
        <w:ind w:left="0"/>
        <w:jc w:val="both"/>
      </w:pPr>
      <w:r>
        <w:rPr>
          <w:rFonts w:ascii="Times New Roman"/>
          <w:b w:val="false"/>
          <w:i w:val="false"/>
          <w:color w:val="000000"/>
          <w:sz w:val="28"/>
        </w:rPr>
        <w:t xml:space="preserve">
      9. Өтінім тіркелген сәттен бастап екі айдан аспаған мерзімде қоршаған ортаны қорғау саласындағы уәкілетті орган ұсынылған материалдардың толықтығына өтінімді қарайды. Осы мерзімнің ішінде ұсынылған өтінім бойынша қосымша құжаттар сұратылуы мүмкін. Бұл мерзім өткеннен кейін өтінім қарауға қабылданады не ұсынылған материалдардың жеткіліксіздігіне байланысты қайтарылады. </w:t>
      </w:r>
    </w:p>
    <w:bookmarkEnd w:id="12"/>
    <w:bookmarkStart w:name="z16" w:id="13"/>
    <w:p>
      <w:pPr>
        <w:spacing w:after="0"/>
        <w:ind w:left="0"/>
        <w:jc w:val="both"/>
      </w:pPr>
      <w:r>
        <w:rPr>
          <w:rFonts w:ascii="Times New Roman"/>
          <w:b w:val="false"/>
          <w:i w:val="false"/>
          <w:color w:val="000000"/>
          <w:sz w:val="28"/>
        </w:rPr>
        <w:t xml:space="preserve">
      10. Қабылданған өтінімдерді қоршаған ортаны қорғау саласындағы уәкілетті орган өтінім тіркелген күнінен бастап үш айдан аспайтын мерзімде қарайды. Бұл мерзім өткеннен кейін қоршаған ортаны қорғау саласындағы уәкілетті орган кешенді экологиялық рұқсат береді не кешенді экологиялық рұқсатты беруден бас тарту туралы шешім қабылдайды. </w:t>
      </w:r>
    </w:p>
    <w:bookmarkEnd w:id="13"/>
    <w:bookmarkStart w:name="z17" w:id="14"/>
    <w:p>
      <w:pPr>
        <w:spacing w:after="0"/>
        <w:ind w:left="0"/>
        <w:jc w:val="both"/>
      </w:pPr>
      <w:r>
        <w:rPr>
          <w:rFonts w:ascii="Times New Roman"/>
          <w:b w:val="false"/>
          <w:i w:val="false"/>
          <w:color w:val="000000"/>
          <w:sz w:val="28"/>
        </w:rPr>
        <w:t xml:space="preserve">
      11. Кешенді экологиялық рұқсат осы Ережеге 2-қосымшаға сәйкес нысан бойынша беріледі. </w:t>
      </w:r>
    </w:p>
    <w:bookmarkEnd w:id="14"/>
    <w:bookmarkStart w:name="z18" w:id="15"/>
    <w:p>
      <w:pPr>
        <w:spacing w:after="0"/>
        <w:ind w:left="0"/>
        <w:jc w:val="both"/>
      </w:pPr>
      <w:r>
        <w:rPr>
          <w:rFonts w:ascii="Times New Roman"/>
          <w:b w:val="false"/>
          <w:i w:val="false"/>
          <w:color w:val="000000"/>
          <w:sz w:val="28"/>
        </w:rPr>
        <w:t xml:space="preserve">
      12. Кешенді экологиялық рұқсат қолданылатын технологиялардың және осы рұқсатта көрсетілген табиғат пайдалану шарттарының өзгеруі сәтіне дейін қолданылады. </w:t>
      </w:r>
      <w:r>
        <w:br/>
      </w:r>
      <w:r>
        <w:rPr>
          <w:rFonts w:ascii="Times New Roman"/>
          <w:b w:val="false"/>
          <w:i w:val="false"/>
          <w:color w:val="000000"/>
          <w:sz w:val="28"/>
        </w:rPr>
        <w:t xml:space="preserve">
      Кешенді экологиялық рұқсаттың қолданылу кезеңінде табиғат пайдаланушы бұрын ұсынылғандарының қолданылу мерзімі аяқталған жағдайда қоршаған ортаны қорғау саласындағы уәкілетті органға мемлекеттік экологиялық сараптаманың тиісті қорытындыларын уақтылы ұсынуды қамтамасыз етеді. </w:t>
      </w:r>
    </w:p>
    <w:bookmarkEnd w:id="1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жылғы»4 ақпандағы </w:t>
      </w:r>
      <w:r>
        <w:br/>
      </w:r>
      <w:r>
        <w:rPr>
          <w:rFonts w:ascii="Times New Roman"/>
          <w:b w:val="false"/>
          <w:i w:val="false"/>
          <w:color w:val="000000"/>
          <w:sz w:val="28"/>
        </w:rPr>
        <w:t xml:space="preserve">
N 95 қаулысымен    </w:t>
      </w:r>
      <w:r>
        <w:br/>
      </w:r>
      <w:r>
        <w:rPr>
          <w:rFonts w:ascii="Times New Roman"/>
          <w:b w:val="false"/>
          <w:i w:val="false"/>
          <w:color w:val="000000"/>
          <w:sz w:val="28"/>
        </w:rPr>
        <w:t xml:space="preserve">
бекітілген     </w:t>
      </w:r>
    </w:p>
    <w:bookmarkStart w:name="z19" w:id="16"/>
    <w:p>
      <w:pPr>
        <w:spacing w:after="0"/>
        <w:ind w:left="0"/>
        <w:jc w:val="left"/>
      </w:pPr>
      <w:r>
        <w:rPr>
          <w:rFonts w:ascii="Times New Roman"/>
          <w:b/>
          <w:i w:val="false"/>
          <w:color w:val="000000"/>
        </w:rPr>
        <w:t xml:space="preserve"> 
Қоршаған ортаға эмиссияларға рұқсаттардың орнына кешенді экологиялық рұқсаттар алу мүмкін болатын өнеркәсіп объектілері үлгілерінің тізбесі </w:t>
      </w:r>
    </w:p>
    <w:bookmarkEnd w:id="16"/>
    <w:p>
      <w:pPr>
        <w:spacing w:after="0"/>
        <w:ind w:left="0"/>
        <w:jc w:val="both"/>
      </w:pPr>
      <w:r>
        <w:rPr>
          <w:rFonts w:ascii="Times New Roman"/>
          <w:b w:val="false"/>
          <w:i w:val="false"/>
          <w:color w:val="000000"/>
          <w:sz w:val="28"/>
        </w:rPr>
        <w:t>     </w:t>
      </w:r>
      <w:r>
        <w:rPr>
          <w:rFonts w:ascii="Times New Roman"/>
          <w:b/>
          <w:i w:val="false"/>
          <w:color w:val="000000"/>
          <w:sz w:val="28"/>
        </w:rPr>
        <w:t xml:space="preserve">1. Энергетика саласының өнеркәсіптік объектілері: </w:t>
      </w:r>
    </w:p>
    <w:p>
      <w:pPr>
        <w:spacing w:after="0"/>
        <w:ind w:left="0"/>
        <w:jc w:val="both"/>
      </w:pPr>
      <w:r>
        <w:rPr>
          <w:rFonts w:ascii="Times New Roman"/>
          <w:b w:val="false"/>
          <w:i w:val="false"/>
          <w:color w:val="000000"/>
          <w:sz w:val="28"/>
        </w:rPr>
        <w:t xml:space="preserve">      1) 50 МВт-дан астам жылу қуатын номиналды тұтынатын қоқыс жағу қондырғылары; </w:t>
      </w:r>
      <w:r>
        <w:br/>
      </w:r>
      <w:r>
        <w:rPr>
          <w:rFonts w:ascii="Times New Roman"/>
          <w:b w:val="false"/>
          <w:i w:val="false"/>
          <w:color w:val="000000"/>
          <w:sz w:val="28"/>
        </w:rPr>
        <w:t xml:space="preserve">
      2) Мұнай және газ өңдеу зауыттары; </w:t>
      </w:r>
      <w:r>
        <w:br/>
      </w:r>
      <w:r>
        <w:rPr>
          <w:rFonts w:ascii="Times New Roman"/>
          <w:b w:val="false"/>
          <w:i w:val="false"/>
          <w:color w:val="000000"/>
          <w:sz w:val="28"/>
        </w:rPr>
        <w:t xml:space="preserve">
      3) Кокс пештері; </w:t>
      </w:r>
      <w:r>
        <w:br/>
      </w:r>
      <w:r>
        <w:rPr>
          <w:rFonts w:ascii="Times New Roman"/>
          <w:b w:val="false"/>
          <w:i w:val="false"/>
          <w:color w:val="000000"/>
          <w:sz w:val="28"/>
        </w:rPr>
        <w:t xml:space="preserve">
      4) Көмірді газдауға және газды сұйылтуға арналған қондырғылар. </w:t>
      </w:r>
    </w:p>
    <w:p>
      <w:pPr>
        <w:spacing w:after="0"/>
        <w:ind w:left="0"/>
        <w:jc w:val="left"/>
      </w:pPr>
      <w:r>
        <w:rPr>
          <w:rFonts w:ascii="Times New Roman"/>
          <w:b/>
          <w:i w:val="false"/>
          <w:color w:val="000000"/>
        </w:rPr>
        <w:t xml:space="preserve"> 2. Металдарды өндіру және өңдеу жөніндегі өнеркәсіп </w:t>
      </w:r>
      <w:r>
        <w:br/>
      </w:r>
      <w:r>
        <w:rPr>
          <w:rFonts w:ascii="Times New Roman"/>
          <w:b/>
          <w:i w:val="false"/>
          <w:color w:val="000000"/>
        </w:rPr>
        <w:t xml:space="preserve">
объектілері: </w:t>
      </w:r>
    </w:p>
    <w:p>
      <w:pPr>
        <w:spacing w:after="0"/>
        <w:ind w:left="0"/>
        <w:jc w:val="both"/>
      </w:pPr>
      <w:r>
        <w:rPr>
          <w:rFonts w:ascii="Times New Roman"/>
          <w:b w:val="false"/>
          <w:i w:val="false"/>
          <w:color w:val="000000"/>
          <w:sz w:val="28"/>
        </w:rPr>
        <w:t xml:space="preserve">      1) Металл рудаларын (сульфитті руданы қоса) күйдіруге және пісіруге арналған қондырғылар; </w:t>
      </w:r>
      <w:r>
        <w:br/>
      </w:r>
      <w:r>
        <w:rPr>
          <w:rFonts w:ascii="Times New Roman"/>
          <w:b w:val="false"/>
          <w:i w:val="false"/>
          <w:color w:val="000000"/>
          <w:sz w:val="28"/>
        </w:rPr>
        <w:t xml:space="preserve">
      2) Өнімділігі сағатына 2,5 тоннадан астам тоқтаусыз құю қондырғыларын қоса, шойынды немесе болатты (бірінші және екінші балқыту) өндіруге қондырғылар; </w:t>
      </w:r>
      <w:r>
        <w:br/>
      </w:r>
      <w:r>
        <w:rPr>
          <w:rFonts w:ascii="Times New Roman"/>
          <w:b w:val="false"/>
          <w:i w:val="false"/>
          <w:color w:val="000000"/>
          <w:sz w:val="28"/>
        </w:rPr>
        <w:t xml:space="preserve">
      3) Қара металдарды өңдеуге арналған қондырғылар: </w:t>
      </w:r>
      <w:r>
        <w:br/>
      </w:r>
      <w:r>
        <w:rPr>
          <w:rFonts w:ascii="Times New Roman"/>
          <w:b w:val="false"/>
          <w:i w:val="false"/>
          <w:color w:val="000000"/>
          <w:sz w:val="28"/>
        </w:rPr>
        <w:t xml:space="preserve">
      өнімділігі сағатына 20 тоннадан астам рафинадталмаған болатты ыстық илектеу стандарты; </w:t>
      </w:r>
      <w:r>
        <w:br/>
      </w:r>
      <w:r>
        <w:rPr>
          <w:rFonts w:ascii="Times New Roman"/>
          <w:b w:val="false"/>
          <w:i w:val="false"/>
          <w:color w:val="000000"/>
          <w:sz w:val="28"/>
        </w:rPr>
        <w:t xml:space="preserve">
      энергиясы бір балғаға 50кДж асатын, пайдаланылатын жылу құраушы қабілеті 20 МВт-тан асатын балғалары бар ұстаханалар; </w:t>
      </w:r>
      <w:r>
        <w:br/>
      </w:r>
      <w:r>
        <w:rPr>
          <w:rFonts w:ascii="Times New Roman"/>
          <w:b w:val="false"/>
          <w:i w:val="false"/>
          <w:color w:val="000000"/>
          <w:sz w:val="28"/>
        </w:rPr>
        <w:t xml:space="preserve">
      өнімділігі сағатына 2 тоннадан астам рафинадталмаған болаттың қорғаныштық балқытылған металл жабындыларын жағу; </w:t>
      </w:r>
      <w:r>
        <w:br/>
      </w:r>
      <w:r>
        <w:rPr>
          <w:rFonts w:ascii="Times New Roman"/>
          <w:b w:val="false"/>
          <w:i w:val="false"/>
          <w:color w:val="000000"/>
          <w:sz w:val="28"/>
        </w:rPr>
        <w:t xml:space="preserve">
      4) Өнімділігі күніне 20 тоннадан астам қара металл құюға арналған цехтар; </w:t>
      </w:r>
      <w:r>
        <w:br/>
      </w:r>
      <w:r>
        <w:rPr>
          <w:rFonts w:ascii="Times New Roman"/>
          <w:b w:val="false"/>
          <w:i w:val="false"/>
          <w:color w:val="000000"/>
          <w:sz w:val="28"/>
        </w:rPr>
        <w:t xml:space="preserve">
      5) Металлургиялық, химиялық немесе электролиттік үдерістер негізінде рудадан, байытылған өнімдерден немесе қайталама шикізаттан бастапқы түсті металдарды өндіруге: </w:t>
      </w:r>
      <w:r>
        <w:br/>
      </w:r>
      <w:r>
        <w:rPr>
          <w:rFonts w:ascii="Times New Roman"/>
          <w:b w:val="false"/>
          <w:i w:val="false"/>
          <w:color w:val="000000"/>
          <w:sz w:val="28"/>
        </w:rPr>
        <w:t xml:space="preserve">
      түсті металдарды легирлеуді қоса алғанда, регенерацияланған өнімдерді (тазартуды, құюды және басқаларын) қоса, қорғасын мен кадмий үшін күніне 4 тоннадан астам немесе барлық өзге металдар үшін күніне 20 тонна өнімділікпен балқытуға арналған қондырғылар; </w:t>
      </w:r>
      <w:r>
        <w:br/>
      </w:r>
      <w:r>
        <w:rPr>
          <w:rFonts w:ascii="Times New Roman"/>
          <w:b w:val="false"/>
          <w:i w:val="false"/>
          <w:color w:val="000000"/>
          <w:sz w:val="28"/>
        </w:rPr>
        <w:t xml:space="preserve">
      6) Электролиттік немесе химиялық үдерістер негізінде металдар мен пластикалық материалдарды беткі өңдеуге арналған қондырғылар, ондағы күбілердің көлемі 30 м-ден асады. </w:t>
      </w:r>
    </w:p>
    <w:p>
      <w:pPr>
        <w:spacing w:after="0"/>
        <w:ind w:left="0"/>
        <w:jc w:val="left"/>
      </w:pPr>
      <w:r>
        <w:rPr>
          <w:rFonts w:ascii="Times New Roman"/>
          <w:b/>
          <w:i w:val="false"/>
          <w:color w:val="000000"/>
        </w:rPr>
        <w:t xml:space="preserve"> 3. Минералдық шикізатты өңдеу жөніндегі өнеркәсіп объектілері: </w:t>
      </w:r>
    </w:p>
    <w:p>
      <w:pPr>
        <w:spacing w:after="0"/>
        <w:ind w:left="0"/>
        <w:jc w:val="both"/>
      </w:pPr>
      <w:r>
        <w:rPr>
          <w:rFonts w:ascii="Times New Roman"/>
          <w:b w:val="false"/>
          <w:i w:val="false"/>
          <w:color w:val="000000"/>
          <w:sz w:val="28"/>
        </w:rPr>
        <w:t xml:space="preserve">      1) Өнімділігі күніне 500 тоннадан астам барабанды пештерде цементті клинкер немесе өнімділігі күніне 50 тоннадан астам барабанды пештерде немесе өнімділігі күніне 50 тоннадан астам өзге пештерде әк өндіруге арналған қондырғылар; </w:t>
      </w:r>
      <w:r>
        <w:br/>
      </w:r>
      <w:r>
        <w:rPr>
          <w:rFonts w:ascii="Times New Roman"/>
          <w:b w:val="false"/>
          <w:i w:val="false"/>
          <w:color w:val="000000"/>
          <w:sz w:val="28"/>
        </w:rPr>
        <w:t xml:space="preserve">
      2) Асбест өндіруге және асбестке негізделген өнімдерді дайындауға арналған қондырғылар; </w:t>
      </w:r>
      <w:r>
        <w:br/>
      </w:r>
      <w:r>
        <w:rPr>
          <w:rFonts w:ascii="Times New Roman"/>
          <w:b w:val="false"/>
          <w:i w:val="false"/>
          <w:color w:val="000000"/>
          <w:sz w:val="28"/>
        </w:rPr>
        <w:t xml:space="preserve">
      3) Шыны талшықты қоса алғанда, өнімділігі күніне 20 тоннадан астам шыны дайындауға арналған қондырғылар; </w:t>
      </w:r>
      <w:r>
        <w:br/>
      </w:r>
      <w:r>
        <w:rPr>
          <w:rFonts w:ascii="Times New Roman"/>
          <w:b w:val="false"/>
          <w:i w:val="false"/>
          <w:color w:val="000000"/>
          <w:sz w:val="28"/>
        </w:rPr>
        <w:t xml:space="preserve">
      4) Минералды талшық өндіруді қоса алғанда, өнімділігі күніне 20 тоннадан астам минералдық заттарды балқытуға арналған қондырғылар; </w:t>
      </w:r>
      <w:r>
        <w:br/>
      </w:r>
      <w:r>
        <w:rPr>
          <w:rFonts w:ascii="Times New Roman"/>
          <w:b w:val="false"/>
          <w:i w:val="false"/>
          <w:color w:val="000000"/>
          <w:sz w:val="28"/>
        </w:rPr>
        <w:t xml:space="preserve">
      5) Күйдіру жолымен керамикалық бұйымдар, өнімділігі күніне 75 тоннадан астам, атап айтқанда, жабынды черепица, кірпіштер, өртке төзімді материалдар, қыш тақша, балшық немесе фарфор бұйымдарын өндіруге немесе пештердің сыйымдылығы 4 м-ден астам және бір пешке отырғызу тығыздығы 300 кг/м-ден астам қондырғылар. </w:t>
      </w:r>
    </w:p>
    <w:p>
      <w:pPr>
        <w:spacing w:after="0"/>
        <w:ind w:left="0"/>
        <w:jc w:val="left"/>
      </w:pPr>
      <w:r>
        <w:rPr>
          <w:rFonts w:ascii="Times New Roman"/>
          <w:b/>
          <w:i w:val="false"/>
          <w:color w:val="000000"/>
        </w:rPr>
        <w:t xml:space="preserve"> 4. Химия өнеркәсібінің өнеркәсіптік объектілері: </w:t>
      </w:r>
    </w:p>
    <w:p>
      <w:pPr>
        <w:spacing w:after="0"/>
        <w:ind w:left="0"/>
        <w:jc w:val="both"/>
      </w:pPr>
      <w:r>
        <w:rPr>
          <w:rFonts w:ascii="Times New Roman"/>
          <w:b w:val="false"/>
          <w:i w:val="false"/>
          <w:color w:val="000000"/>
          <w:sz w:val="28"/>
        </w:rPr>
        <w:t xml:space="preserve">      1) Мынадай негізгі органикалық химиялық заттарды өндіруге арналған химиялық қондырғылар: </w:t>
      </w:r>
      <w:r>
        <w:br/>
      </w:r>
      <w:r>
        <w:rPr>
          <w:rFonts w:ascii="Times New Roman"/>
          <w:b w:val="false"/>
          <w:i w:val="false"/>
          <w:color w:val="000000"/>
          <w:sz w:val="28"/>
        </w:rPr>
        <w:t xml:space="preserve">
      қарапайым көмірсутектер (желілік немесе циклдік, қаныққан немесе қанықпаған; </w:t>
      </w:r>
      <w:r>
        <w:br/>
      </w:r>
      <w:r>
        <w:rPr>
          <w:rFonts w:ascii="Times New Roman"/>
          <w:b w:val="false"/>
          <w:i w:val="false"/>
          <w:color w:val="000000"/>
          <w:sz w:val="28"/>
        </w:rPr>
        <w:t xml:space="preserve">
      алифатикалық немесе хош иісті); </w:t>
      </w:r>
      <w:r>
        <w:br/>
      </w:r>
      <w:r>
        <w:rPr>
          <w:rFonts w:ascii="Times New Roman"/>
          <w:b w:val="false"/>
          <w:i w:val="false"/>
          <w:color w:val="000000"/>
          <w:sz w:val="28"/>
        </w:rPr>
        <w:t xml:space="preserve">
      спирттер, альдегидтер, кетондар, карбон қышқылдары, күрделі эфирлер, ацетаттар, асқын оксидтер, эпоксидті шайырлар сияқты құрамында оттегі бар көмірсутектер; </w:t>
      </w:r>
      <w:r>
        <w:br/>
      </w:r>
      <w:r>
        <w:rPr>
          <w:rFonts w:ascii="Times New Roman"/>
          <w:b w:val="false"/>
          <w:i w:val="false"/>
          <w:color w:val="000000"/>
          <w:sz w:val="28"/>
        </w:rPr>
        <w:t xml:space="preserve">
      күкіртті көмірсутектер; </w:t>
      </w:r>
      <w:r>
        <w:br/>
      </w:r>
      <w:r>
        <w:rPr>
          <w:rFonts w:ascii="Times New Roman"/>
          <w:b w:val="false"/>
          <w:i w:val="false"/>
          <w:color w:val="000000"/>
          <w:sz w:val="28"/>
        </w:rPr>
        <w:t xml:space="preserve">
      аминдер, амидтер, азотты қосылыстар, нирто-қосылыстар немесе нитратты қосылыстар, нитрилдер, цианаттар, изоцианаттар сияқты азотты көмірсутектер; </w:t>
      </w:r>
      <w:r>
        <w:br/>
      </w:r>
      <w:r>
        <w:rPr>
          <w:rFonts w:ascii="Times New Roman"/>
          <w:b w:val="false"/>
          <w:i w:val="false"/>
          <w:color w:val="000000"/>
          <w:sz w:val="28"/>
        </w:rPr>
        <w:t xml:space="preserve">
      құрамында фосфор бар көмірсутектер; </w:t>
      </w:r>
      <w:r>
        <w:br/>
      </w:r>
      <w:r>
        <w:rPr>
          <w:rFonts w:ascii="Times New Roman"/>
          <w:b w:val="false"/>
          <w:i w:val="false"/>
          <w:color w:val="000000"/>
          <w:sz w:val="28"/>
        </w:rPr>
        <w:t xml:space="preserve">
      галогенді көмірсутектер; </w:t>
      </w:r>
      <w:r>
        <w:br/>
      </w:r>
      <w:r>
        <w:rPr>
          <w:rFonts w:ascii="Times New Roman"/>
          <w:b w:val="false"/>
          <w:i w:val="false"/>
          <w:color w:val="000000"/>
          <w:sz w:val="28"/>
        </w:rPr>
        <w:t xml:space="preserve">
      металды органикалық қосылыстар; </w:t>
      </w:r>
      <w:r>
        <w:br/>
      </w:r>
      <w:r>
        <w:rPr>
          <w:rFonts w:ascii="Times New Roman"/>
          <w:b w:val="false"/>
          <w:i w:val="false"/>
          <w:color w:val="000000"/>
          <w:sz w:val="28"/>
        </w:rPr>
        <w:t xml:space="preserve">
      негізгі пластикалық материалдар (полимерлер, синтетикалық талшықтар және целлюлоза негізіндегі талшықтар); </w:t>
      </w:r>
      <w:r>
        <w:br/>
      </w:r>
      <w:r>
        <w:rPr>
          <w:rFonts w:ascii="Times New Roman"/>
          <w:b w:val="false"/>
          <w:i w:val="false"/>
          <w:color w:val="000000"/>
          <w:sz w:val="28"/>
        </w:rPr>
        <w:t xml:space="preserve">
      синтетикалық каучуктар; </w:t>
      </w:r>
      <w:r>
        <w:br/>
      </w:r>
      <w:r>
        <w:rPr>
          <w:rFonts w:ascii="Times New Roman"/>
          <w:b w:val="false"/>
          <w:i w:val="false"/>
          <w:color w:val="000000"/>
          <w:sz w:val="28"/>
        </w:rPr>
        <w:t xml:space="preserve">
      бояғыштар мен пигменттер; </w:t>
      </w:r>
      <w:r>
        <w:br/>
      </w:r>
      <w:r>
        <w:rPr>
          <w:rFonts w:ascii="Times New Roman"/>
          <w:b w:val="false"/>
          <w:i w:val="false"/>
          <w:color w:val="000000"/>
          <w:sz w:val="28"/>
        </w:rPr>
        <w:t xml:space="preserve">
      беткі белсенді заттар және сурфактанттар; </w:t>
      </w:r>
      <w:r>
        <w:br/>
      </w:r>
      <w:r>
        <w:rPr>
          <w:rFonts w:ascii="Times New Roman"/>
          <w:b w:val="false"/>
          <w:i w:val="false"/>
          <w:color w:val="000000"/>
          <w:sz w:val="28"/>
        </w:rPr>
        <w:t xml:space="preserve">
      2) Мынадай негізгі бейорганикалық химиялық заттарды өндіруге арналған химиялық қондырғылар: </w:t>
      </w:r>
      <w:r>
        <w:br/>
      </w:r>
      <w:r>
        <w:rPr>
          <w:rFonts w:ascii="Times New Roman"/>
          <w:b w:val="false"/>
          <w:i w:val="false"/>
          <w:color w:val="000000"/>
          <w:sz w:val="28"/>
        </w:rPr>
        <w:t xml:space="preserve">
      аммиак, хлор немесе хлорлы сутегі, фтор немесе фторлы сутегі, көміртегі тотықтары, күкірт қосылыстары, азот тотықтары, сутегі, күкіртті газ, көміртегінің хлорлы тотығы сияқты газдар; </w:t>
      </w:r>
      <w:r>
        <w:br/>
      </w:r>
      <w:r>
        <w:rPr>
          <w:rFonts w:ascii="Times New Roman"/>
          <w:b w:val="false"/>
          <w:i w:val="false"/>
          <w:color w:val="000000"/>
          <w:sz w:val="28"/>
        </w:rPr>
        <w:t xml:space="preserve">
      хром қышқылы, фторлы сутекті қышқыл, фосфор қышқылы, азот қышқылы, тұз қышқылы, күкірт қышқылы, олеум, күкіртті қышқылдар сияқты қышқылдар; </w:t>
      </w:r>
      <w:r>
        <w:br/>
      </w:r>
      <w:r>
        <w:rPr>
          <w:rFonts w:ascii="Times New Roman"/>
          <w:b w:val="false"/>
          <w:i w:val="false"/>
          <w:color w:val="000000"/>
          <w:sz w:val="28"/>
        </w:rPr>
        <w:t xml:space="preserve">
      ащы аммиак, калий гидрототығы, натрий гидрототығы сияқты сілтілер; </w:t>
      </w:r>
      <w:r>
        <w:br/>
      </w:r>
      <w:r>
        <w:rPr>
          <w:rFonts w:ascii="Times New Roman"/>
          <w:b w:val="false"/>
          <w:i w:val="false"/>
          <w:color w:val="000000"/>
          <w:sz w:val="28"/>
        </w:rPr>
        <w:t xml:space="preserve">
      мұсатыр, хлорлы калий, калий карбонаты, көмірқышқыл натрий, перборат, ляпис сияқты тұздар; </w:t>
      </w:r>
      <w:r>
        <w:br/>
      </w:r>
      <w:r>
        <w:rPr>
          <w:rFonts w:ascii="Times New Roman"/>
          <w:b w:val="false"/>
          <w:i w:val="false"/>
          <w:color w:val="000000"/>
          <w:sz w:val="28"/>
        </w:rPr>
        <w:t xml:space="preserve">
      металлоидтер, металл тотықтары немесе кальций карбиді, кремний, кремний карбиді сияқты өзге бейорганикалық қосылыстар; </w:t>
      </w:r>
      <w:r>
        <w:br/>
      </w:r>
      <w:r>
        <w:rPr>
          <w:rFonts w:ascii="Times New Roman"/>
          <w:b w:val="false"/>
          <w:i w:val="false"/>
          <w:color w:val="000000"/>
          <w:sz w:val="28"/>
        </w:rPr>
        <w:t xml:space="preserve">
      3) Фосфор, азот немесе калий негізіндегі тыңайтқыштарды (қарапайым немесе күрделі минералдық тыңайтқыштарды) өндіруге арналған химиялық қондырғылар; </w:t>
      </w:r>
      <w:r>
        <w:br/>
      </w:r>
      <w:r>
        <w:rPr>
          <w:rFonts w:ascii="Times New Roman"/>
          <w:b w:val="false"/>
          <w:i w:val="false"/>
          <w:color w:val="000000"/>
          <w:sz w:val="28"/>
        </w:rPr>
        <w:t xml:space="preserve">
      4) Өсімдіктер мен биоцидтерді қорғау үшін негізгі препараттарды өндіруге арналған химиялық қондырғылар; </w:t>
      </w:r>
      <w:r>
        <w:br/>
      </w:r>
      <w:r>
        <w:rPr>
          <w:rFonts w:ascii="Times New Roman"/>
          <w:b w:val="false"/>
          <w:i w:val="false"/>
          <w:color w:val="000000"/>
          <w:sz w:val="28"/>
        </w:rPr>
        <w:t xml:space="preserve">
      5) Негізгі фармацевтикалық өнімдерді өндіруге химиялық немесе биологиялық үдерістер пайдаланылатын қондырғылар; </w:t>
      </w:r>
      <w:r>
        <w:br/>
      </w:r>
      <w:r>
        <w:rPr>
          <w:rFonts w:ascii="Times New Roman"/>
          <w:b w:val="false"/>
          <w:i w:val="false"/>
          <w:color w:val="000000"/>
          <w:sz w:val="28"/>
        </w:rPr>
        <w:t xml:space="preserve">
      6) Жарылғыш заттарды өндіруге арналған химиялық қондырғылар. </w:t>
      </w:r>
    </w:p>
    <w:p>
      <w:pPr>
        <w:spacing w:after="0"/>
        <w:ind w:left="0"/>
        <w:jc w:val="left"/>
      </w:pPr>
      <w:r>
        <w:rPr>
          <w:rFonts w:ascii="Times New Roman"/>
          <w:b/>
          <w:i w:val="false"/>
          <w:color w:val="000000"/>
        </w:rPr>
        <w:t xml:space="preserve"> 5. Қалдықтарды басқару жөніндегі өнеркәсіптік объектілер: </w:t>
      </w:r>
    </w:p>
    <w:p>
      <w:pPr>
        <w:spacing w:after="0"/>
        <w:ind w:left="0"/>
        <w:jc w:val="both"/>
      </w:pPr>
      <w:r>
        <w:rPr>
          <w:rFonts w:ascii="Times New Roman"/>
          <w:b w:val="false"/>
          <w:i w:val="false"/>
          <w:color w:val="000000"/>
          <w:sz w:val="28"/>
        </w:rPr>
        <w:t xml:space="preserve">      1) Өнімділігі күніне 10 тоннадан астам, зиянды қалдықтарды жоюға немесе кәдеге жаратуға арналған қондырғылар; </w:t>
      </w:r>
      <w:r>
        <w:br/>
      </w:r>
      <w:r>
        <w:rPr>
          <w:rFonts w:ascii="Times New Roman"/>
          <w:b w:val="false"/>
          <w:i w:val="false"/>
          <w:color w:val="000000"/>
          <w:sz w:val="28"/>
        </w:rPr>
        <w:t xml:space="preserve">
      2) Өнімділігі сағатына 3 тоннадан астам, тұрмыстық қалдықтарды жағуға арналған қондырғылар; </w:t>
      </w:r>
      <w:r>
        <w:br/>
      </w:r>
      <w:r>
        <w:rPr>
          <w:rFonts w:ascii="Times New Roman"/>
          <w:b w:val="false"/>
          <w:i w:val="false"/>
          <w:color w:val="000000"/>
          <w:sz w:val="28"/>
        </w:rPr>
        <w:t xml:space="preserve">
      3) Өнімділігі күніне 50 тоннадан астам, қауіпсіз қалдықтарды жоюға арналған қондырғылар; </w:t>
      </w:r>
      <w:r>
        <w:br/>
      </w:r>
      <w:r>
        <w:rPr>
          <w:rFonts w:ascii="Times New Roman"/>
          <w:b w:val="false"/>
          <w:i w:val="false"/>
          <w:color w:val="000000"/>
          <w:sz w:val="28"/>
        </w:rPr>
        <w:t xml:space="preserve">
      4) Инертті қалдықтар үйінділерін алып тастағанда, күніне 10 тоннадан астам қабылдайтын немесе жалпы сыйымдылығы 25 000 тоннадан астам қоқыс үйінділері. </w:t>
      </w:r>
    </w:p>
    <w:p>
      <w:pPr>
        <w:spacing w:after="0"/>
        <w:ind w:left="0"/>
        <w:jc w:val="left"/>
      </w:pPr>
      <w:r>
        <w:rPr>
          <w:rFonts w:ascii="Times New Roman"/>
          <w:b/>
          <w:i w:val="false"/>
          <w:color w:val="000000"/>
        </w:rPr>
        <w:t xml:space="preserve"> 6. Өндірістік қызметтің өзге түрлерінің өндірістік объектілері: </w:t>
      </w:r>
    </w:p>
    <w:p>
      <w:pPr>
        <w:spacing w:after="0"/>
        <w:ind w:left="0"/>
        <w:jc w:val="both"/>
      </w:pPr>
      <w:r>
        <w:rPr>
          <w:rFonts w:ascii="Times New Roman"/>
          <w:b w:val="false"/>
          <w:i w:val="false"/>
          <w:color w:val="000000"/>
          <w:sz w:val="28"/>
        </w:rPr>
        <w:t xml:space="preserve">      1) Мыналарды ендіруге өнеркәсіптік кәсіпорындар: </w:t>
      </w:r>
      <w:r>
        <w:br/>
      </w:r>
      <w:r>
        <w:rPr>
          <w:rFonts w:ascii="Times New Roman"/>
          <w:b w:val="false"/>
          <w:i w:val="false"/>
          <w:color w:val="000000"/>
          <w:sz w:val="28"/>
        </w:rPr>
        <w:t xml:space="preserve">
      сүректен целлюлозаны немесе өзге талшықты материалдарды; </w:t>
      </w:r>
      <w:r>
        <w:br/>
      </w:r>
      <w:r>
        <w:rPr>
          <w:rFonts w:ascii="Times New Roman"/>
          <w:b w:val="false"/>
          <w:i w:val="false"/>
          <w:color w:val="000000"/>
          <w:sz w:val="28"/>
        </w:rPr>
        <w:t xml:space="preserve">
      өнімділігі күніне 20 тоннадан астам, қағаз бен картон. </w:t>
      </w:r>
      <w:r>
        <w:br/>
      </w:r>
      <w:r>
        <w:rPr>
          <w:rFonts w:ascii="Times New Roman"/>
          <w:b w:val="false"/>
          <w:i w:val="false"/>
          <w:color w:val="000000"/>
          <w:sz w:val="28"/>
        </w:rPr>
        <w:t xml:space="preserve">
      2) Талшықтарды немесе маталарды алғашқы өңдеуге (шаю, ағарту, зерлеу секілді үдерістерді қосатын) немесе үгуге өнімділігі күніне 10 тоннадан астам зауыттар; </w:t>
      </w:r>
      <w:r>
        <w:br/>
      </w:r>
      <w:r>
        <w:rPr>
          <w:rFonts w:ascii="Times New Roman"/>
          <w:b w:val="false"/>
          <w:i w:val="false"/>
          <w:color w:val="000000"/>
          <w:sz w:val="28"/>
        </w:rPr>
        <w:t xml:space="preserve">
      3) Былғары шикізатты тоңдауға өнімділігі күніне 12 тонна дайын өнімнен астам зауыттар; </w:t>
      </w:r>
      <w:r>
        <w:br/>
      </w:r>
      <w:r>
        <w:rPr>
          <w:rFonts w:ascii="Times New Roman"/>
          <w:b w:val="false"/>
          <w:i w:val="false"/>
          <w:color w:val="000000"/>
          <w:sz w:val="28"/>
        </w:rPr>
        <w:t xml:space="preserve">
      4) Өнімділігі күніне 20 тонна еттен астам қасапханалар: </w:t>
      </w:r>
      <w:r>
        <w:br/>
      </w:r>
      <w:r>
        <w:rPr>
          <w:rFonts w:ascii="Times New Roman"/>
          <w:b w:val="false"/>
          <w:i w:val="false"/>
          <w:color w:val="000000"/>
          <w:sz w:val="28"/>
        </w:rPr>
        <w:t xml:space="preserve">
      Мыналардан азық-түлік өнімдерін даярлау үшін арналған шикізатты өңдеу: </w:t>
      </w:r>
      <w:r>
        <w:br/>
      </w:r>
      <w:r>
        <w:rPr>
          <w:rFonts w:ascii="Times New Roman"/>
          <w:b w:val="false"/>
          <w:i w:val="false"/>
          <w:color w:val="000000"/>
          <w:sz w:val="28"/>
        </w:rPr>
        <w:t xml:space="preserve">
      өнімділігі күніне 75 тонна дайын өнімнен астам шығу тегі жануар шикізатты (сүттен басқа); </w:t>
      </w:r>
      <w:r>
        <w:br/>
      </w:r>
      <w:r>
        <w:rPr>
          <w:rFonts w:ascii="Times New Roman"/>
          <w:b w:val="false"/>
          <w:i w:val="false"/>
          <w:color w:val="000000"/>
          <w:sz w:val="28"/>
        </w:rPr>
        <w:t xml:space="preserve">
      өнімділігі күніне 300 тонна дайын өнімнен астам (тоқсандық негіздегі орташа мәні) шығу тегі өсімдік шикізатты; </w:t>
      </w:r>
      <w:r>
        <w:br/>
      </w:r>
      <w:r>
        <w:rPr>
          <w:rFonts w:ascii="Times New Roman"/>
          <w:b w:val="false"/>
          <w:i w:val="false"/>
          <w:color w:val="000000"/>
          <w:sz w:val="28"/>
        </w:rPr>
        <w:t xml:space="preserve">
      Қабылданатын сүттің мөлшері күніне 200 тоннадан астам кездегі (жылдық негіздегі орташа мән) сүтті өңдеу; </w:t>
      </w:r>
      <w:r>
        <w:br/>
      </w:r>
      <w:r>
        <w:rPr>
          <w:rFonts w:ascii="Times New Roman"/>
          <w:b w:val="false"/>
          <w:i w:val="false"/>
          <w:color w:val="000000"/>
          <w:sz w:val="28"/>
        </w:rPr>
        <w:t xml:space="preserve">
      5) Малдардың тұтас еттерін және мал тектес қалдықтарды кәдеге жаратуға және қайта өңдеуге өнімділігі күніне 10 тоннадан астам қондырғылар; </w:t>
      </w:r>
      <w:r>
        <w:br/>
      </w:r>
      <w:r>
        <w:rPr>
          <w:rFonts w:ascii="Times New Roman"/>
          <w:b w:val="false"/>
          <w:i w:val="false"/>
          <w:color w:val="000000"/>
          <w:sz w:val="28"/>
        </w:rPr>
        <w:t xml:space="preserve">
      6) Мынадан астам үй құстарын және шошқаларды қарқынды өсіруге арналған қондырғылар: </w:t>
      </w:r>
      <w:r>
        <w:br/>
      </w:r>
      <w:r>
        <w:rPr>
          <w:rFonts w:ascii="Times New Roman"/>
          <w:b w:val="false"/>
          <w:i w:val="false"/>
          <w:color w:val="000000"/>
          <w:sz w:val="28"/>
        </w:rPr>
        <w:t xml:space="preserve">
      үй құстары үшін 40 000 орын; </w:t>
      </w:r>
      <w:r>
        <w:br/>
      </w:r>
      <w:r>
        <w:rPr>
          <w:rFonts w:ascii="Times New Roman"/>
          <w:b w:val="false"/>
          <w:i w:val="false"/>
          <w:color w:val="000000"/>
          <w:sz w:val="28"/>
        </w:rPr>
        <w:t xml:space="preserve">
      етті шошқалар үшін (30 кг-ден астам) 2 000 орын немесе мегежіндер үшін 750 орын. </w:t>
      </w:r>
      <w:r>
        <w:br/>
      </w:r>
      <w:r>
        <w:rPr>
          <w:rFonts w:ascii="Times New Roman"/>
          <w:b w:val="false"/>
          <w:i w:val="false"/>
          <w:color w:val="000000"/>
          <w:sz w:val="28"/>
        </w:rPr>
        <w:t xml:space="preserve">
      7) Органикалық еріткіштерді қолданумен заттарды, бұйымдарды немесе өнімдерді беткі өңдеуге, жеке алғанда қырнауға, басуға, жабынды жағуға, майсыздандыруға, ылғалдан оқшаулауға, желімдеуге, бояуға, жууға және жұғындыруға тұтыну көлемі сағатына 150 кг немесе жылына 200 тоннадан астам қондырғылар; </w:t>
      </w:r>
      <w:r>
        <w:br/>
      </w:r>
      <w:r>
        <w:rPr>
          <w:rFonts w:ascii="Times New Roman"/>
          <w:b w:val="false"/>
          <w:i w:val="false"/>
          <w:color w:val="000000"/>
          <w:sz w:val="28"/>
        </w:rPr>
        <w:t xml:space="preserve">
      8) Жағу немесе графиттеу жолымен көміртегін (антрацит) немесе көміртек графитті өндіруге арналған қондырғылар. </w:t>
      </w:r>
    </w:p>
    <w:bookmarkStart w:name="z20" w:id="17"/>
    <w:p>
      <w:pPr>
        <w:spacing w:after="0"/>
        <w:ind w:left="0"/>
        <w:jc w:val="both"/>
      </w:pPr>
      <w:r>
        <w:rPr>
          <w:rFonts w:ascii="Times New Roman"/>
          <w:b w:val="false"/>
          <w:i w:val="false"/>
          <w:color w:val="000000"/>
          <w:sz w:val="28"/>
        </w:rPr>
        <w:t xml:space="preserve">
                                              Ережеге 1-қосымша </w:t>
      </w:r>
    </w:p>
    <w:bookmarkEnd w:id="17"/>
    <w:p>
      <w:pPr>
        <w:spacing w:after="0"/>
        <w:ind w:left="0"/>
        <w:jc w:val="both"/>
      </w:pPr>
      <w:r>
        <w:rPr>
          <w:rFonts w:ascii="Times New Roman"/>
          <w:b/>
          <w:i w:val="false"/>
          <w:color w:val="000000"/>
          <w:sz w:val="28"/>
        </w:rPr>
        <w:t xml:space="preserve">          Кешенді экологиялық рұқсат алуға өтінім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xml:space="preserve">
                  (табиғат пайдаланушының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(табиғат пайдаланушының заңды мекен-жайы) </w:t>
      </w:r>
    </w:p>
    <w:p>
      <w:pPr>
        <w:spacing w:after="0"/>
        <w:ind w:left="0"/>
        <w:jc w:val="both"/>
      </w:pPr>
      <w:r>
        <w:rPr>
          <w:rFonts w:ascii="Times New Roman"/>
          <w:b w:val="false"/>
          <w:i w:val="false"/>
          <w:color w:val="000000"/>
          <w:sz w:val="28"/>
        </w:rPr>
        <w:t xml:space="preserve">      1. Жалпы ақпарат </w:t>
      </w:r>
      <w:r>
        <w:br/>
      </w:r>
      <w:r>
        <w:rPr>
          <w:rFonts w:ascii="Times New Roman"/>
          <w:b w:val="false"/>
          <w:i w:val="false"/>
          <w:color w:val="000000"/>
          <w:sz w:val="28"/>
        </w:rPr>
        <w:t xml:space="preserve">
Байланыс телефондары, факс__________________________________________ </w:t>
      </w:r>
      <w:r>
        <w:br/>
      </w:r>
      <w:r>
        <w:rPr>
          <w:rFonts w:ascii="Times New Roman"/>
          <w:b w:val="false"/>
          <w:i w:val="false"/>
          <w:color w:val="000000"/>
          <w:sz w:val="28"/>
        </w:rPr>
        <w:t xml:space="preserve">
Өтінім беріліп отырған </w:t>
      </w:r>
      <w:r>
        <w:br/>
      </w:r>
      <w:r>
        <w:rPr>
          <w:rFonts w:ascii="Times New Roman"/>
          <w:b w:val="false"/>
          <w:i w:val="false"/>
          <w:color w:val="000000"/>
          <w:sz w:val="28"/>
        </w:rPr>
        <w:t xml:space="preserve">
өнеркәсіптік объектінің атауы_______________________________________ </w:t>
      </w:r>
      <w:r>
        <w:br/>
      </w:r>
      <w:r>
        <w:rPr>
          <w:rFonts w:ascii="Times New Roman"/>
          <w:b w:val="false"/>
          <w:i w:val="false"/>
          <w:color w:val="000000"/>
          <w:sz w:val="28"/>
        </w:rPr>
        <w:t xml:space="preserve">
Табиғат пайдаланушының санаты </w:t>
      </w:r>
      <w:r>
        <w:br/>
      </w:r>
      <w:r>
        <w:rPr>
          <w:rFonts w:ascii="Times New Roman"/>
          <w:b w:val="false"/>
          <w:i w:val="false"/>
          <w:color w:val="000000"/>
          <w:sz w:val="28"/>
        </w:rPr>
        <w:t xml:space="preserve">
(объектінің қауіптілігі санаты)_____________________________________ </w:t>
      </w:r>
      <w:r>
        <w:br/>
      </w:r>
      <w:r>
        <w:rPr>
          <w:rFonts w:ascii="Times New Roman"/>
          <w:b w:val="false"/>
          <w:i w:val="false"/>
          <w:color w:val="000000"/>
          <w:sz w:val="28"/>
        </w:rPr>
        <w:t xml:space="preserve">
Табиғат пайдаланушының </w:t>
      </w:r>
      <w:r>
        <w:br/>
      </w:r>
      <w:r>
        <w:rPr>
          <w:rFonts w:ascii="Times New Roman"/>
          <w:b w:val="false"/>
          <w:i w:val="false"/>
          <w:color w:val="000000"/>
          <w:sz w:val="28"/>
        </w:rPr>
        <w:t xml:space="preserve">
есептік нөмірі*_____________________________________________________ </w:t>
      </w:r>
      <w:r>
        <w:br/>
      </w:r>
      <w:r>
        <w:rPr>
          <w:rFonts w:ascii="Times New Roman"/>
          <w:b w:val="false"/>
          <w:i w:val="false"/>
          <w:color w:val="000000"/>
          <w:sz w:val="28"/>
        </w:rPr>
        <w:t xml:space="preserve">
Салық төлеушінің тіркеу </w:t>
      </w:r>
      <w:r>
        <w:br/>
      </w:r>
      <w:r>
        <w:rPr>
          <w:rFonts w:ascii="Times New Roman"/>
          <w:b w:val="false"/>
          <w:i w:val="false"/>
          <w:color w:val="000000"/>
          <w:sz w:val="28"/>
        </w:rPr>
        <w:t xml:space="preserve">
нөмірі _____________________________________________________________ </w:t>
      </w:r>
      <w:r>
        <w:br/>
      </w:r>
      <w:r>
        <w:rPr>
          <w:rFonts w:ascii="Times New Roman"/>
          <w:b w:val="false"/>
          <w:i w:val="false"/>
          <w:color w:val="000000"/>
          <w:sz w:val="28"/>
        </w:rPr>
        <w:t xml:space="preserve">
СТН (ЖСН, БСН)** </w:t>
      </w:r>
    </w:p>
    <w:p>
      <w:pPr>
        <w:spacing w:after="0"/>
        <w:ind w:left="0"/>
        <w:jc w:val="both"/>
      </w:pPr>
      <w:r>
        <w:rPr>
          <w:rFonts w:ascii="Times New Roman"/>
          <w:b w:val="false"/>
          <w:i w:val="false"/>
          <w:color w:val="000000"/>
          <w:sz w:val="28"/>
        </w:rPr>
        <w:t xml:space="preserve">      2. Табиғат пайдалану жүзеге асырылатын өнеркәсіптік алаңдардың орналасқан жері туралы деректер: </w:t>
      </w:r>
    </w:p>
    <w:bookmarkStart w:name="z21" w:id="18"/>
    <w:p>
      <w:pPr>
        <w:spacing w:after="0"/>
        <w:ind w:left="0"/>
        <w:jc w:val="both"/>
      </w:pPr>
      <w:r>
        <w:rPr>
          <w:rFonts w:ascii="Times New Roman"/>
          <w:b w:val="false"/>
          <w:i w:val="false"/>
          <w:color w:val="000000"/>
          <w:sz w:val="28"/>
        </w:rPr>
        <w:t xml:space="preserve">
1-кесте        </w:t>
      </w:r>
    </w:p>
    <w:bookmarkEnd w:id="18"/>
    <w:p>
      <w:pPr>
        <w:spacing w:after="0"/>
        <w:ind w:left="0"/>
        <w:jc w:val="both"/>
      </w:pPr>
      <w:r>
        <w:rPr>
          <w:rFonts w:ascii="Times New Roman"/>
          <w:b/>
          <w:i w:val="false"/>
          <w:color w:val="000000"/>
          <w:sz w:val="28"/>
        </w:rPr>
        <w:t xml:space="preserve">        Өнеркәсіптік алаңдардың орналасуы туралы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2553"/>
        <w:gridCol w:w="1193"/>
        <w:gridCol w:w="1453"/>
        <w:gridCol w:w="1873"/>
        <w:gridCol w:w="1693"/>
        <w:gridCol w:w="1473"/>
      </w:tblGrid>
      <w:tr>
        <w:trPr>
          <w:trHeight w:val="30" w:hRule="atLeast"/>
        </w:trPr>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w:t>
            </w:r>
            <w:r>
              <w:br/>
            </w:r>
            <w:r>
              <w:rPr>
                <w:rFonts w:ascii="Times New Roman"/>
                <w:b w:val="false"/>
                <w:i w:val="false"/>
                <w:color w:val="000000"/>
                <w:sz w:val="20"/>
              </w:rPr>
              <w:t xml:space="preserve">
алаңның нөмірі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алаңның атауы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елді </w:t>
            </w:r>
            <w:r>
              <w:br/>
            </w:r>
            <w:r>
              <w:rPr>
                <w:rFonts w:ascii="Times New Roman"/>
                <w:b w:val="false"/>
                <w:i w:val="false"/>
                <w:color w:val="000000"/>
                <w:sz w:val="20"/>
              </w:rPr>
              <w:t xml:space="preserve">
мекен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Координаттар, град. мин. сек.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Алатын </w:t>
            </w:r>
            <w:r>
              <w:br/>
            </w:r>
            <w:r>
              <w:rPr>
                <w:rFonts w:ascii="Times New Roman"/>
                <w:b w:val="false"/>
                <w:i w:val="false"/>
                <w:color w:val="000000"/>
                <w:sz w:val="20"/>
              </w:rPr>
              <w:t xml:space="preserve">
аумағы, </w:t>
            </w:r>
            <w:r>
              <w:br/>
            </w:r>
            <w:r>
              <w:rPr>
                <w:rFonts w:ascii="Times New Roman"/>
                <w:b w:val="false"/>
                <w:i w:val="false"/>
                <w:color w:val="000000"/>
                <w:sz w:val="20"/>
              </w:rPr>
              <w:t xml:space="preserve">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ендік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бойлық </w:t>
            </w:r>
          </w:p>
        </w:tc>
        <w:tc>
          <w:tcPr>
            <w:tcW w:w="0" w:type="auto"/>
            <w:vMerge/>
            <w:tcBorders>
              <w:top w:val="nil"/>
              <w:left w:val="single" w:color="cfcfcf" w:sz="5"/>
              <w:bottom w:val="single" w:color="cfcfcf" w:sz="5"/>
              <w:right w:val="single" w:color="cfcfcf" w:sz="5"/>
            </w:tcBorders>
          </w:tcP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Жылдар бойынша ластаушы заттар қалдықтардың сұрау салынатын көлемдері </w:t>
      </w:r>
    </w:p>
    <w:bookmarkStart w:name="z22" w:id="19"/>
    <w:p>
      <w:pPr>
        <w:spacing w:after="0"/>
        <w:ind w:left="0"/>
        <w:jc w:val="both"/>
      </w:pPr>
      <w:r>
        <w:rPr>
          <w:rFonts w:ascii="Times New Roman"/>
          <w:b w:val="false"/>
          <w:i w:val="false"/>
          <w:color w:val="000000"/>
          <w:sz w:val="28"/>
        </w:rPr>
        <w:t xml:space="preserve">
                                                          2-кесте </w:t>
      </w:r>
    </w:p>
    <w:bookmarkEnd w:id="19"/>
    <w:p>
      <w:pPr>
        <w:spacing w:after="0"/>
        <w:ind w:left="0"/>
        <w:jc w:val="both"/>
      </w:pPr>
      <w:r>
        <w:rPr>
          <w:rFonts w:ascii="Times New Roman"/>
          <w:b/>
          <w:i w:val="false"/>
          <w:color w:val="000000"/>
          <w:sz w:val="28"/>
        </w:rPr>
        <w:t xml:space="preserve">   Атмосфералық ауаға ластаушы заттар шығарындыларының көздері </w:t>
      </w:r>
    </w:p>
    <w:p>
      <w:pPr>
        <w:spacing w:after="0"/>
        <w:ind w:left="0"/>
        <w:jc w:val="both"/>
      </w:pPr>
      <w:r>
        <w:rPr>
          <w:rFonts w:ascii="Times New Roman"/>
          <w:b w:val="false"/>
          <w:i w:val="false"/>
          <w:color w:val="000000"/>
          <w:sz w:val="28"/>
        </w:rPr>
        <w:t xml:space="preserve">а) өтінім беру сәтіне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953"/>
        <w:gridCol w:w="1453"/>
        <w:gridCol w:w="1453"/>
        <w:gridCol w:w="1433"/>
        <w:gridCol w:w="1953"/>
        <w:gridCol w:w="2253"/>
        <w:gridCol w:w="147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Өнді- </w:t>
            </w:r>
            <w:r>
              <w:br/>
            </w:r>
            <w:r>
              <w:rPr>
                <w:rFonts w:ascii="Times New Roman"/>
                <w:b/>
                <w:i w:val="false"/>
                <w:color w:val="000000"/>
                <w:sz w:val="20"/>
              </w:rPr>
              <w:t>
ріс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Цех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Ластаушы </w:t>
            </w:r>
            <w:r>
              <w:br/>
            </w:r>
            <w:r>
              <w:rPr>
                <w:rFonts w:ascii="Times New Roman"/>
                <w:b/>
                <w:i w:val="false"/>
                <w:color w:val="000000"/>
                <w:sz w:val="20"/>
              </w:rPr>
              <w:t xml:space="preserve">
затты </w:t>
            </w:r>
            <w:r>
              <w:br/>
            </w:r>
            <w:r>
              <w:rPr>
                <w:rFonts w:ascii="Times New Roman"/>
                <w:b/>
                <w:i w:val="false"/>
                <w:color w:val="000000"/>
                <w:sz w:val="20"/>
              </w:rPr>
              <w:t>
бөлетін көз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Жылына жұмыс, сағат саны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Зиянды </w:t>
            </w:r>
            <w:r>
              <w:br/>
            </w:r>
            <w:r>
              <w:rPr>
                <w:rFonts w:ascii="Times New Roman"/>
                <w:b/>
                <w:i w:val="false"/>
                <w:color w:val="000000"/>
                <w:sz w:val="20"/>
              </w:rPr>
              <w:t xml:space="preserve">
заттар </w:t>
            </w:r>
            <w:r>
              <w:br/>
            </w:r>
            <w:r>
              <w:rPr>
                <w:rFonts w:ascii="Times New Roman"/>
                <w:b/>
                <w:i w:val="false"/>
                <w:color w:val="000000"/>
                <w:sz w:val="20"/>
              </w:rPr>
              <w:t xml:space="preserve">
шығарын- </w:t>
            </w:r>
            <w:r>
              <w:br/>
            </w:r>
            <w:r>
              <w:rPr>
                <w:rFonts w:ascii="Times New Roman"/>
                <w:b/>
                <w:i w:val="false"/>
                <w:color w:val="000000"/>
                <w:sz w:val="20"/>
              </w:rPr>
              <w:t xml:space="preserve">
дысы </w:t>
            </w:r>
            <w:r>
              <w:br/>
            </w:r>
            <w:r>
              <w:rPr>
                <w:rFonts w:ascii="Times New Roman"/>
                <w:b/>
                <w:i w:val="false"/>
                <w:color w:val="000000"/>
                <w:sz w:val="20"/>
              </w:rPr>
              <w:t xml:space="preserve">
көзінің </w:t>
            </w:r>
            <w:r>
              <w:br/>
            </w:r>
            <w:r>
              <w:rPr>
                <w:rFonts w:ascii="Times New Roman"/>
                <w:b/>
                <w:i w:val="false"/>
                <w:color w:val="000000"/>
                <w:sz w:val="20"/>
              </w:rPr>
              <w:t>
атауы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Шығарынды көздерінің саны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Карта-схе- </w:t>
            </w:r>
            <w:r>
              <w:br/>
            </w:r>
            <w:r>
              <w:rPr>
                <w:rFonts w:ascii="Times New Roman"/>
                <w:b/>
                <w:i w:val="false"/>
                <w:color w:val="000000"/>
                <w:sz w:val="20"/>
              </w:rPr>
              <w:t xml:space="preserve">
мадағы </w:t>
            </w:r>
            <w:r>
              <w:br/>
            </w:r>
            <w:r>
              <w:rPr>
                <w:rFonts w:ascii="Times New Roman"/>
                <w:b/>
                <w:i w:val="false"/>
                <w:color w:val="000000"/>
                <w:sz w:val="20"/>
              </w:rPr>
              <w:t>
нөмірі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дана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2133"/>
        <w:gridCol w:w="1633"/>
        <w:gridCol w:w="1653"/>
        <w:gridCol w:w="1953"/>
        <w:gridCol w:w="1093"/>
        <w:gridCol w:w="993"/>
        <w:gridCol w:w="1013"/>
        <w:gridCol w:w="97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Құбыр </w:t>
            </w:r>
            <w:r>
              <w:br/>
            </w:r>
            <w:r>
              <w:rPr>
                <w:rFonts w:ascii="Times New Roman"/>
                <w:b/>
                <w:i w:val="false"/>
                <w:color w:val="000000"/>
                <w:sz w:val="20"/>
              </w:rPr>
              <w:t xml:space="preserve">
ауызы- </w:t>
            </w:r>
            <w:r>
              <w:br/>
            </w:r>
            <w:r>
              <w:rPr>
                <w:rFonts w:ascii="Times New Roman"/>
                <w:b/>
                <w:i w:val="false"/>
                <w:color w:val="000000"/>
                <w:sz w:val="20"/>
              </w:rPr>
              <w:t xml:space="preserve">
ның </w:t>
            </w:r>
            <w:r>
              <w:br/>
            </w:r>
            <w:r>
              <w:rPr>
                <w:rFonts w:ascii="Times New Roman"/>
                <w:b/>
                <w:i w:val="false"/>
                <w:color w:val="000000"/>
                <w:sz w:val="20"/>
              </w:rPr>
              <w:t xml:space="preserve">
диаме- </w:t>
            </w:r>
            <w:r>
              <w:br/>
            </w:r>
            <w:r>
              <w:rPr>
                <w:rFonts w:ascii="Times New Roman"/>
                <w:b/>
                <w:i w:val="false"/>
                <w:color w:val="000000"/>
                <w:sz w:val="20"/>
              </w:rPr>
              <w:t>
трі, 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Шығарынды көзінің биіктігі, 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Газ ауа қоспаның параметрлері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Карта-схемадағы координаттары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Жыл- </w:t>
            </w:r>
            <w:r>
              <w:br/>
            </w:r>
            <w:r>
              <w:rPr>
                <w:rFonts w:ascii="Times New Roman"/>
                <w:b/>
                <w:i w:val="false"/>
                <w:color w:val="000000"/>
                <w:sz w:val="20"/>
              </w:rPr>
              <w:t xml:space="preserve">
дам- </w:t>
            </w:r>
            <w:r>
              <w:br/>
            </w:r>
            <w:r>
              <w:rPr>
                <w:rFonts w:ascii="Times New Roman"/>
                <w:b/>
                <w:i w:val="false"/>
                <w:color w:val="000000"/>
                <w:sz w:val="20"/>
              </w:rPr>
              <w:t xml:space="preserve">
дығы, </w:t>
            </w:r>
            <w:r>
              <w:br/>
            </w:r>
            <w:r>
              <w:rPr>
                <w:rFonts w:ascii="Times New Roman"/>
                <w:b/>
                <w:i w:val="false"/>
                <w:color w:val="000000"/>
                <w:sz w:val="20"/>
              </w:rPr>
              <w:t>
с/м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Бір </w:t>
            </w:r>
            <w:r>
              <w:br/>
            </w:r>
            <w:r>
              <w:rPr>
                <w:rFonts w:ascii="Times New Roman"/>
                <w:b/>
                <w:i w:val="false"/>
                <w:color w:val="000000"/>
                <w:sz w:val="20"/>
              </w:rPr>
              <w:t xml:space="preserve">
құ- </w:t>
            </w:r>
            <w:r>
              <w:br/>
            </w:r>
            <w:r>
              <w:rPr>
                <w:rFonts w:ascii="Times New Roman"/>
                <w:b/>
                <w:i w:val="false"/>
                <w:color w:val="000000"/>
                <w:sz w:val="20"/>
              </w:rPr>
              <w:t xml:space="preserve">
бырға </w:t>
            </w:r>
            <w:r>
              <w:br/>
            </w:r>
            <w:r>
              <w:rPr>
                <w:rFonts w:ascii="Times New Roman"/>
                <w:b/>
                <w:i w:val="false"/>
                <w:color w:val="000000"/>
                <w:sz w:val="20"/>
              </w:rPr>
              <w:t xml:space="preserve">
көле- </w:t>
            </w:r>
            <w:r>
              <w:br/>
            </w:r>
            <w:r>
              <w:rPr>
                <w:rFonts w:ascii="Times New Roman"/>
                <w:b/>
                <w:i w:val="false"/>
                <w:color w:val="000000"/>
                <w:sz w:val="20"/>
              </w:rPr>
              <w:t xml:space="preserve">
мі, </w:t>
            </w:r>
            <w:r>
              <w:br/>
            </w:r>
            <w:r>
              <w:rPr>
                <w:rFonts w:ascii="Times New Roman"/>
                <w:b/>
                <w:i w:val="false"/>
                <w:color w:val="000000"/>
                <w:sz w:val="20"/>
              </w:rPr>
              <w:t xml:space="preserve">
м </w:t>
            </w:r>
            <w:r>
              <w:rPr>
                <w:rFonts w:ascii="Times New Roman"/>
                <w:b/>
                <w:i w:val="false"/>
                <w:color w:val="000000"/>
                <w:vertAlign w:val="superscript"/>
              </w:rPr>
              <w:t xml:space="preserve">3 </w:t>
            </w:r>
            <w:r>
              <w:rPr>
                <w:rFonts w:ascii="Times New Roman"/>
                <w:b/>
                <w:i w:val="false"/>
                <w:color w:val="000000"/>
                <w:sz w:val="20"/>
              </w:rPr>
              <w:t>/с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Темпе- </w:t>
            </w:r>
            <w:r>
              <w:br/>
            </w:r>
            <w:r>
              <w:rPr>
                <w:rFonts w:ascii="Times New Roman"/>
                <w:b/>
                <w:i w:val="false"/>
                <w:color w:val="000000"/>
                <w:sz w:val="20"/>
              </w:rPr>
              <w:t xml:space="preserve">
ратура, </w:t>
            </w:r>
            <w:r>
              <w:br/>
            </w:r>
            <w:r>
              <w:rPr>
                <w:rFonts w:ascii="Times New Roman"/>
                <w:b/>
                <w:i w:val="false"/>
                <w:color w:val="000000"/>
                <w:sz w:val="20"/>
              </w:rPr>
              <w:t>
</w:t>
            </w:r>
            <w:r>
              <w:rPr>
                <w:rFonts w:ascii="Times New Roman"/>
                <w:b/>
                <w:i w:val="false"/>
                <w:color w:val="000000"/>
                <w:vertAlign w:val="superscript"/>
              </w:rPr>
              <w:t xml:space="preserve">0 </w:t>
            </w:r>
            <w:r>
              <w:rPr>
                <w:rFonts w:ascii="Times New Roman"/>
                <w:b/>
                <w:i w:val="false"/>
                <w:color w:val="000000"/>
                <w:sz w:val="20"/>
              </w:rPr>
              <w:t>С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X1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X2 
</w:t>
            </w:r>
          </w:p>
        </w:tc>
      </w:tr>
      <w:tr>
        <w:trPr>
          <w:trHeight w:val="31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 ең озық қолжетімді технологияларға көшуді аяқтау сәтіне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813"/>
        <w:gridCol w:w="1453"/>
        <w:gridCol w:w="1453"/>
        <w:gridCol w:w="1453"/>
        <w:gridCol w:w="1913"/>
        <w:gridCol w:w="2353"/>
        <w:gridCol w:w="155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Өнді- </w:t>
            </w:r>
            <w:r>
              <w:br/>
            </w:r>
            <w:r>
              <w:rPr>
                <w:rFonts w:ascii="Times New Roman"/>
                <w:b/>
                <w:i w:val="false"/>
                <w:color w:val="000000"/>
                <w:sz w:val="20"/>
              </w:rPr>
              <w:t>
ріс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Цех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Ластаушы </w:t>
            </w:r>
            <w:r>
              <w:br/>
            </w:r>
            <w:r>
              <w:rPr>
                <w:rFonts w:ascii="Times New Roman"/>
                <w:b/>
                <w:i w:val="false"/>
                <w:color w:val="000000"/>
                <w:sz w:val="20"/>
              </w:rPr>
              <w:t xml:space="preserve">
затты </w:t>
            </w:r>
            <w:r>
              <w:br/>
            </w:r>
            <w:r>
              <w:rPr>
                <w:rFonts w:ascii="Times New Roman"/>
                <w:b/>
                <w:i w:val="false"/>
                <w:color w:val="000000"/>
                <w:sz w:val="20"/>
              </w:rPr>
              <w:t>
бөлетін көз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Жылына жұмыс, сағат саны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Зиянды </w:t>
            </w:r>
            <w:r>
              <w:br/>
            </w:r>
            <w:r>
              <w:rPr>
                <w:rFonts w:ascii="Times New Roman"/>
                <w:b/>
                <w:i w:val="false"/>
                <w:color w:val="000000"/>
                <w:sz w:val="20"/>
              </w:rPr>
              <w:t xml:space="preserve">
заттар </w:t>
            </w:r>
            <w:r>
              <w:br/>
            </w:r>
            <w:r>
              <w:rPr>
                <w:rFonts w:ascii="Times New Roman"/>
                <w:b/>
                <w:i w:val="false"/>
                <w:color w:val="000000"/>
                <w:sz w:val="20"/>
              </w:rPr>
              <w:t xml:space="preserve">
шығарын- </w:t>
            </w:r>
            <w:r>
              <w:br/>
            </w:r>
            <w:r>
              <w:rPr>
                <w:rFonts w:ascii="Times New Roman"/>
                <w:b/>
                <w:i w:val="false"/>
                <w:color w:val="000000"/>
                <w:sz w:val="20"/>
              </w:rPr>
              <w:t xml:space="preserve">
дысы </w:t>
            </w:r>
            <w:r>
              <w:br/>
            </w:r>
            <w:r>
              <w:rPr>
                <w:rFonts w:ascii="Times New Roman"/>
                <w:b/>
                <w:i w:val="false"/>
                <w:color w:val="000000"/>
                <w:sz w:val="20"/>
              </w:rPr>
              <w:t xml:space="preserve">
көзінің </w:t>
            </w:r>
            <w:r>
              <w:br/>
            </w:r>
            <w:r>
              <w:rPr>
                <w:rFonts w:ascii="Times New Roman"/>
                <w:b/>
                <w:i w:val="false"/>
                <w:color w:val="000000"/>
                <w:sz w:val="20"/>
              </w:rPr>
              <w:t>
атауы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Шығарынды көздерінің саны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Карта-схе- </w:t>
            </w:r>
            <w:r>
              <w:br/>
            </w:r>
            <w:r>
              <w:rPr>
                <w:rFonts w:ascii="Times New Roman"/>
                <w:b/>
                <w:i w:val="false"/>
                <w:color w:val="000000"/>
                <w:sz w:val="20"/>
              </w:rPr>
              <w:t xml:space="preserve">
мадағы </w:t>
            </w:r>
            <w:r>
              <w:br/>
            </w:r>
            <w:r>
              <w:rPr>
                <w:rFonts w:ascii="Times New Roman"/>
                <w:b/>
                <w:i w:val="false"/>
                <w:color w:val="000000"/>
                <w:sz w:val="20"/>
              </w:rPr>
              <w:t>
нөмірі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дана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2133"/>
        <w:gridCol w:w="1633"/>
        <w:gridCol w:w="1653"/>
        <w:gridCol w:w="1953"/>
        <w:gridCol w:w="1093"/>
        <w:gridCol w:w="993"/>
        <w:gridCol w:w="1013"/>
        <w:gridCol w:w="97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Құбыр </w:t>
            </w:r>
            <w:r>
              <w:br/>
            </w:r>
            <w:r>
              <w:rPr>
                <w:rFonts w:ascii="Times New Roman"/>
                <w:b/>
                <w:i w:val="false"/>
                <w:color w:val="000000"/>
                <w:sz w:val="20"/>
              </w:rPr>
              <w:t xml:space="preserve">
ауызы- </w:t>
            </w:r>
            <w:r>
              <w:br/>
            </w:r>
            <w:r>
              <w:rPr>
                <w:rFonts w:ascii="Times New Roman"/>
                <w:b/>
                <w:i w:val="false"/>
                <w:color w:val="000000"/>
                <w:sz w:val="20"/>
              </w:rPr>
              <w:t xml:space="preserve">
ның </w:t>
            </w:r>
            <w:r>
              <w:br/>
            </w:r>
            <w:r>
              <w:rPr>
                <w:rFonts w:ascii="Times New Roman"/>
                <w:b/>
                <w:i w:val="false"/>
                <w:color w:val="000000"/>
                <w:sz w:val="20"/>
              </w:rPr>
              <w:t xml:space="preserve">
диаме- </w:t>
            </w:r>
            <w:r>
              <w:br/>
            </w:r>
            <w:r>
              <w:rPr>
                <w:rFonts w:ascii="Times New Roman"/>
                <w:b/>
                <w:i w:val="false"/>
                <w:color w:val="000000"/>
                <w:sz w:val="20"/>
              </w:rPr>
              <w:t>
трі, 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Шығарынды көзінің биіктігі, 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Газ ауа қоспаның параметрлері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Карта-схемадағы координаттары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Жыл- </w:t>
            </w:r>
            <w:r>
              <w:br/>
            </w:r>
            <w:r>
              <w:rPr>
                <w:rFonts w:ascii="Times New Roman"/>
                <w:b/>
                <w:i w:val="false"/>
                <w:color w:val="000000"/>
                <w:sz w:val="20"/>
              </w:rPr>
              <w:t xml:space="preserve">
дам- </w:t>
            </w:r>
            <w:r>
              <w:br/>
            </w:r>
            <w:r>
              <w:rPr>
                <w:rFonts w:ascii="Times New Roman"/>
                <w:b/>
                <w:i w:val="false"/>
                <w:color w:val="000000"/>
                <w:sz w:val="20"/>
              </w:rPr>
              <w:t xml:space="preserve">
дығы, </w:t>
            </w:r>
            <w:r>
              <w:br/>
            </w:r>
            <w:r>
              <w:rPr>
                <w:rFonts w:ascii="Times New Roman"/>
                <w:b/>
                <w:i w:val="false"/>
                <w:color w:val="000000"/>
                <w:sz w:val="20"/>
              </w:rPr>
              <w:t>
с/м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Бір </w:t>
            </w:r>
            <w:r>
              <w:br/>
            </w:r>
            <w:r>
              <w:rPr>
                <w:rFonts w:ascii="Times New Roman"/>
                <w:b/>
                <w:i w:val="false"/>
                <w:color w:val="000000"/>
                <w:sz w:val="20"/>
              </w:rPr>
              <w:t xml:space="preserve">
құ- </w:t>
            </w:r>
            <w:r>
              <w:br/>
            </w:r>
            <w:r>
              <w:rPr>
                <w:rFonts w:ascii="Times New Roman"/>
                <w:b/>
                <w:i w:val="false"/>
                <w:color w:val="000000"/>
                <w:sz w:val="20"/>
              </w:rPr>
              <w:t xml:space="preserve">
бырға </w:t>
            </w:r>
            <w:r>
              <w:br/>
            </w:r>
            <w:r>
              <w:rPr>
                <w:rFonts w:ascii="Times New Roman"/>
                <w:b/>
                <w:i w:val="false"/>
                <w:color w:val="000000"/>
                <w:sz w:val="20"/>
              </w:rPr>
              <w:t xml:space="preserve">
көле- </w:t>
            </w:r>
            <w:r>
              <w:br/>
            </w:r>
            <w:r>
              <w:rPr>
                <w:rFonts w:ascii="Times New Roman"/>
                <w:b/>
                <w:i w:val="false"/>
                <w:color w:val="000000"/>
                <w:sz w:val="20"/>
              </w:rPr>
              <w:t xml:space="preserve">
мі, </w:t>
            </w:r>
            <w:r>
              <w:br/>
            </w:r>
            <w:r>
              <w:rPr>
                <w:rFonts w:ascii="Times New Roman"/>
                <w:b/>
                <w:i w:val="false"/>
                <w:color w:val="000000"/>
                <w:sz w:val="20"/>
              </w:rPr>
              <w:t xml:space="preserve">
м </w:t>
            </w:r>
            <w:r>
              <w:rPr>
                <w:rFonts w:ascii="Times New Roman"/>
                <w:b/>
                <w:i w:val="false"/>
                <w:color w:val="000000"/>
                <w:vertAlign w:val="superscript"/>
              </w:rPr>
              <w:t xml:space="preserve">3 </w:t>
            </w:r>
            <w:r>
              <w:rPr>
                <w:rFonts w:ascii="Times New Roman"/>
                <w:b/>
                <w:i w:val="false"/>
                <w:color w:val="000000"/>
                <w:sz w:val="20"/>
              </w:rPr>
              <w:t>/с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Темпе- </w:t>
            </w:r>
            <w:r>
              <w:br/>
            </w:r>
            <w:r>
              <w:rPr>
                <w:rFonts w:ascii="Times New Roman"/>
                <w:b/>
                <w:i w:val="false"/>
                <w:color w:val="000000"/>
                <w:sz w:val="20"/>
              </w:rPr>
              <w:t xml:space="preserve">
ратура, </w:t>
            </w:r>
            <w:r>
              <w:br/>
            </w:r>
            <w:r>
              <w:rPr>
                <w:rFonts w:ascii="Times New Roman"/>
                <w:b/>
                <w:i w:val="false"/>
                <w:color w:val="000000"/>
                <w:sz w:val="20"/>
              </w:rPr>
              <w:t>
</w:t>
            </w:r>
            <w:r>
              <w:rPr>
                <w:rFonts w:ascii="Times New Roman"/>
                <w:b/>
                <w:i w:val="false"/>
                <w:color w:val="000000"/>
                <w:vertAlign w:val="superscript"/>
              </w:rPr>
              <w:t xml:space="preserve">0 </w:t>
            </w:r>
            <w:r>
              <w:rPr>
                <w:rFonts w:ascii="Times New Roman"/>
                <w:b/>
                <w:i w:val="false"/>
                <w:color w:val="000000"/>
                <w:sz w:val="20"/>
              </w:rPr>
              <w:t>С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X1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X2 
</w:t>
            </w:r>
          </w:p>
        </w:tc>
      </w:tr>
      <w:tr>
        <w:trPr>
          <w:trHeight w:val="31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20"/>
    <w:p>
      <w:pPr>
        <w:spacing w:after="0"/>
        <w:ind w:left="0"/>
        <w:jc w:val="both"/>
      </w:pPr>
      <w:r>
        <w:rPr>
          <w:rFonts w:ascii="Times New Roman"/>
          <w:b w:val="false"/>
          <w:i w:val="false"/>
          <w:color w:val="000000"/>
          <w:sz w:val="28"/>
        </w:rPr>
        <w:t xml:space="preserve">
                                                            3-кесте </w:t>
      </w:r>
    </w:p>
    <w:bookmarkEnd w:id="20"/>
    <w:p>
      <w:pPr>
        <w:spacing w:after="0"/>
        <w:ind w:left="0"/>
        <w:jc w:val="both"/>
      </w:pPr>
      <w:r>
        <w:rPr>
          <w:rFonts w:ascii="Times New Roman"/>
          <w:b/>
          <w:i w:val="false"/>
          <w:color w:val="000000"/>
          <w:sz w:val="28"/>
        </w:rPr>
        <w:t xml:space="preserve">        Газ тазартушы қондырғылардың сипаттамасы </w:t>
      </w:r>
    </w:p>
    <w:p>
      <w:pPr>
        <w:spacing w:after="0"/>
        <w:ind w:left="0"/>
        <w:jc w:val="both"/>
      </w:pPr>
      <w:r>
        <w:rPr>
          <w:rFonts w:ascii="Times New Roman"/>
          <w:b w:val="false"/>
          <w:i w:val="false"/>
          <w:color w:val="000000"/>
          <w:sz w:val="28"/>
        </w:rPr>
        <w:t xml:space="preserve">а) өтінім беру сәтіне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693"/>
        <w:gridCol w:w="1893"/>
        <w:gridCol w:w="2533"/>
        <w:gridCol w:w="1873"/>
        <w:gridCol w:w="1533"/>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Газ тазарту </w:t>
            </w:r>
            <w:r>
              <w:br/>
            </w:r>
            <w:r>
              <w:rPr>
                <w:rFonts w:ascii="Times New Roman"/>
                <w:b/>
                <w:i w:val="false"/>
                <w:color w:val="000000"/>
                <w:sz w:val="20"/>
              </w:rPr>
              <w:t xml:space="preserve">
қондыр- </w:t>
            </w:r>
            <w:r>
              <w:br/>
            </w:r>
            <w:r>
              <w:rPr>
                <w:rFonts w:ascii="Times New Roman"/>
                <w:b/>
                <w:i w:val="false"/>
                <w:color w:val="000000"/>
                <w:sz w:val="20"/>
              </w:rPr>
              <w:t xml:space="preserve">
ғылары- </w:t>
            </w:r>
            <w:r>
              <w:br/>
            </w:r>
            <w:r>
              <w:rPr>
                <w:rFonts w:ascii="Times New Roman"/>
                <w:b/>
                <w:i w:val="false"/>
                <w:color w:val="000000"/>
                <w:sz w:val="20"/>
              </w:rPr>
              <w:t>
ның атауы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Олар </w:t>
            </w:r>
            <w:r>
              <w:br/>
            </w:r>
            <w:r>
              <w:rPr>
                <w:rFonts w:ascii="Times New Roman"/>
                <w:b/>
                <w:i w:val="false"/>
                <w:color w:val="000000"/>
                <w:sz w:val="20"/>
              </w:rPr>
              <w:t xml:space="preserve">
бойынша </w:t>
            </w:r>
            <w:r>
              <w:br/>
            </w:r>
            <w:r>
              <w:rPr>
                <w:rFonts w:ascii="Times New Roman"/>
                <w:b/>
                <w:i w:val="false"/>
                <w:color w:val="000000"/>
                <w:sz w:val="20"/>
              </w:rPr>
              <w:t xml:space="preserve">
тазарту </w:t>
            </w:r>
            <w:r>
              <w:br/>
            </w:r>
            <w:r>
              <w:rPr>
                <w:rFonts w:ascii="Times New Roman"/>
                <w:b/>
                <w:i w:val="false"/>
                <w:color w:val="000000"/>
                <w:sz w:val="20"/>
              </w:rPr>
              <w:t xml:space="preserve">
жүргі- </w:t>
            </w:r>
            <w:r>
              <w:br/>
            </w:r>
            <w:r>
              <w:rPr>
                <w:rFonts w:ascii="Times New Roman"/>
                <w:b/>
                <w:i w:val="false"/>
                <w:color w:val="000000"/>
                <w:sz w:val="20"/>
              </w:rPr>
              <w:t xml:space="preserve">
зілетін </w:t>
            </w:r>
            <w:r>
              <w:br/>
            </w:r>
            <w:r>
              <w:rPr>
                <w:rFonts w:ascii="Times New Roman"/>
                <w:b/>
                <w:i w:val="false"/>
                <w:color w:val="000000"/>
                <w:sz w:val="20"/>
              </w:rPr>
              <w:t>
заттар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Газ та- </w:t>
            </w:r>
            <w:r>
              <w:br/>
            </w:r>
            <w:r>
              <w:rPr>
                <w:rFonts w:ascii="Times New Roman"/>
                <w:b/>
                <w:i w:val="false"/>
                <w:color w:val="000000"/>
                <w:sz w:val="20"/>
              </w:rPr>
              <w:t xml:space="preserve">
зартумен </w:t>
            </w:r>
            <w:r>
              <w:br/>
            </w:r>
            <w:r>
              <w:rPr>
                <w:rFonts w:ascii="Times New Roman"/>
                <w:b/>
                <w:i w:val="false"/>
                <w:color w:val="000000"/>
                <w:sz w:val="20"/>
              </w:rPr>
              <w:t xml:space="preserve">
қамтама- </w:t>
            </w:r>
            <w:r>
              <w:br/>
            </w:r>
            <w:r>
              <w:rPr>
                <w:rFonts w:ascii="Times New Roman"/>
                <w:b/>
                <w:i w:val="false"/>
                <w:color w:val="000000"/>
                <w:sz w:val="20"/>
              </w:rPr>
              <w:t xml:space="preserve">
сыз еті- </w:t>
            </w:r>
            <w:r>
              <w:br/>
            </w:r>
            <w:r>
              <w:rPr>
                <w:rFonts w:ascii="Times New Roman"/>
                <w:b/>
                <w:i w:val="false"/>
                <w:color w:val="000000"/>
                <w:sz w:val="20"/>
              </w:rPr>
              <w:t xml:space="preserve">
лудің </w:t>
            </w:r>
            <w:r>
              <w:br/>
            </w:r>
            <w:r>
              <w:rPr>
                <w:rFonts w:ascii="Times New Roman"/>
                <w:b/>
                <w:i w:val="false"/>
                <w:color w:val="000000"/>
                <w:sz w:val="20"/>
              </w:rPr>
              <w:t xml:space="preserve">
коэффи- </w:t>
            </w:r>
            <w:r>
              <w:br/>
            </w:r>
            <w:r>
              <w:rPr>
                <w:rFonts w:ascii="Times New Roman"/>
                <w:b/>
                <w:i w:val="false"/>
                <w:color w:val="000000"/>
                <w:sz w:val="20"/>
              </w:rPr>
              <w:t>
циенті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Тазартудың орташа пайдалану дәрежесі/ </w:t>
            </w:r>
            <w:r>
              <w:br/>
            </w:r>
            <w:r>
              <w:rPr>
                <w:rFonts w:ascii="Times New Roman"/>
                <w:b/>
                <w:i w:val="false"/>
                <w:color w:val="000000"/>
                <w:sz w:val="20"/>
              </w:rPr>
              <w:t xml:space="preserve">
тазартудың </w:t>
            </w:r>
            <w:r>
              <w:br/>
            </w:r>
            <w:r>
              <w:rPr>
                <w:rFonts w:ascii="Times New Roman"/>
                <w:b/>
                <w:i w:val="false"/>
                <w:color w:val="000000"/>
                <w:sz w:val="20"/>
              </w:rPr>
              <w:t>
ең жоғарғы дәрежесі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Ластаушы </w:t>
            </w:r>
            <w:r>
              <w:br/>
            </w:r>
            <w:r>
              <w:rPr>
                <w:rFonts w:ascii="Times New Roman"/>
                <w:b/>
                <w:i w:val="false"/>
                <w:color w:val="000000"/>
                <w:sz w:val="20"/>
              </w:rPr>
              <w:t xml:space="preserve">
затты </w:t>
            </w:r>
            <w:r>
              <w:br/>
            </w:r>
            <w:r>
              <w:rPr>
                <w:rFonts w:ascii="Times New Roman"/>
                <w:b/>
                <w:i w:val="false"/>
                <w:color w:val="000000"/>
                <w:sz w:val="20"/>
              </w:rPr>
              <w:t xml:space="preserve">
бөлетін </w:t>
            </w:r>
            <w:r>
              <w:br/>
            </w:r>
            <w:r>
              <w:rPr>
                <w:rFonts w:ascii="Times New Roman"/>
                <w:b/>
                <w:i w:val="false"/>
                <w:color w:val="000000"/>
                <w:sz w:val="20"/>
              </w:rPr>
              <w:t>
көз, атауы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Карта- </w:t>
            </w:r>
            <w:r>
              <w:br/>
            </w:r>
            <w:r>
              <w:rPr>
                <w:rFonts w:ascii="Times New Roman"/>
                <w:b/>
                <w:i w:val="false"/>
                <w:color w:val="000000"/>
                <w:sz w:val="20"/>
              </w:rPr>
              <w:t xml:space="preserve">
схема- </w:t>
            </w:r>
            <w:r>
              <w:br/>
            </w:r>
            <w:r>
              <w:rPr>
                <w:rFonts w:ascii="Times New Roman"/>
                <w:b/>
                <w:i w:val="false"/>
                <w:color w:val="000000"/>
                <w:sz w:val="20"/>
              </w:rPr>
              <w:t xml:space="preserve">
дағы </w:t>
            </w:r>
            <w:r>
              <w:br/>
            </w:r>
            <w:r>
              <w:rPr>
                <w:rFonts w:ascii="Times New Roman"/>
                <w:b/>
                <w:i w:val="false"/>
                <w:color w:val="000000"/>
                <w:sz w:val="20"/>
              </w:rPr>
              <w:t>
нөмірі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б) ең озық қолжетімді технологияларға көшуді аяқтау сәтіне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693"/>
        <w:gridCol w:w="1893"/>
        <w:gridCol w:w="2533"/>
        <w:gridCol w:w="1873"/>
        <w:gridCol w:w="1533"/>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Газ тазарту </w:t>
            </w:r>
            <w:r>
              <w:br/>
            </w:r>
            <w:r>
              <w:rPr>
                <w:rFonts w:ascii="Times New Roman"/>
                <w:b/>
                <w:i w:val="false"/>
                <w:color w:val="000000"/>
                <w:sz w:val="20"/>
              </w:rPr>
              <w:t xml:space="preserve">
қондыр- </w:t>
            </w:r>
            <w:r>
              <w:br/>
            </w:r>
            <w:r>
              <w:rPr>
                <w:rFonts w:ascii="Times New Roman"/>
                <w:b/>
                <w:i w:val="false"/>
                <w:color w:val="000000"/>
                <w:sz w:val="20"/>
              </w:rPr>
              <w:t xml:space="preserve">
ғылары- </w:t>
            </w:r>
            <w:r>
              <w:br/>
            </w:r>
            <w:r>
              <w:rPr>
                <w:rFonts w:ascii="Times New Roman"/>
                <w:b/>
                <w:i w:val="false"/>
                <w:color w:val="000000"/>
                <w:sz w:val="20"/>
              </w:rPr>
              <w:t>
ның атауы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Олар </w:t>
            </w:r>
            <w:r>
              <w:br/>
            </w:r>
            <w:r>
              <w:rPr>
                <w:rFonts w:ascii="Times New Roman"/>
                <w:b/>
                <w:i w:val="false"/>
                <w:color w:val="000000"/>
                <w:sz w:val="20"/>
              </w:rPr>
              <w:t xml:space="preserve">
бойынша </w:t>
            </w:r>
            <w:r>
              <w:br/>
            </w:r>
            <w:r>
              <w:rPr>
                <w:rFonts w:ascii="Times New Roman"/>
                <w:b/>
                <w:i w:val="false"/>
                <w:color w:val="000000"/>
                <w:sz w:val="20"/>
              </w:rPr>
              <w:t xml:space="preserve">
тазарту </w:t>
            </w:r>
            <w:r>
              <w:br/>
            </w:r>
            <w:r>
              <w:rPr>
                <w:rFonts w:ascii="Times New Roman"/>
                <w:b/>
                <w:i w:val="false"/>
                <w:color w:val="000000"/>
                <w:sz w:val="20"/>
              </w:rPr>
              <w:t xml:space="preserve">
жүргі- </w:t>
            </w:r>
            <w:r>
              <w:br/>
            </w:r>
            <w:r>
              <w:rPr>
                <w:rFonts w:ascii="Times New Roman"/>
                <w:b/>
                <w:i w:val="false"/>
                <w:color w:val="000000"/>
                <w:sz w:val="20"/>
              </w:rPr>
              <w:t xml:space="preserve">
зілетін </w:t>
            </w:r>
            <w:r>
              <w:br/>
            </w:r>
            <w:r>
              <w:rPr>
                <w:rFonts w:ascii="Times New Roman"/>
                <w:b/>
                <w:i w:val="false"/>
                <w:color w:val="000000"/>
                <w:sz w:val="20"/>
              </w:rPr>
              <w:t>
заттар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Газ та- </w:t>
            </w:r>
            <w:r>
              <w:br/>
            </w:r>
            <w:r>
              <w:rPr>
                <w:rFonts w:ascii="Times New Roman"/>
                <w:b/>
                <w:i w:val="false"/>
                <w:color w:val="000000"/>
                <w:sz w:val="20"/>
              </w:rPr>
              <w:t xml:space="preserve">
зартумен </w:t>
            </w:r>
            <w:r>
              <w:br/>
            </w:r>
            <w:r>
              <w:rPr>
                <w:rFonts w:ascii="Times New Roman"/>
                <w:b/>
                <w:i w:val="false"/>
                <w:color w:val="000000"/>
                <w:sz w:val="20"/>
              </w:rPr>
              <w:t xml:space="preserve">
қамтама- </w:t>
            </w:r>
            <w:r>
              <w:br/>
            </w:r>
            <w:r>
              <w:rPr>
                <w:rFonts w:ascii="Times New Roman"/>
                <w:b/>
                <w:i w:val="false"/>
                <w:color w:val="000000"/>
                <w:sz w:val="20"/>
              </w:rPr>
              <w:t xml:space="preserve">
сыз еті- </w:t>
            </w:r>
            <w:r>
              <w:br/>
            </w:r>
            <w:r>
              <w:rPr>
                <w:rFonts w:ascii="Times New Roman"/>
                <w:b/>
                <w:i w:val="false"/>
                <w:color w:val="000000"/>
                <w:sz w:val="20"/>
              </w:rPr>
              <w:t xml:space="preserve">
лудің </w:t>
            </w:r>
            <w:r>
              <w:br/>
            </w:r>
            <w:r>
              <w:rPr>
                <w:rFonts w:ascii="Times New Roman"/>
                <w:b/>
                <w:i w:val="false"/>
                <w:color w:val="000000"/>
                <w:sz w:val="20"/>
              </w:rPr>
              <w:t xml:space="preserve">
коэффи- </w:t>
            </w:r>
            <w:r>
              <w:br/>
            </w:r>
            <w:r>
              <w:rPr>
                <w:rFonts w:ascii="Times New Roman"/>
                <w:b/>
                <w:i w:val="false"/>
                <w:color w:val="000000"/>
                <w:sz w:val="20"/>
              </w:rPr>
              <w:t>
циенті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Тазартудың орташа пайдалану дәрежесі/ </w:t>
            </w:r>
            <w:r>
              <w:br/>
            </w:r>
            <w:r>
              <w:rPr>
                <w:rFonts w:ascii="Times New Roman"/>
                <w:b/>
                <w:i w:val="false"/>
                <w:color w:val="000000"/>
                <w:sz w:val="20"/>
              </w:rPr>
              <w:t xml:space="preserve">
тазартудың </w:t>
            </w:r>
            <w:r>
              <w:br/>
            </w:r>
            <w:r>
              <w:rPr>
                <w:rFonts w:ascii="Times New Roman"/>
                <w:b/>
                <w:i w:val="false"/>
                <w:color w:val="000000"/>
                <w:sz w:val="20"/>
              </w:rPr>
              <w:t>
ең жоғарғы дәрежесі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Ластаушы </w:t>
            </w:r>
            <w:r>
              <w:br/>
            </w:r>
            <w:r>
              <w:rPr>
                <w:rFonts w:ascii="Times New Roman"/>
                <w:b/>
                <w:i w:val="false"/>
                <w:color w:val="000000"/>
                <w:sz w:val="20"/>
              </w:rPr>
              <w:t xml:space="preserve">
затты </w:t>
            </w:r>
            <w:r>
              <w:br/>
            </w:r>
            <w:r>
              <w:rPr>
                <w:rFonts w:ascii="Times New Roman"/>
                <w:b/>
                <w:i w:val="false"/>
                <w:color w:val="000000"/>
                <w:sz w:val="20"/>
              </w:rPr>
              <w:t xml:space="preserve">
бөлетін </w:t>
            </w:r>
            <w:r>
              <w:br/>
            </w:r>
            <w:r>
              <w:rPr>
                <w:rFonts w:ascii="Times New Roman"/>
                <w:b/>
                <w:i w:val="false"/>
                <w:color w:val="000000"/>
                <w:sz w:val="20"/>
              </w:rPr>
              <w:t>
көз, атауы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Карта- </w:t>
            </w:r>
            <w:r>
              <w:br/>
            </w:r>
            <w:r>
              <w:rPr>
                <w:rFonts w:ascii="Times New Roman"/>
                <w:b/>
                <w:i w:val="false"/>
                <w:color w:val="000000"/>
                <w:sz w:val="20"/>
              </w:rPr>
              <w:t xml:space="preserve">
схема- </w:t>
            </w:r>
            <w:r>
              <w:br/>
            </w:r>
            <w:r>
              <w:rPr>
                <w:rFonts w:ascii="Times New Roman"/>
                <w:b/>
                <w:i w:val="false"/>
                <w:color w:val="000000"/>
                <w:sz w:val="20"/>
              </w:rPr>
              <w:t xml:space="preserve">
дағы </w:t>
            </w:r>
            <w:r>
              <w:br/>
            </w:r>
            <w:r>
              <w:rPr>
                <w:rFonts w:ascii="Times New Roman"/>
                <w:b/>
                <w:i w:val="false"/>
                <w:color w:val="000000"/>
                <w:sz w:val="20"/>
              </w:rPr>
              <w:t>
нөмірі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bookmarkStart w:name="z24" w:id="21"/>
    <w:p>
      <w:pPr>
        <w:spacing w:after="0"/>
        <w:ind w:left="0"/>
        <w:jc w:val="both"/>
      </w:pPr>
      <w:r>
        <w:rPr>
          <w:rFonts w:ascii="Times New Roman"/>
          <w:b w:val="false"/>
          <w:i w:val="false"/>
          <w:color w:val="000000"/>
          <w:sz w:val="28"/>
        </w:rPr>
        <w:t xml:space="preserve">
                                                         4-кесте </w:t>
      </w:r>
    </w:p>
    <w:bookmarkEnd w:id="21"/>
    <w:p>
      <w:pPr>
        <w:spacing w:after="0"/>
        <w:ind w:left="0"/>
        <w:jc w:val="both"/>
      </w:pPr>
      <w:r>
        <w:rPr>
          <w:rFonts w:ascii="Times New Roman"/>
          <w:b/>
          <w:i w:val="false"/>
          <w:color w:val="000000"/>
          <w:sz w:val="28"/>
        </w:rPr>
        <w:t xml:space="preserve">      Атмосфераға ластаушы заттар шығарындыларының көлемі </w:t>
      </w:r>
    </w:p>
    <w:p>
      <w:pPr>
        <w:spacing w:after="0"/>
        <w:ind w:left="0"/>
        <w:jc w:val="both"/>
      </w:pPr>
      <w:r>
        <w:rPr>
          <w:rFonts w:ascii="Times New Roman"/>
          <w:b w:val="false"/>
          <w:i w:val="false"/>
          <w:color w:val="000000"/>
          <w:sz w:val="28"/>
        </w:rPr>
        <w:t xml:space="preserve">а) өтінім беру сәтіне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613"/>
        <w:gridCol w:w="993"/>
        <w:gridCol w:w="1073"/>
        <w:gridCol w:w="1173"/>
        <w:gridCol w:w="1293"/>
        <w:gridCol w:w="1753"/>
        <w:gridCol w:w="1953"/>
        <w:gridCol w:w="215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Көз- </w:t>
            </w:r>
            <w:r>
              <w:br/>
            </w:r>
            <w:r>
              <w:rPr>
                <w:rFonts w:ascii="Times New Roman"/>
                <w:b/>
                <w:i w:val="false"/>
                <w:color w:val="000000"/>
                <w:sz w:val="20"/>
              </w:rPr>
              <w:t xml:space="preserve">
дің </w:t>
            </w:r>
            <w:r>
              <w:br/>
            </w:r>
            <w:r>
              <w:rPr>
                <w:rFonts w:ascii="Times New Roman"/>
                <w:b/>
                <w:i w:val="false"/>
                <w:color w:val="000000"/>
                <w:sz w:val="20"/>
              </w:rPr>
              <w:t>
N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Ластау- </w:t>
            </w:r>
            <w:r>
              <w:br/>
            </w:r>
            <w:r>
              <w:rPr>
                <w:rFonts w:ascii="Times New Roman"/>
                <w:b/>
                <w:i w:val="false"/>
                <w:color w:val="000000"/>
                <w:sz w:val="20"/>
              </w:rPr>
              <w:t xml:space="preserve">
шы </w:t>
            </w:r>
            <w:r>
              <w:br/>
            </w:r>
            <w:r>
              <w:rPr>
                <w:rFonts w:ascii="Times New Roman"/>
                <w:b/>
                <w:i w:val="false"/>
                <w:color w:val="000000"/>
                <w:sz w:val="20"/>
              </w:rPr>
              <w:t xml:space="preserve">
заттың </w:t>
            </w:r>
            <w:r>
              <w:br/>
            </w:r>
            <w:r>
              <w:rPr>
                <w:rFonts w:ascii="Times New Roman"/>
                <w:b/>
                <w:i w:val="false"/>
                <w:color w:val="000000"/>
                <w:sz w:val="20"/>
              </w:rPr>
              <w:t>
атауы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ЛЗ </w:t>
            </w:r>
            <w:r>
              <w:br/>
            </w:r>
            <w:r>
              <w:rPr>
                <w:rFonts w:ascii="Times New Roman"/>
                <w:b/>
                <w:i w:val="false"/>
                <w:color w:val="000000"/>
                <w:sz w:val="20"/>
              </w:rPr>
              <w:t>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Атмосфераға ластаушы заттардың шығарындылары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Эмиссиялардың үлестік көрсеткіштері*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г/с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мг/м </w:t>
            </w:r>
            <w:r>
              <w:rPr>
                <w:rFonts w:ascii="Times New Roman"/>
                <w:b/>
                <w:i w:val="false"/>
                <w:color w:val="000000"/>
                <w:vertAlign w:val="superscript"/>
              </w:rPr>
              <w:t xml:space="preserve">3 </w:t>
            </w:r>
            <w:r>
              <w:rPr>
                <w:rFonts w:ascii="Times New Roman"/>
                <w:b/>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т/жыл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ағымдағы мәні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нысаналы деңгейі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 Эмиссиялардың үлестік көрсеткіштері белгіленген тәртіппен бекітілген жағдайда </w:t>
      </w:r>
    </w:p>
    <w:p>
      <w:pPr>
        <w:spacing w:after="0"/>
        <w:ind w:left="0"/>
        <w:jc w:val="both"/>
      </w:pPr>
      <w:r>
        <w:rPr>
          <w:rFonts w:ascii="Times New Roman"/>
          <w:b w:val="false"/>
          <w:i w:val="false"/>
          <w:color w:val="000000"/>
          <w:sz w:val="28"/>
        </w:rPr>
        <w:t xml:space="preserve">б) ең озық қолжетімді технологияларға көшуді аяқтау сәтіне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613"/>
        <w:gridCol w:w="993"/>
        <w:gridCol w:w="1073"/>
        <w:gridCol w:w="1253"/>
        <w:gridCol w:w="1213"/>
        <w:gridCol w:w="1753"/>
        <w:gridCol w:w="1953"/>
        <w:gridCol w:w="215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Көз- </w:t>
            </w:r>
            <w:r>
              <w:br/>
            </w:r>
            <w:r>
              <w:rPr>
                <w:rFonts w:ascii="Times New Roman"/>
                <w:b/>
                <w:i w:val="false"/>
                <w:color w:val="000000"/>
                <w:sz w:val="20"/>
              </w:rPr>
              <w:t xml:space="preserve">
дің </w:t>
            </w:r>
            <w:r>
              <w:br/>
            </w:r>
            <w:r>
              <w:rPr>
                <w:rFonts w:ascii="Times New Roman"/>
                <w:b/>
                <w:i w:val="false"/>
                <w:color w:val="000000"/>
                <w:sz w:val="20"/>
              </w:rPr>
              <w:t>
N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Ластау- </w:t>
            </w:r>
            <w:r>
              <w:br/>
            </w:r>
            <w:r>
              <w:rPr>
                <w:rFonts w:ascii="Times New Roman"/>
                <w:b/>
                <w:i w:val="false"/>
                <w:color w:val="000000"/>
                <w:sz w:val="20"/>
              </w:rPr>
              <w:t xml:space="preserve">
шы </w:t>
            </w:r>
            <w:r>
              <w:br/>
            </w:r>
            <w:r>
              <w:rPr>
                <w:rFonts w:ascii="Times New Roman"/>
                <w:b/>
                <w:i w:val="false"/>
                <w:color w:val="000000"/>
                <w:sz w:val="20"/>
              </w:rPr>
              <w:t xml:space="preserve">
заттың </w:t>
            </w:r>
            <w:r>
              <w:br/>
            </w:r>
            <w:r>
              <w:rPr>
                <w:rFonts w:ascii="Times New Roman"/>
                <w:b/>
                <w:i w:val="false"/>
                <w:color w:val="000000"/>
                <w:sz w:val="20"/>
              </w:rPr>
              <w:t>
атауы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ЛЗ </w:t>
            </w:r>
            <w:r>
              <w:br/>
            </w:r>
            <w:r>
              <w:rPr>
                <w:rFonts w:ascii="Times New Roman"/>
                <w:b/>
                <w:i w:val="false"/>
                <w:color w:val="000000"/>
                <w:sz w:val="20"/>
              </w:rPr>
              <w:t>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Атмосфераға ластаушы заттардың шығарындылары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Эмиссиялардың үлестік көрсеткіштері*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г/с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мг/м </w:t>
            </w:r>
            <w:r>
              <w:rPr>
                <w:rFonts w:ascii="Times New Roman"/>
                <w:b/>
                <w:i w:val="false"/>
                <w:color w:val="000000"/>
                <w:vertAlign w:val="superscript"/>
              </w:rPr>
              <w:t xml:space="preserve">3 </w:t>
            </w:r>
            <w:r>
              <w:rPr>
                <w:rFonts w:ascii="Times New Roman"/>
                <w:b/>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т/жыл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ағымдағы мәні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нысаналы деңгейі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 Эмиссиялардың үлестік көрсеткіштері белгіленген тәртіппен бекітілген жағдайда </w:t>
      </w:r>
    </w:p>
    <w:bookmarkStart w:name="z25" w:id="22"/>
    <w:p>
      <w:pPr>
        <w:spacing w:after="0"/>
        <w:ind w:left="0"/>
        <w:jc w:val="both"/>
      </w:pPr>
      <w:r>
        <w:rPr>
          <w:rFonts w:ascii="Times New Roman"/>
          <w:b w:val="false"/>
          <w:i w:val="false"/>
          <w:color w:val="000000"/>
          <w:sz w:val="28"/>
        </w:rPr>
        <w:t xml:space="preserve">
                                                          5-кесте </w:t>
      </w:r>
    </w:p>
    <w:bookmarkEnd w:id="22"/>
    <w:p>
      <w:pPr>
        <w:spacing w:after="0"/>
        <w:ind w:left="0"/>
        <w:jc w:val="both"/>
      </w:pPr>
      <w:r>
        <w:rPr>
          <w:rFonts w:ascii="Times New Roman"/>
          <w:b/>
          <w:i w:val="false"/>
          <w:color w:val="000000"/>
          <w:sz w:val="28"/>
        </w:rPr>
        <w:t xml:space="preserve">     Ластаушы заттардың сарқынды сулармен төгінділерінің </w:t>
      </w:r>
      <w:r>
        <w:br/>
      </w:r>
      <w:r>
        <w:rPr>
          <w:rFonts w:ascii="Times New Roman"/>
          <w:b w:val="false"/>
          <w:i w:val="false"/>
          <w:color w:val="000000"/>
          <w:sz w:val="28"/>
        </w:rPr>
        <w:t>
</w:t>
      </w:r>
      <w:r>
        <w:rPr>
          <w:rFonts w:ascii="Times New Roman"/>
          <w:b/>
          <w:i w:val="false"/>
          <w:color w:val="000000"/>
          <w:sz w:val="28"/>
        </w:rPr>
        <w:t xml:space="preserve">                         көлемдері </w:t>
      </w:r>
    </w:p>
    <w:p>
      <w:pPr>
        <w:spacing w:after="0"/>
        <w:ind w:left="0"/>
        <w:jc w:val="both"/>
      </w:pPr>
      <w:r>
        <w:rPr>
          <w:rFonts w:ascii="Times New Roman"/>
          <w:b w:val="false"/>
          <w:i w:val="false"/>
          <w:color w:val="000000"/>
          <w:sz w:val="28"/>
        </w:rPr>
        <w:t xml:space="preserve">а) өтінім беру сәтіне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670"/>
        <w:gridCol w:w="431"/>
        <w:gridCol w:w="252"/>
        <w:gridCol w:w="1853"/>
        <w:gridCol w:w="2033"/>
        <w:gridCol w:w="20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Заттың атауы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Ластаушы заттар төгінділерінің лимиттері (ЖББШТ)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Эмиссиялардың үлестік көрсеткіштері*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мг/л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г/сағ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т/жыл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ағымдағы мәні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нысаналы деңгейі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 шығарылым бойынша, су бөлу көлемі____мың м </w:t>
            </w:r>
            <w:r>
              <w:rPr>
                <w:rFonts w:ascii="Times New Roman"/>
                <w:b w:val="false"/>
                <w:i w:val="false"/>
                <w:color w:val="000000"/>
                <w:vertAlign w:val="superscript"/>
              </w:rPr>
              <w:t xml:space="preserve">3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оның ішінде ингредиенттер бойынша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 шығарылым бойынша, су бөлу көлемі____мың м </w:t>
            </w:r>
            <w:r>
              <w:rPr>
                <w:rFonts w:ascii="Times New Roman"/>
                <w:b w:val="false"/>
                <w:i w:val="false"/>
                <w:color w:val="000000"/>
                <w:vertAlign w:val="superscript"/>
              </w:rPr>
              <w:t xml:space="preserve">3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оның ішінде ингредиенттер бойынша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 Эмиссиялардың үлестік көрсеткіштері белгіленген тәртіппен бекітілген жағдайда </w:t>
      </w:r>
    </w:p>
    <w:p>
      <w:pPr>
        <w:spacing w:after="0"/>
        <w:ind w:left="0"/>
        <w:jc w:val="both"/>
      </w:pPr>
      <w:r>
        <w:rPr>
          <w:rFonts w:ascii="Times New Roman"/>
          <w:b w:val="false"/>
          <w:i w:val="false"/>
          <w:color w:val="000000"/>
          <w:sz w:val="28"/>
        </w:rPr>
        <w:t xml:space="preserve">б) ең озық қолжетімді технологияларға көшуді аяқтау сәтіне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591"/>
        <w:gridCol w:w="371"/>
        <w:gridCol w:w="371"/>
        <w:gridCol w:w="1793"/>
        <w:gridCol w:w="1993"/>
        <w:gridCol w:w="21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Заттың атауы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Ластаушы заттар </w:t>
            </w:r>
            <w:r>
              <w:br/>
            </w:r>
            <w:r>
              <w:rPr>
                <w:rFonts w:ascii="Times New Roman"/>
                <w:b/>
                <w:i w:val="false"/>
                <w:color w:val="000000"/>
                <w:sz w:val="20"/>
              </w:rPr>
              <w:t xml:space="preserve">
төгінділерінің </w:t>
            </w:r>
            <w:r>
              <w:br/>
            </w:r>
            <w:r>
              <w:rPr>
                <w:rFonts w:ascii="Times New Roman"/>
                <w:b/>
                <w:i w:val="false"/>
                <w:color w:val="000000"/>
                <w:sz w:val="20"/>
              </w:rPr>
              <w:t>
лимиттері (ЖББШТ)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Эмиссиялардың үлестік </w:t>
            </w:r>
            <w:r>
              <w:br/>
            </w:r>
            <w:r>
              <w:rPr>
                <w:rFonts w:ascii="Times New Roman"/>
                <w:b/>
                <w:i w:val="false"/>
                <w:color w:val="000000"/>
                <w:sz w:val="20"/>
              </w:rPr>
              <w:t>
көрсеткіштері*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мг/л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г/сағ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т/жыл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ағымдағы мәні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нысаналы деңгейі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 шығарылым бойынша, су бөлу көлемі____мың м </w:t>
            </w:r>
            <w:r>
              <w:rPr>
                <w:rFonts w:ascii="Times New Roman"/>
                <w:b w:val="false"/>
                <w:i w:val="false"/>
                <w:color w:val="000000"/>
                <w:vertAlign w:val="superscript"/>
              </w:rPr>
              <w:t xml:space="preserve">3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оның ішінде ингредиенттер бойынша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 шығарылым бойынша, су бөлу көлемі____мың м </w:t>
            </w:r>
            <w:r>
              <w:rPr>
                <w:rFonts w:ascii="Times New Roman"/>
                <w:b w:val="false"/>
                <w:i w:val="false"/>
                <w:color w:val="000000"/>
                <w:vertAlign w:val="superscript"/>
              </w:rPr>
              <w:t xml:space="preserve">3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оның ішінде ингредиенттер бойынша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 Эмиссиялардың үлестік көрсеткіштері белгіленген тәртіппен бекітілген жағдайда </w:t>
      </w:r>
    </w:p>
    <w:bookmarkStart w:name="z26" w:id="23"/>
    <w:p>
      <w:pPr>
        <w:spacing w:after="0"/>
        <w:ind w:left="0"/>
        <w:jc w:val="both"/>
      </w:pPr>
      <w:r>
        <w:rPr>
          <w:rFonts w:ascii="Times New Roman"/>
          <w:b w:val="false"/>
          <w:i w:val="false"/>
          <w:color w:val="000000"/>
          <w:sz w:val="28"/>
        </w:rPr>
        <w:t xml:space="preserve">
                                                          6-кесте </w:t>
      </w:r>
    </w:p>
    <w:bookmarkEnd w:id="23"/>
    <w:p>
      <w:pPr>
        <w:spacing w:after="0"/>
        <w:ind w:left="0"/>
        <w:jc w:val="both"/>
      </w:pPr>
      <w:r>
        <w:rPr>
          <w:rFonts w:ascii="Times New Roman"/>
          <w:b/>
          <w:i w:val="false"/>
          <w:color w:val="000000"/>
          <w:sz w:val="28"/>
        </w:rPr>
        <w:t xml:space="preserve">               Қалдықтарды орналастыру көлемдері </w:t>
      </w:r>
    </w:p>
    <w:p>
      <w:pPr>
        <w:spacing w:after="0"/>
        <w:ind w:left="0"/>
        <w:jc w:val="both"/>
      </w:pPr>
      <w:r>
        <w:rPr>
          <w:rFonts w:ascii="Times New Roman"/>
          <w:b w:val="false"/>
          <w:i w:val="false"/>
          <w:color w:val="000000"/>
          <w:sz w:val="28"/>
        </w:rPr>
        <w:t xml:space="preserve">а) өтінім беру сәтіне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87"/>
        <w:gridCol w:w="187"/>
        <w:gridCol w:w="532"/>
        <w:gridCol w:w="321"/>
        <w:gridCol w:w="187"/>
        <w:gridCol w:w="187"/>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Қалдық- </w:t>
            </w:r>
            <w:r>
              <w:br/>
            </w:r>
            <w:r>
              <w:rPr>
                <w:rFonts w:ascii="Times New Roman"/>
                <w:b/>
                <w:i w:val="false"/>
                <w:color w:val="000000"/>
                <w:sz w:val="20"/>
              </w:rPr>
              <w:t xml:space="preserve">
тардың </w:t>
            </w:r>
            <w:r>
              <w:br/>
            </w:r>
            <w:r>
              <w:rPr>
                <w:rFonts w:ascii="Times New Roman"/>
                <w:b/>
                <w:i w:val="false"/>
                <w:color w:val="000000"/>
                <w:sz w:val="20"/>
              </w:rPr>
              <w:t>
түрі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Қалдық- </w:t>
            </w:r>
            <w:r>
              <w:br/>
            </w:r>
            <w:r>
              <w:rPr>
                <w:rFonts w:ascii="Times New Roman"/>
                <w:b/>
                <w:i w:val="false"/>
                <w:color w:val="000000"/>
                <w:sz w:val="20"/>
              </w:rPr>
              <w:t xml:space="preserve">
тардың </w:t>
            </w:r>
            <w:r>
              <w:br/>
            </w:r>
            <w:r>
              <w:rPr>
                <w:rFonts w:ascii="Times New Roman"/>
                <w:b/>
                <w:i w:val="false"/>
                <w:color w:val="000000"/>
                <w:sz w:val="20"/>
              </w:rPr>
              <w:t>
коды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Орна- </w:t>
            </w:r>
            <w:r>
              <w:br/>
            </w:r>
            <w:r>
              <w:rPr>
                <w:rFonts w:ascii="Times New Roman"/>
                <w:b/>
                <w:i w:val="false"/>
                <w:color w:val="000000"/>
                <w:sz w:val="20"/>
              </w:rPr>
              <w:t xml:space="preserve">
ластыру </w:t>
            </w:r>
            <w:r>
              <w:br/>
            </w:r>
            <w:r>
              <w:rPr>
                <w:rFonts w:ascii="Times New Roman"/>
                <w:b/>
                <w:i w:val="false"/>
                <w:color w:val="000000"/>
                <w:sz w:val="20"/>
              </w:rPr>
              <w:t>
орны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Көлемі </w:t>
            </w:r>
            <w:r>
              <w:br/>
            </w:r>
            <w:r>
              <w:rPr>
                <w:rFonts w:ascii="Times New Roman"/>
                <w:b/>
                <w:i w:val="false"/>
                <w:color w:val="000000"/>
                <w:sz w:val="20"/>
              </w:rPr>
              <w:t xml:space="preserve">
мың т </w:t>
            </w:r>
            <w:r>
              <w:br/>
            </w:r>
            <w:r>
              <w:rPr>
                <w:rFonts w:ascii="Times New Roman"/>
                <w:b/>
                <w:i w:val="false"/>
                <w:color w:val="000000"/>
                <w:sz w:val="20"/>
              </w:rPr>
              <w:t xml:space="preserve">
(мың м </w:t>
            </w:r>
            <w:r>
              <w:rPr>
                <w:rFonts w:ascii="Times New Roman"/>
                <w:b/>
                <w:i w:val="false"/>
                <w:color w:val="000000"/>
                <w:vertAlign w:val="superscript"/>
              </w:rPr>
              <w:t xml:space="preserve">3 </w:t>
            </w:r>
            <w:r>
              <w:rPr>
                <w:rFonts w:ascii="Times New Roman"/>
                <w:b/>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Эмиссиялардың үлестік көрсеткіштері*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ағымдағы мәні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нысаналы деңгейі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 Эмиссиялардың үлестік көрсеткіштері белгіленген тәртіппен бекітілген жағдайда </w:t>
      </w:r>
    </w:p>
    <w:p>
      <w:pPr>
        <w:spacing w:after="0"/>
        <w:ind w:left="0"/>
        <w:jc w:val="both"/>
      </w:pPr>
      <w:r>
        <w:rPr>
          <w:rFonts w:ascii="Times New Roman"/>
          <w:b w:val="false"/>
          <w:i w:val="false"/>
          <w:color w:val="000000"/>
          <w:sz w:val="28"/>
        </w:rPr>
        <w:t xml:space="preserve">б) ең озық қолжетімді технологияларға көшуді аяқтау сәтіне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87"/>
        <w:gridCol w:w="187"/>
        <w:gridCol w:w="532"/>
        <w:gridCol w:w="321"/>
        <w:gridCol w:w="187"/>
        <w:gridCol w:w="187"/>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Қалдық- </w:t>
            </w:r>
            <w:r>
              <w:br/>
            </w:r>
            <w:r>
              <w:rPr>
                <w:rFonts w:ascii="Times New Roman"/>
                <w:b/>
                <w:i w:val="false"/>
                <w:color w:val="000000"/>
                <w:sz w:val="20"/>
              </w:rPr>
              <w:t xml:space="preserve">
тардың </w:t>
            </w:r>
            <w:r>
              <w:br/>
            </w:r>
            <w:r>
              <w:rPr>
                <w:rFonts w:ascii="Times New Roman"/>
                <w:b/>
                <w:i w:val="false"/>
                <w:color w:val="000000"/>
                <w:sz w:val="20"/>
              </w:rPr>
              <w:t>
түрі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Қалдық- </w:t>
            </w:r>
            <w:r>
              <w:br/>
            </w:r>
            <w:r>
              <w:rPr>
                <w:rFonts w:ascii="Times New Roman"/>
                <w:b/>
                <w:i w:val="false"/>
                <w:color w:val="000000"/>
                <w:sz w:val="20"/>
              </w:rPr>
              <w:t xml:space="preserve">
тардың </w:t>
            </w:r>
            <w:r>
              <w:br/>
            </w:r>
            <w:r>
              <w:rPr>
                <w:rFonts w:ascii="Times New Roman"/>
                <w:b/>
                <w:i w:val="false"/>
                <w:color w:val="000000"/>
                <w:sz w:val="20"/>
              </w:rPr>
              <w:t>
коды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Орна- </w:t>
            </w:r>
            <w:r>
              <w:br/>
            </w:r>
            <w:r>
              <w:rPr>
                <w:rFonts w:ascii="Times New Roman"/>
                <w:b/>
                <w:i w:val="false"/>
                <w:color w:val="000000"/>
                <w:sz w:val="20"/>
              </w:rPr>
              <w:t xml:space="preserve">
ластыру </w:t>
            </w:r>
            <w:r>
              <w:br/>
            </w:r>
            <w:r>
              <w:rPr>
                <w:rFonts w:ascii="Times New Roman"/>
                <w:b/>
                <w:i w:val="false"/>
                <w:color w:val="000000"/>
                <w:sz w:val="20"/>
              </w:rPr>
              <w:t>
орны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Көлемі </w:t>
            </w:r>
            <w:r>
              <w:br/>
            </w:r>
            <w:r>
              <w:rPr>
                <w:rFonts w:ascii="Times New Roman"/>
                <w:b/>
                <w:i w:val="false"/>
                <w:color w:val="000000"/>
                <w:sz w:val="20"/>
              </w:rPr>
              <w:t xml:space="preserve">
мың т </w:t>
            </w:r>
            <w:r>
              <w:br/>
            </w:r>
            <w:r>
              <w:rPr>
                <w:rFonts w:ascii="Times New Roman"/>
                <w:b/>
                <w:i w:val="false"/>
                <w:color w:val="000000"/>
                <w:sz w:val="20"/>
              </w:rPr>
              <w:t xml:space="preserve">
(мың м </w:t>
            </w:r>
            <w:r>
              <w:rPr>
                <w:rFonts w:ascii="Times New Roman"/>
                <w:b/>
                <w:i w:val="false"/>
                <w:color w:val="000000"/>
                <w:vertAlign w:val="superscript"/>
              </w:rPr>
              <w:t xml:space="preserve">3 </w:t>
            </w:r>
            <w:r>
              <w:rPr>
                <w:rFonts w:ascii="Times New Roman"/>
                <w:b/>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Эмиссиялардың үлестік көрсеткіштері*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ағымдағы мәні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нысаналы деңгейі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 Эмиссиялардың үлестік көрсеткіштері белгіленген тәртіппен бекітілген жағдайда </w:t>
      </w:r>
    </w:p>
    <w:bookmarkStart w:name="z27" w:id="24"/>
    <w:p>
      <w:pPr>
        <w:spacing w:after="0"/>
        <w:ind w:left="0"/>
        <w:jc w:val="both"/>
      </w:pPr>
      <w:r>
        <w:rPr>
          <w:rFonts w:ascii="Times New Roman"/>
          <w:b w:val="false"/>
          <w:i w:val="false"/>
          <w:color w:val="000000"/>
          <w:sz w:val="28"/>
        </w:rPr>
        <w:t xml:space="preserve">
                                                         7-кесте </w:t>
      </w:r>
    </w:p>
    <w:bookmarkEnd w:id="24"/>
    <w:p>
      <w:pPr>
        <w:spacing w:after="0"/>
        <w:ind w:left="0"/>
        <w:jc w:val="both"/>
      </w:pPr>
      <w:r>
        <w:rPr>
          <w:rFonts w:ascii="Times New Roman"/>
          <w:b/>
          <w:i w:val="false"/>
          <w:color w:val="000000"/>
          <w:sz w:val="28"/>
        </w:rPr>
        <w:t xml:space="preserve">  4. Шикізат, аралық және түпкілікті өнімдер туралы ақпарат </w:t>
      </w:r>
    </w:p>
    <w:p>
      <w:pPr>
        <w:spacing w:after="0"/>
        <w:ind w:left="0"/>
        <w:jc w:val="both"/>
      </w:pPr>
      <w:r>
        <w:rPr>
          <w:rFonts w:ascii="Times New Roman"/>
          <w:b w:val="false"/>
          <w:i w:val="false"/>
          <w:color w:val="000000"/>
          <w:sz w:val="28"/>
        </w:rPr>
        <w:t xml:space="preserve">а) өтінім беру сәтіне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187"/>
        <w:gridCol w:w="284"/>
        <w:gridCol w:w="187"/>
        <w:gridCol w:w="231"/>
        <w:gridCol w:w="298"/>
        <w:gridCol w:w="209"/>
        <w:gridCol w:w="254"/>
        <w:gridCol w:w="283"/>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Мате- </w:t>
            </w:r>
            <w:r>
              <w:br/>
            </w:r>
            <w:r>
              <w:rPr>
                <w:rFonts w:ascii="Times New Roman"/>
                <w:b/>
                <w:i w:val="false"/>
                <w:color w:val="000000"/>
                <w:sz w:val="20"/>
              </w:rPr>
              <w:t xml:space="preserve">
риал/ </w:t>
            </w:r>
            <w:r>
              <w:br/>
            </w:r>
            <w:r>
              <w:rPr>
                <w:rFonts w:ascii="Times New Roman"/>
                <w:b/>
                <w:i w:val="false"/>
                <w:color w:val="000000"/>
                <w:sz w:val="20"/>
              </w:rPr>
              <w:t>
зат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Орга- </w:t>
            </w:r>
            <w:r>
              <w:br/>
            </w:r>
            <w:r>
              <w:rPr>
                <w:rFonts w:ascii="Times New Roman"/>
                <w:b/>
                <w:i w:val="false"/>
                <w:color w:val="000000"/>
                <w:sz w:val="20"/>
              </w:rPr>
              <w:t xml:space="preserve">
ника- </w:t>
            </w:r>
            <w:r>
              <w:br/>
            </w:r>
            <w:r>
              <w:rPr>
                <w:rFonts w:ascii="Times New Roman"/>
                <w:b/>
                <w:i w:val="false"/>
                <w:color w:val="000000"/>
                <w:sz w:val="20"/>
              </w:rPr>
              <w:t xml:space="preserve">
лық/ </w:t>
            </w:r>
            <w:r>
              <w:br/>
            </w:r>
            <w:r>
              <w:rPr>
                <w:rFonts w:ascii="Times New Roman"/>
                <w:b/>
                <w:i w:val="false"/>
                <w:color w:val="000000"/>
                <w:sz w:val="20"/>
              </w:rPr>
              <w:t xml:space="preserve">
бей- </w:t>
            </w:r>
            <w:r>
              <w:br/>
            </w:r>
            <w:r>
              <w:rPr>
                <w:rFonts w:ascii="Times New Roman"/>
                <w:b/>
                <w:i w:val="false"/>
                <w:color w:val="000000"/>
                <w:sz w:val="20"/>
              </w:rPr>
              <w:t xml:space="preserve">
орга- </w:t>
            </w:r>
            <w:r>
              <w:br/>
            </w:r>
            <w:r>
              <w:rPr>
                <w:rFonts w:ascii="Times New Roman"/>
                <w:b/>
                <w:i w:val="false"/>
                <w:color w:val="000000"/>
                <w:sz w:val="20"/>
              </w:rPr>
              <w:t xml:space="preserve">
ника- </w:t>
            </w:r>
            <w:r>
              <w:br/>
            </w:r>
            <w:r>
              <w:rPr>
                <w:rFonts w:ascii="Times New Roman"/>
                <w:b/>
                <w:i w:val="false"/>
                <w:color w:val="000000"/>
                <w:sz w:val="20"/>
              </w:rPr>
              <w:t xml:space="preserve">
лық </w:t>
            </w:r>
            <w:r>
              <w:br/>
            </w:r>
            <w:r>
              <w:rPr>
                <w:rFonts w:ascii="Times New Roman"/>
                <w:b/>
                <w:i w:val="false"/>
                <w:color w:val="000000"/>
                <w:sz w:val="20"/>
              </w:rPr>
              <w:t xml:space="preserve">
(иә </w:t>
            </w:r>
            <w:r>
              <w:br/>
            </w:r>
            <w:r>
              <w:rPr>
                <w:rFonts w:ascii="Times New Roman"/>
                <w:b/>
                <w:i w:val="false"/>
                <w:color w:val="000000"/>
                <w:sz w:val="20"/>
              </w:rPr>
              <w:t>
/ жоқ)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Қауіп- </w:t>
            </w:r>
            <w:r>
              <w:br/>
            </w:r>
            <w:r>
              <w:rPr>
                <w:rFonts w:ascii="Times New Roman"/>
                <w:b/>
                <w:i w:val="false"/>
                <w:color w:val="000000"/>
                <w:sz w:val="20"/>
              </w:rPr>
              <w:t>
тілік сыныбы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Сақтау- </w:t>
            </w:r>
            <w:r>
              <w:br/>
            </w:r>
            <w:r>
              <w:rPr>
                <w:rFonts w:ascii="Times New Roman"/>
                <w:b/>
                <w:i w:val="false"/>
                <w:color w:val="000000"/>
                <w:sz w:val="20"/>
              </w:rPr>
              <w:t xml:space="preserve">
дағы </w:t>
            </w:r>
            <w:r>
              <w:br/>
            </w:r>
            <w:r>
              <w:rPr>
                <w:rFonts w:ascii="Times New Roman"/>
                <w:b/>
                <w:i w:val="false"/>
                <w:color w:val="000000"/>
                <w:sz w:val="20"/>
              </w:rPr>
              <w:t xml:space="preserve">
көлемі </w:t>
            </w:r>
            <w:r>
              <w:br/>
            </w:r>
            <w:r>
              <w:rPr>
                <w:rFonts w:ascii="Times New Roman"/>
                <w:b/>
                <w:i w:val="false"/>
                <w:color w:val="000000"/>
                <w:sz w:val="20"/>
              </w:rPr>
              <w:t>
(тонна)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Жылдық пайда- </w:t>
            </w:r>
            <w:r>
              <w:br/>
            </w:r>
            <w:r>
              <w:rPr>
                <w:rFonts w:ascii="Times New Roman"/>
                <w:b/>
                <w:i w:val="false"/>
                <w:color w:val="000000"/>
                <w:sz w:val="20"/>
              </w:rPr>
              <w:t xml:space="preserve">
ланы- </w:t>
            </w:r>
            <w:r>
              <w:br/>
            </w:r>
            <w:r>
              <w:rPr>
                <w:rFonts w:ascii="Times New Roman"/>
                <w:b/>
                <w:i w:val="false"/>
                <w:color w:val="000000"/>
                <w:sz w:val="20"/>
              </w:rPr>
              <w:t xml:space="preserve">
латын </w:t>
            </w:r>
            <w:r>
              <w:br/>
            </w:r>
            <w:r>
              <w:rPr>
                <w:rFonts w:ascii="Times New Roman"/>
                <w:b/>
                <w:i w:val="false"/>
                <w:color w:val="000000"/>
                <w:sz w:val="20"/>
              </w:rPr>
              <w:t xml:space="preserve">
көлемі (тон- </w:t>
            </w:r>
            <w:r>
              <w:br/>
            </w:r>
            <w:r>
              <w:rPr>
                <w:rFonts w:ascii="Times New Roman"/>
                <w:b/>
                <w:i w:val="false"/>
                <w:color w:val="000000"/>
                <w:sz w:val="20"/>
              </w:rPr>
              <w:t>
на)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Қалай пайда- </w:t>
            </w:r>
            <w:r>
              <w:br/>
            </w:r>
            <w:r>
              <w:rPr>
                <w:rFonts w:ascii="Times New Roman"/>
                <w:b/>
                <w:i w:val="false"/>
                <w:color w:val="000000"/>
                <w:sz w:val="20"/>
              </w:rPr>
              <w:t xml:space="preserve">
ланы- </w:t>
            </w:r>
            <w:r>
              <w:br/>
            </w:r>
            <w:r>
              <w:rPr>
                <w:rFonts w:ascii="Times New Roman"/>
                <w:b/>
                <w:i w:val="false"/>
                <w:color w:val="000000"/>
                <w:sz w:val="20"/>
              </w:rPr>
              <w:t>
лады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Радио- </w:t>
            </w:r>
            <w:r>
              <w:br/>
            </w:r>
            <w:r>
              <w:rPr>
                <w:rFonts w:ascii="Times New Roman"/>
                <w:b/>
                <w:i w:val="false"/>
                <w:color w:val="000000"/>
                <w:sz w:val="20"/>
              </w:rPr>
              <w:t xml:space="preserve">
актив- </w:t>
            </w:r>
            <w:r>
              <w:br/>
            </w:r>
            <w:r>
              <w:rPr>
                <w:rFonts w:ascii="Times New Roman"/>
                <w:b/>
                <w:i w:val="false"/>
                <w:color w:val="000000"/>
                <w:sz w:val="20"/>
              </w:rPr>
              <w:t xml:space="preserve">
ті ме? </w:t>
            </w:r>
            <w:r>
              <w:br/>
            </w:r>
            <w:r>
              <w:rPr>
                <w:rFonts w:ascii="Times New Roman"/>
                <w:b/>
                <w:i w:val="false"/>
                <w:color w:val="000000"/>
                <w:sz w:val="20"/>
              </w:rPr>
              <w:t xml:space="preserve">
(иә/ </w:t>
            </w:r>
            <w:r>
              <w:br/>
            </w:r>
            <w:r>
              <w:rPr>
                <w:rFonts w:ascii="Times New Roman"/>
                <w:b/>
                <w:i w:val="false"/>
                <w:color w:val="000000"/>
                <w:sz w:val="20"/>
              </w:rPr>
              <w:t>
жоқ)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Уытты </w:t>
            </w:r>
            <w:r>
              <w:br/>
            </w:r>
            <w:r>
              <w:rPr>
                <w:rFonts w:ascii="Times New Roman"/>
                <w:b/>
                <w:i w:val="false"/>
                <w:color w:val="000000"/>
                <w:sz w:val="20"/>
              </w:rPr>
              <w:t xml:space="preserve">
ма? </w:t>
            </w:r>
            <w:r>
              <w:br/>
            </w:r>
            <w:r>
              <w:rPr>
                <w:rFonts w:ascii="Times New Roman"/>
                <w:b/>
                <w:i w:val="false"/>
                <w:color w:val="000000"/>
                <w:sz w:val="20"/>
              </w:rPr>
              <w:t xml:space="preserve">
(иә/жоқ, </w:t>
            </w:r>
            <w:r>
              <w:br/>
            </w:r>
            <w:r>
              <w:rPr>
                <w:rFonts w:ascii="Times New Roman"/>
                <w:b/>
                <w:i w:val="false"/>
                <w:color w:val="000000"/>
                <w:sz w:val="20"/>
              </w:rPr>
              <w:t xml:space="preserve">
уытты- </w:t>
            </w:r>
            <w:r>
              <w:br/>
            </w:r>
            <w:r>
              <w:rPr>
                <w:rFonts w:ascii="Times New Roman"/>
                <w:b/>
                <w:i w:val="false"/>
                <w:color w:val="000000"/>
                <w:sz w:val="20"/>
              </w:rPr>
              <w:t xml:space="preserve">
лықтың </w:t>
            </w:r>
            <w:r>
              <w:br/>
            </w:r>
            <w:r>
              <w:rPr>
                <w:rFonts w:ascii="Times New Roman"/>
                <w:b/>
                <w:i w:val="false"/>
                <w:color w:val="000000"/>
                <w:sz w:val="20"/>
              </w:rPr>
              <w:t xml:space="preserve">
типін </w:t>
            </w:r>
            <w:r>
              <w:br/>
            </w:r>
            <w:r>
              <w:rPr>
                <w:rFonts w:ascii="Times New Roman"/>
                <w:b/>
                <w:i w:val="false"/>
                <w:color w:val="000000"/>
                <w:sz w:val="20"/>
              </w:rPr>
              <w:t xml:space="preserve">
көрсе- </w:t>
            </w:r>
            <w:r>
              <w:br/>
            </w:r>
            <w:r>
              <w:rPr>
                <w:rFonts w:ascii="Times New Roman"/>
                <w:b/>
                <w:i w:val="false"/>
                <w:color w:val="000000"/>
                <w:sz w:val="20"/>
              </w:rPr>
              <w:t>
тіңіз)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r>
    </w:tbl>
    <w:p>
      <w:pPr>
        <w:spacing w:after="0"/>
        <w:ind w:left="0"/>
        <w:jc w:val="both"/>
      </w:pPr>
      <w:r>
        <w:rPr>
          <w:rFonts w:ascii="Times New Roman"/>
          <w:b w:val="false"/>
          <w:i w:val="false"/>
          <w:color w:val="000000"/>
          <w:sz w:val="28"/>
        </w:rPr>
        <w:t xml:space="preserve">б) ең озық қолжетімді технологияларға көшуді аяқтау сәтіне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187"/>
        <w:gridCol w:w="284"/>
        <w:gridCol w:w="187"/>
        <w:gridCol w:w="231"/>
        <w:gridCol w:w="298"/>
        <w:gridCol w:w="209"/>
        <w:gridCol w:w="254"/>
        <w:gridCol w:w="283"/>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Мате- </w:t>
            </w:r>
            <w:r>
              <w:br/>
            </w:r>
            <w:r>
              <w:rPr>
                <w:rFonts w:ascii="Times New Roman"/>
                <w:b/>
                <w:i w:val="false"/>
                <w:color w:val="000000"/>
                <w:sz w:val="20"/>
              </w:rPr>
              <w:t xml:space="preserve">
риал/ </w:t>
            </w:r>
            <w:r>
              <w:br/>
            </w:r>
            <w:r>
              <w:rPr>
                <w:rFonts w:ascii="Times New Roman"/>
                <w:b/>
                <w:i w:val="false"/>
                <w:color w:val="000000"/>
                <w:sz w:val="20"/>
              </w:rPr>
              <w:t>
зат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Орга- </w:t>
            </w:r>
            <w:r>
              <w:br/>
            </w:r>
            <w:r>
              <w:rPr>
                <w:rFonts w:ascii="Times New Roman"/>
                <w:b/>
                <w:i w:val="false"/>
                <w:color w:val="000000"/>
                <w:sz w:val="20"/>
              </w:rPr>
              <w:t xml:space="preserve">
ника- </w:t>
            </w:r>
            <w:r>
              <w:br/>
            </w:r>
            <w:r>
              <w:rPr>
                <w:rFonts w:ascii="Times New Roman"/>
                <w:b/>
                <w:i w:val="false"/>
                <w:color w:val="000000"/>
                <w:sz w:val="20"/>
              </w:rPr>
              <w:t xml:space="preserve">
лық/ </w:t>
            </w:r>
            <w:r>
              <w:br/>
            </w:r>
            <w:r>
              <w:rPr>
                <w:rFonts w:ascii="Times New Roman"/>
                <w:b/>
                <w:i w:val="false"/>
                <w:color w:val="000000"/>
                <w:sz w:val="20"/>
              </w:rPr>
              <w:t xml:space="preserve">
бей- </w:t>
            </w:r>
            <w:r>
              <w:br/>
            </w:r>
            <w:r>
              <w:rPr>
                <w:rFonts w:ascii="Times New Roman"/>
                <w:b/>
                <w:i w:val="false"/>
                <w:color w:val="000000"/>
                <w:sz w:val="20"/>
              </w:rPr>
              <w:t xml:space="preserve">
орга- </w:t>
            </w:r>
            <w:r>
              <w:br/>
            </w:r>
            <w:r>
              <w:rPr>
                <w:rFonts w:ascii="Times New Roman"/>
                <w:b/>
                <w:i w:val="false"/>
                <w:color w:val="000000"/>
                <w:sz w:val="20"/>
              </w:rPr>
              <w:t xml:space="preserve">
ника- </w:t>
            </w:r>
            <w:r>
              <w:br/>
            </w:r>
            <w:r>
              <w:rPr>
                <w:rFonts w:ascii="Times New Roman"/>
                <w:b/>
                <w:i w:val="false"/>
                <w:color w:val="000000"/>
                <w:sz w:val="20"/>
              </w:rPr>
              <w:t xml:space="preserve">
лық </w:t>
            </w:r>
            <w:r>
              <w:br/>
            </w:r>
            <w:r>
              <w:rPr>
                <w:rFonts w:ascii="Times New Roman"/>
                <w:b/>
                <w:i w:val="false"/>
                <w:color w:val="000000"/>
                <w:sz w:val="20"/>
              </w:rPr>
              <w:t xml:space="preserve">
(иә </w:t>
            </w:r>
            <w:r>
              <w:br/>
            </w:r>
            <w:r>
              <w:rPr>
                <w:rFonts w:ascii="Times New Roman"/>
                <w:b/>
                <w:i w:val="false"/>
                <w:color w:val="000000"/>
                <w:sz w:val="20"/>
              </w:rPr>
              <w:t>
/ жоқ)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Қауіп- </w:t>
            </w:r>
            <w:r>
              <w:br/>
            </w:r>
            <w:r>
              <w:rPr>
                <w:rFonts w:ascii="Times New Roman"/>
                <w:b/>
                <w:i w:val="false"/>
                <w:color w:val="000000"/>
                <w:sz w:val="20"/>
              </w:rPr>
              <w:t>
тілік сыныбы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Сақтау- </w:t>
            </w:r>
            <w:r>
              <w:br/>
            </w:r>
            <w:r>
              <w:rPr>
                <w:rFonts w:ascii="Times New Roman"/>
                <w:b/>
                <w:i w:val="false"/>
                <w:color w:val="000000"/>
                <w:sz w:val="20"/>
              </w:rPr>
              <w:t xml:space="preserve">
дағы </w:t>
            </w:r>
            <w:r>
              <w:br/>
            </w:r>
            <w:r>
              <w:rPr>
                <w:rFonts w:ascii="Times New Roman"/>
                <w:b/>
                <w:i w:val="false"/>
                <w:color w:val="000000"/>
                <w:sz w:val="20"/>
              </w:rPr>
              <w:t xml:space="preserve">
көлемі </w:t>
            </w:r>
            <w:r>
              <w:br/>
            </w:r>
            <w:r>
              <w:rPr>
                <w:rFonts w:ascii="Times New Roman"/>
                <w:b/>
                <w:i w:val="false"/>
                <w:color w:val="000000"/>
                <w:sz w:val="20"/>
              </w:rPr>
              <w:t>
(тонна)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Жылдық пайда- </w:t>
            </w:r>
            <w:r>
              <w:br/>
            </w:r>
            <w:r>
              <w:rPr>
                <w:rFonts w:ascii="Times New Roman"/>
                <w:b/>
                <w:i w:val="false"/>
                <w:color w:val="000000"/>
                <w:sz w:val="20"/>
              </w:rPr>
              <w:t xml:space="preserve">
ланы- </w:t>
            </w:r>
            <w:r>
              <w:br/>
            </w:r>
            <w:r>
              <w:rPr>
                <w:rFonts w:ascii="Times New Roman"/>
                <w:b/>
                <w:i w:val="false"/>
                <w:color w:val="000000"/>
                <w:sz w:val="20"/>
              </w:rPr>
              <w:t xml:space="preserve">
латын </w:t>
            </w:r>
            <w:r>
              <w:br/>
            </w:r>
            <w:r>
              <w:rPr>
                <w:rFonts w:ascii="Times New Roman"/>
                <w:b/>
                <w:i w:val="false"/>
                <w:color w:val="000000"/>
                <w:sz w:val="20"/>
              </w:rPr>
              <w:t xml:space="preserve">
көлемі (тон- </w:t>
            </w:r>
            <w:r>
              <w:br/>
            </w:r>
            <w:r>
              <w:rPr>
                <w:rFonts w:ascii="Times New Roman"/>
                <w:b/>
                <w:i w:val="false"/>
                <w:color w:val="000000"/>
                <w:sz w:val="20"/>
              </w:rPr>
              <w:t>
на)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Қалай пайда- </w:t>
            </w:r>
            <w:r>
              <w:br/>
            </w:r>
            <w:r>
              <w:rPr>
                <w:rFonts w:ascii="Times New Roman"/>
                <w:b/>
                <w:i w:val="false"/>
                <w:color w:val="000000"/>
                <w:sz w:val="20"/>
              </w:rPr>
              <w:t xml:space="preserve">
ланы- </w:t>
            </w:r>
            <w:r>
              <w:br/>
            </w:r>
            <w:r>
              <w:rPr>
                <w:rFonts w:ascii="Times New Roman"/>
                <w:b/>
                <w:i w:val="false"/>
                <w:color w:val="000000"/>
                <w:sz w:val="20"/>
              </w:rPr>
              <w:t>
лады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Радио- </w:t>
            </w:r>
            <w:r>
              <w:br/>
            </w:r>
            <w:r>
              <w:rPr>
                <w:rFonts w:ascii="Times New Roman"/>
                <w:b/>
                <w:i w:val="false"/>
                <w:color w:val="000000"/>
                <w:sz w:val="20"/>
              </w:rPr>
              <w:t xml:space="preserve">
актив- </w:t>
            </w:r>
            <w:r>
              <w:br/>
            </w:r>
            <w:r>
              <w:rPr>
                <w:rFonts w:ascii="Times New Roman"/>
                <w:b/>
                <w:i w:val="false"/>
                <w:color w:val="000000"/>
                <w:sz w:val="20"/>
              </w:rPr>
              <w:t xml:space="preserve">
ті ме? </w:t>
            </w:r>
            <w:r>
              <w:br/>
            </w:r>
            <w:r>
              <w:rPr>
                <w:rFonts w:ascii="Times New Roman"/>
                <w:b/>
                <w:i w:val="false"/>
                <w:color w:val="000000"/>
                <w:sz w:val="20"/>
              </w:rPr>
              <w:t xml:space="preserve">
(иә/ </w:t>
            </w:r>
            <w:r>
              <w:br/>
            </w:r>
            <w:r>
              <w:rPr>
                <w:rFonts w:ascii="Times New Roman"/>
                <w:b/>
                <w:i w:val="false"/>
                <w:color w:val="000000"/>
                <w:sz w:val="20"/>
              </w:rPr>
              <w:t>
жоқ)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Уытты </w:t>
            </w:r>
            <w:r>
              <w:br/>
            </w:r>
            <w:r>
              <w:rPr>
                <w:rFonts w:ascii="Times New Roman"/>
                <w:b/>
                <w:i w:val="false"/>
                <w:color w:val="000000"/>
                <w:sz w:val="20"/>
              </w:rPr>
              <w:t xml:space="preserve">
ма? </w:t>
            </w:r>
            <w:r>
              <w:br/>
            </w:r>
            <w:r>
              <w:rPr>
                <w:rFonts w:ascii="Times New Roman"/>
                <w:b/>
                <w:i w:val="false"/>
                <w:color w:val="000000"/>
                <w:sz w:val="20"/>
              </w:rPr>
              <w:t xml:space="preserve">
(иә/жоқ, </w:t>
            </w:r>
            <w:r>
              <w:br/>
            </w:r>
            <w:r>
              <w:rPr>
                <w:rFonts w:ascii="Times New Roman"/>
                <w:b/>
                <w:i w:val="false"/>
                <w:color w:val="000000"/>
                <w:sz w:val="20"/>
              </w:rPr>
              <w:t xml:space="preserve">
уытты- </w:t>
            </w:r>
            <w:r>
              <w:br/>
            </w:r>
            <w:r>
              <w:rPr>
                <w:rFonts w:ascii="Times New Roman"/>
                <w:b/>
                <w:i w:val="false"/>
                <w:color w:val="000000"/>
                <w:sz w:val="20"/>
              </w:rPr>
              <w:t xml:space="preserve">
лықтың </w:t>
            </w:r>
            <w:r>
              <w:br/>
            </w:r>
            <w:r>
              <w:rPr>
                <w:rFonts w:ascii="Times New Roman"/>
                <w:b/>
                <w:i w:val="false"/>
                <w:color w:val="000000"/>
                <w:sz w:val="20"/>
              </w:rPr>
              <w:t xml:space="preserve">
типін </w:t>
            </w:r>
            <w:r>
              <w:br/>
            </w:r>
            <w:r>
              <w:rPr>
                <w:rFonts w:ascii="Times New Roman"/>
                <w:b/>
                <w:i w:val="false"/>
                <w:color w:val="000000"/>
                <w:sz w:val="20"/>
              </w:rPr>
              <w:t xml:space="preserve">
көрсе- </w:t>
            </w:r>
            <w:r>
              <w:br/>
            </w:r>
            <w:r>
              <w:rPr>
                <w:rFonts w:ascii="Times New Roman"/>
                <w:b/>
                <w:i w:val="false"/>
                <w:color w:val="000000"/>
                <w:sz w:val="20"/>
              </w:rPr>
              <w:t>
тіңіз)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r>
    </w:tbl>
    <w:bookmarkStart w:name="z28" w:id="25"/>
    <w:p>
      <w:pPr>
        <w:spacing w:after="0"/>
        <w:ind w:left="0"/>
        <w:jc w:val="both"/>
      </w:pPr>
      <w:r>
        <w:rPr>
          <w:rFonts w:ascii="Times New Roman"/>
          <w:b w:val="false"/>
          <w:i w:val="false"/>
          <w:color w:val="000000"/>
          <w:sz w:val="28"/>
        </w:rPr>
        <w:t xml:space="preserve">
                                                           8-кесте </w:t>
      </w:r>
    </w:p>
    <w:bookmarkEnd w:id="25"/>
    <w:p>
      <w:pPr>
        <w:spacing w:after="0"/>
        <w:ind w:left="0"/>
        <w:jc w:val="both"/>
      </w:pPr>
      <w:r>
        <w:rPr>
          <w:rFonts w:ascii="Times New Roman"/>
          <w:b/>
          <w:i w:val="false"/>
          <w:color w:val="000000"/>
          <w:sz w:val="28"/>
        </w:rPr>
        <w:t xml:space="preserve">     5. Өндіріс қалдықтарын басқару жүйесі туралы ақпарат </w:t>
      </w:r>
    </w:p>
    <w:p>
      <w:pPr>
        <w:spacing w:after="0"/>
        <w:ind w:left="0"/>
        <w:jc w:val="both"/>
      </w:pPr>
      <w:r>
        <w:rPr>
          <w:rFonts w:ascii="Times New Roman"/>
          <w:b w:val="false"/>
          <w:i w:val="false"/>
          <w:color w:val="000000"/>
          <w:sz w:val="28"/>
        </w:rPr>
        <w:t xml:space="preserve">а) өтінім беру сәтіне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187"/>
        <w:gridCol w:w="187"/>
        <w:gridCol w:w="187"/>
        <w:gridCol w:w="187"/>
        <w:gridCol w:w="187"/>
        <w:gridCol w:w="187"/>
        <w:gridCol w:w="187"/>
        <w:gridCol w:w="187"/>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Қал- </w:t>
            </w:r>
            <w:r>
              <w:br/>
            </w:r>
            <w:r>
              <w:rPr>
                <w:rFonts w:ascii="Times New Roman"/>
                <w:b/>
                <w:i w:val="false"/>
                <w:color w:val="000000"/>
                <w:sz w:val="20"/>
              </w:rPr>
              <w:t xml:space="preserve">
дық </w:t>
            </w:r>
            <w:r>
              <w:br/>
            </w:r>
            <w:r>
              <w:rPr>
                <w:rFonts w:ascii="Times New Roman"/>
                <w:b/>
                <w:i w:val="false"/>
                <w:color w:val="000000"/>
                <w:sz w:val="20"/>
              </w:rPr>
              <w:t>
түрі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Қал- </w:t>
            </w:r>
            <w:r>
              <w:br/>
            </w:r>
            <w:r>
              <w:rPr>
                <w:rFonts w:ascii="Times New Roman"/>
                <w:b/>
                <w:i w:val="false"/>
                <w:color w:val="000000"/>
                <w:sz w:val="20"/>
              </w:rPr>
              <w:t xml:space="preserve">
дық </w:t>
            </w:r>
            <w:r>
              <w:br/>
            </w:r>
            <w:r>
              <w:rPr>
                <w:rFonts w:ascii="Times New Roman"/>
                <w:b/>
                <w:i w:val="false"/>
                <w:color w:val="000000"/>
                <w:sz w:val="20"/>
              </w:rPr>
              <w:t xml:space="preserve">
ко- </w:t>
            </w:r>
            <w:r>
              <w:br/>
            </w:r>
            <w:r>
              <w:rPr>
                <w:rFonts w:ascii="Times New Roman"/>
                <w:b/>
                <w:i w:val="false"/>
                <w:color w:val="000000"/>
                <w:sz w:val="20"/>
              </w:rPr>
              <w:t>
ды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 </w:t>
            </w:r>
            <w:r>
              <w:br/>
            </w:r>
            <w:r>
              <w:rPr>
                <w:rFonts w:ascii="Times New Roman"/>
                <w:b/>
                <w:i w:val="false"/>
                <w:color w:val="000000"/>
                <w:sz w:val="20"/>
              </w:rPr>
              <w:t xml:space="preserve">
шем </w:t>
            </w:r>
            <w:r>
              <w:br/>
            </w:r>
            <w:r>
              <w:rPr>
                <w:rFonts w:ascii="Times New Roman"/>
                <w:b/>
                <w:i w:val="false"/>
                <w:color w:val="000000"/>
                <w:sz w:val="20"/>
              </w:rPr>
              <w:t xml:space="preserve">
бір- </w:t>
            </w:r>
            <w:r>
              <w:br/>
            </w:r>
            <w:r>
              <w:rPr>
                <w:rFonts w:ascii="Times New Roman"/>
                <w:b/>
                <w:i w:val="false"/>
                <w:color w:val="000000"/>
                <w:sz w:val="20"/>
              </w:rPr>
              <w:t>
лігі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Баланс- </w:t>
            </w:r>
            <w:r>
              <w:br/>
            </w:r>
            <w:r>
              <w:rPr>
                <w:rFonts w:ascii="Times New Roman"/>
                <w:b/>
                <w:i w:val="false"/>
                <w:color w:val="000000"/>
                <w:sz w:val="20"/>
              </w:rPr>
              <w:t xml:space="preserve">
тағы </w:t>
            </w:r>
            <w:r>
              <w:br/>
            </w:r>
            <w:r>
              <w:rPr>
                <w:rFonts w:ascii="Times New Roman"/>
                <w:b/>
                <w:i w:val="false"/>
                <w:color w:val="000000"/>
                <w:sz w:val="20"/>
              </w:rPr>
              <w:t xml:space="preserve">
өткен </w:t>
            </w:r>
            <w:r>
              <w:br/>
            </w:r>
            <w:r>
              <w:rPr>
                <w:rFonts w:ascii="Times New Roman"/>
                <w:b/>
                <w:i w:val="false"/>
                <w:color w:val="000000"/>
                <w:sz w:val="20"/>
              </w:rPr>
              <w:t xml:space="preserve">
кезең- </w:t>
            </w:r>
            <w:r>
              <w:br/>
            </w:r>
            <w:r>
              <w:rPr>
                <w:rFonts w:ascii="Times New Roman"/>
                <w:b/>
                <w:i w:val="false"/>
                <w:color w:val="000000"/>
                <w:sz w:val="20"/>
              </w:rPr>
              <w:t xml:space="preserve">
нен </w:t>
            </w:r>
            <w:r>
              <w:br/>
            </w:r>
            <w:r>
              <w:rPr>
                <w:rFonts w:ascii="Times New Roman"/>
                <w:b/>
                <w:i w:val="false"/>
                <w:color w:val="000000"/>
                <w:sz w:val="20"/>
              </w:rPr>
              <w:t xml:space="preserve">
қалдық </w:t>
            </w:r>
            <w:r>
              <w:br/>
            </w:r>
            <w:r>
              <w:rPr>
                <w:rFonts w:ascii="Times New Roman"/>
                <w:b/>
                <w:i w:val="false"/>
                <w:color w:val="000000"/>
                <w:sz w:val="20"/>
              </w:rPr>
              <w:t xml:space="preserve">
(жоғары </w:t>
            </w:r>
            <w:r>
              <w:br/>
            </w:r>
            <w:r>
              <w:rPr>
                <w:rFonts w:ascii="Times New Roman"/>
                <w:b/>
                <w:i w:val="false"/>
                <w:color w:val="000000"/>
                <w:sz w:val="20"/>
              </w:rPr>
              <w:t>
емес)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Жыл </w:t>
            </w:r>
            <w:r>
              <w:br/>
            </w:r>
            <w:r>
              <w:rPr>
                <w:rFonts w:ascii="Times New Roman"/>
                <w:b/>
                <w:i w:val="false"/>
                <w:color w:val="000000"/>
                <w:sz w:val="20"/>
              </w:rPr>
              <w:t xml:space="preserve">
ішіндегі </w:t>
            </w:r>
            <w:r>
              <w:br/>
            </w:r>
            <w:r>
              <w:rPr>
                <w:rFonts w:ascii="Times New Roman"/>
                <w:b/>
                <w:i w:val="false"/>
                <w:color w:val="000000"/>
                <w:sz w:val="20"/>
              </w:rPr>
              <w:t xml:space="preserve">
түзілуі </w:t>
            </w:r>
            <w:r>
              <w:br/>
            </w:r>
            <w:r>
              <w:rPr>
                <w:rFonts w:ascii="Times New Roman"/>
                <w:b/>
                <w:i w:val="false"/>
                <w:color w:val="000000"/>
                <w:sz w:val="20"/>
              </w:rPr>
              <w:t xml:space="preserve">
(жоғары </w:t>
            </w:r>
            <w:r>
              <w:br/>
            </w:r>
            <w:r>
              <w:rPr>
                <w:rFonts w:ascii="Times New Roman"/>
                <w:b/>
                <w:i w:val="false"/>
                <w:color w:val="000000"/>
                <w:sz w:val="20"/>
              </w:rPr>
              <w:t>
емес)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Олар- </w:t>
            </w:r>
            <w:r>
              <w:br/>
            </w:r>
            <w:r>
              <w:rPr>
                <w:rFonts w:ascii="Times New Roman"/>
                <w:b/>
                <w:i w:val="false"/>
                <w:color w:val="000000"/>
                <w:sz w:val="20"/>
              </w:rPr>
              <w:t xml:space="preserve">
дың </w:t>
            </w:r>
            <w:r>
              <w:br/>
            </w:r>
            <w:r>
              <w:rPr>
                <w:rFonts w:ascii="Times New Roman"/>
                <w:b/>
                <w:i w:val="false"/>
                <w:color w:val="000000"/>
                <w:sz w:val="20"/>
              </w:rPr>
              <w:t xml:space="preserve">
ішін- </w:t>
            </w:r>
            <w:r>
              <w:br/>
            </w:r>
            <w:r>
              <w:rPr>
                <w:rFonts w:ascii="Times New Roman"/>
                <w:b/>
                <w:i w:val="false"/>
                <w:color w:val="000000"/>
                <w:sz w:val="20"/>
              </w:rPr>
              <w:t xml:space="preserve">
де </w:t>
            </w:r>
            <w:r>
              <w:br/>
            </w:r>
            <w:r>
              <w:rPr>
                <w:rFonts w:ascii="Times New Roman"/>
                <w:b/>
                <w:i w:val="false"/>
                <w:color w:val="000000"/>
                <w:sz w:val="20"/>
              </w:rPr>
              <w:t xml:space="preserve">
қай- </w:t>
            </w:r>
            <w:r>
              <w:br/>
            </w:r>
            <w:r>
              <w:rPr>
                <w:rFonts w:ascii="Times New Roman"/>
                <w:b/>
                <w:i w:val="false"/>
                <w:color w:val="000000"/>
                <w:sz w:val="20"/>
              </w:rPr>
              <w:t xml:space="preserve">
тала- </w:t>
            </w:r>
            <w:r>
              <w:br/>
            </w:r>
            <w:r>
              <w:rPr>
                <w:rFonts w:ascii="Times New Roman"/>
                <w:b/>
                <w:i w:val="false"/>
                <w:color w:val="000000"/>
                <w:sz w:val="20"/>
              </w:rPr>
              <w:t xml:space="preserve">
ма </w:t>
            </w:r>
            <w:r>
              <w:br/>
            </w:r>
            <w:r>
              <w:rPr>
                <w:rFonts w:ascii="Times New Roman"/>
                <w:b/>
                <w:i w:val="false"/>
                <w:color w:val="000000"/>
                <w:sz w:val="20"/>
              </w:rPr>
              <w:t xml:space="preserve">
пай- </w:t>
            </w:r>
            <w:r>
              <w:br/>
            </w:r>
            <w:r>
              <w:rPr>
                <w:rFonts w:ascii="Times New Roman"/>
                <w:b/>
                <w:i w:val="false"/>
                <w:color w:val="000000"/>
                <w:sz w:val="20"/>
              </w:rPr>
              <w:t xml:space="preserve">
дала- </w:t>
            </w:r>
            <w:r>
              <w:br/>
            </w:r>
            <w:r>
              <w:rPr>
                <w:rFonts w:ascii="Times New Roman"/>
                <w:b/>
                <w:i w:val="false"/>
                <w:color w:val="000000"/>
                <w:sz w:val="20"/>
              </w:rPr>
              <w:t xml:space="preserve">
ну </w:t>
            </w:r>
            <w:r>
              <w:br/>
            </w:r>
            <w:r>
              <w:rPr>
                <w:rFonts w:ascii="Times New Roman"/>
                <w:b/>
                <w:i w:val="false"/>
                <w:color w:val="000000"/>
                <w:sz w:val="20"/>
              </w:rPr>
              <w:t xml:space="preserve">
(кем </w:t>
            </w:r>
            <w:r>
              <w:br/>
            </w:r>
            <w:r>
              <w:rPr>
                <w:rFonts w:ascii="Times New Roman"/>
                <w:b/>
                <w:i w:val="false"/>
                <w:color w:val="000000"/>
                <w:sz w:val="20"/>
              </w:rPr>
              <w:t>
емес)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Залал- </w:t>
            </w:r>
            <w:r>
              <w:br/>
            </w:r>
            <w:r>
              <w:rPr>
                <w:rFonts w:ascii="Times New Roman"/>
                <w:b/>
                <w:i w:val="false"/>
                <w:color w:val="000000"/>
                <w:sz w:val="20"/>
              </w:rPr>
              <w:t xml:space="preserve">
сыздан- </w:t>
            </w:r>
            <w:r>
              <w:br/>
            </w:r>
            <w:r>
              <w:rPr>
                <w:rFonts w:ascii="Times New Roman"/>
                <w:b/>
                <w:i w:val="false"/>
                <w:color w:val="000000"/>
                <w:sz w:val="20"/>
              </w:rPr>
              <w:t xml:space="preserve">
дырылды </w:t>
            </w:r>
            <w:r>
              <w:br/>
            </w:r>
            <w:r>
              <w:rPr>
                <w:rFonts w:ascii="Times New Roman"/>
                <w:b/>
                <w:i w:val="false"/>
                <w:color w:val="000000"/>
                <w:sz w:val="20"/>
              </w:rPr>
              <w:t xml:space="preserve">
(кем </w:t>
            </w:r>
            <w:r>
              <w:br/>
            </w:r>
            <w:r>
              <w:rPr>
                <w:rFonts w:ascii="Times New Roman"/>
                <w:b/>
                <w:i w:val="false"/>
                <w:color w:val="000000"/>
                <w:sz w:val="20"/>
              </w:rPr>
              <w:t>
емес)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Полигон- </w:t>
            </w:r>
            <w:r>
              <w:br/>
            </w:r>
            <w:r>
              <w:rPr>
                <w:rFonts w:ascii="Times New Roman"/>
                <w:b/>
                <w:i w:val="false"/>
                <w:color w:val="000000"/>
                <w:sz w:val="20"/>
              </w:rPr>
              <w:t xml:space="preserve">
дарда, </w:t>
            </w:r>
            <w:r>
              <w:br/>
            </w:r>
            <w:r>
              <w:rPr>
                <w:rFonts w:ascii="Times New Roman"/>
                <w:b/>
                <w:i w:val="false"/>
                <w:color w:val="000000"/>
                <w:sz w:val="20"/>
              </w:rPr>
              <w:t xml:space="preserve">
үйінді- </w:t>
            </w:r>
            <w:r>
              <w:br/>
            </w:r>
            <w:r>
              <w:rPr>
                <w:rFonts w:ascii="Times New Roman"/>
                <w:b/>
                <w:i w:val="false"/>
                <w:color w:val="000000"/>
                <w:sz w:val="20"/>
              </w:rPr>
              <w:t xml:space="preserve">
лерде </w:t>
            </w:r>
            <w:r>
              <w:br/>
            </w:r>
            <w:r>
              <w:rPr>
                <w:rFonts w:ascii="Times New Roman"/>
                <w:b/>
                <w:i w:val="false"/>
                <w:color w:val="000000"/>
                <w:sz w:val="20"/>
              </w:rPr>
              <w:t xml:space="preserve">
орналас- </w:t>
            </w:r>
            <w:r>
              <w:br/>
            </w:r>
            <w:r>
              <w:rPr>
                <w:rFonts w:ascii="Times New Roman"/>
                <w:b/>
                <w:i w:val="false"/>
                <w:color w:val="000000"/>
                <w:sz w:val="20"/>
              </w:rPr>
              <w:t xml:space="preserve">
тырылған </w:t>
            </w:r>
            <w:r>
              <w:br/>
            </w:r>
            <w:r>
              <w:rPr>
                <w:rFonts w:ascii="Times New Roman"/>
                <w:b/>
                <w:i w:val="false"/>
                <w:color w:val="000000"/>
                <w:sz w:val="20"/>
              </w:rPr>
              <w:t xml:space="preserve">
(астам </w:t>
            </w:r>
            <w:r>
              <w:br/>
            </w:r>
            <w:r>
              <w:rPr>
                <w:rFonts w:ascii="Times New Roman"/>
                <w:b/>
                <w:i w:val="false"/>
                <w:color w:val="000000"/>
                <w:sz w:val="20"/>
              </w:rPr>
              <w:t>
емес)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r>
    </w:tbl>
    <w:p>
      <w:pPr>
        <w:spacing w:after="0"/>
        <w:ind w:left="0"/>
        <w:jc w:val="both"/>
      </w:pPr>
      <w:r>
        <w:rPr>
          <w:rFonts w:ascii="Times New Roman"/>
          <w:b w:val="false"/>
          <w:i w:val="false"/>
          <w:color w:val="000000"/>
          <w:sz w:val="28"/>
        </w:rPr>
        <w:t xml:space="preserve">б) ең озық қолжетімді технологияларға көшуді аяқтау сәтіне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187"/>
        <w:gridCol w:w="187"/>
        <w:gridCol w:w="187"/>
        <w:gridCol w:w="187"/>
        <w:gridCol w:w="187"/>
        <w:gridCol w:w="187"/>
        <w:gridCol w:w="187"/>
        <w:gridCol w:w="187"/>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Қал- </w:t>
            </w:r>
            <w:r>
              <w:br/>
            </w:r>
            <w:r>
              <w:rPr>
                <w:rFonts w:ascii="Times New Roman"/>
                <w:b/>
                <w:i w:val="false"/>
                <w:color w:val="000000"/>
                <w:sz w:val="20"/>
              </w:rPr>
              <w:t xml:space="preserve">
дық </w:t>
            </w:r>
            <w:r>
              <w:br/>
            </w:r>
            <w:r>
              <w:rPr>
                <w:rFonts w:ascii="Times New Roman"/>
                <w:b/>
                <w:i w:val="false"/>
                <w:color w:val="000000"/>
                <w:sz w:val="20"/>
              </w:rPr>
              <w:t>
түрі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Қал- </w:t>
            </w:r>
            <w:r>
              <w:br/>
            </w:r>
            <w:r>
              <w:rPr>
                <w:rFonts w:ascii="Times New Roman"/>
                <w:b/>
                <w:i w:val="false"/>
                <w:color w:val="000000"/>
                <w:sz w:val="20"/>
              </w:rPr>
              <w:t xml:space="preserve">
дық </w:t>
            </w:r>
            <w:r>
              <w:br/>
            </w:r>
            <w:r>
              <w:rPr>
                <w:rFonts w:ascii="Times New Roman"/>
                <w:b/>
                <w:i w:val="false"/>
                <w:color w:val="000000"/>
                <w:sz w:val="20"/>
              </w:rPr>
              <w:t>
коды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 </w:t>
            </w:r>
            <w:r>
              <w:br/>
            </w:r>
            <w:r>
              <w:rPr>
                <w:rFonts w:ascii="Times New Roman"/>
                <w:b/>
                <w:i w:val="false"/>
                <w:color w:val="000000"/>
                <w:sz w:val="20"/>
              </w:rPr>
              <w:t xml:space="preserve">
шем </w:t>
            </w:r>
            <w:r>
              <w:br/>
            </w:r>
            <w:r>
              <w:rPr>
                <w:rFonts w:ascii="Times New Roman"/>
                <w:b/>
                <w:i w:val="false"/>
                <w:color w:val="000000"/>
                <w:sz w:val="20"/>
              </w:rPr>
              <w:t xml:space="preserve">
бір- </w:t>
            </w:r>
            <w:r>
              <w:br/>
            </w:r>
            <w:r>
              <w:rPr>
                <w:rFonts w:ascii="Times New Roman"/>
                <w:b/>
                <w:i w:val="false"/>
                <w:color w:val="000000"/>
                <w:sz w:val="20"/>
              </w:rPr>
              <w:t>
лігі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Баланс- </w:t>
            </w:r>
            <w:r>
              <w:br/>
            </w:r>
            <w:r>
              <w:rPr>
                <w:rFonts w:ascii="Times New Roman"/>
                <w:b/>
                <w:i w:val="false"/>
                <w:color w:val="000000"/>
                <w:sz w:val="20"/>
              </w:rPr>
              <w:t xml:space="preserve">
тағы </w:t>
            </w:r>
            <w:r>
              <w:br/>
            </w:r>
            <w:r>
              <w:rPr>
                <w:rFonts w:ascii="Times New Roman"/>
                <w:b/>
                <w:i w:val="false"/>
                <w:color w:val="000000"/>
                <w:sz w:val="20"/>
              </w:rPr>
              <w:t xml:space="preserve">
өткен </w:t>
            </w:r>
            <w:r>
              <w:br/>
            </w:r>
            <w:r>
              <w:rPr>
                <w:rFonts w:ascii="Times New Roman"/>
                <w:b/>
                <w:i w:val="false"/>
                <w:color w:val="000000"/>
                <w:sz w:val="20"/>
              </w:rPr>
              <w:t xml:space="preserve">
кезең- </w:t>
            </w:r>
            <w:r>
              <w:br/>
            </w:r>
            <w:r>
              <w:rPr>
                <w:rFonts w:ascii="Times New Roman"/>
                <w:b/>
                <w:i w:val="false"/>
                <w:color w:val="000000"/>
                <w:sz w:val="20"/>
              </w:rPr>
              <w:t xml:space="preserve">
нен </w:t>
            </w:r>
            <w:r>
              <w:br/>
            </w:r>
            <w:r>
              <w:rPr>
                <w:rFonts w:ascii="Times New Roman"/>
                <w:b/>
                <w:i w:val="false"/>
                <w:color w:val="000000"/>
                <w:sz w:val="20"/>
              </w:rPr>
              <w:t xml:space="preserve">
қалдық </w:t>
            </w:r>
            <w:r>
              <w:br/>
            </w:r>
            <w:r>
              <w:rPr>
                <w:rFonts w:ascii="Times New Roman"/>
                <w:b/>
                <w:i w:val="false"/>
                <w:color w:val="000000"/>
                <w:sz w:val="20"/>
              </w:rPr>
              <w:t xml:space="preserve">
(жоғары </w:t>
            </w:r>
            <w:r>
              <w:br/>
            </w:r>
            <w:r>
              <w:rPr>
                <w:rFonts w:ascii="Times New Roman"/>
                <w:b/>
                <w:i w:val="false"/>
                <w:color w:val="000000"/>
                <w:sz w:val="20"/>
              </w:rPr>
              <w:t>
емес)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Жыл </w:t>
            </w:r>
            <w:r>
              <w:br/>
            </w:r>
            <w:r>
              <w:rPr>
                <w:rFonts w:ascii="Times New Roman"/>
                <w:b/>
                <w:i w:val="false"/>
                <w:color w:val="000000"/>
                <w:sz w:val="20"/>
              </w:rPr>
              <w:t xml:space="preserve">
ішіндегі </w:t>
            </w:r>
            <w:r>
              <w:br/>
            </w:r>
            <w:r>
              <w:rPr>
                <w:rFonts w:ascii="Times New Roman"/>
                <w:b/>
                <w:i w:val="false"/>
                <w:color w:val="000000"/>
                <w:sz w:val="20"/>
              </w:rPr>
              <w:t xml:space="preserve">
түзілуі </w:t>
            </w:r>
            <w:r>
              <w:br/>
            </w:r>
            <w:r>
              <w:rPr>
                <w:rFonts w:ascii="Times New Roman"/>
                <w:b/>
                <w:i w:val="false"/>
                <w:color w:val="000000"/>
                <w:sz w:val="20"/>
              </w:rPr>
              <w:t xml:space="preserve">
(жоғары </w:t>
            </w:r>
            <w:r>
              <w:br/>
            </w:r>
            <w:r>
              <w:rPr>
                <w:rFonts w:ascii="Times New Roman"/>
                <w:b/>
                <w:i w:val="false"/>
                <w:color w:val="000000"/>
                <w:sz w:val="20"/>
              </w:rPr>
              <w:t>
емес)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Олар- </w:t>
            </w:r>
            <w:r>
              <w:br/>
            </w:r>
            <w:r>
              <w:rPr>
                <w:rFonts w:ascii="Times New Roman"/>
                <w:b/>
                <w:i w:val="false"/>
                <w:color w:val="000000"/>
                <w:sz w:val="20"/>
              </w:rPr>
              <w:t xml:space="preserve">
дың </w:t>
            </w:r>
            <w:r>
              <w:br/>
            </w:r>
            <w:r>
              <w:rPr>
                <w:rFonts w:ascii="Times New Roman"/>
                <w:b/>
                <w:i w:val="false"/>
                <w:color w:val="000000"/>
                <w:sz w:val="20"/>
              </w:rPr>
              <w:t xml:space="preserve">
ішін- </w:t>
            </w:r>
            <w:r>
              <w:br/>
            </w:r>
            <w:r>
              <w:rPr>
                <w:rFonts w:ascii="Times New Roman"/>
                <w:b/>
                <w:i w:val="false"/>
                <w:color w:val="000000"/>
                <w:sz w:val="20"/>
              </w:rPr>
              <w:t xml:space="preserve">
де </w:t>
            </w:r>
            <w:r>
              <w:br/>
            </w:r>
            <w:r>
              <w:rPr>
                <w:rFonts w:ascii="Times New Roman"/>
                <w:b/>
                <w:i w:val="false"/>
                <w:color w:val="000000"/>
                <w:sz w:val="20"/>
              </w:rPr>
              <w:t xml:space="preserve">
қай- </w:t>
            </w:r>
            <w:r>
              <w:br/>
            </w:r>
            <w:r>
              <w:rPr>
                <w:rFonts w:ascii="Times New Roman"/>
                <w:b/>
                <w:i w:val="false"/>
                <w:color w:val="000000"/>
                <w:sz w:val="20"/>
              </w:rPr>
              <w:t xml:space="preserve">
тала- </w:t>
            </w:r>
            <w:r>
              <w:br/>
            </w:r>
            <w:r>
              <w:rPr>
                <w:rFonts w:ascii="Times New Roman"/>
                <w:b/>
                <w:i w:val="false"/>
                <w:color w:val="000000"/>
                <w:sz w:val="20"/>
              </w:rPr>
              <w:t xml:space="preserve">
ма </w:t>
            </w:r>
            <w:r>
              <w:br/>
            </w:r>
            <w:r>
              <w:rPr>
                <w:rFonts w:ascii="Times New Roman"/>
                <w:b/>
                <w:i w:val="false"/>
                <w:color w:val="000000"/>
                <w:sz w:val="20"/>
              </w:rPr>
              <w:t xml:space="preserve">
пай- </w:t>
            </w:r>
            <w:r>
              <w:br/>
            </w:r>
            <w:r>
              <w:rPr>
                <w:rFonts w:ascii="Times New Roman"/>
                <w:b/>
                <w:i w:val="false"/>
                <w:color w:val="000000"/>
                <w:sz w:val="20"/>
              </w:rPr>
              <w:t xml:space="preserve">
дала- </w:t>
            </w:r>
            <w:r>
              <w:br/>
            </w:r>
            <w:r>
              <w:rPr>
                <w:rFonts w:ascii="Times New Roman"/>
                <w:b/>
                <w:i w:val="false"/>
                <w:color w:val="000000"/>
                <w:sz w:val="20"/>
              </w:rPr>
              <w:t xml:space="preserve">
ну </w:t>
            </w:r>
            <w:r>
              <w:br/>
            </w:r>
            <w:r>
              <w:rPr>
                <w:rFonts w:ascii="Times New Roman"/>
                <w:b/>
                <w:i w:val="false"/>
                <w:color w:val="000000"/>
                <w:sz w:val="20"/>
              </w:rPr>
              <w:t xml:space="preserve">
(кем </w:t>
            </w:r>
            <w:r>
              <w:br/>
            </w:r>
            <w:r>
              <w:rPr>
                <w:rFonts w:ascii="Times New Roman"/>
                <w:b/>
                <w:i w:val="false"/>
                <w:color w:val="000000"/>
                <w:sz w:val="20"/>
              </w:rPr>
              <w:t>
емес)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Залал- </w:t>
            </w:r>
            <w:r>
              <w:br/>
            </w:r>
            <w:r>
              <w:rPr>
                <w:rFonts w:ascii="Times New Roman"/>
                <w:b/>
                <w:i w:val="false"/>
                <w:color w:val="000000"/>
                <w:sz w:val="20"/>
              </w:rPr>
              <w:t xml:space="preserve">
сыздан- </w:t>
            </w:r>
            <w:r>
              <w:br/>
            </w:r>
            <w:r>
              <w:rPr>
                <w:rFonts w:ascii="Times New Roman"/>
                <w:b/>
                <w:i w:val="false"/>
                <w:color w:val="000000"/>
                <w:sz w:val="20"/>
              </w:rPr>
              <w:t xml:space="preserve">
дырылды </w:t>
            </w:r>
            <w:r>
              <w:br/>
            </w:r>
            <w:r>
              <w:rPr>
                <w:rFonts w:ascii="Times New Roman"/>
                <w:b/>
                <w:i w:val="false"/>
                <w:color w:val="000000"/>
                <w:sz w:val="20"/>
              </w:rPr>
              <w:t xml:space="preserve">
(кем </w:t>
            </w:r>
            <w:r>
              <w:br/>
            </w:r>
            <w:r>
              <w:rPr>
                <w:rFonts w:ascii="Times New Roman"/>
                <w:b/>
                <w:i w:val="false"/>
                <w:color w:val="000000"/>
                <w:sz w:val="20"/>
              </w:rPr>
              <w:t>
емес)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Полигон- </w:t>
            </w:r>
            <w:r>
              <w:br/>
            </w:r>
            <w:r>
              <w:rPr>
                <w:rFonts w:ascii="Times New Roman"/>
                <w:b/>
                <w:i w:val="false"/>
                <w:color w:val="000000"/>
                <w:sz w:val="20"/>
              </w:rPr>
              <w:t xml:space="preserve">
дарда, </w:t>
            </w:r>
            <w:r>
              <w:br/>
            </w:r>
            <w:r>
              <w:rPr>
                <w:rFonts w:ascii="Times New Roman"/>
                <w:b/>
                <w:i w:val="false"/>
                <w:color w:val="000000"/>
                <w:sz w:val="20"/>
              </w:rPr>
              <w:t xml:space="preserve">
үйінді- </w:t>
            </w:r>
            <w:r>
              <w:br/>
            </w:r>
            <w:r>
              <w:rPr>
                <w:rFonts w:ascii="Times New Roman"/>
                <w:b/>
                <w:i w:val="false"/>
                <w:color w:val="000000"/>
                <w:sz w:val="20"/>
              </w:rPr>
              <w:t xml:space="preserve">
лерде </w:t>
            </w:r>
            <w:r>
              <w:br/>
            </w:r>
            <w:r>
              <w:rPr>
                <w:rFonts w:ascii="Times New Roman"/>
                <w:b/>
                <w:i w:val="false"/>
                <w:color w:val="000000"/>
                <w:sz w:val="20"/>
              </w:rPr>
              <w:t xml:space="preserve">
орналас- </w:t>
            </w:r>
            <w:r>
              <w:br/>
            </w:r>
            <w:r>
              <w:rPr>
                <w:rFonts w:ascii="Times New Roman"/>
                <w:b/>
                <w:i w:val="false"/>
                <w:color w:val="000000"/>
                <w:sz w:val="20"/>
              </w:rPr>
              <w:t xml:space="preserve">
тырылған </w:t>
            </w:r>
            <w:r>
              <w:br/>
            </w:r>
            <w:r>
              <w:rPr>
                <w:rFonts w:ascii="Times New Roman"/>
                <w:b/>
                <w:i w:val="false"/>
                <w:color w:val="000000"/>
                <w:sz w:val="20"/>
              </w:rPr>
              <w:t xml:space="preserve">
(астам </w:t>
            </w:r>
            <w:r>
              <w:br/>
            </w:r>
            <w:r>
              <w:rPr>
                <w:rFonts w:ascii="Times New Roman"/>
                <w:b/>
                <w:i w:val="false"/>
                <w:color w:val="000000"/>
                <w:sz w:val="20"/>
              </w:rPr>
              <w:t>
емес)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Сондай-ақ қалдықтарды басқару жүйесінің егжей-тегжей сипаттамасы қоса беріледі. </w:t>
      </w:r>
    </w:p>
    <w:bookmarkStart w:name="z29" w:id="26"/>
    <w:p>
      <w:pPr>
        <w:spacing w:after="0"/>
        <w:ind w:left="0"/>
        <w:jc w:val="both"/>
      </w:pPr>
      <w:r>
        <w:rPr>
          <w:rFonts w:ascii="Times New Roman"/>
          <w:b w:val="false"/>
          <w:i w:val="false"/>
          <w:color w:val="000000"/>
          <w:sz w:val="28"/>
        </w:rPr>
        <w:t xml:space="preserve">
                                                          9-кесте </w:t>
      </w:r>
    </w:p>
    <w:bookmarkEnd w:id="26"/>
    <w:p>
      <w:pPr>
        <w:spacing w:after="0"/>
        <w:ind w:left="0"/>
        <w:jc w:val="both"/>
      </w:pPr>
      <w:r>
        <w:rPr>
          <w:rFonts w:ascii="Times New Roman"/>
          <w:b/>
          <w:i w:val="false"/>
          <w:color w:val="000000"/>
          <w:sz w:val="28"/>
        </w:rPr>
        <w:t xml:space="preserve">         6. Шикізат пен энергияны тұтыну туралы </w:t>
      </w:r>
    </w:p>
    <w:p>
      <w:pPr>
        <w:spacing w:after="0"/>
        <w:ind w:left="0"/>
        <w:jc w:val="both"/>
      </w:pPr>
      <w:r>
        <w:rPr>
          <w:rFonts w:ascii="Times New Roman"/>
          <w:b w:val="false"/>
          <w:i w:val="false"/>
          <w:color w:val="000000"/>
          <w:sz w:val="28"/>
        </w:rPr>
        <w:t xml:space="preserve">а) өтінім беру сәтіне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3"/>
        <w:gridCol w:w="3673"/>
      </w:tblGrid>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Параметр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мәні 
</w:t>
            </w:r>
          </w:p>
        </w:tc>
      </w:tr>
      <w:tr>
        <w:trPr>
          <w:trHeight w:val="45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Энергияны тұтыну, жыл бойы </w:t>
            </w:r>
            <w:r>
              <w:br/>
            </w:r>
            <w:r>
              <w:rPr>
                <w:rFonts w:ascii="Times New Roman"/>
                <w:b w:val="false"/>
                <w:i w:val="false"/>
                <w:color w:val="000000"/>
                <w:sz w:val="20"/>
              </w:rPr>
              <w:t xml:space="preserve">
сомалық (КВт/сағ)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Энергияны тұтыну, ең жоғарғы </w:t>
            </w:r>
            <w:r>
              <w:br/>
            </w:r>
            <w:r>
              <w:rPr>
                <w:rFonts w:ascii="Times New Roman"/>
                <w:b w:val="false"/>
                <w:i w:val="false"/>
                <w:color w:val="000000"/>
                <w:sz w:val="20"/>
              </w:rPr>
              <w:t xml:space="preserve">
жүктеме (КВт/сағ)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Энергияны тұтыну, өнімнің </w:t>
            </w:r>
            <w:r>
              <w:br/>
            </w:r>
            <w:r>
              <w:rPr>
                <w:rFonts w:ascii="Times New Roman"/>
                <w:b w:val="false"/>
                <w:i w:val="false"/>
                <w:color w:val="000000"/>
                <w:sz w:val="20"/>
              </w:rPr>
              <w:t xml:space="preserve">
бірлігіне (КВт/сағ өндірілетін </w:t>
            </w:r>
            <w:r>
              <w:br/>
            </w:r>
            <w:r>
              <w:rPr>
                <w:rFonts w:ascii="Times New Roman"/>
                <w:b w:val="false"/>
                <w:i w:val="false"/>
                <w:color w:val="000000"/>
                <w:sz w:val="20"/>
              </w:rPr>
              <w:t xml:space="preserve">
өнімнің бірлігі)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Энергияны тұтыну, баламалы </w:t>
            </w:r>
            <w:r>
              <w:br/>
            </w:r>
            <w:r>
              <w:rPr>
                <w:rFonts w:ascii="Times New Roman"/>
                <w:b w:val="false"/>
                <w:i w:val="false"/>
                <w:color w:val="000000"/>
                <w:sz w:val="20"/>
              </w:rPr>
              <w:t xml:space="preserve">
көздерден (жалпы тұтынудан %)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Шикізатты өнім бірлігіне тұтыну </w:t>
            </w:r>
            <w:r>
              <w:br/>
            </w:r>
            <w:r>
              <w:rPr>
                <w:rFonts w:ascii="Times New Roman"/>
                <w:b w:val="false"/>
                <w:i w:val="false"/>
                <w:color w:val="000000"/>
                <w:sz w:val="20"/>
              </w:rPr>
              <w:t xml:space="preserve">
(негізгі түрлер бойынша), </w:t>
            </w:r>
            <w:r>
              <w:br/>
            </w:r>
            <w:r>
              <w:rPr>
                <w:rFonts w:ascii="Times New Roman"/>
                <w:b w:val="false"/>
                <w:i w:val="false"/>
                <w:color w:val="000000"/>
                <w:sz w:val="20"/>
              </w:rPr>
              <w:t xml:space="preserve">
т/өндірілген өнімнің бірлігіне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 ең озық қолжетімді технологияларға көшуді аяқтау сәтіне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3"/>
        <w:gridCol w:w="3673"/>
      </w:tblGrid>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Параметр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мәні 
</w:t>
            </w:r>
          </w:p>
        </w:tc>
      </w:tr>
      <w:tr>
        <w:trPr>
          <w:trHeight w:val="45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Энергияны тұтыну, жыл бойы </w:t>
            </w:r>
            <w:r>
              <w:br/>
            </w:r>
            <w:r>
              <w:rPr>
                <w:rFonts w:ascii="Times New Roman"/>
                <w:b w:val="false"/>
                <w:i w:val="false"/>
                <w:color w:val="000000"/>
                <w:sz w:val="20"/>
              </w:rPr>
              <w:t xml:space="preserve">
сомалық (КВт/сағ)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Энергияны тұтыну, ең жоғарғы </w:t>
            </w:r>
            <w:r>
              <w:br/>
            </w:r>
            <w:r>
              <w:rPr>
                <w:rFonts w:ascii="Times New Roman"/>
                <w:b w:val="false"/>
                <w:i w:val="false"/>
                <w:color w:val="000000"/>
                <w:sz w:val="20"/>
              </w:rPr>
              <w:t xml:space="preserve">
жүктеме (КВт/сағ)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Энергияны тұтыну, өнімнің </w:t>
            </w:r>
            <w:r>
              <w:br/>
            </w:r>
            <w:r>
              <w:rPr>
                <w:rFonts w:ascii="Times New Roman"/>
                <w:b w:val="false"/>
                <w:i w:val="false"/>
                <w:color w:val="000000"/>
                <w:sz w:val="20"/>
              </w:rPr>
              <w:t xml:space="preserve">
бірлігіне (КВт/сағ өндірілетін </w:t>
            </w:r>
            <w:r>
              <w:br/>
            </w:r>
            <w:r>
              <w:rPr>
                <w:rFonts w:ascii="Times New Roman"/>
                <w:b w:val="false"/>
                <w:i w:val="false"/>
                <w:color w:val="000000"/>
                <w:sz w:val="20"/>
              </w:rPr>
              <w:t xml:space="preserve">
өнімнің бірлігі)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Энергияны тұтыну, баламалы </w:t>
            </w:r>
            <w:r>
              <w:br/>
            </w:r>
            <w:r>
              <w:rPr>
                <w:rFonts w:ascii="Times New Roman"/>
                <w:b w:val="false"/>
                <w:i w:val="false"/>
                <w:color w:val="000000"/>
                <w:sz w:val="20"/>
              </w:rPr>
              <w:t xml:space="preserve">
көздерден (жалпы тұтынудан %)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Шикізатты өнім бірлігіне тұтыну </w:t>
            </w:r>
            <w:r>
              <w:br/>
            </w:r>
            <w:r>
              <w:rPr>
                <w:rFonts w:ascii="Times New Roman"/>
                <w:b w:val="false"/>
                <w:i w:val="false"/>
                <w:color w:val="000000"/>
                <w:sz w:val="20"/>
              </w:rPr>
              <w:t xml:space="preserve">
(негізгі түрлер бойынша), </w:t>
            </w:r>
            <w:r>
              <w:br/>
            </w:r>
            <w:r>
              <w:rPr>
                <w:rFonts w:ascii="Times New Roman"/>
                <w:b w:val="false"/>
                <w:i w:val="false"/>
                <w:color w:val="000000"/>
                <w:sz w:val="20"/>
              </w:rPr>
              <w:t xml:space="preserve">
т/өндірілген өнімнің бірлігіне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27"/>
    <w:p>
      <w:pPr>
        <w:spacing w:after="0"/>
        <w:ind w:left="0"/>
        <w:jc w:val="both"/>
      </w:pPr>
      <w:r>
        <w:rPr>
          <w:rFonts w:ascii="Times New Roman"/>
          <w:b w:val="false"/>
          <w:i w:val="false"/>
          <w:color w:val="000000"/>
          <w:sz w:val="28"/>
        </w:rPr>
        <w:t xml:space="preserve">
                                                       10-кесте </w:t>
      </w:r>
    </w:p>
    <w:bookmarkEnd w:id="27"/>
    <w:p>
      <w:pPr>
        <w:spacing w:after="0"/>
        <w:ind w:left="0"/>
        <w:jc w:val="both"/>
      </w:pPr>
      <w:r>
        <w:rPr>
          <w:rFonts w:ascii="Times New Roman"/>
          <w:b/>
          <w:i w:val="false"/>
          <w:color w:val="000000"/>
          <w:sz w:val="28"/>
        </w:rPr>
        <w:t xml:space="preserve">             7. Төтенше жағдайларға дайындық </w:t>
      </w:r>
    </w:p>
    <w:p>
      <w:pPr>
        <w:spacing w:after="0"/>
        <w:ind w:left="0"/>
        <w:jc w:val="both"/>
      </w:pPr>
      <w:r>
        <w:rPr>
          <w:rFonts w:ascii="Times New Roman"/>
          <w:b w:val="false"/>
          <w:i w:val="false"/>
          <w:color w:val="000000"/>
          <w:sz w:val="28"/>
        </w:rPr>
        <w:t xml:space="preserve">Төтенше жағдайлардағы іс-әрекеттер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5933"/>
        <w:gridCol w:w="1893"/>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Төтенше жағдайдың түрі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Қоршаған ортаны және </w:t>
            </w:r>
            <w:r>
              <w:br/>
            </w:r>
            <w:r>
              <w:rPr>
                <w:rFonts w:ascii="Times New Roman"/>
                <w:b/>
                <w:i w:val="false"/>
                <w:color w:val="000000"/>
                <w:sz w:val="20"/>
              </w:rPr>
              <w:t xml:space="preserve">
халықтың денсаулығын </w:t>
            </w:r>
            <w:r>
              <w:br/>
            </w:r>
            <w:r>
              <w:rPr>
                <w:rFonts w:ascii="Times New Roman"/>
                <w:b/>
                <w:i w:val="false"/>
                <w:color w:val="000000"/>
                <w:sz w:val="20"/>
              </w:rPr>
              <w:t xml:space="preserve">
қорғау жөніндегі </w:t>
            </w:r>
            <w:r>
              <w:br/>
            </w:r>
            <w:r>
              <w:rPr>
                <w:rFonts w:ascii="Times New Roman"/>
                <w:b/>
                <w:i w:val="false"/>
                <w:color w:val="000000"/>
                <w:sz w:val="20"/>
              </w:rPr>
              <w:t>
іс-әрекеттер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Жауапты 
</w:t>
            </w:r>
          </w:p>
        </w:tc>
      </w:tr>
      <w:tr>
        <w:trPr>
          <w:trHeight w:val="45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28"/>
    <w:p>
      <w:pPr>
        <w:spacing w:after="0"/>
        <w:ind w:left="0"/>
        <w:jc w:val="both"/>
      </w:pPr>
      <w:r>
        <w:rPr>
          <w:rFonts w:ascii="Times New Roman"/>
          <w:b w:val="false"/>
          <w:i w:val="false"/>
          <w:color w:val="000000"/>
          <w:sz w:val="28"/>
        </w:rPr>
        <w:t xml:space="preserve">
                                                          11-кесте </w:t>
      </w:r>
    </w:p>
    <w:bookmarkEnd w:id="28"/>
    <w:p>
      <w:pPr>
        <w:spacing w:after="0"/>
        <w:ind w:left="0"/>
        <w:jc w:val="both"/>
      </w:pPr>
      <w:r>
        <w:rPr>
          <w:rFonts w:ascii="Times New Roman"/>
          <w:b/>
          <w:i w:val="false"/>
          <w:color w:val="000000"/>
          <w:sz w:val="28"/>
        </w:rPr>
        <w:t xml:space="preserve">     8. Ең озық қолжетімді технологияларды енгізудің </w:t>
      </w:r>
      <w:r>
        <w:br/>
      </w:r>
      <w:r>
        <w:rPr>
          <w:rFonts w:ascii="Times New Roman"/>
          <w:b w:val="false"/>
          <w:i w:val="false"/>
          <w:color w:val="000000"/>
          <w:sz w:val="28"/>
        </w:rPr>
        <w:t>
</w:t>
      </w:r>
      <w:r>
        <w:rPr>
          <w:rFonts w:ascii="Times New Roman"/>
          <w:b/>
          <w:i w:val="false"/>
          <w:color w:val="000000"/>
          <w:sz w:val="28"/>
        </w:rPr>
        <w:t xml:space="preserve">               мерзімдері және шарттары </w:t>
      </w:r>
    </w:p>
    <w:p>
      <w:pPr>
        <w:spacing w:after="0"/>
        <w:ind w:left="0"/>
        <w:jc w:val="both"/>
      </w:pPr>
      <w:r>
        <w:rPr>
          <w:rFonts w:ascii="Times New Roman"/>
          <w:b w:val="false"/>
          <w:i w:val="false"/>
          <w:color w:val="000000"/>
          <w:sz w:val="28"/>
        </w:rPr>
        <w:t xml:space="preserve">Ең озық қолжетімді технологияларға көшу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4093"/>
        <w:gridCol w:w="2093"/>
        <w:gridCol w:w="3433"/>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Енгізілетін </w:t>
            </w:r>
            <w:r>
              <w:br/>
            </w:r>
            <w:r>
              <w:rPr>
                <w:rFonts w:ascii="Times New Roman"/>
                <w:b/>
                <w:i w:val="false"/>
                <w:color w:val="000000"/>
                <w:sz w:val="20"/>
              </w:rPr>
              <w:t>
технология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Жоспарланатын </w:t>
            </w:r>
            <w:r>
              <w:br/>
            </w:r>
            <w:r>
              <w:rPr>
                <w:rFonts w:ascii="Times New Roman"/>
                <w:b/>
                <w:i w:val="false"/>
                <w:color w:val="000000"/>
                <w:sz w:val="20"/>
              </w:rPr>
              <w:t>
экологиялық әсер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Енгізу </w:t>
            </w:r>
            <w:r>
              <w:br/>
            </w:r>
            <w:r>
              <w:rPr>
                <w:rFonts w:ascii="Times New Roman"/>
                <w:b/>
                <w:i w:val="false"/>
                <w:color w:val="000000"/>
                <w:sz w:val="20"/>
              </w:rPr>
              <w:t>
мерзімі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Құны </w:t>
            </w:r>
            <w:r>
              <w:br/>
            </w:r>
            <w:r>
              <w:rPr>
                <w:rFonts w:ascii="Times New Roman"/>
                <w:b/>
                <w:i w:val="false"/>
                <w:color w:val="000000"/>
                <w:sz w:val="20"/>
              </w:rPr>
              <w:t>
(миллион теңге)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 Енгізілетін технологияларды ең озық қолжетімді технологиялар санатына жатқызуды растау (ең озық қолжетімді технологиялардың бекітілген тізбесіне немесе мемлекеттік сараптамадан өткен басқа жобалық құжаттамаға сілтеме) </w:t>
      </w:r>
    </w:p>
    <w:p>
      <w:pPr>
        <w:spacing w:after="0"/>
        <w:ind w:left="0"/>
        <w:jc w:val="both"/>
      </w:pPr>
      <w:r>
        <w:rPr>
          <w:rFonts w:ascii="Times New Roman"/>
          <w:b/>
          <w:i w:val="false"/>
          <w:color w:val="000000"/>
          <w:sz w:val="28"/>
        </w:rPr>
        <w:t xml:space="preserve">      9. Табиғат пайдаланудың ұсынылатын шарттары: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Осымен табиғат пайдалану шарттары бұл өтінімде сипатталғанға сәйкес болатындығын растаймыз. </w:t>
      </w:r>
    </w:p>
    <w:p>
      <w:pPr>
        <w:spacing w:after="0"/>
        <w:ind w:left="0"/>
        <w:jc w:val="both"/>
      </w:pPr>
      <w:r>
        <w:rPr>
          <w:rFonts w:ascii="Times New Roman"/>
          <w:b/>
          <w:i w:val="false"/>
          <w:color w:val="000000"/>
          <w:sz w:val="28"/>
        </w:rPr>
        <w:t xml:space="preserve">      10. Өтінімге мына құжаттар қоса беріледі: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xml:space="preserve">      Кәсіпорын </w:t>
      </w:r>
      <w:r>
        <w:br/>
      </w:r>
      <w:r>
        <w:rPr>
          <w:rFonts w:ascii="Times New Roman"/>
          <w:b w:val="false"/>
          <w:i w:val="false"/>
          <w:color w:val="000000"/>
          <w:sz w:val="28"/>
        </w:rPr>
        <w:t xml:space="preserve">
      басшысы       _______________    __________________________ </w:t>
      </w:r>
      <w:r>
        <w:br/>
      </w:r>
      <w:r>
        <w:rPr>
          <w:rFonts w:ascii="Times New Roman"/>
          <w:b w:val="false"/>
          <w:i w:val="false"/>
          <w:color w:val="000000"/>
          <w:sz w:val="28"/>
        </w:rPr>
        <w:t xml:space="preserve">
      (жеке тұлға)   (жеке қолы)         (қолдың толық жазылуы) </w:t>
      </w:r>
    </w:p>
    <w:p>
      <w:pPr>
        <w:spacing w:after="0"/>
        <w:ind w:left="0"/>
        <w:jc w:val="both"/>
      </w:pPr>
      <w:r>
        <w:rPr>
          <w:rFonts w:ascii="Times New Roman"/>
          <w:b/>
          <w:i w:val="false"/>
          <w:color w:val="000000"/>
          <w:sz w:val="28"/>
        </w:rPr>
        <w:t xml:space="preserve">      Ескертулер: </w:t>
      </w:r>
      <w:r>
        <w:br/>
      </w:r>
      <w:r>
        <w:rPr>
          <w:rFonts w:ascii="Times New Roman"/>
          <w:b w:val="false"/>
          <w:i w:val="false"/>
          <w:color w:val="000000"/>
          <w:sz w:val="28"/>
        </w:rPr>
        <w:t xml:space="preserve">
      *Табиғат пайдаланушының есептік нөмірі ол берілген жағдайда көрсетіледі </w:t>
      </w:r>
      <w:r>
        <w:br/>
      </w:r>
      <w:r>
        <w:rPr>
          <w:rFonts w:ascii="Times New Roman"/>
          <w:b w:val="false"/>
          <w:i w:val="false"/>
          <w:color w:val="000000"/>
          <w:sz w:val="28"/>
        </w:rPr>
        <w:t xml:space="preserve">
      ** Жеке сәйкестендіру нөмірі (ЖСН) және бизнес-сәйкестендіру нөмір (БСН) олар болған жағдайда көрсетіледі </w:t>
      </w:r>
    </w:p>
    <w:bookmarkStart w:name="z32" w:id="29"/>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2-қосымша     </w:t>
      </w:r>
    </w:p>
    <w:bookmarkEnd w:id="29"/>
    <w:p>
      <w:pPr>
        <w:spacing w:after="0"/>
        <w:ind w:left="0"/>
        <w:jc w:val="both"/>
      </w:pPr>
      <w:r>
        <w:rPr>
          <w:rFonts w:ascii="Times New Roman"/>
          <w:b w:val="false"/>
          <w:i w:val="false"/>
          <w:color w:val="ff0000"/>
          <w:sz w:val="28"/>
        </w:rPr>
        <w:t>       Ескерту. 2-қосымшаға өзгеріс енгізілді - ҚР Үкіметінің 03.06.2014 </w:t>
      </w:r>
      <w:r>
        <w:rPr>
          <w:rFonts w:ascii="Times New Roman"/>
          <w:b w:val="false"/>
          <w:i w:val="false"/>
          <w:color w:val="ff0000"/>
          <w:sz w:val="28"/>
        </w:rPr>
        <w:t>№ 607</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Нысан         </w:t>
      </w:r>
    </w:p>
    <w:p>
      <w:pPr>
        <w:spacing w:after="0"/>
        <w:ind w:left="0"/>
        <w:jc w:val="both"/>
      </w:pPr>
      <w:r>
        <w:rPr>
          <w:rFonts w:ascii="Times New Roman"/>
          <w:b w:val="false"/>
          <w:i w:val="false"/>
          <w:color w:val="000000"/>
          <w:sz w:val="28"/>
        </w:rPr>
        <w:t xml:space="preserve">      Сериясы                               N 00000 </w:t>
      </w:r>
      <w:r>
        <w:br/>
      </w:r>
      <w:r>
        <w:rPr>
          <w:rFonts w:ascii="Times New Roman"/>
          <w:b w:val="false"/>
          <w:i w:val="false"/>
          <w:color w:val="000000"/>
          <w:sz w:val="28"/>
        </w:rPr>
        <w:t xml:space="preserve">
      A-W </w:t>
      </w:r>
    </w:p>
    <w:p>
      <w:pPr>
        <w:spacing w:after="0"/>
        <w:ind w:left="0"/>
        <w:jc w:val="left"/>
      </w:pPr>
      <w:r>
        <w:rPr>
          <w:rFonts w:ascii="Times New Roman"/>
          <w:b/>
          <w:i w:val="false"/>
          <w:color w:val="000000"/>
        </w:rPr>
        <w:t xml:space="preserve">       Қазақстан Республикасы Қоршаған орта және су ресурстары министрлігі</w:t>
      </w:r>
    </w:p>
    <w:p>
      <w:pPr>
        <w:spacing w:after="0"/>
        <w:ind w:left="0"/>
        <w:jc w:val="both"/>
      </w:pPr>
      <w:r>
        <w:rPr>
          <w:rFonts w:ascii="Times New Roman"/>
          <w:b/>
          <w:i w:val="false"/>
          <w:color w:val="000000"/>
          <w:sz w:val="28"/>
        </w:rPr>
        <w:t xml:space="preserve">                   Кешенді экологиялық рұқсат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xml:space="preserve">
                (табиғат пайдаланушының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(табиғат пайдаланушының заңды мекен-жайы) </w:t>
      </w:r>
    </w:p>
    <w:p>
      <w:pPr>
        <w:spacing w:after="0"/>
        <w:ind w:left="0"/>
        <w:jc w:val="both"/>
      </w:pPr>
      <w:r>
        <w:rPr>
          <w:rFonts w:ascii="Times New Roman"/>
          <w:b w:val="false"/>
          <w:i w:val="false"/>
          <w:color w:val="000000"/>
          <w:sz w:val="28"/>
        </w:rPr>
        <w:t xml:space="preserve">СТН (ЖСН, БСН)*_____________________________________________________ </w:t>
      </w:r>
      <w:r>
        <w:br/>
      </w:r>
      <w:r>
        <w:rPr>
          <w:rFonts w:ascii="Times New Roman"/>
          <w:b w:val="false"/>
          <w:i w:val="false"/>
          <w:color w:val="000000"/>
          <w:sz w:val="28"/>
        </w:rPr>
        <w:t xml:space="preserve">
Салық төлеушінің тіркеу нөмірі </w:t>
      </w:r>
    </w:p>
    <w:p>
      <w:pPr>
        <w:spacing w:after="0"/>
        <w:ind w:left="0"/>
        <w:jc w:val="both"/>
      </w:pPr>
      <w:r>
        <w:rPr>
          <w:rFonts w:ascii="Times New Roman"/>
          <w:b w:val="false"/>
          <w:i w:val="false"/>
          <w:color w:val="000000"/>
          <w:sz w:val="28"/>
        </w:rPr>
        <w:t xml:space="preserve">Табиғат пайдаланушының есептік нөмірі**_____________________________ </w:t>
      </w:r>
    </w:p>
    <w:p>
      <w:pPr>
        <w:spacing w:after="0"/>
        <w:ind w:left="0"/>
        <w:jc w:val="both"/>
      </w:pPr>
      <w:r>
        <w:rPr>
          <w:rFonts w:ascii="Times New Roman"/>
          <w:b w:val="false"/>
          <w:i w:val="false"/>
          <w:color w:val="000000"/>
          <w:sz w:val="28"/>
        </w:rPr>
        <w:t xml:space="preserve">Өнеркәсіптік объектінің атауы_______________________________________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Өнеркәсіптік объектінің орналасқан жері_____________________________ </w:t>
      </w:r>
    </w:p>
    <w:p>
      <w:pPr>
        <w:spacing w:after="0"/>
        <w:ind w:left="0"/>
        <w:jc w:val="both"/>
      </w:pPr>
      <w:r>
        <w:rPr>
          <w:rFonts w:ascii="Times New Roman"/>
          <w:b w:val="false"/>
          <w:i w:val="false"/>
          <w:color w:val="000000"/>
          <w:sz w:val="28"/>
        </w:rPr>
        <w:t xml:space="preserve">Ең озық қолжетімді технологияларға жету мерзімі_____________________ </w:t>
      </w:r>
    </w:p>
    <w:p>
      <w:pPr>
        <w:spacing w:after="0"/>
        <w:ind w:left="0"/>
        <w:jc w:val="both"/>
      </w:pPr>
      <w:r>
        <w:rPr>
          <w:rFonts w:ascii="Times New Roman"/>
          <w:b w:val="false"/>
          <w:i w:val="false"/>
          <w:color w:val="000000"/>
          <w:sz w:val="28"/>
        </w:rPr>
        <w:t xml:space="preserve">      Осымен табиғат пайдаланушыға қоршаған ортаға эмиссиялармен (әсерлермен) ілесетін мына іс-әрекеттерді жүзеге асыруға рұқсат етіледі: </w:t>
      </w:r>
      <w:r>
        <w:br/>
      </w:r>
      <w:r>
        <w:rPr>
          <w:rFonts w:ascii="Times New Roman"/>
          <w:b w:val="false"/>
          <w:i w:val="false"/>
          <w:color w:val="000000"/>
          <w:sz w:val="28"/>
        </w:rPr>
        <w:t xml:space="preserve">
      1. Осы рұқсатқа 1-қосымшада көрсетілген жеке көздер бойынша зиянды заттар шығарындыларының нормативтеріне сәйкес атмосфераға ластаушы заттар шығарындыларын ағымдағы жағдайға_____тоннадан аспайтын, ең озық қолжетімді технологияларға көшкен кезде _____ тоннадан аспайтын квота (лимит) көлемінде жүргізу. </w:t>
      </w:r>
      <w:r>
        <w:br/>
      </w:r>
      <w:r>
        <w:rPr>
          <w:rFonts w:ascii="Times New Roman"/>
          <w:b w:val="false"/>
          <w:i w:val="false"/>
          <w:color w:val="000000"/>
          <w:sz w:val="28"/>
        </w:rPr>
        <w:t xml:space="preserve">
      2. Осы рұқсатқа 2-қосымшада көрсетілген жеке көздер бойынша зиянды заттар төгінділерінің нормативтеріне сәйкес атмосфераға ластаушы заттар төгінділерін ағымдағы жағдайға _____ тоннадан аспайтын, ең озық қолжетімді технологияларға көшкен кезде _____ тоннадан аспайтын квота (лимит) көлемінде жүргізу. </w:t>
      </w:r>
      <w:r>
        <w:br/>
      </w:r>
      <w:r>
        <w:rPr>
          <w:rFonts w:ascii="Times New Roman"/>
          <w:b w:val="false"/>
          <w:i w:val="false"/>
          <w:color w:val="000000"/>
          <w:sz w:val="28"/>
        </w:rPr>
        <w:t xml:space="preserve">
      3. Осы рұқсатқа 3-қосымшада көрсетілген өндіріс және тұтыну қалдықтарын орналастыру нормативтеріне сәйкес өндіріс және тұтыну қалдықтарын орналастыруды ағымдағы жағдайға _____ тоннадан аспайтын, ең озық қолжетімді технологияларға көшкен кезде _____ тоннадан аспайтын квота (лимит) көлемінде жүргізу. </w:t>
      </w:r>
    </w:p>
    <w:p>
      <w:pPr>
        <w:spacing w:after="0"/>
        <w:ind w:left="0"/>
        <w:jc w:val="both"/>
      </w:pPr>
      <w:r>
        <w:rPr>
          <w:rFonts w:ascii="Times New Roman"/>
          <w:b w:val="false"/>
          <w:i w:val="false"/>
          <w:color w:val="000000"/>
          <w:sz w:val="28"/>
        </w:rPr>
        <w:t xml:space="preserve">      мына шарттарды сақтау шарты мен: </w:t>
      </w:r>
    </w:p>
    <w:p>
      <w:pPr>
        <w:spacing w:after="0"/>
        <w:ind w:left="0"/>
        <w:jc w:val="both"/>
      </w:pPr>
      <w:r>
        <w:rPr>
          <w:rFonts w:ascii="Times New Roman"/>
          <w:b w:val="false"/>
          <w:i w:val="false"/>
          <w:color w:val="000000"/>
          <w:sz w:val="28"/>
        </w:rPr>
        <w:t xml:space="preserve">      4. Ең озық қолжетімді технологияларды енгізу жөніндегі іс-шаралар бағдарламасын (жоспарын) мерзімінде және осы рұқсатқа 4-қосымшада көрсетілген қаражатты сақтай отырып орындау. </w:t>
      </w:r>
      <w:r>
        <w:br/>
      </w:r>
      <w:r>
        <w:rPr>
          <w:rFonts w:ascii="Times New Roman"/>
          <w:b w:val="false"/>
          <w:i w:val="false"/>
          <w:color w:val="000000"/>
          <w:sz w:val="28"/>
        </w:rPr>
        <w:t xml:space="preserve">
      5. Рұқсат беретін органмен келісілген рұқсаттың қолдану кезеңінде өндірістік экологиялық бақылау бағдарламасын орындау. </w:t>
      </w:r>
      <w:r>
        <w:br/>
      </w:r>
      <w:r>
        <w:rPr>
          <w:rFonts w:ascii="Times New Roman"/>
          <w:b w:val="false"/>
          <w:i w:val="false"/>
          <w:color w:val="000000"/>
          <w:sz w:val="28"/>
        </w:rPr>
        <w:t xml:space="preserve">
      6. Осы рұқсатқа 5-қосымшаға сәйкес табиғат пайдаланудың қосымша шарттарын сақтау. </w:t>
      </w:r>
      <w:r>
        <w:br/>
      </w:r>
      <w:r>
        <w:rPr>
          <w:rFonts w:ascii="Times New Roman"/>
          <w:b w:val="false"/>
          <w:i w:val="false"/>
          <w:color w:val="000000"/>
          <w:sz w:val="28"/>
        </w:rPr>
        <w:t xml:space="preserve">
      7. Осы рұқсатқа 6-қосымшада көрсетілген энергияны үнемді пайдалану шарттарын орындау. </w:t>
      </w:r>
      <w:r>
        <w:br/>
      </w:r>
      <w:r>
        <w:rPr>
          <w:rFonts w:ascii="Times New Roman"/>
          <w:b w:val="false"/>
          <w:i w:val="false"/>
          <w:color w:val="000000"/>
          <w:sz w:val="28"/>
        </w:rPr>
        <w:t xml:space="preserve">
      8. Осы рұқсатқа 7-қосымшаға сәйкес қалдықтарды басқару жүйесін енгізу. </w:t>
      </w:r>
      <w:r>
        <w:br/>
      </w:r>
      <w:r>
        <w:rPr>
          <w:rFonts w:ascii="Times New Roman"/>
          <w:b w:val="false"/>
          <w:i w:val="false"/>
          <w:color w:val="000000"/>
          <w:sz w:val="28"/>
        </w:rPr>
        <w:t xml:space="preserve">
      9. Осы рұқсатқа 8-қосымшаға сәйкес қоршаған ортаға қауіп төндіретін жағдайларда объектіні пайдалану жөніндегі әрекеттер және шаралар бағдарламасын орындау. </w:t>
      </w:r>
      <w:r>
        <w:br/>
      </w:r>
      <w:r>
        <w:rPr>
          <w:rFonts w:ascii="Times New Roman"/>
          <w:b w:val="false"/>
          <w:i w:val="false"/>
          <w:color w:val="000000"/>
          <w:sz w:val="28"/>
        </w:rPr>
        <w:t xml:space="preserve">
      10. Қоршаған ортаға эмиссияларға кешенді рұқсаттың әрекет ету мерзімі қолданылатын технологиялардың және табиғат пайдалану шарттарының өзгеруіне дейін белгіленсін. </w:t>
      </w:r>
      <w:r>
        <w:br/>
      </w:r>
      <w:r>
        <w:rPr>
          <w:rFonts w:ascii="Times New Roman"/>
          <w:b w:val="false"/>
          <w:i w:val="false"/>
          <w:color w:val="000000"/>
          <w:sz w:val="28"/>
        </w:rPr>
        <w:t xml:space="preserve">
      Осы Рұқсаттың 1-9-тармақтарында көрсетілген қосымшалар мен бағдарламалар Рұқсаттың ажырамас бөлігі болып табылады. </w:t>
      </w:r>
    </w:p>
    <w:p>
      <w:pPr>
        <w:spacing w:after="0"/>
        <w:ind w:left="0"/>
        <w:jc w:val="both"/>
      </w:pPr>
      <w:r>
        <w:rPr>
          <w:rFonts w:ascii="Times New Roman"/>
          <w:b w:val="false"/>
          <w:i w:val="false"/>
          <w:color w:val="000000"/>
          <w:sz w:val="28"/>
        </w:rPr>
        <w:t xml:space="preserve">      Басшы             ____________       ________________ </w:t>
      </w:r>
      <w:r>
        <w:br/>
      </w:r>
      <w:r>
        <w:rPr>
          <w:rFonts w:ascii="Times New Roman"/>
          <w:b w:val="false"/>
          <w:i w:val="false"/>
          <w:color w:val="000000"/>
          <w:sz w:val="28"/>
        </w:rPr>
        <w:t xml:space="preserve">
      (уәкілетті тұлға)    қолы                 Т.А.Ә.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қала                                 берілген күні </w:t>
      </w:r>
    </w:p>
    <w:p>
      <w:pPr>
        <w:spacing w:after="0"/>
        <w:ind w:left="0"/>
        <w:jc w:val="both"/>
      </w:pPr>
      <w:r>
        <w:rPr>
          <w:rFonts w:ascii="Times New Roman"/>
          <w:b/>
          <w:i w:val="false"/>
          <w:color w:val="000000"/>
          <w:sz w:val="28"/>
        </w:rPr>
        <w:t xml:space="preserve">      Ескертпе </w:t>
      </w:r>
      <w:r>
        <w:rPr>
          <w:rFonts w:ascii="Times New Roman"/>
          <w:b w:val="false"/>
          <w:i w:val="false"/>
          <w:color w:val="000000"/>
          <w:sz w:val="28"/>
        </w:rPr>
        <w:t xml:space="preserve">: </w:t>
      </w:r>
      <w:r>
        <w:br/>
      </w:r>
      <w:r>
        <w:rPr>
          <w:rFonts w:ascii="Times New Roman"/>
          <w:b w:val="false"/>
          <w:i w:val="false"/>
          <w:color w:val="000000"/>
          <w:sz w:val="28"/>
        </w:rPr>
        <w:t xml:space="preserve">
      *Жеке сәйкестендіру нөмірі (ЖСН) және бизнес-сәйкестендіру нөмірі (БСН) олар болған жағдайда көрсетіледі. </w:t>
      </w:r>
      <w:r>
        <w:br/>
      </w:r>
      <w:r>
        <w:rPr>
          <w:rFonts w:ascii="Times New Roman"/>
          <w:b w:val="false"/>
          <w:i w:val="false"/>
          <w:color w:val="000000"/>
          <w:sz w:val="28"/>
        </w:rPr>
        <w:t xml:space="preserve">
      **Табиғат пайдаланушының есептік нөмірі ол берілген жағдайда көрсетіледі. </w:t>
      </w:r>
    </w:p>
    <w:p>
      <w:pPr>
        <w:spacing w:after="0"/>
        <w:ind w:left="0"/>
        <w:jc w:val="both"/>
      </w:pPr>
      <w:r>
        <w:rPr>
          <w:rFonts w:ascii="Times New Roman"/>
          <w:b w:val="false"/>
          <w:i w:val="false"/>
          <w:color w:val="000000"/>
          <w:sz w:val="28"/>
        </w:rPr>
        <w:t xml:space="preserve">                                       20__жылғы "___"______N______ </w:t>
      </w:r>
      <w:r>
        <w:br/>
      </w:r>
      <w:r>
        <w:rPr>
          <w:rFonts w:ascii="Times New Roman"/>
          <w:b w:val="false"/>
          <w:i w:val="false"/>
          <w:color w:val="000000"/>
          <w:sz w:val="28"/>
        </w:rPr>
        <w:t xml:space="preserve">
                                       кешенді экологиялық рұқсатқа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1-кесте </w:t>
      </w:r>
    </w:p>
    <w:p>
      <w:pPr>
        <w:spacing w:after="0"/>
        <w:ind w:left="0"/>
        <w:jc w:val="both"/>
      </w:pPr>
      <w:r>
        <w:rPr>
          <w:rFonts w:ascii="Times New Roman"/>
          <w:b/>
          <w:i w:val="false"/>
          <w:color w:val="000000"/>
          <w:sz w:val="28"/>
        </w:rPr>
        <w:t xml:space="preserve">     Ластаушы заттардың атмосфералық ауаға шығарындылары </w:t>
      </w:r>
    </w:p>
    <w:p>
      <w:pPr>
        <w:spacing w:after="0"/>
        <w:ind w:left="0"/>
        <w:jc w:val="both"/>
      </w:pPr>
      <w:r>
        <w:rPr>
          <w:rFonts w:ascii="Times New Roman"/>
          <w:b w:val="false"/>
          <w:i w:val="false"/>
          <w:color w:val="000000"/>
          <w:sz w:val="28"/>
        </w:rPr>
        <w:t xml:space="preserve">a) ағымдағы жағдайда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953"/>
        <w:gridCol w:w="1453"/>
        <w:gridCol w:w="1453"/>
        <w:gridCol w:w="1433"/>
        <w:gridCol w:w="1953"/>
        <w:gridCol w:w="2253"/>
        <w:gridCol w:w="147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Өнді- </w:t>
            </w:r>
            <w:r>
              <w:br/>
            </w:r>
            <w:r>
              <w:rPr>
                <w:rFonts w:ascii="Times New Roman"/>
                <w:b/>
                <w:i w:val="false"/>
                <w:color w:val="000000"/>
                <w:sz w:val="20"/>
              </w:rPr>
              <w:t>
ріс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Цех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Ластаушы </w:t>
            </w:r>
            <w:r>
              <w:br/>
            </w:r>
            <w:r>
              <w:rPr>
                <w:rFonts w:ascii="Times New Roman"/>
                <w:b/>
                <w:i w:val="false"/>
                <w:color w:val="000000"/>
                <w:sz w:val="20"/>
              </w:rPr>
              <w:t xml:space="preserve">
затты </w:t>
            </w:r>
            <w:r>
              <w:br/>
            </w:r>
            <w:r>
              <w:rPr>
                <w:rFonts w:ascii="Times New Roman"/>
                <w:b/>
                <w:i w:val="false"/>
                <w:color w:val="000000"/>
                <w:sz w:val="20"/>
              </w:rPr>
              <w:t>
бөлетін көз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Жылына </w:t>
            </w:r>
            <w:r>
              <w:br/>
            </w:r>
            <w:r>
              <w:rPr>
                <w:rFonts w:ascii="Times New Roman"/>
                <w:b/>
                <w:i w:val="false"/>
                <w:color w:val="000000"/>
                <w:sz w:val="20"/>
              </w:rPr>
              <w:t xml:space="preserve">
жұмыс, </w:t>
            </w:r>
            <w:r>
              <w:br/>
            </w:r>
            <w:r>
              <w:rPr>
                <w:rFonts w:ascii="Times New Roman"/>
                <w:b/>
                <w:i w:val="false"/>
                <w:color w:val="000000"/>
                <w:sz w:val="20"/>
              </w:rPr>
              <w:t xml:space="preserve">
сағат </w:t>
            </w:r>
            <w:r>
              <w:br/>
            </w:r>
            <w:r>
              <w:rPr>
                <w:rFonts w:ascii="Times New Roman"/>
                <w:b/>
                <w:i w:val="false"/>
                <w:color w:val="000000"/>
                <w:sz w:val="20"/>
              </w:rPr>
              <w:t>
саны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Зиянды </w:t>
            </w:r>
            <w:r>
              <w:br/>
            </w:r>
            <w:r>
              <w:rPr>
                <w:rFonts w:ascii="Times New Roman"/>
                <w:b/>
                <w:i w:val="false"/>
                <w:color w:val="000000"/>
                <w:sz w:val="20"/>
              </w:rPr>
              <w:t xml:space="preserve">
заттар </w:t>
            </w:r>
            <w:r>
              <w:br/>
            </w:r>
            <w:r>
              <w:rPr>
                <w:rFonts w:ascii="Times New Roman"/>
                <w:b/>
                <w:i w:val="false"/>
                <w:color w:val="000000"/>
                <w:sz w:val="20"/>
              </w:rPr>
              <w:t xml:space="preserve">
шығарын- </w:t>
            </w:r>
            <w:r>
              <w:br/>
            </w:r>
            <w:r>
              <w:rPr>
                <w:rFonts w:ascii="Times New Roman"/>
                <w:b/>
                <w:i w:val="false"/>
                <w:color w:val="000000"/>
                <w:sz w:val="20"/>
              </w:rPr>
              <w:t xml:space="preserve">
дысы </w:t>
            </w:r>
            <w:r>
              <w:br/>
            </w:r>
            <w:r>
              <w:rPr>
                <w:rFonts w:ascii="Times New Roman"/>
                <w:b/>
                <w:i w:val="false"/>
                <w:color w:val="000000"/>
                <w:sz w:val="20"/>
              </w:rPr>
              <w:t xml:space="preserve">
көзінің </w:t>
            </w:r>
            <w:r>
              <w:br/>
            </w:r>
            <w:r>
              <w:rPr>
                <w:rFonts w:ascii="Times New Roman"/>
                <w:b/>
                <w:i w:val="false"/>
                <w:color w:val="000000"/>
                <w:sz w:val="20"/>
              </w:rPr>
              <w:t>
атауы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Шығарынды </w:t>
            </w:r>
            <w:r>
              <w:br/>
            </w:r>
            <w:r>
              <w:rPr>
                <w:rFonts w:ascii="Times New Roman"/>
                <w:b/>
                <w:i w:val="false"/>
                <w:color w:val="000000"/>
                <w:sz w:val="20"/>
              </w:rPr>
              <w:t xml:space="preserve">
көздерінің </w:t>
            </w:r>
            <w:r>
              <w:br/>
            </w:r>
            <w:r>
              <w:rPr>
                <w:rFonts w:ascii="Times New Roman"/>
                <w:b/>
                <w:i w:val="false"/>
                <w:color w:val="000000"/>
                <w:sz w:val="20"/>
              </w:rPr>
              <w:t>
саны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Карта- </w:t>
            </w:r>
            <w:r>
              <w:br/>
            </w:r>
            <w:r>
              <w:rPr>
                <w:rFonts w:ascii="Times New Roman"/>
                <w:b/>
                <w:i w:val="false"/>
                <w:color w:val="000000"/>
                <w:sz w:val="20"/>
              </w:rPr>
              <w:t xml:space="preserve">
схе- </w:t>
            </w:r>
            <w:r>
              <w:br/>
            </w:r>
            <w:r>
              <w:rPr>
                <w:rFonts w:ascii="Times New Roman"/>
                <w:b/>
                <w:i w:val="false"/>
                <w:color w:val="000000"/>
                <w:sz w:val="20"/>
              </w:rPr>
              <w:t xml:space="preserve">
мадағы </w:t>
            </w:r>
            <w:r>
              <w:br/>
            </w:r>
            <w:r>
              <w:rPr>
                <w:rFonts w:ascii="Times New Roman"/>
                <w:b/>
                <w:i w:val="false"/>
                <w:color w:val="000000"/>
                <w:sz w:val="20"/>
              </w:rPr>
              <w:t>
нөмірі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дана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2133"/>
        <w:gridCol w:w="1633"/>
        <w:gridCol w:w="1653"/>
        <w:gridCol w:w="1953"/>
        <w:gridCol w:w="1093"/>
        <w:gridCol w:w="993"/>
        <w:gridCol w:w="1013"/>
        <w:gridCol w:w="97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Құбыр </w:t>
            </w:r>
            <w:r>
              <w:br/>
            </w:r>
            <w:r>
              <w:rPr>
                <w:rFonts w:ascii="Times New Roman"/>
                <w:b/>
                <w:i w:val="false"/>
                <w:color w:val="000000"/>
                <w:sz w:val="20"/>
              </w:rPr>
              <w:t xml:space="preserve">
ауызы- </w:t>
            </w:r>
            <w:r>
              <w:br/>
            </w:r>
            <w:r>
              <w:rPr>
                <w:rFonts w:ascii="Times New Roman"/>
                <w:b/>
                <w:i w:val="false"/>
                <w:color w:val="000000"/>
                <w:sz w:val="20"/>
              </w:rPr>
              <w:t xml:space="preserve">
ның </w:t>
            </w:r>
            <w:r>
              <w:br/>
            </w:r>
            <w:r>
              <w:rPr>
                <w:rFonts w:ascii="Times New Roman"/>
                <w:b/>
                <w:i w:val="false"/>
                <w:color w:val="000000"/>
                <w:sz w:val="20"/>
              </w:rPr>
              <w:t xml:space="preserve">
диаме- </w:t>
            </w:r>
            <w:r>
              <w:br/>
            </w:r>
            <w:r>
              <w:rPr>
                <w:rFonts w:ascii="Times New Roman"/>
                <w:b/>
                <w:i w:val="false"/>
                <w:color w:val="000000"/>
                <w:sz w:val="20"/>
              </w:rPr>
              <w:t>
трі, 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Шығарынды </w:t>
            </w:r>
            <w:r>
              <w:br/>
            </w:r>
            <w:r>
              <w:rPr>
                <w:rFonts w:ascii="Times New Roman"/>
                <w:b/>
                <w:i w:val="false"/>
                <w:color w:val="000000"/>
                <w:sz w:val="20"/>
              </w:rPr>
              <w:t xml:space="preserve">
көзінің </w:t>
            </w:r>
            <w:r>
              <w:br/>
            </w:r>
            <w:r>
              <w:rPr>
                <w:rFonts w:ascii="Times New Roman"/>
                <w:b/>
                <w:i w:val="false"/>
                <w:color w:val="000000"/>
                <w:sz w:val="20"/>
              </w:rPr>
              <w:t>
биіктігі, 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Газ ауа қоспаның </w:t>
            </w:r>
            <w:r>
              <w:br/>
            </w:r>
            <w:r>
              <w:rPr>
                <w:rFonts w:ascii="Times New Roman"/>
                <w:b/>
                <w:i w:val="false"/>
                <w:color w:val="000000"/>
                <w:sz w:val="20"/>
              </w:rPr>
              <w:t>
параметрлері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Карта-схемадағы </w:t>
            </w:r>
            <w:r>
              <w:br/>
            </w:r>
            <w:r>
              <w:rPr>
                <w:rFonts w:ascii="Times New Roman"/>
                <w:b/>
                <w:i w:val="false"/>
                <w:color w:val="000000"/>
                <w:sz w:val="20"/>
              </w:rPr>
              <w:t>
координаттары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Жыл- </w:t>
            </w:r>
            <w:r>
              <w:br/>
            </w:r>
            <w:r>
              <w:rPr>
                <w:rFonts w:ascii="Times New Roman"/>
                <w:b/>
                <w:i w:val="false"/>
                <w:color w:val="000000"/>
                <w:sz w:val="20"/>
              </w:rPr>
              <w:t xml:space="preserve">
дам- </w:t>
            </w:r>
            <w:r>
              <w:br/>
            </w:r>
            <w:r>
              <w:rPr>
                <w:rFonts w:ascii="Times New Roman"/>
                <w:b/>
                <w:i w:val="false"/>
                <w:color w:val="000000"/>
                <w:sz w:val="20"/>
              </w:rPr>
              <w:t xml:space="preserve">
дығы, </w:t>
            </w:r>
            <w:r>
              <w:br/>
            </w:r>
            <w:r>
              <w:rPr>
                <w:rFonts w:ascii="Times New Roman"/>
                <w:b/>
                <w:i w:val="false"/>
                <w:color w:val="000000"/>
                <w:sz w:val="20"/>
              </w:rPr>
              <w:t>
м/с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Бір </w:t>
            </w:r>
            <w:r>
              <w:br/>
            </w:r>
            <w:r>
              <w:rPr>
                <w:rFonts w:ascii="Times New Roman"/>
                <w:b/>
                <w:i w:val="false"/>
                <w:color w:val="000000"/>
                <w:sz w:val="20"/>
              </w:rPr>
              <w:t xml:space="preserve">
құ- </w:t>
            </w:r>
            <w:r>
              <w:br/>
            </w:r>
            <w:r>
              <w:rPr>
                <w:rFonts w:ascii="Times New Roman"/>
                <w:b/>
                <w:i w:val="false"/>
                <w:color w:val="000000"/>
                <w:sz w:val="20"/>
              </w:rPr>
              <w:t xml:space="preserve">
бырға </w:t>
            </w:r>
            <w:r>
              <w:br/>
            </w:r>
            <w:r>
              <w:rPr>
                <w:rFonts w:ascii="Times New Roman"/>
                <w:b/>
                <w:i w:val="false"/>
                <w:color w:val="000000"/>
                <w:sz w:val="20"/>
              </w:rPr>
              <w:t xml:space="preserve">
көле- </w:t>
            </w:r>
            <w:r>
              <w:br/>
            </w:r>
            <w:r>
              <w:rPr>
                <w:rFonts w:ascii="Times New Roman"/>
                <w:b/>
                <w:i w:val="false"/>
                <w:color w:val="000000"/>
                <w:sz w:val="20"/>
              </w:rPr>
              <w:t xml:space="preserve">
мі, </w:t>
            </w:r>
            <w:r>
              <w:br/>
            </w:r>
            <w:r>
              <w:rPr>
                <w:rFonts w:ascii="Times New Roman"/>
                <w:b/>
                <w:i w:val="false"/>
                <w:color w:val="000000"/>
                <w:sz w:val="20"/>
              </w:rPr>
              <w:t>
м/с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Темпе- </w:t>
            </w:r>
            <w:r>
              <w:br/>
            </w:r>
            <w:r>
              <w:rPr>
                <w:rFonts w:ascii="Times New Roman"/>
                <w:b/>
                <w:i w:val="false"/>
                <w:color w:val="000000"/>
                <w:sz w:val="20"/>
              </w:rPr>
              <w:t xml:space="preserve">
ратура, </w:t>
            </w:r>
            <w:r>
              <w:br/>
            </w:r>
            <w:r>
              <w:rPr>
                <w:rFonts w:ascii="Times New Roman"/>
                <w:b/>
                <w:i w:val="false"/>
                <w:color w:val="000000"/>
                <w:sz w:val="20"/>
              </w:rPr>
              <w:t>
</w:t>
            </w:r>
            <w:r>
              <w:rPr>
                <w:rFonts w:ascii="Times New Roman"/>
                <w:b/>
                <w:i w:val="false"/>
                <w:color w:val="000000"/>
                <w:vertAlign w:val="superscript"/>
              </w:rPr>
              <w:t xml:space="preserve">0 </w:t>
            </w:r>
            <w:r>
              <w:rPr>
                <w:rFonts w:ascii="Times New Roman"/>
                <w:b/>
                <w:i w:val="false"/>
                <w:color w:val="000000"/>
                <w:sz w:val="20"/>
              </w:rPr>
              <w:t>С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X1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X2 
</w:t>
            </w:r>
          </w:p>
        </w:tc>
      </w:tr>
      <w:tr>
        <w:trPr>
          <w:trHeight w:val="31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 ең озық қолжетімді технологияларға көшуді аяқтау сәтіне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753"/>
        <w:gridCol w:w="1453"/>
        <w:gridCol w:w="1473"/>
        <w:gridCol w:w="1513"/>
        <w:gridCol w:w="1853"/>
        <w:gridCol w:w="2273"/>
        <w:gridCol w:w="1433"/>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Өнді- </w:t>
            </w:r>
            <w:r>
              <w:br/>
            </w:r>
            <w:r>
              <w:rPr>
                <w:rFonts w:ascii="Times New Roman"/>
                <w:b/>
                <w:i w:val="false"/>
                <w:color w:val="000000"/>
                <w:sz w:val="20"/>
              </w:rPr>
              <w:t>
ріс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Цех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Ластаушы </w:t>
            </w:r>
            <w:r>
              <w:br/>
            </w:r>
            <w:r>
              <w:rPr>
                <w:rFonts w:ascii="Times New Roman"/>
                <w:b/>
                <w:i w:val="false"/>
                <w:color w:val="000000"/>
                <w:sz w:val="20"/>
              </w:rPr>
              <w:t xml:space="preserve">
затты </w:t>
            </w:r>
            <w:r>
              <w:br/>
            </w:r>
            <w:r>
              <w:rPr>
                <w:rFonts w:ascii="Times New Roman"/>
                <w:b/>
                <w:i w:val="false"/>
                <w:color w:val="000000"/>
                <w:sz w:val="20"/>
              </w:rPr>
              <w:t>
бөлетін көз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Жылына </w:t>
            </w:r>
            <w:r>
              <w:br/>
            </w:r>
            <w:r>
              <w:rPr>
                <w:rFonts w:ascii="Times New Roman"/>
                <w:b/>
                <w:i w:val="false"/>
                <w:color w:val="000000"/>
                <w:sz w:val="20"/>
              </w:rPr>
              <w:t xml:space="preserve">
жұмыс, </w:t>
            </w:r>
            <w:r>
              <w:br/>
            </w:r>
            <w:r>
              <w:rPr>
                <w:rFonts w:ascii="Times New Roman"/>
                <w:b/>
                <w:i w:val="false"/>
                <w:color w:val="000000"/>
                <w:sz w:val="20"/>
              </w:rPr>
              <w:t xml:space="preserve">
сағат </w:t>
            </w:r>
            <w:r>
              <w:br/>
            </w:r>
            <w:r>
              <w:rPr>
                <w:rFonts w:ascii="Times New Roman"/>
                <w:b/>
                <w:i w:val="false"/>
                <w:color w:val="000000"/>
                <w:sz w:val="20"/>
              </w:rPr>
              <w:t>
саны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Зиянды </w:t>
            </w:r>
            <w:r>
              <w:br/>
            </w:r>
            <w:r>
              <w:rPr>
                <w:rFonts w:ascii="Times New Roman"/>
                <w:b/>
                <w:i w:val="false"/>
                <w:color w:val="000000"/>
                <w:sz w:val="20"/>
              </w:rPr>
              <w:t xml:space="preserve">
заттар </w:t>
            </w:r>
            <w:r>
              <w:br/>
            </w:r>
            <w:r>
              <w:rPr>
                <w:rFonts w:ascii="Times New Roman"/>
                <w:b/>
                <w:i w:val="false"/>
                <w:color w:val="000000"/>
                <w:sz w:val="20"/>
              </w:rPr>
              <w:t xml:space="preserve">
шығарын- </w:t>
            </w:r>
            <w:r>
              <w:br/>
            </w:r>
            <w:r>
              <w:rPr>
                <w:rFonts w:ascii="Times New Roman"/>
                <w:b/>
                <w:i w:val="false"/>
                <w:color w:val="000000"/>
                <w:sz w:val="20"/>
              </w:rPr>
              <w:t xml:space="preserve">
дысы </w:t>
            </w:r>
            <w:r>
              <w:br/>
            </w:r>
            <w:r>
              <w:rPr>
                <w:rFonts w:ascii="Times New Roman"/>
                <w:b/>
                <w:i w:val="false"/>
                <w:color w:val="000000"/>
                <w:sz w:val="20"/>
              </w:rPr>
              <w:t xml:space="preserve">
көзінің </w:t>
            </w:r>
            <w:r>
              <w:br/>
            </w:r>
            <w:r>
              <w:rPr>
                <w:rFonts w:ascii="Times New Roman"/>
                <w:b/>
                <w:i w:val="false"/>
                <w:color w:val="000000"/>
                <w:sz w:val="20"/>
              </w:rPr>
              <w:t>
атауы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Шығарынды </w:t>
            </w:r>
            <w:r>
              <w:br/>
            </w:r>
            <w:r>
              <w:rPr>
                <w:rFonts w:ascii="Times New Roman"/>
                <w:b/>
                <w:i w:val="false"/>
                <w:color w:val="000000"/>
                <w:sz w:val="20"/>
              </w:rPr>
              <w:t xml:space="preserve">
көздерінің </w:t>
            </w:r>
            <w:r>
              <w:br/>
            </w:r>
            <w:r>
              <w:rPr>
                <w:rFonts w:ascii="Times New Roman"/>
                <w:b/>
                <w:i w:val="false"/>
                <w:color w:val="000000"/>
                <w:sz w:val="20"/>
              </w:rPr>
              <w:t>
саны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Карта- </w:t>
            </w:r>
            <w:r>
              <w:br/>
            </w:r>
            <w:r>
              <w:rPr>
                <w:rFonts w:ascii="Times New Roman"/>
                <w:b/>
                <w:i w:val="false"/>
                <w:color w:val="000000"/>
                <w:sz w:val="20"/>
              </w:rPr>
              <w:t xml:space="preserve">
схе- </w:t>
            </w:r>
            <w:r>
              <w:br/>
            </w:r>
            <w:r>
              <w:rPr>
                <w:rFonts w:ascii="Times New Roman"/>
                <w:b/>
                <w:i w:val="false"/>
                <w:color w:val="000000"/>
                <w:sz w:val="20"/>
              </w:rPr>
              <w:t xml:space="preserve">
мадағы </w:t>
            </w:r>
            <w:r>
              <w:br/>
            </w:r>
            <w:r>
              <w:rPr>
                <w:rFonts w:ascii="Times New Roman"/>
                <w:b/>
                <w:i w:val="false"/>
                <w:color w:val="000000"/>
                <w:sz w:val="20"/>
              </w:rPr>
              <w:t>
нөмірі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дана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2133"/>
        <w:gridCol w:w="1633"/>
        <w:gridCol w:w="1653"/>
        <w:gridCol w:w="1953"/>
        <w:gridCol w:w="1093"/>
        <w:gridCol w:w="993"/>
        <w:gridCol w:w="1013"/>
        <w:gridCol w:w="97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Құбыр </w:t>
            </w:r>
            <w:r>
              <w:br/>
            </w:r>
            <w:r>
              <w:rPr>
                <w:rFonts w:ascii="Times New Roman"/>
                <w:b/>
                <w:i w:val="false"/>
                <w:color w:val="000000"/>
                <w:sz w:val="20"/>
              </w:rPr>
              <w:t xml:space="preserve">
ауызы- </w:t>
            </w:r>
            <w:r>
              <w:br/>
            </w:r>
            <w:r>
              <w:rPr>
                <w:rFonts w:ascii="Times New Roman"/>
                <w:b/>
                <w:i w:val="false"/>
                <w:color w:val="000000"/>
                <w:sz w:val="20"/>
              </w:rPr>
              <w:t xml:space="preserve">
ның </w:t>
            </w:r>
            <w:r>
              <w:br/>
            </w:r>
            <w:r>
              <w:rPr>
                <w:rFonts w:ascii="Times New Roman"/>
                <w:b/>
                <w:i w:val="false"/>
                <w:color w:val="000000"/>
                <w:sz w:val="20"/>
              </w:rPr>
              <w:t xml:space="preserve">
диаме- </w:t>
            </w:r>
            <w:r>
              <w:br/>
            </w:r>
            <w:r>
              <w:rPr>
                <w:rFonts w:ascii="Times New Roman"/>
                <w:b/>
                <w:i w:val="false"/>
                <w:color w:val="000000"/>
                <w:sz w:val="20"/>
              </w:rPr>
              <w:t>
трі, 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Шығарынды көзінің биіктігі, 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Газ ауа қоспаның </w:t>
            </w:r>
            <w:r>
              <w:br/>
            </w:r>
            <w:r>
              <w:rPr>
                <w:rFonts w:ascii="Times New Roman"/>
                <w:b/>
                <w:i w:val="false"/>
                <w:color w:val="000000"/>
                <w:sz w:val="20"/>
              </w:rPr>
              <w:t>
параметрлері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Карта-схемадағы </w:t>
            </w:r>
            <w:r>
              <w:br/>
            </w:r>
            <w:r>
              <w:rPr>
                <w:rFonts w:ascii="Times New Roman"/>
                <w:b/>
                <w:i w:val="false"/>
                <w:color w:val="000000"/>
                <w:sz w:val="20"/>
              </w:rPr>
              <w:t>
координаттары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Жыл- </w:t>
            </w:r>
            <w:r>
              <w:br/>
            </w:r>
            <w:r>
              <w:rPr>
                <w:rFonts w:ascii="Times New Roman"/>
                <w:b/>
                <w:i w:val="false"/>
                <w:color w:val="000000"/>
                <w:sz w:val="20"/>
              </w:rPr>
              <w:t xml:space="preserve">
дам- </w:t>
            </w:r>
            <w:r>
              <w:br/>
            </w:r>
            <w:r>
              <w:rPr>
                <w:rFonts w:ascii="Times New Roman"/>
                <w:b/>
                <w:i w:val="false"/>
                <w:color w:val="000000"/>
                <w:sz w:val="20"/>
              </w:rPr>
              <w:t xml:space="preserve">
дығы, </w:t>
            </w:r>
            <w:r>
              <w:br/>
            </w:r>
            <w:r>
              <w:rPr>
                <w:rFonts w:ascii="Times New Roman"/>
                <w:b/>
                <w:i w:val="false"/>
                <w:color w:val="000000"/>
                <w:sz w:val="20"/>
              </w:rPr>
              <w:t>
м/с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Бір </w:t>
            </w:r>
            <w:r>
              <w:br/>
            </w:r>
            <w:r>
              <w:rPr>
                <w:rFonts w:ascii="Times New Roman"/>
                <w:b/>
                <w:i w:val="false"/>
                <w:color w:val="000000"/>
                <w:sz w:val="20"/>
              </w:rPr>
              <w:t xml:space="preserve">
құ- </w:t>
            </w:r>
            <w:r>
              <w:br/>
            </w:r>
            <w:r>
              <w:rPr>
                <w:rFonts w:ascii="Times New Roman"/>
                <w:b/>
                <w:i w:val="false"/>
                <w:color w:val="000000"/>
                <w:sz w:val="20"/>
              </w:rPr>
              <w:t xml:space="preserve">
бырға </w:t>
            </w:r>
            <w:r>
              <w:br/>
            </w:r>
            <w:r>
              <w:rPr>
                <w:rFonts w:ascii="Times New Roman"/>
                <w:b/>
                <w:i w:val="false"/>
                <w:color w:val="000000"/>
                <w:sz w:val="20"/>
              </w:rPr>
              <w:t xml:space="preserve">
көлемі, </w:t>
            </w:r>
            <w:r>
              <w:br/>
            </w:r>
            <w:r>
              <w:rPr>
                <w:rFonts w:ascii="Times New Roman"/>
                <w:b/>
                <w:i w:val="false"/>
                <w:color w:val="000000"/>
                <w:sz w:val="20"/>
              </w:rPr>
              <w:t>
м/с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Темпе- </w:t>
            </w:r>
            <w:r>
              <w:br/>
            </w:r>
            <w:r>
              <w:rPr>
                <w:rFonts w:ascii="Times New Roman"/>
                <w:b/>
                <w:i w:val="false"/>
                <w:color w:val="000000"/>
                <w:sz w:val="20"/>
              </w:rPr>
              <w:t xml:space="preserve">
ратура, </w:t>
            </w:r>
            <w:r>
              <w:br/>
            </w:r>
            <w:r>
              <w:rPr>
                <w:rFonts w:ascii="Times New Roman"/>
                <w:b/>
                <w:i w:val="false"/>
                <w:color w:val="000000"/>
                <w:sz w:val="20"/>
              </w:rPr>
              <w:t>
</w:t>
            </w:r>
            <w:r>
              <w:rPr>
                <w:rFonts w:ascii="Times New Roman"/>
                <w:b/>
                <w:i w:val="false"/>
                <w:color w:val="000000"/>
                <w:vertAlign w:val="superscript"/>
              </w:rPr>
              <w:t xml:space="preserve">о </w:t>
            </w:r>
            <w:r>
              <w:rPr>
                <w:rFonts w:ascii="Times New Roman"/>
                <w:b/>
                <w:i w:val="false"/>
                <w:color w:val="000000"/>
                <w:sz w:val="20"/>
              </w:rPr>
              <w:t>С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X1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X2 
</w:t>
            </w:r>
          </w:p>
        </w:tc>
      </w:tr>
      <w:tr>
        <w:trPr>
          <w:trHeight w:val="31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2-кесте </w:t>
      </w:r>
    </w:p>
    <w:p>
      <w:pPr>
        <w:spacing w:after="0"/>
        <w:ind w:left="0"/>
        <w:jc w:val="both"/>
      </w:pPr>
      <w:r>
        <w:rPr>
          <w:rFonts w:ascii="Times New Roman"/>
          <w:b w:val="false"/>
          <w:i w:val="false"/>
          <w:color w:val="000000"/>
          <w:sz w:val="28"/>
        </w:rPr>
        <w:t xml:space="preserve">а) ағымдағы жағдайға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87"/>
        <w:gridCol w:w="209"/>
        <w:gridCol w:w="187"/>
        <w:gridCol w:w="187"/>
        <w:gridCol w:w="187"/>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Газ </w:t>
            </w:r>
            <w:r>
              <w:br/>
            </w:r>
            <w:r>
              <w:rPr>
                <w:rFonts w:ascii="Times New Roman"/>
                <w:b/>
                <w:i w:val="false"/>
                <w:color w:val="000000"/>
                <w:sz w:val="20"/>
              </w:rPr>
              <w:t xml:space="preserve">
тазарту </w:t>
            </w:r>
            <w:r>
              <w:br/>
            </w:r>
            <w:r>
              <w:rPr>
                <w:rFonts w:ascii="Times New Roman"/>
                <w:b/>
                <w:i w:val="false"/>
                <w:color w:val="000000"/>
                <w:sz w:val="20"/>
              </w:rPr>
              <w:t xml:space="preserve">
қондыр- </w:t>
            </w:r>
            <w:r>
              <w:br/>
            </w:r>
            <w:r>
              <w:rPr>
                <w:rFonts w:ascii="Times New Roman"/>
                <w:b/>
                <w:i w:val="false"/>
                <w:color w:val="000000"/>
                <w:sz w:val="20"/>
              </w:rPr>
              <w:t xml:space="preserve">
ғыла- </w:t>
            </w:r>
            <w:r>
              <w:br/>
            </w:r>
            <w:r>
              <w:rPr>
                <w:rFonts w:ascii="Times New Roman"/>
                <w:b/>
                <w:i w:val="false"/>
                <w:color w:val="000000"/>
                <w:sz w:val="20"/>
              </w:rPr>
              <w:t xml:space="preserve">
рының </w:t>
            </w:r>
            <w:r>
              <w:br/>
            </w:r>
            <w:r>
              <w:rPr>
                <w:rFonts w:ascii="Times New Roman"/>
                <w:b/>
                <w:i w:val="false"/>
                <w:color w:val="000000"/>
                <w:sz w:val="20"/>
              </w:rPr>
              <w:t>
атауы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Олар </w:t>
            </w:r>
            <w:r>
              <w:br/>
            </w:r>
            <w:r>
              <w:rPr>
                <w:rFonts w:ascii="Times New Roman"/>
                <w:b/>
                <w:i w:val="false"/>
                <w:color w:val="000000"/>
                <w:sz w:val="20"/>
              </w:rPr>
              <w:t xml:space="preserve">
бойынша </w:t>
            </w:r>
            <w:r>
              <w:br/>
            </w:r>
            <w:r>
              <w:rPr>
                <w:rFonts w:ascii="Times New Roman"/>
                <w:b/>
                <w:i w:val="false"/>
                <w:color w:val="000000"/>
                <w:sz w:val="20"/>
              </w:rPr>
              <w:t xml:space="preserve">
тазарту </w:t>
            </w:r>
            <w:r>
              <w:br/>
            </w:r>
            <w:r>
              <w:rPr>
                <w:rFonts w:ascii="Times New Roman"/>
                <w:b/>
                <w:i w:val="false"/>
                <w:color w:val="000000"/>
                <w:sz w:val="20"/>
              </w:rPr>
              <w:t xml:space="preserve">
жүргі- </w:t>
            </w:r>
            <w:r>
              <w:br/>
            </w:r>
            <w:r>
              <w:rPr>
                <w:rFonts w:ascii="Times New Roman"/>
                <w:b/>
                <w:i w:val="false"/>
                <w:color w:val="000000"/>
                <w:sz w:val="20"/>
              </w:rPr>
              <w:t xml:space="preserve">
зілетін </w:t>
            </w:r>
            <w:r>
              <w:br/>
            </w:r>
            <w:r>
              <w:rPr>
                <w:rFonts w:ascii="Times New Roman"/>
                <w:b/>
                <w:i w:val="false"/>
                <w:color w:val="000000"/>
                <w:sz w:val="20"/>
              </w:rPr>
              <w:t>
заттар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Газ та- </w:t>
            </w:r>
            <w:r>
              <w:br/>
            </w:r>
            <w:r>
              <w:rPr>
                <w:rFonts w:ascii="Times New Roman"/>
                <w:b/>
                <w:i w:val="false"/>
                <w:color w:val="000000"/>
                <w:sz w:val="20"/>
              </w:rPr>
              <w:t xml:space="preserve">
зартумен </w:t>
            </w:r>
            <w:r>
              <w:br/>
            </w:r>
            <w:r>
              <w:rPr>
                <w:rFonts w:ascii="Times New Roman"/>
                <w:b/>
                <w:i w:val="false"/>
                <w:color w:val="000000"/>
                <w:sz w:val="20"/>
              </w:rPr>
              <w:t xml:space="preserve">
қамтама- </w:t>
            </w:r>
            <w:r>
              <w:br/>
            </w:r>
            <w:r>
              <w:rPr>
                <w:rFonts w:ascii="Times New Roman"/>
                <w:b/>
                <w:i w:val="false"/>
                <w:color w:val="000000"/>
                <w:sz w:val="20"/>
              </w:rPr>
              <w:t xml:space="preserve">
сыз еті- </w:t>
            </w:r>
            <w:r>
              <w:br/>
            </w:r>
            <w:r>
              <w:rPr>
                <w:rFonts w:ascii="Times New Roman"/>
                <w:b/>
                <w:i w:val="false"/>
                <w:color w:val="000000"/>
                <w:sz w:val="20"/>
              </w:rPr>
              <w:t xml:space="preserve">
лудің </w:t>
            </w:r>
            <w:r>
              <w:br/>
            </w:r>
            <w:r>
              <w:rPr>
                <w:rFonts w:ascii="Times New Roman"/>
                <w:b/>
                <w:i w:val="false"/>
                <w:color w:val="000000"/>
                <w:sz w:val="20"/>
              </w:rPr>
              <w:t xml:space="preserve">
коэффи- </w:t>
            </w:r>
            <w:r>
              <w:br/>
            </w:r>
            <w:r>
              <w:rPr>
                <w:rFonts w:ascii="Times New Roman"/>
                <w:b/>
                <w:i w:val="false"/>
                <w:color w:val="000000"/>
                <w:sz w:val="20"/>
              </w:rPr>
              <w:t>
циенті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Тазартудың </w:t>
            </w:r>
            <w:r>
              <w:br/>
            </w:r>
            <w:r>
              <w:rPr>
                <w:rFonts w:ascii="Times New Roman"/>
                <w:b/>
                <w:i w:val="false"/>
                <w:color w:val="000000"/>
                <w:sz w:val="20"/>
              </w:rPr>
              <w:t xml:space="preserve">
орташа </w:t>
            </w:r>
            <w:r>
              <w:br/>
            </w:r>
            <w:r>
              <w:rPr>
                <w:rFonts w:ascii="Times New Roman"/>
                <w:b/>
                <w:i w:val="false"/>
                <w:color w:val="000000"/>
                <w:sz w:val="20"/>
              </w:rPr>
              <w:t xml:space="preserve">
пайдалану </w:t>
            </w:r>
            <w:r>
              <w:br/>
            </w:r>
            <w:r>
              <w:rPr>
                <w:rFonts w:ascii="Times New Roman"/>
                <w:b/>
                <w:i w:val="false"/>
                <w:color w:val="000000"/>
                <w:sz w:val="20"/>
              </w:rPr>
              <w:t xml:space="preserve">
дәрежесі/ </w:t>
            </w:r>
            <w:r>
              <w:br/>
            </w:r>
            <w:r>
              <w:rPr>
                <w:rFonts w:ascii="Times New Roman"/>
                <w:b/>
                <w:i w:val="false"/>
                <w:color w:val="000000"/>
                <w:sz w:val="20"/>
              </w:rPr>
              <w:t xml:space="preserve">
тазартудың </w:t>
            </w:r>
            <w:r>
              <w:br/>
            </w:r>
            <w:r>
              <w:rPr>
                <w:rFonts w:ascii="Times New Roman"/>
                <w:b/>
                <w:i w:val="false"/>
                <w:color w:val="000000"/>
                <w:sz w:val="20"/>
              </w:rPr>
              <w:t xml:space="preserve">
ең жоғарғы </w:t>
            </w:r>
            <w:r>
              <w:br/>
            </w:r>
            <w:r>
              <w:rPr>
                <w:rFonts w:ascii="Times New Roman"/>
                <w:b/>
                <w:i w:val="false"/>
                <w:color w:val="000000"/>
                <w:sz w:val="20"/>
              </w:rPr>
              <w:t>
дәрежесі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Ластаушы </w:t>
            </w:r>
            <w:r>
              <w:br/>
            </w:r>
            <w:r>
              <w:rPr>
                <w:rFonts w:ascii="Times New Roman"/>
                <w:b/>
                <w:i w:val="false"/>
                <w:color w:val="000000"/>
                <w:sz w:val="20"/>
              </w:rPr>
              <w:t xml:space="preserve">
затты </w:t>
            </w:r>
            <w:r>
              <w:br/>
            </w:r>
            <w:r>
              <w:rPr>
                <w:rFonts w:ascii="Times New Roman"/>
                <w:b/>
                <w:i w:val="false"/>
                <w:color w:val="000000"/>
                <w:sz w:val="20"/>
              </w:rPr>
              <w:t xml:space="preserve">
бөлетін </w:t>
            </w:r>
            <w:r>
              <w:br/>
            </w:r>
            <w:r>
              <w:rPr>
                <w:rFonts w:ascii="Times New Roman"/>
                <w:b/>
                <w:i w:val="false"/>
                <w:color w:val="000000"/>
                <w:sz w:val="20"/>
              </w:rPr>
              <w:t xml:space="preserve">
көз, </w:t>
            </w:r>
            <w:r>
              <w:br/>
            </w:r>
            <w:r>
              <w:rPr>
                <w:rFonts w:ascii="Times New Roman"/>
                <w:b/>
                <w:i w:val="false"/>
                <w:color w:val="000000"/>
                <w:sz w:val="20"/>
              </w:rPr>
              <w:t>
атауы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Карта- </w:t>
            </w:r>
            <w:r>
              <w:br/>
            </w:r>
            <w:r>
              <w:rPr>
                <w:rFonts w:ascii="Times New Roman"/>
                <w:b/>
                <w:i w:val="false"/>
                <w:color w:val="000000"/>
                <w:sz w:val="20"/>
              </w:rPr>
              <w:t xml:space="preserve">
схемадағы </w:t>
            </w:r>
            <w:r>
              <w:br/>
            </w:r>
            <w:r>
              <w:rPr>
                <w:rFonts w:ascii="Times New Roman"/>
                <w:b/>
                <w:i w:val="false"/>
                <w:color w:val="000000"/>
                <w:sz w:val="20"/>
              </w:rPr>
              <w:t>
нөмірі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bl>
    <w:p>
      <w:pPr>
        <w:spacing w:after="0"/>
        <w:ind w:left="0"/>
        <w:jc w:val="both"/>
      </w:pPr>
      <w:r>
        <w:rPr>
          <w:rFonts w:ascii="Times New Roman"/>
          <w:b w:val="false"/>
          <w:i w:val="false"/>
          <w:color w:val="000000"/>
          <w:sz w:val="28"/>
        </w:rPr>
        <w:t xml:space="preserve">б) ең озық қолжетімді технологияларға көшуді аяқтау сәтіне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87"/>
        <w:gridCol w:w="209"/>
        <w:gridCol w:w="329"/>
        <w:gridCol w:w="187"/>
        <w:gridCol w:w="187"/>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Газ </w:t>
            </w:r>
            <w:r>
              <w:br/>
            </w:r>
            <w:r>
              <w:rPr>
                <w:rFonts w:ascii="Times New Roman"/>
                <w:b/>
                <w:i w:val="false"/>
                <w:color w:val="000000"/>
                <w:sz w:val="20"/>
              </w:rPr>
              <w:t xml:space="preserve">
тазарту </w:t>
            </w:r>
            <w:r>
              <w:br/>
            </w:r>
            <w:r>
              <w:rPr>
                <w:rFonts w:ascii="Times New Roman"/>
                <w:b/>
                <w:i w:val="false"/>
                <w:color w:val="000000"/>
                <w:sz w:val="20"/>
              </w:rPr>
              <w:t xml:space="preserve">
қондыр- </w:t>
            </w:r>
            <w:r>
              <w:br/>
            </w:r>
            <w:r>
              <w:rPr>
                <w:rFonts w:ascii="Times New Roman"/>
                <w:b/>
                <w:i w:val="false"/>
                <w:color w:val="000000"/>
                <w:sz w:val="20"/>
              </w:rPr>
              <w:t xml:space="preserve">
ғыла- </w:t>
            </w:r>
            <w:r>
              <w:br/>
            </w:r>
            <w:r>
              <w:rPr>
                <w:rFonts w:ascii="Times New Roman"/>
                <w:b/>
                <w:i w:val="false"/>
                <w:color w:val="000000"/>
                <w:sz w:val="20"/>
              </w:rPr>
              <w:t xml:space="preserve">
рының </w:t>
            </w:r>
            <w:r>
              <w:br/>
            </w:r>
            <w:r>
              <w:rPr>
                <w:rFonts w:ascii="Times New Roman"/>
                <w:b/>
                <w:i w:val="false"/>
                <w:color w:val="000000"/>
                <w:sz w:val="20"/>
              </w:rPr>
              <w:t>
атауы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Олар </w:t>
            </w:r>
            <w:r>
              <w:br/>
            </w:r>
            <w:r>
              <w:rPr>
                <w:rFonts w:ascii="Times New Roman"/>
                <w:b/>
                <w:i w:val="false"/>
                <w:color w:val="000000"/>
                <w:sz w:val="20"/>
              </w:rPr>
              <w:t xml:space="preserve">
бойынша </w:t>
            </w:r>
            <w:r>
              <w:br/>
            </w:r>
            <w:r>
              <w:rPr>
                <w:rFonts w:ascii="Times New Roman"/>
                <w:b/>
                <w:i w:val="false"/>
                <w:color w:val="000000"/>
                <w:sz w:val="20"/>
              </w:rPr>
              <w:t xml:space="preserve">
тазарту </w:t>
            </w:r>
            <w:r>
              <w:br/>
            </w:r>
            <w:r>
              <w:rPr>
                <w:rFonts w:ascii="Times New Roman"/>
                <w:b/>
                <w:i w:val="false"/>
                <w:color w:val="000000"/>
                <w:sz w:val="20"/>
              </w:rPr>
              <w:t xml:space="preserve">
жүргі- </w:t>
            </w:r>
            <w:r>
              <w:br/>
            </w:r>
            <w:r>
              <w:rPr>
                <w:rFonts w:ascii="Times New Roman"/>
                <w:b/>
                <w:i w:val="false"/>
                <w:color w:val="000000"/>
                <w:sz w:val="20"/>
              </w:rPr>
              <w:t xml:space="preserve">
зілетін </w:t>
            </w:r>
            <w:r>
              <w:br/>
            </w:r>
            <w:r>
              <w:rPr>
                <w:rFonts w:ascii="Times New Roman"/>
                <w:b/>
                <w:i w:val="false"/>
                <w:color w:val="000000"/>
                <w:sz w:val="20"/>
              </w:rPr>
              <w:t>
заттар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Газ та- </w:t>
            </w:r>
            <w:r>
              <w:br/>
            </w:r>
            <w:r>
              <w:rPr>
                <w:rFonts w:ascii="Times New Roman"/>
                <w:b/>
                <w:i w:val="false"/>
                <w:color w:val="000000"/>
                <w:sz w:val="20"/>
              </w:rPr>
              <w:t xml:space="preserve">
зартумен </w:t>
            </w:r>
            <w:r>
              <w:br/>
            </w:r>
            <w:r>
              <w:rPr>
                <w:rFonts w:ascii="Times New Roman"/>
                <w:b/>
                <w:i w:val="false"/>
                <w:color w:val="000000"/>
                <w:sz w:val="20"/>
              </w:rPr>
              <w:t xml:space="preserve">
қамтама- </w:t>
            </w:r>
            <w:r>
              <w:br/>
            </w:r>
            <w:r>
              <w:rPr>
                <w:rFonts w:ascii="Times New Roman"/>
                <w:b/>
                <w:i w:val="false"/>
                <w:color w:val="000000"/>
                <w:sz w:val="20"/>
              </w:rPr>
              <w:t xml:space="preserve">
сыз еті- </w:t>
            </w:r>
            <w:r>
              <w:br/>
            </w:r>
            <w:r>
              <w:rPr>
                <w:rFonts w:ascii="Times New Roman"/>
                <w:b/>
                <w:i w:val="false"/>
                <w:color w:val="000000"/>
                <w:sz w:val="20"/>
              </w:rPr>
              <w:t xml:space="preserve">
лудің </w:t>
            </w:r>
            <w:r>
              <w:br/>
            </w:r>
            <w:r>
              <w:rPr>
                <w:rFonts w:ascii="Times New Roman"/>
                <w:b/>
                <w:i w:val="false"/>
                <w:color w:val="000000"/>
                <w:sz w:val="20"/>
              </w:rPr>
              <w:t xml:space="preserve">
коэффи- </w:t>
            </w:r>
            <w:r>
              <w:br/>
            </w:r>
            <w:r>
              <w:rPr>
                <w:rFonts w:ascii="Times New Roman"/>
                <w:b/>
                <w:i w:val="false"/>
                <w:color w:val="000000"/>
                <w:sz w:val="20"/>
              </w:rPr>
              <w:t>
циенті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Тазартудың орташа пайдалану дәрежесі/ </w:t>
            </w:r>
            <w:r>
              <w:br/>
            </w:r>
            <w:r>
              <w:rPr>
                <w:rFonts w:ascii="Times New Roman"/>
                <w:b/>
                <w:i w:val="false"/>
                <w:color w:val="000000"/>
                <w:sz w:val="20"/>
              </w:rPr>
              <w:t xml:space="preserve">
тазартудың </w:t>
            </w:r>
            <w:r>
              <w:br/>
            </w:r>
            <w:r>
              <w:rPr>
                <w:rFonts w:ascii="Times New Roman"/>
                <w:b/>
                <w:i w:val="false"/>
                <w:color w:val="000000"/>
                <w:sz w:val="20"/>
              </w:rPr>
              <w:t>
ең жоғарғы дәрежесі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Ластаушы </w:t>
            </w:r>
            <w:r>
              <w:br/>
            </w:r>
            <w:r>
              <w:rPr>
                <w:rFonts w:ascii="Times New Roman"/>
                <w:b/>
                <w:i w:val="false"/>
                <w:color w:val="000000"/>
                <w:sz w:val="20"/>
              </w:rPr>
              <w:t xml:space="preserve">
затты </w:t>
            </w:r>
            <w:r>
              <w:br/>
            </w:r>
            <w:r>
              <w:rPr>
                <w:rFonts w:ascii="Times New Roman"/>
                <w:b/>
                <w:i w:val="false"/>
                <w:color w:val="000000"/>
                <w:sz w:val="20"/>
              </w:rPr>
              <w:t xml:space="preserve">
бөлетін </w:t>
            </w:r>
            <w:r>
              <w:br/>
            </w:r>
            <w:r>
              <w:rPr>
                <w:rFonts w:ascii="Times New Roman"/>
                <w:b/>
                <w:i w:val="false"/>
                <w:color w:val="000000"/>
                <w:sz w:val="20"/>
              </w:rPr>
              <w:t>
көз, атауы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Карта- </w:t>
            </w:r>
            <w:r>
              <w:br/>
            </w:r>
            <w:r>
              <w:rPr>
                <w:rFonts w:ascii="Times New Roman"/>
                <w:b/>
                <w:i w:val="false"/>
                <w:color w:val="000000"/>
                <w:sz w:val="20"/>
              </w:rPr>
              <w:t xml:space="preserve">
схемадағы </w:t>
            </w:r>
            <w:r>
              <w:br/>
            </w:r>
            <w:r>
              <w:rPr>
                <w:rFonts w:ascii="Times New Roman"/>
                <w:b/>
                <w:i w:val="false"/>
                <w:color w:val="000000"/>
                <w:sz w:val="20"/>
              </w:rPr>
              <w:t>
нөмірі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bl>
    <w:p>
      <w:pPr>
        <w:spacing w:after="0"/>
        <w:ind w:left="0"/>
        <w:jc w:val="both"/>
      </w:pPr>
      <w:r>
        <w:rPr>
          <w:rFonts w:ascii="Times New Roman"/>
          <w:b w:val="false"/>
          <w:i w:val="false"/>
          <w:color w:val="000000"/>
          <w:sz w:val="28"/>
        </w:rPr>
        <w:t xml:space="preserve">                                                         3-кесте </w:t>
      </w:r>
    </w:p>
    <w:p>
      <w:pPr>
        <w:spacing w:after="0"/>
        <w:ind w:left="0"/>
        <w:jc w:val="both"/>
      </w:pPr>
      <w:r>
        <w:rPr>
          <w:rFonts w:ascii="Times New Roman"/>
          <w:b w:val="false"/>
          <w:i w:val="false"/>
          <w:color w:val="000000"/>
          <w:sz w:val="28"/>
        </w:rPr>
        <w:t xml:space="preserve">а) ағымдағы жағдайға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613"/>
        <w:gridCol w:w="993"/>
        <w:gridCol w:w="1073"/>
        <w:gridCol w:w="1113"/>
        <w:gridCol w:w="1353"/>
        <w:gridCol w:w="1853"/>
        <w:gridCol w:w="1973"/>
        <w:gridCol w:w="205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Көз- </w:t>
            </w:r>
            <w:r>
              <w:br/>
            </w:r>
            <w:r>
              <w:rPr>
                <w:rFonts w:ascii="Times New Roman"/>
                <w:b/>
                <w:i w:val="false"/>
                <w:color w:val="000000"/>
                <w:sz w:val="20"/>
              </w:rPr>
              <w:t xml:space="preserve">
дің </w:t>
            </w:r>
            <w:r>
              <w:br/>
            </w:r>
            <w:r>
              <w:rPr>
                <w:rFonts w:ascii="Times New Roman"/>
                <w:b/>
                <w:i w:val="false"/>
                <w:color w:val="000000"/>
                <w:sz w:val="20"/>
              </w:rPr>
              <w:t>
N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Ластау- </w:t>
            </w:r>
            <w:r>
              <w:br/>
            </w:r>
            <w:r>
              <w:rPr>
                <w:rFonts w:ascii="Times New Roman"/>
                <w:b/>
                <w:i w:val="false"/>
                <w:color w:val="000000"/>
                <w:sz w:val="20"/>
              </w:rPr>
              <w:t xml:space="preserve">
шы </w:t>
            </w:r>
            <w:r>
              <w:br/>
            </w:r>
            <w:r>
              <w:rPr>
                <w:rFonts w:ascii="Times New Roman"/>
                <w:b/>
                <w:i w:val="false"/>
                <w:color w:val="000000"/>
                <w:sz w:val="20"/>
              </w:rPr>
              <w:t xml:space="preserve">
заттың </w:t>
            </w:r>
            <w:r>
              <w:br/>
            </w:r>
            <w:r>
              <w:rPr>
                <w:rFonts w:ascii="Times New Roman"/>
                <w:b/>
                <w:i w:val="false"/>
                <w:color w:val="000000"/>
                <w:sz w:val="20"/>
              </w:rPr>
              <w:t>
атауы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ЛЗ </w:t>
            </w:r>
            <w:r>
              <w:br/>
            </w:r>
            <w:r>
              <w:rPr>
                <w:rFonts w:ascii="Times New Roman"/>
                <w:b/>
                <w:i w:val="false"/>
                <w:color w:val="000000"/>
                <w:sz w:val="20"/>
              </w:rPr>
              <w:t>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Атмосфераға </w:t>
            </w:r>
            <w:r>
              <w:br/>
            </w:r>
            <w:r>
              <w:rPr>
                <w:rFonts w:ascii="Times New Roman"/>
                <w:b/>
                <w:i w:val="false"/>
                <w:color w:val="000000"/>
                <w:sz w:val="20"/>
              </w:rPr>
              <w:t xml:space="preserve">
ластаушы </w:t>
            </w:r>
            <w:r>
              <w:br/>
            </w:r>
            <w:r>
              <w:rPr>
                <w:rFonts w:ascii="Times New Roman"/>
                <w:b/>
                <w:i w:val="false"/>
                <w:color w:val="000000"/>
                <w:sz w:val="20"/>
              </w:rPr>
              <w:t xml:space="preserve">
заттардың </w:t>
            </w:r>
            <w:r>
              <w:br/>
            </w:r>
            <w:r>
              <w:rPr>
                <w:rFonts w:ascii="Times New Roman"/>
                <w:b/>
                <w:i w:val="false"/>
                <w:color w:val="000000"/>
                <w:sz w:val="20"/>
              </w:rPr>
              <w:t>
шығарындылары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Эмиссиялардың үлестік </w:t>
            </w:r>
            <w:r>
              <w:br/>
            </w:r>
            <w:r>
              <w:rPr>
                <w:rFonts w:ascii="Times New Roman"/>
                <w:b/>
                <w:i w:val="false"/>
                <w:color w:val="000000"/>
                <w:sz w:val="20"/>
              </w:rPr>
              <w:t>
көрсеткіштері*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г/с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мг/м </w:t>
            </w:r>
            <w:r>
              <w:rPr>
                <w:rFonts w:ascii="Times New Roman"/>
                <w:b/>
                <w:i w:val="false"/>
                <w:color w:val="000000"/>
                <w:vertAlign w:val="superscript"/>
              </w:rPr>
              <w:t xml:space="preserve">3 </w:t>
            </w:r>
            <w:r>
              <w:rPr>
                <w:rFonts w:ascii="Times New Roman"/>
                <w:b/>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т/жыл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өлшем </w:t>
            </w:r>
            <w:r>
              <w:br/>
            </w:r>
            <w:r>
              <w:rPr>
                <w:rFonts w:ascii="Times New Roman"/>
                <w:b/>
                <w:i w:val="false"/>
                <w:color w:val="000000"/>
                <w:sz w:val="20"/>
              </w:rPr>
              <w:t>
бірлігі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ағымдағы </w:t>
            </w:r>
            <w:r>
              <w:br/>
            </w:r>
            <w:r>
              <w:rPr>
                <w:rFonts w:ascii="Times New Roman"/>
                <w:b/>
                <w:i w:val="false"/>
                <w:color w:val="000000"/>
                <w:sz w:val="20"/>
              </w:rPr>
              <w:t>
мәні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нысаналы </w:t>
            </w:r>
            <w:r>
              <w:br/>
            </w:r>
            <w:r>
              <w:rPr>
                <w:rFonts w:ascii="Times New Roman"/>
                <w:b/>
                <w:i w:val="false"/>
                <w:color w:val="000000"/>
                <w:sz w:val="20"/>
              </w:rPr>
              <w:t>
деңгейі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 Эмиссиялардың үлестік көрсеткіштері белгіленген тәртіппен бекітілген жағдайда </w:t>
      </w:r>
    </w:p>
    <w:p>
      <w:pPr>
        <w:spacing w:after="0"/>
        <w:ind w:left="0"/>
        <w:jc w:val="both"/>
      </w:pPr>
      <w:r>
        <w:rPr>
          <w:rFonts w:ascii="Times New Roman"/>
          <w:b w:val="false"/>
          <w:i w:val="false"/>
          <w:color w:val="000000"/>
          <w:sz w:val="28"/>
        </w:rPr>
        <w:t xml:space="preserve">б) ең озық қолжетімді технологияларға көшуді аяқтау сәтіне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613"/>
        <w:gridCol w:w="993"/>
        <w:gridCol w:w="1073"/>
        <w:gridCol w:w="1253"/>
        <w:gridCol w:w="1213"/>
        <w:gridCol w:w="1853"/>
        <w:gridCol w:w="1973"/>
        <w:gridCol w:w="20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Көз- </w:t>
            </w:r>
            <w:r>
              <w:br/>
            </w:r>
            <w:r>
              <w:rPr>
                <w:rFonts w:ascii="Times New Roman"/>
                <w:b/>
                <w:i w:val="false"/>
                <w:color w:val="000000"/>
                <w:sz w:val="20"/>
              </w:rPr>
              <w:t xml:space="preserve">
дің </w:t>
            </w:r>
            <w:r>
              <w:br/>
            </w:r>
            <w:r>
              <w:rPr>
                <w:rFonts w:ascii="Times New Roman"/>
                <w:b/>
                <w:i w:val="false"/>
                <w:color w:val="000000"/>
                <w:sz w:val="20"/>
              </w:rPr>
              <w:t>
N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Ластау- </w:t>
            </w:r>
            <w:r>
              <w:br/>
            </w:r>
            <w:r>
              <w:rPr>
                <w:rFonts w:ascii="Times New Roman"/>
                <w:b/>
                <w:i w:val="false"/>
                <w:color w:val="000000"/>
                <w:sz w:val="20"/>
              </w:rPr>
              <w:t xml:space="preserve">
шы </w:t>
            </w:r>
            <w:r>
              <w:br/>
            </w:r>
            <w:r>
              <w:rPr>
                <w:rFonts w:ascii="Times New Roman"/>
                <w:b/>
                <w:i w:val="false"/>
                <w:color w:val="000000"/>
                <w:sz w:val="20"/>
              </w:rPr>
              <w:t xml:space="preserve">
заттың </w:t>
            </w:r>
            <w:r>
              <w:br/>
            </w:r>
            <w:r>
              <w:rPr>
                <w:rFonts w:ascii="Times New Roman"/>
                <w:b/>
                <w:i w:val="false"/>
                <w:color w:val="000000"/>
                <w:sz w:val="20"/>
              </w:rPr>
              <w:t>
атауы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ЛЗ </w:t>
            </w:r>
            <w:r>
              <w:br/>
            </w:r>
            <w:r>
              <w:rPr>
                <w:rFonts w:ascii="Times New Roman"/>
                <w:b/>
                <w:i w:val="false"/>
                <w:color w:val="000000"/>
                <w:sz w:val="20"/>
              </w:rPr>
              <w:t>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Атмосфераға </w:t>
            </w:r>
            <w:r>
              <w:br/>
            </w:r>
            <w:r>
              <w:rPr>
                <w:rFonts w:ascii="Times New Roman"/>
                <w:b/>
                <w:i w:val="false"/>
                <w:color w:val="000000"/>
                <w:sz w:val="20"/>
              </w:rPr>
              <w:t xml:space="preserve">
ластаушы </w:t>
            </w:r>
            <w:r>
              <w:br/>
            </w:r>
            <w:r>
              <w:rPr>
                <w:rFonts w:ascii="Times New Roman"/>
                <w:b/>
                <w:i w:val="false"/>
                <w:color w:val="000000"/>
                <w:sz w:val="20"/>
              </w:rPr>
              <w:t xml:space="preserve">
заттардың </w:t>
            </w:r>
            <w:r>
              <w:br/>
            </w:r>
            <w:r>
              <w:rPr>
                <w:rFonts w:ascii="Times New Roman"/>
                <w:b/>
                <w:i w:val="false"/>
                <w:color w:val="000000"/>
                <w:sz w:val="20"/>
              </w:rPr>
              <w:t>
шығарындылары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Эмиссиялардың үлестік </w:t>
            </w:r>
            <w:r>
              <w:br/>
            </w:r>
            <w:r>
              <w:rPr>
                <w:rFonts w:ascii="Times New Roman"/>
                <w:b/>
                <w:i w:val="false"/>
                <w:color w:val="000000"/>
                <w:sz w:val="20"/>
              </w:rPr>
              <w:t>
көрсеткіштері*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г/с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мг/м </w:t>
            </w:r>
            <w:r>
              <w:rPr>
                <w:rFonts w:ascii="Times New Roman"/>
                <w:b/>
                <w:i w:val="false"/>
                <w:color w:val="000000"/>
                <w:vertAlign w:val="superscript"/>
              </w:rPr>
              <w:t xml:space="preserve">3 </w:t>
            </w:r>
            <w:r>
              <w:rPr>
                <w:rFonts w:ascii="Times New Roman"/>
                <w:b/>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т/жыл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ағымдағы мәні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нысаналы деңгейі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 Эмиссиялардың үлгілік көрсеткіштері белгіленген тәртіппен бекітілген жағдайда </w:t>
      </w:r>
    </w:p>
    <w:p>
      <w:pPr>
        <w:spacing w:after="0"/>
        <w:ind w:left="0"/>
        <w:jc w:val="both"/>
      </w:pPr>
      <w:r>
        <w:rPr>
          <w:rFonts w:ascii="Times New Roman"/>
          <w:b w:val="false"/>
          <w:i w:val="false"/>
          <w:color w:val="000000"/>
          <w:sz w:val="28"/>
        </w:rPr>
        <w:t xml:space="preserve">                                       20__жылғы "___"______N______ </w:t>
      </w:r>
      <w:r>
        <w:br/>
      </w:r>
      <w:r>
        <w:rPr>
          <w:rFonts w:ascii="Times New Roman"/>
          <w:b w:val="false"/>
          <w:i w:val="false"/>
          <w:color w:val="000000"/>
          <w:sz w:val="28"/>
        </w:rPr>
        <w:t xml:space="preserve">
                                       кешенді экологиялық рұқсатқа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4-кесте </w:t>
      </w:r>
    </w:p>
    <w:p>
      <w:pPr>
        <w:spacing w:after="0"/>
        <w:ind w:left="0"/>
        <w:jc w:val="both"/>
      </w:pPr>
      <w:r>
        <w:rPr>
          <w:rFonts w:ascii="Times New Roman"/>
          <w:b/>
          <w:i w:val="false"/>
          <w:color w:val="000000"/>
          <w:sz w:val="28"/>
        </w:rPr>
        <w:t xml:space="preserve">     Ластаушы заттардың сарқынды сулармен төгінділерінің </w:t>
      </w:r>
      <w:r>
        <w:br/>
      </w:r>
      <w:r>
        <w:rPr>
          <w:rFonts w:ascii="Times New Roman"/>
          <w:b w:val="false"/>
          <w:i w:val="false"/>
          <w:color w:val="000000"/>
          <w:sz w:val="28"/>
        </w:rPr>
        <w:t>
</w:t>
      </w:r>
      <w:r>
        <w:rPr>
          <w:rFonts w:ascii="Times New Roman"/>
          <w:b/>
          <w:i w:val="false"/>
          <w:color w:val="000000"/>
          <w:sz w:val="28"/>
        </w:rPr>
        <w:t xml:space="preserve">                         лимиттері </w:t>
      </w:r>
    </w:p>
    <w:p>
      <w:pPr>
        <w:spacing w:after="0"/>
        <w:ind w:left="0"/>
        <w:jc w:val="both"/>
      </w:pPr>
      <w:r>
        <w:rPr>
          <w:rFonts w:ascii="Times New Roman"/>
          <w:b w:val="false"/>
          <w:i w:val="false"/>
          <w:color w:val="000000"/>
          <w:sz w:val="28"/>
        </w:rPr>
        <w:t xml:space="preserve">а) ағымдағы жағдайға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599"/>
        <w:gridCol w:w="377"/>
        <w:gridCol w:w="377"/>
        <w:gridCol w:w="1853"/>
        <w:gridCol w:w="2033"/>
        <w:gridCol w:w="20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Заттың атауы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Ластаушы заттар </w:t>
            </w:r>
            <w:r>
              <w:br/>
            </w:r>
            <w:r>
              <w:rPr>
                <w:rFonts w:ascii="Times New Roman"/>
                <w:b/>
                <w:i w:val="false"/>
                <w:color w:val="000000"/>
                <w:sz w:val="20"/>
              </w:rPr>
              <w:t xml:space="preserve">
төгінділерінің </w:t>
            </w:r>
            <w:r>
              <w:br/>
            </w:r>
            <w:r>
              <w:rPr>
                <w:rFonts w:ascii="Times New Roman"/>
                <w:b/>
                <w:i w:val="false"/>
                <w:color w:val="000000"/>
                <w:sz w:val="20"/>
              </w:rPr>
              <w:t>
лимиттері (ЖББШТ)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Эмиссиялардың үлестік </w:t>
            </w:r>
            <w:r>
              <w:br/>
            </w:r>
            <w:r>
              <w:rPr>
                <w:rFonts w:ascii="Times New Roman"/>
                <w:b/>
                <w:i w:val="false"/>
                <w:color w:val="000000"/>
                <w:sz w:val="20"/>
              </w:rPr>
              <w:t>
көрсеткіштері*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мг/л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г/сағ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т/жыл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ағымдағы мәні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нысаналы деңгейі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 шығарылым бойынша, су бөлу көлемі____мың м </w:t>
            </w:r>
            <w:r>
              <w:rPr>
                <w:rFonts w:ascii="Times New Roman"/>
                <w:b w:val="false"/>
                <w:i w:val="false"/>
                <w:color w:val="000000"/>
                <w:vertAlign w:val="superscript"/>
              </w:rPr>
              <w:t xml:space="preserve">3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ингредиенттер </w:t>
            </w:r>
            <w:r>
              <w:br/>
            </w:r>
            <w:r>
              <w:rPr>
                <w:rFonts w:ascii="Times New Roman"/>
                <w:b w:val="false"/>
                <w:i w:val="false"/>
                <w:color w:val="000000"/>
                <w:sz w:val="20"/>
              </w:rPr>
              <w:t xml:space="preserve">
бойынша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 шығарылым бойынша, су бөлу көлемі____мың м </w:t>
            </w:r>
            <w:r>
              <w:rPr>
                <w:rFonts w:ascii="Times New Roman"/>
                <w:b w:val="false"/>
                <w:i w:val="false"/>
                <w:color w:val="000000"/>
                <w:vertAlign w:val="superscript"/>
              </w:rPr>
              <w:t xml:space="preserve">3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ингредиенттер </w:t>
            </w:r>
            <w:r>
              <w:br/>
            </w:r>
            <w:r>
              <w:rPr>
                <w:rFonts w:ascii="Times New Roman"/>
                <w:b w:val="false"/>
                <w:i w:val="false"/>
                <w:color w:val="000000"/>
                <w:sz w:val="20"/>
              </w:rPr>
              <w:t xml:space="preserve">
бойынша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 Эмиссиялардың үлгілік көрсеткіштері белгіленген тәртіппен бекітілген жағдайда </w:t>
      </w:r>
    </w:p>
    <w:p>
      <w:pPr>
        <w:spacing w:after="0"/>
        <w:ind w:left="0"/>
        <w:jc w:val="both"/>
      </w:pPr>
      <w:r>
        <w:rPr>
          <w:rFonts w:ascii="Times New Roman"/>
          <w:b w:val="false"/>
          <w:i w:val="false"/>
          <w:color w:val="000000"/>
          <w:sz w:val="28"/>
        </w:rPr>
        <w:t xml:space="preserve">б) ең озық қолжетімді технологияларға көшуді аяқтау сәтіне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591"/>
        <w:gridCol w:w="371"/>
        <w:gridCol w:w="371"/>
        <w:gridCol w:w="1793"/>
        <w:gridCol w:w="1993"/>
        <w:gridCol w:w="21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Заттың атауы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Ластаушы заттар </w:t>
            </w:r>
            <w:r>
              <w:br/>
            </w:r>
            <w:r>
              <w:rPr>
                <w:rFonts w:ascii="Times New Roman"/>
                <w:b/>
                <w:i w:val="false"/>
                <w:color w:val="000000"/>
                <w:sz w:val="20"/>
              </w:rPr>
              <w:t xml:space="preserve">
төгінділерінің </w:t>
            </w:r>
            <w:r>
              <w:br/>
            </w:r>
            <w:r>
              <w:rPr>
                <w:rFonts w:ascii="Times New Roman"/>
                <w:b/>
                <w:i w:val="false"/>
                <w:color w:val="000000"/>
                <w:sz w:val="20"/>
              </w:rPr>
              <w:t>
лимиттері (ЖББШТ)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Эмиссиялардың үлестік </w:t>
            </w:r>
            <w:r>
              <w:br/>
            </w:r>
            <w:r>
              <w:rPr>
                <w:rFonts w:ascii="Times New Roman"/>
                <w:b/>
                <w:i w:val="false"/>
                <w:color w:val="000000"/>
                <w:sz w:val="20"/>
              </w:rPr>
              <w:t>
көрсеткіштері*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мг/л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г/сағ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т/жыл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ағымдағы мәні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нысаналы деңгейі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 шығарылым бойынша, су бөлу көлемі____мың м </w:t>
            </w:r>
            <w:r>
              <w:rPr>
                <w:rFonts w:ascii="Times New Roman"/>
                <w:b w:val="false"/>
                <w:i w:val="false"/>
                <w:color w:val="000000"/>
                <w:vertAlign w:val="superscript"/>
              </w:rPr>
              <w:t xml:space="preserve">3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ингредиенттер </w:t>
            </w:r>
            <w:r>
              <w:br/>
            </w:r>
            <w:r>
              <w:rPr>
                <w:rFonts w:ascii="Times New Roman"/>
                <w:b w:val="false"/>
                <w:i w:val="false"/>
                <w:color w:val="000000"/>
                <w:sz w:val="20"/>
              </w:rPr>
              <w:t xml:space="preserve">
бойынша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 шығарылым бойынша, су бөлу көлемі____мың м </w:t>
            </w:r>
            <w:r>
              <w:rPr>
                <w:rFonts w:ascii="Times New Roman"/>
                <w:b w:val="false"/>
                <w:i w:val="false"/>
                <w:color w:val="000000"/>
                <w:vertAlign w:val="superscript"/>
              </w:rPr>
              <w:t xml:space="preserve">3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ингредиенттер </w:t>
            </w:r>
            <w:r>
              <w:br/>
            </w:r>
            <w:r>
              <w:rPr>
                <w:rFonts w:ascii="Times New Roman"/>
                <w:b w:val="false"/>
                <w:i w:val="false"/>
                <w:color w:val="000000"/>
                <w:sz w:val="20"/>
              </w:rPr>
              <w:t xml:space="preserve">
бойынша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 Эмиссиялардың үлестік көрсеткіштері белгіленген тәртіппен бекітілген жағдайда </w:t>
      </w:r>
    </w:p>
    <w:p>
      <w:pPr>
        <w:spacing w:after="0"/>
        <w:ind w:left="0"/>
        <w:jc w:val="both"/>
      </w:pPr>
      <w:r>
        <w:rPr>
          <w:rFonts w:ascii="Times New Roman"/>
          <w:b w:val="false"/>
          <w:i w:val="false"/>
          <w:color w:val="000000"/>
          <w:sz w:val="28"/>
        </w:rPr>
        <w:t xml:space="preserve">                                      20__жылғы "___"______N______ </w:t>
      </w:r>
      <w:r>
        <w:br/>
      </w:r>
      <w:r>
        <w:rPr>
          <w:rFonts w:ascii="Times New Roman"/>
          <w:b w:val="false"/>
          <w:i w:val="false"/>
          <w:color w:val="000000"/>
          <w:sz w:val="28"/>
        </w:rPr>
        <w:t xml:space="preserve">
                                       кешенді экологиялық рұқсатқа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                                                          5-кесте </w:t>
      </w:r>
    </w:p>
    <w:p>
      <w:pPr>
        <w:spacing w:after="0"/>
        <w:ind w:left="0"/>
        <w:jc w:val="both"/>
      </w:pPr>
      <w:r>
        <w:rPr>
          <w:rFonts w:ascii="Times New Roman"/>
          <w:b/>
          <w:i w:val="false"/>
          <w:color w:val="000000"/>
          <w:sz w:val="28"/>
        </w:rPr>
        <w:t xml:space="preserve">               Қалдықтарды орналастыру лимиттері </w:t>
      </w:r>
    </w:p>
    <w:p>
      <w:pPr>
        <w:spacing w:after="0"/>
        <w:ind w:left="0"/>
        <w:jc w:val="both"/>
      </w:pPr>
      <w:r>
        <w:rPr>
          <w:rFonts w:ascii="Times New Roman"/>
          <w:b w:val="false"/>
          <w:i w:val="false"/>
          <w:color w:val="000000"/>
          <w:sz w:val="28"/>
        </w:rPr>
        <w:t xml:space="preserve">а) ағымдағы жағдайға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87"/>
        <w:gridCol w:w="187"/>
        <w:gridCol w:w="532"/>
        <w:gridCol w:w="187"/>
        <w:gridCol w:w="187"/>
        <w:gridCol w:w="187"/>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Қалдық- </w:t>
            </w:r>
            <w:r>
              <w:br/>
            </w:r>
            <w:r>
              <w:rPr>
                <w:rFonts w:ascii="Times New Roman"/>
                <w:b/>
                <w:i w:val="false"/>
                <w:color w:val="000000"/>
                <w:sz w:val="20"/>
              </w:rPr>
              <w:t xml:space="preserve">
тардың </w:t>
            </w:r>
            <w:r>
              <w:br/>
            </w:r>
            <w:r>
              <w:rPr>
                <w:rFonts w:ascii="Times New Roman"/>
                <w:b/>
                <w:i w:val="false"/>
                <w:color w:val="000000"/>
                <w:sz w:val="20"/>
              </w:rPr>
              <w:t>
түрі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Қалдық- </w:t>
            </w:r>
            <w:r>
              <w:br/>
            </w:r>
            <w:r>
              <w:rPr>
                <w:rFonts w:ascii="Times New Roman"/>
                <w:b/>
                <w:i w:val="false"/>
                <w:color w:val="000000"/>
                <w:sz w:val="20"/>
              </w:rPr>
              <w:t xml:space="preserve">
тардың </w:t>
            </w:r>
            <w:r>
              <w:br/>
            </w:r>
            <w:r>
              <w:rPr>
                <w:rFonts w:ascii="Times New Roman"/>
                <w:b/>
                <w:i w:val="false"/>
                <w:color w:val="000000"/>
                <w:sz w:val="20"/>
              </w:rPr>
              <w:t>
коды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Орна- </w:t>
            </w:r>
            <w:r>
              <w:br/>
            </w:r>
            <w:r>
              <w:rPr>
                <w:rFonts w:ascii="Times New Roman"/>
                <w:b/>
                <w:i w:val="false"/>
                <w:color w:val="000000"/>
                <w:sz w:val="20"/>
              </w:rPr>
              <w:t xml:space="preserve">
ластыру </w:t>
            </w:r>
            <w:r>
              <w:br/>
            </w:r>
            <w:r>
              <w:rPr>
                <w:rFonts w:ascii="Times New Roman"/>
                <w:b/>
                <w:i w:val="false"/>
                <w:color w:val="000000"/>
                <w:sz w:val="20"/>
              </w:rPr>
              <w:t>
орны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Көлемі </w:t>
            </w:r>
            <w:r>
              <w:br/>
            </w:r>
            <w:r>
              <w:rPr>
                <w:rFonts w:ascii="Times New Roman"/>
                <w:b/>
                <w:i w:val="false"/>
                <w:color w:val="000000"/>
                <w:sz w:val="20"/>
              </w:rPr>
              <w:t xml:space="preserve">
мың т </w:t>
            </w:r>
            <w:r>
              <w:br/>
            </w:r>
            <w:r>
              <w:rPr>
                <w:rFonts w:ascii="Times New Roman"/>
                <w:b/>
                <w:i w:val="false"/>
                <w:color w:val="000000"/>
                <w:sz w:val="20"/>
              </w:rPr>
              <w:t xml:space="preserve">
(мың м </w:t>
            </w:r>
            <w:r>
              <w:rPr>
                <w:rFonts w:ascii="Times New Roman"/>
                <w:b/>
                <w:i w:val="false"/>
                <w:color w:val="000000"/>
                <w:vertAlign w:val="superscript"/>
              </w:rPr>
              <w:t xml:space="preserve">3 </w:t>
            </w:r>
            <w:r>
              <w:rPr>
                <w:rFonts w:ascii="Times New Roman"/>
                <w:b/>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Эмиссиялардың үлестік </w:t>
            </w:r>
            <w:r>
              <w:br/>
            </w:r>
            <w:r>
              <w:rPr>
                <w:rFonts w:ascii="Times New Roman"/>
                <w:b/>
                <w:i w:val="false"/>
                <w:color w:val="000000"/>
                <w:sz w:val="20"/>
              </w:rPr>
              <w:t>
көрсеткіштері*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өлшем </w:t>
            </w:r>
            <w:r>
              <w:br/>
            </w:r>
            <w:r>
              <w:rPr>
                <w:rFonts w:ascii="Times New Roman"/>
                <w:b/>
                <w:i w:val="false"/>
                <w:color w:val="000000"/>
                <w:sz w:val="20"/>
              </w:rPr>
              <w:t>
бірлігі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ағымдағы </w:t>
            </w:r>
            <w:r>
              <w:br/>
            </w:r>
            <w:r>
              <w:rPr>
                <w:rFonts w:ascii="Times New Roman"/>
                <w:b/>
                <w:i w:val="false"/>
                <w:color w:val="000000"/>
                <w:sz w:val="20"/>
              </w:rPr>
              <w:t>
мәні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нысаналы </w:t>
            </w:r>
            <w:r>
              <w:br/>
            </w:r>
            <w:r>
              <w:rPr>
                <w:rFonts w:ascii="Times New Roman"/>
                <w:b/>
                <w:i w:val="false"/>
                <w:color w:val="000000"/>
                <w:sz w:val="20"/>
              </w:rPr>
              <w:t>
деңгейі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 Эмиссиялардың үлгілік көрсеткіштері белгіленген тәртіппен бекітілген жағдайда </w:t>
      </w:r>
    </w:p>
    <w:p>
      <w:pPr>
        <w:spacing w:after="0"/>
        <w:ind w:left="0"/>
        <w:jc w:val="both"/>
      </w:pPr>
      <w:r>
        <w:rPr>
          <w:rFonts w:ascii="Times New Roman"/>
          <w:b w:val="false"/>
          <w:i w:val="false"/>
          <w:color w:val="000000"/>
          <w:sz w:val="28"/>
        </w:rPr>
        <w:t xml:space="preserve">б) ең озық қолжетімді технологияларға көшуді аяқтау сәтіне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87"/>
        <w:gridCol w:w="187"/>
        <w:gridCol w:w="532"/>
        <w:gridCol w:w="187"/>
        <w:gridCol w:w="187"/>
        <w:gridCol w:w="187"/>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Қалдық- </w:t>
            </w:r>
            <w:r>
              <w:br/>
            </w:r>
            <w:r>
              <w:rPr>
                <w:rFonts w:ascii="Times New Roman"/>
                <w:b/>
                <w:i w:val="false"/>
                <w:color w:val="000000"/>
                <w:sz w:val="20"/>
              </w:rPr>
              <w:t xml:space="preserve">
тардың </w:t>
            </w:r>
            <w:r>
              <w:br/>
            </w:r>
            <w:r>
              <w:rPr>
                <w:rFonts w:ascii="Times New Roman"/>
                <w:b/>
                <w:i w:val="false"/>
                <w:color w:val="000000"/>
                <w:sz w:val="20"/>
              </w:rPr>
              <w:t>
түрі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Қалдық- </w:t>
            </w:r>
            <w:r>
              <w:br/>
            </w:r>
            <w:r>
              <w:rPr>
                <w:rFonts w:ascii="Times New Roman"/>
                <w:b/>
                <w:i w:val="false"/>
                <w:color w:val="000000"/>
                <w:sz w:val="20"/>
              </w:rPr>
              <w:t xml:space="preserve">
тардың </w:t>
            </w:r>
            <w:r>
              <w:br/>
            </w:r>
            <w:r>
              <w:rPr>
                <w:rFonts w:ascii="Times New Roman"/>
                <w:b/>
                <w:i w:val="false"/>
                <w:color w:val="000000"/>
                <w:sz w:val="20"/>
              </w:rPr>
              <w:t>
коды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Орна- </w:t>
            </w:r>
            <w:r>
              <w:br/>
            </w:r>
            <w:r>
              <w:rPr>
                <w:rFonts w:ascii="Times New Roman"/>
                <w:b/>
                <w:i w:val="false"/>
                <w:color w:val="000000"/>
                <w:sz w:val="20"/>
              </w:rPr>
              <w:t xml:space="preserve">
ластыру </w:t>
            </w:r>
            <w:r>
              <w:br/>
            </w:r>
            <w:r>
              <w:rPr>
                <w:rFonts w:ascii="Times New Roman"/>
                <w:b/>
                <w:i w:val="false"/>
                <w:color w:val="000000"/>
                <w:sz w:val="20"/>
              </w:rPr>
              <w:t>
орны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Көлемі </w:t>
            </w:r>
            <w:r>
              <w:br/>
            </w:r>
            <w:r>
              <w:rPr>
                <w:rFonts w:ascii="Times New Roman"/>
                <w:b/>
                <w:i w:val="false"/>
                <w:color w:val="000000"/>
                <w:sz w:val="20"/>
              </w:rPr>
              <w:t xml:space="preserve">
мың т </w:t>
            </w:r>
            <w:r>
              <w:br/>
            </w:r>
            <w:r>
              <w:rPr>
                <w:rFonts w:ascii="Times New Roman"/>
                <w:b/>
                <w:i w:val="false"/>
                <w:color w:val="000000"/>
                <w:sz w:val="20"/>
              </w:rPr>
              <w:t xml:space="preserve">
(мың м </w:t>
            </w:r>
            <w:r>
              <w:rPr>
                <w:rFonts w:ascii="Times New Roman"/>
                <w:b/>
                <w:i w:val="false"/>
                <w:color w:val="000000"/>
                <w:vertAlign w:val="superscript"/>
              </w:rPr>
              <w:t xml:space="preserve">3 </w:t>
            </w:r>
            <w:r>
              <w:rPr>
                <w:rFonts w:ascii="Times New Roman"/>
                <w:b/>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Эмиссиялардың үлестік </w:t>
            </w:r>
            <w:r>
              <w:br/>
            </w:r>
            <w:r>
              <w:rPr>
                <w:rFonts w:ascii="Times New Roman"/>
                <w:b/>
                <w:i w:val="false"/>
                <w:color w:val="000000"/>
                <w:sz w:val="20"/>
              </w:rPr>
              <w:t>
көрсеткіштері*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өлшем </w:t>
            </w:r>
            <w:r>
              <w:br/>
            </w:r>
            <w:r>
              <w:rPr>
                <w:rFonts w:ascii="Times New Roman"/>
                <w:b/>
                <w:i w:val="false"/>
                <w:color w:val="000000"/>
                <w:sz w:val="20"/>
              </w:rPr>
              <w:t>
бірлігі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ағымдағы </w:t>
            </w:r>
            <w:r>
              <w:br/>
            </w:r>
            <w:r>
              <w:rPr>
                <w:rFonts w:ascii="Times New Roman"/>
                <w:b/>
                <w:i w:val="false"/>
                <w:color w:val="000000"/>
                <w:sz w:val="20"/>
              </w:rPr>
              <w:t>
мәні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нысаналы </w:t>
            </w:r>
            <w:r>
              <w:br/>
            </w:r>
            <w:r>
              <w:rPr>
                <w:rFonts w:ascii="Times New Roman"/>
                <w:b/>
                <w:i w:val="false"/>
                <w:color w:val="000000"/>
                <w:sz w:val="20"/>
              </w:rPr>
              <w:t>
деңгейі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 Эмиссиялардың үлгілік көрсеткіштері белгіленген тәртіппен бекітілген жағдайда </w:t>
      </w:r>
    </w:p>
    <w:p>
      <w:pPr>
        <w:spacing w:after="0"/>
        <w:ind w:left="0"/>
        <w:jc w:val="both"/>
      </w:pPr>
      <w:r>
        <w:rPr>
          <w:rFonts w:ascii="Times New Roman"/>
          <w:b w:val="false"/>
          <w:i w:val="false"/>
          <w:color w:val="000000"/>
          <w:sz w:val="28"/>
        </w:rPr>
        <w:t xml:space="preserve">                                        20__жылғы "___"______N______ </w:t>
      </w:r>
      <w:r>
        <w:br/>
      </w:r>
      <w:r>
        <w:rPr>
          <w:rFonts w:ascii="Times New Roman"/>
          <w:b w:val="false"/>
          <w:i w:val="false"/>
          <w:color w:val="000000"/>
          <w:sz w:val="28"/>
        </w:rPr>
        <w:t xml:space="preserve">
                                       кешенді экологиялық рұқсатқа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                                                         6-кесте </w:t>
      </w:r>
      <w:r>
        <w:br/>
      </w:r>
      <w:r>
        <w:rPr>
          <w:rFonts w:ascii="Times New Roman"/>
          <w:b w:val="false"/>
          <w:i w:val="false"/>
          <w:color w:val="000000"/>
          <w:sz w:val="28"/>
        </w:rPr>
        <w:t>
</w:t>
      </w:r>
      <w:r>
        <w:rPr>
          <w:rFonts w:ascii="Times New Roman"/>
          <w:b/>
          <w:i w:val="false"/>
          <w:color w:val="000000"/>
          <w:sz w:val="28"/>
        </w:rPr>
        <w:t xml:space="preserve">   Ең озық қолжетімді технологияларға көшу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4093"/>
        <w:gridCol w:w="2093"/>
        <w:gridCol w:w="3433"/>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Енгізілетін </w:t>
            </w:r>
            <w:r>
              <w:br/>
            </w:r>
            <w:r>
              <w:rPr>
                <w:rFonts w:ascii="Times New Roman"/>
                <w:b/>
                <w:i w:val="false"/>
                <w:color w:val="000000"/>
                <w:sz w:val="20"/>
              </w:rPr>
              <w:t>
технология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Жоспарланатын </w:t>
            </w:r>
            <w:r>
              <w:br/>
            </w:r>
            <w:r>
              <w:rPr>
                <w:rFonts w:ascii="Times New Roman"/>
                <w:b/>
                <w:i w:val="false"/>
                <w:color w:val="000000"/>
                <w:sz w:val="20"/>
              </w:rPr>
              <w:t>
экологиялық әсер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Енгізу </w:t>
            </w:r>
            <w:r>
              <w:br/>
            </w:r>
            <w:r>
              <w:rPr>
                <w:rFonts w:ascii="Times New Roman"/>
                <w:b/>
                <w:i w:val="false"/>
                <w:color w:val="000000"/>
                <w:sz w:val="20"/>
              </w:rPr>
              <w:t>
мерзімі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Құны </w:t>
            </w:r>
            <w:r>
              <w:br/>
            </w:r>
            <w:r>
              <w:rPr>
                <w:rFonts w:ascii="Times New Roman"/>
                <w:b/>
                <w:i w:val="false"/>
                <w:color w:val="000000"/>
                <w:sz w:val="20"/>
              </w:rPr>
              <w:t>
(миллион теңге)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20__жылғы "___"______N______ </w:t>
      </w:r>
      <w:r>
        <w:br/>
      </w:r>
      <w:r>
        <w:rPr>
          <w:rFonts w:ascii="Times New Roman"/>
          <w:b w:val="false"/>
          <w:i w:val="false"/>
          <w:color w:val="000000"/>
          <w:sz w:val="28"/>
        </w:rPr>
        <w:t xml:space="preserve">
                                       кешенді экологиялық рұқсатқа </w:t>
      </w:r>
      <w:r>
        <w:br/>
      </w:r>
      <w:r>
        <w:rPr>
          <w:rFonts w:ascii="Times New Roman"/>
          <w:b w:val="false"/>
          <w:i w:val="false"/>
          <w:color w:val="000000"/>
          <w:sz w:val="28"/>
        </w:rPr>
        <w:t xml:space="preserve">
                                                   5-қосымша </w:t>
      </w:r>
    </w:p>
    <w:p>
      <w:pPr>
        <w:spacing w:after="0"/>
        <w:ind w:left="0"/>
        <w:jc w:val="both"/>
      </w:pPr>
      <w:r>
        <w:rPr>
          <w:rFonts w:ascii="Times New Roman"/>
          <w:b/>
          <w:i w:val="false"/>
          <w:color w:val="000000"/>
          <w:sz w:val="28"/>
        </w:rPr>
        <w:t xml:space="preserve">             Табиғат пайдалану шарттары </w:t>
      </w:r>
    </w:p>
    <w:p>
      <w:pPr>
        <w:spacing w:after="0"/>
        <w:ind w:left="0"/>
        <w:jc w:val="both"/>
      </w:pPr>
      <w:r>
        <w:rPr>
          <w:rFonts w:ascii="Times New Roman"/>
          <w:b w:val="false"/>
          <w:i w:val="false"/>
          <w:color w:val="000000"/>
          <w:sz w:val="28"/>
        </w:rPr>
        <w:t xml:space="preserve">      Табиғат пайдалануды жүзеге асыру мына табиғат пайдалану шарттарын сақтау кезінде мүмкін болады: </w:t>
      </w:r>
    </w:p>
    <w:p>
      <w:pPr>
        <w:spacing w:after="0"/>
        <w:ind w:left="0"/>
        <w:jc w:val="both"/>
      </w:pP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20__жылғы "___"______N______ </w:t>
      </w:r>
      <w:r>
        <w:br/>
      </w:r>
      <w:r>
        <w:rPr>
          <w:rFonts w:ascii="Times New Roman"/>
          <w:b w:val="false"/>
          <w:i w:val="false"/>
          <w:color w:val="000000"/>
          <w:sz w:val="28"/>
        </w:rPr>
        <w:t xml:space="preserve">
                                       кешенді экологиялық рұқсатқа </w:t>
      </w:r>
      <w:r>
        <w:br/>
      </w:r>
      <w:r>
        <w:rPr>
          <w:rFonts w:ascii="Times New Roman"/>
          <w:b w:val="false"/>
          <w:i w:val="false"/>
          <w:color w:val="000000"/>
          <w:sz w:val="28"/>
        </w:rPr>
        <w:t xml:space="preserve">
                                                   6-қосымша      </w:t>
      </w:r>
    </w:p>
    <w:p>
      <w:pPr>
        <w:spacing w:after="0"/>
        <w:ind w:left="0"/>
        <w:jc w:val="both"/>
      </w:pPr>
      <w:r>
        <w:rPr>
          <w:rFonts w:ascii="Times New Roman"/>
          <w:b w:val="false"/>
          <w:i w:val="false"/>
          <w:color w:val="000000"/>
          <w:sz w:val="28"/>
        </w:rPr>
        <w:t xml:space="preserve">                                                          7-кесте </w:t>
      </w:r>
    </w:p>
    <w:p>
      <w:pPr>
        <w:spacing w:after="0"/>
        <w:ind w:left="0"/>
        <w:jc w:val="both"/>
      </w:pPr>
      <w:r>
        <w:rPr>
          <w:rFonts w:ascii="Times New Roman"/>
          <w:b/>
          <w:i w:val="false"/>
          <w:color w:val="000000"/>
          <w:sz w:val="28"/>
        </w:rPr>
        <w:t xml:space="preserve">             Шикізат пен энергияны тұтыну </w:t>
      </w:r>
    </w:p>
    <w:p>
      <w:pPr>
        <w:spacing w:after="0"/>
        <w:ind w:left="0"/>
        <w:jc w:val="both"/>
      </w:pPr>
      <w:r>
        <w:rPr>
          <w:rFonts w:ascii="Times New Roman"/>
          <w:b w:val="false"/>
          <w:i w:val="false"/>
          <w:color w:val="000000"/>
          <w:sz w:val="28"/>
        </w:rPr>
        <w:t xml:space="preserve">а) ағымдағы жағдайға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3"/>
        <w:gridCol w:w="3673"/>
      </w:tblGrid>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Параметр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мәні 
</w:t>
            </w:r>
          </w:p>
        </w:tc>
      </w:tr>
      <w:tr>
        <w:trPr>
          <w:trHeight w:val="45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Энергияны тұтыну, жыл бойы </w:t>
            </w:r>
            <w:r>
              <w:br/>
            </w:r>
            <w:r>
              <w:rPr>
                <w:rFonts w:ascii="Times New Roman"/>
                <w:b w:val="false"/>
                <w:i w:val="false"/>
                <w:color w:val="000000"/>
                <w:sz w:val="20"/>
              </w:rPr>
              <w:t xml:space="preserve">
сомалық (КВт/сағ)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Энергияны тұтыну, ең жоғарғы </w:t>
            </w:r>
            <w:r>
              <w:br/>
            </w:r>
            <w:r>
              <w:rPr>
                <w:rFonts w:ascii="Times New Roman"/>
                <w:b w:val="false"/>
                <w:i w:val="false"/>
                <w:color w:val="000000"/>
                <w:sz w:val="20"/>
              </w:rPr>
              <w:t xml:space="preserve">
жүктеме (КВт/сағ)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Энергияны тұтыну, өнімнің </w:t>
            </w:r>
            <w:r>
              <w:br/>
            </w:r>
            <w:r>
              <w:rPr>
                <w:rFonts w:ascii="Times New Roman"/>
                <w:b w:val="false"/>
                <w:i w:val="false"/>
                <w:color w:val="000000"/>
                <w:sz w:val="20"/>
              </w:rPr>
              <w:t xml:space="preserve">
бірлігіне (КВт/сағ өндірілетін </w:t>
            </w:r>
            <w:r>
              <w:br/>
            </w:r>
            <w:r>
              <w:rPr>
                <w:rFonts w:ascii="Times New Roman"/>
                <w:b w:val="false"/>
                <w:i w:val="false"/>
                <w:color w:val="000000"/>
                <w:sz w:val="20"/>
              </w:rPr>
              <w:t xml:space="preserve">
өнімнің бірлігі)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Энергияны тұтыну, баламалы </w:t>
            </w:r>
            <w:r>
              <w:br/>
            </w:r>
            <w:r>
              <w:rPr>
                <w:rFonts w:ascii="Times New Roman"/>
                <w:b w:val="false"/>
                <w:i w:val="false"/>
                <w:color w:val="000000"/>
                <w:sz w:val="20"/>
              </w:rPr>
              <w:t xml:space="preserve">
көздерден (жалпы тұтынудан %)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Шикізатты өнім бірлігіне тұтыну </w:t>
            </w:r>
            <w:r>
              <w:br/>
            </w:r>
            <w:r>
              <w:rPr>
                <w:rFonts w:ascii="Times New Roman"/>
                <w:b w:val="false"/>
                <w:i w:val="false"/>
                <w:color w:val="000000"/>
                <w:sz w:val="20"/>
              </w:rPr>
              <w:t xml:space="preserve">
(негізгі түрлер бойынша), </w:t>
            </w:r>
            <w:r>
              <w:br/>
            </w:r>
            <w:r>
              <w:rPr>
                <w:rFonts w:ascii="Times New Roman"/>
                <w:b w:val="false"/>
                <w:i w:val="false"/>
                <w:color w:val="000000"/>
                <w:sz w:val="20"/>
              </w:rPr>
              <w:t xml:space="preserve">
т/өндірілген өнімнің бірлігіне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 ең озық қолжетімді технологияларға көшуді аяқтау сәтіне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3"/>
        <w:gridCol w:w="3673"/>
      </w:tblGrid>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Параметр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мәні 
</w:t>
            </w:r>
          </w:p>
        </w:tc>
      </w:tr>
      <w:tr>
        <w:trPr>
          <w:trHeight w:val="45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Энергияны тұтыну, жыл бойы </w:t>
            </w:r>
            <w:r>
              <w:br/>
            </w:r>
            <w:r>
              <w:rPr>
                <w:rFonts w:ascii="Times New Roman"/>
                <w:b w:val="false"/>
                <w:i w:val="false"/>
                <w:color w:val="000000"/>
                <w:sz w:val="20"/>
              </w:rPr>
              <w:t xml:space="preserve">
сомалық (КВт/сағ)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Энергияны тұтыну, ең жоғарғы </w:t>
            </w:r>
            <w:r>
              <w:br/>
            </w:r>
            <w:r>
              <w:rPr>
                <w:rFonts w:ascii="Times New Roman"/>
                <w:b w:val="false"/>
                <w:i w:val="false"/>
                <w:color w:val="000000"/>
                <w:sz w:val="20"/>
              </w:rPr>
              <w:t xml:space="preserve">
жүктеме (КВт/сағ)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Энергияны тұтыну, өнімнің </w:t>
            </w:r>
            <w:r>
              <w:br/>
            </w:r>
            <w:r>
              <w:rPr>
                <w:rFonts w:ascii="Times New Roman"/>
                <w:b w:val="false"/>
                <w:i w:val="false"/>
                <w:color w:val="000000"/>
                <w:sz w:val="20"/>
              </w:rPr>
              <w:t xml:space="preserve">
бірлігіне (КВт/сағ өндірілетін </w:t>
            </w:r>
            <w:r>
              <w:br/>
            </w:r>
            <w:r>
              <w:rPr>
                <w:rFonts w:ascii="Times New Roman"/>
                <w:b w:val="false"/>
                <w:i w:val="false"/>
                <w:color w:val="000000"/>
                <w:sz w:val="20"/>
              </w:rPr>
              <w:t xml:space="preserve">
өнімнің бірлігі)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Энергияны тұтыну, баламалы </w:t>
            </w:r>
            <w:r>
              <w:br/>
            </w:r>
            <w:r>
              <w:rPr>
                <w:rFonts w:ascii="Times New Roman"/>
                <w:b w:val="false"/>
                <w:i w:val="false"/>
                <w:color w:val="000000"/>
                <w:sz w:val="20"/>
              </w:rPr>
              <w:t xml:space="preserve">
көздерден (жалпы тұтынудан %)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Шикізатты өнім бірлігіне тұтыну </w:t>
            </w:r>
            <w:r>
              <w:br/>
            </w:r>
            <w:r>
              <w:rPr>
                <w:rFonts w:ascii="Times New Roman"/>
                <w:b w:val="false"/>
                <w:i w:val="false"/>
                <w:color w:val="000000"/>
                <w:sz w:val="20"/>
              </w:rPr>
              <w:t xml:space="preserve">
(негізгі түрлер бойынша), </w:t>
            </w:r>
            <w:r>
              <w:br/>
            </w:r>
            <w:r>
              <w:rPr>
                <w:rFonts w:ascii="Times New Roman"/>
                <w:b w:val="false"/>
                <w:i w:val="false"/>
                <w:color w:val="000000"/>
                <w:sz w:val="20"/>
              </w:rPr>
              <w:t xml:space="preserve">
т/өндірілген өнімнің бірлігіне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20__жылғы "___"______N______ </w:t>
      </w:r>
      <w:r>
        <w:br/>
      </w:r>
      <w:r>
        <w:rPr>
          <w:rFonts w:ascii="Times New Roman"/>
          <w:b w:val="false"/>
          <w:i w:val="false"/>
          <w:color w:val="000000"/>
          <w:sz w:val="28"/>
        </w:rPr>
        <w:t xml:space="preserve">
                                       кешенді экологиялық рұқсатқа </w:t>
      </w:r>
      <w:r>
        <w:br/>
      </w:r>
      <w:r>
        <w:rPr>
          <w:rFonts w:ascii="Times New Roman"/>
          <w:b w:val="false"/>
          <w:i w:val="false"/>
          <w:color w:val="000000"/>
          <w:sz w:val="28"/>
        </w:rPr>
        <w:t xml:space="preserve">
                                                   7-қосымша      </w:t>
      </w:r>
    </w:p>
    <w:p>
      <w:pPr>
        <w:spacing w:after="0"/>
        <w:ind w:left="0"/>
        <w:jc w:val="both"/>
      </w:pPr>
      <w:r>
        <w:rPr>
          <w:rFonts w:ascii="Times New Roman"/>
          <w:b w:val="false"/>
          <w:i w:val="false"/>
          <w:color w:val="000000"/>
          <w:sz w:val="28"/>
        </w:rPr>
        <w:t xml:space="preserve">                                                          8-кесте </w:t>
      </w:r>
    </w:p>
    <w:p>
      <w:pPr>
        <w:spacing w:after="0"/>
        <w:ind w:left="0"/>
        <w:jc w:val="both"/>
      </w:pPr>
      <w:r>
        <w:rPr>
          <w:rFonts w:ascii="Times New Roman"/>
          <w:b/>
          <w:i w:val="false"/>
          <w:color w:val="000000"/>
          <w:sz w:val="28"/>
        </w:rPr>
        <w:t xml:space="preserve">                   Қалдықтарды басқару </w:t>
      </w:r>
    </w:p>
    <w:p>
      <w:pPr>
        <w:spacing w:after="0"/>
        <w:ind w:left="0"/>
        <w:jc w:val="both"/>
      </w:pPr>
      <w:r>
        <w:rPr>
          <w:rFonts w:ascii="Times New Roman"/>
          <w:b w:val="false"/>
          <w:i w:val="false"/>
          <w:color w:val="000000"/>
          <w:sz w:val="28"/>
        </w:rPr>
        <w:t xml:space="preserve">а) ағымдағы жағдайға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187"/>
        <w:gridCol w:w="187"/>
        <w:gridCol w:w="187"/>
        <w:gridCol w:w="187"/>
        <w:gridCol w:w="187"/>
        <w:gridCol w:w="187"/>
        <w:gridCol w:w="187"/>
        <w:gridCol w:w="187"/>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Қал- </w:t>
            </w:r>
            <w:r>
              <w:br/>
            </w:r>
            <w:r>
              <w:rPr>
                <w:rFonts w:ascii="Times New Roman"/>
                <w:b/>
                <w:i w:val="false"/>
                <w:color w:val="000000"/>
                <w:sz w:val="20"/>
              </w:rPr>
              <w:t xml:space="preserve">
дық </w:t>
            </w:r>
            <w:r>
              <w:br/>
            </w:r>
            <w:r>
              <w:rPr>
                <w:rFonts w:ascii="Times New Roman"/>
                <w:b/>
                <w:i w:val="false"/>
                <w:color w:val="000000"/>
                <w:sz w:val="20"/>
              </w:rPr>
              <w:t>
түрі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Қал- </w:t>
            </w:r>
            <w:r>
              <w:br/>
            </w:r>
            <w:r>
              <w:rPr>
                <w:rFonts w:ascii="Times New Roman"/>
                <w:b/>
                <w:i w:val="false"/>
                <w:color w:val="000000"/>
                <w:sz w:val="20"/>
              </w:rPr>
              <w:t xml:space="preserve">
дық </w:t>
            </w:r>
            <w:r>
              <w:br/>
            </w:r>
            <w:r>
              <w:rPr>
                <w:rFonts w:ascii="Times New Roman"/>
                <w:b/>
                <w:i w:val="false"/>
                <w:color w:val="000000"/>
                <w:sz w:val="20"/>
              </w:rPr>
              <w:t>
коды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 </w:t>
            </w:r>
            <w:r>
              <w:br/>
            </w:r>
            <w:r>
              <w:rPr>
                <w:rFonts w:ascii="Times New Roman"/>
                <w:b/>
                <w:i w:val="false"/>
                <w:color w:val="000000"/>
                <w:sz w:val="20"/>
              </w:rPr>
              <w:t xml:space="preserve">
шем </w:t>
            </w:r>
            <w:r>
              <w:br/>
            </w:r>
            <w:r>
              <w:rPr>
                <w:rFonts w:ascii="Times New Roman"/>
                <w:b/>
                <w:i w:val="false"/>
                <w:color w:val="000000"/>
                <w:sz w:val="20"/>
              </w:rPr>
              <w:t xml:space="preserve">
бір- </w:t>
            </w:r>
            <w:r>
              <w:br/>
            </w:r>
            <w:r>
              <w:rPr>
                <w:rFonts w:ascii="Times New Roman"/>
                <w:b/>
                <w:i w:val="false"/>
                <w:color w:val="000000"/>
                <w:sz w:val="20"/>
              </w:rPr>
              <w:t>
лігі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Баланс- </w:t>
            </w:r>
            <w:r>
              <w:br/>
            </w:r>
            <w:r>
              <w:rPr>
                <w:rFonts w:ascii="Times New Roman"/>
                <w:b/>
                <w:i w:val="false"/>
                <w:color w:val="000000"/>
                <w:sz w:val="20"/>
              </w:rPr>
              <w:t xml:space="preserve">
тағы </w:t>
            </w:r>
            <w:r>
              <w:br/>
            </w:r>
            <w:r>
              <w:rPr>
                <w:rFonts w:ascii="Times New Roman"/>
                <w:b/>
                <w:i w:val="false"/>
                <w:color w:val="000000"/>
                <w:sz w:val="20"/>
              </w:rPr>
              <w:t xml:space="preserve">
өткен </w:t>
            </w:r>
            <w:r>
              <w:br/>
            </w:r>
            <w:r>
              <w:rPr>
                <w:rFonts w:ascii="Times New Roman"/>
                <w:b/>
                <w:i w:val="false"/>
                <w:color w:val="000000"/>
                <w:sz w:val="20"/>
              </w:rPr>
              <w:t xml:space="preserve">
кезең- </w:t>
            </w:r>
            <w:r>
              <w:br/>
            </w:r>
            <w:r>
              <w:rPr>
                <w:rFonts w:ascii="Times New Roman"/>
                <w:b/>
                <w:i w:val="false"/>
                <w:color w:val="000000"/>
                <w:sz w:val="20"/>
              </w:rPr>
              <w:t xml:space="preserve">
нен </w:t>
            </w:r>
            <w:r>
              <w:br/>
            </w:r>
            <w:r>
              <w:rPr>
                <w:rFonts w:ascii="Times New Roman"/>
                <w:b/>
                <w:i w:val="false"/>
                <w:color w:val="000000"/>
                <w:sz w:val="20"/>
              </w:rPr>
              <w:t xml:space="preserve">
қалдық </w:t>
            </w:r>
            <w:r>
              <w:br/>
            </w:r>
            <w:r>
              <w:rPr>
                <w:rFonts w:ascii="Times New Roman"/>
                <w:b/>
                <w:i w:val="false"/>
                <w:color w:val="000000"/>
                <w:sz w:val="20"/>
              </w:rPr>
              <w:t xml:space="preserve">
(жоғары </w:t>
            </w:r>
            <w:r>
              <w:br/>
            </w:r>
            <w:r>
              <w:rPr>
                <w:rFonts w:ascii="Times New Roman"/>
                <w:b/>
                <w:i w:val="false"/>
                <w:color w:val="000000"/>
                <w:sz w:val="20"/>
              </w:rPr>
              <w:t>
емес)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Жыл </w:t>
            </w:r>
            <w:r>
              <w:br/>
            </w:r>
            <w:r>
              <w:rPr>
                <w:rFonts w:ascii="Times New Roman"/>
                <w:b/>
                <w:i w:val="false"/>
                <w:color w:val="000000"/>
                <w:sz w:val="20"/>
              </w:rPr>
              <w:t xml:space="preserve">
ішіндегі </w:t>
            </w:r>
            <w:r>
              <w:br/>
            </w:r>
            <w:r>
              <w:rPr>
                <w:rFonts w:ascii="Times New Roman"/>
                <w:b/>
                <w:i w:val="false"/>
                <w:color w:val="000000"/>
                <w:sz w:val="20"/>
              </w:rPr>
              <w:t xml:space="preserve">
түзілуі </w:t>
            </w:r>
            <w:r>
              <w:br/>
            </w:r>
            <w:r>
              <w:rPr>
                <w:rFonts w:ascii="Times New Roman"/>
                <w:b/>
                <w:i w:val="false"/>
                <w:color w:val="000000"/>
                <w:sz w:val="20"/>
              </w:rPr>
              <w:t xml:space="preserve">
(жоғары </w:t>
            </w:r>
            <w:r>
              <w:br/>
            </w:r>
            <w:r>
              <w:rPr>
                <w:rFonts w:ascii="Times New Roman"/>
                <w:b/>
                <w:i w:val="false"/>
                <w:color w:val="000000"/>
                <w:sz w:val="20"/>
              </w:rPr>
              <w:t>
емес)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Олар- </w:t>
            </w:r>
            <w:r>
              <w:br/>
            </w:r>
            <w:r>
              <w:rPr>
                <w:rFonts w:ascii="Times New Roman"/>
                <w:b/>
                <w:i w:val="false"/>
                <w:color w:val="000000"/>
                <w:sz w:val="20"/>
              </w:rPr>
              <w:t xml:space="preserve">
дың </w:t>
            </w:r>
            <w:r>
              <w:br/>
            </w:r>
            <w:r>
              <w:rPr>
                <w:rFonts w:ascii="Times New Roman"/>
                <w:b/>
                <w:i w:val="false"/>
                <w:color w:val="000000"/>
                <w:sz w:val="20"/>
              </w:rPr>
              <w:t xml:space="preserve">
ішін- </w:t>
            </w:r>
            <w:r>
              <w:br/>
            </w:r>
            <w:r>
              <w:rPr>
                <w:rFonts w:ascii="Times New Roman"/>
                <w:b/>
                <w:i w:val="false"/>
                <w:color w:val="000000"/>
                <w:sz w:val="20"/>
              </w:rPr>
              <w:t xml:space="preserve">
де </w:t>
            </w:r>
            <w:r>
              <w:br/>
            </w:r>
            <w:r>
              <w:rPr>
                <w:rFonts w:ascii="Times New Roman"/>
                <w:b/>
                <w:i w:val="false"/>
                <w:color w:val="000000"/>
                <w:sz w:val="20"/>
              </w:rPr>
              <w:t xml:space="preserve">
қай- </w:t>
            </w:r>
            <w:r>
              <w:br/>
            </w:r>
            <w:r>
              <w:rPr>
                <w:rFonts w:ascii="Times New Roman"/>
                <w:b/>
                <w:i w:val="false"/>
                <w:color w:val="000000"/>
                <w:sz w:val="20"/>
              </w:rPr>
              <w:t xml:space="preserve">
тала- </w:t>
            </w:r>
            <w:r>
              <w:br/>
            </w:r>
            <w:r>
              <w:rPr>
                <w:rFonts w:ascii="Times New Roman"/>
                <w:b/>
                <w:i w:val="false"/>
                <w:color w:val="000000"/>
                <w:sz w:val="20"/>
              </w:rPr>
              <w:t xml:space="preserve">
ма </w:t>
            </w:r>
            <w:r>
              <w:br/>
            </w:r>
            <w:r>
              <w:rPr>
                <w:rFonts w:ascii="Times New Roman"/>
                <w:b/>
                <w:i w:val="false"/>
                <w:color w:val="000000"/>
                <w:sz w:val="20"/>
              </w:rPr>
              <w:t xml:space="preserve">
пай- </w:t>
            </w:r>
            <w:r>
              <w:br/>
            </w:r>
            <w:r>
              <w:rPr>
                <w:rFonts w:ascii="Times New Roman"/>
                <w:b/>
                <w:i w:val="false"/>
                <w:color w:val="000000"/>
                <w:sz w:val="20"/>
              </w:rPr>
              <w:t xml:space="preserve">
дала- </w:t>
            </w:r>
            <w:r>
              <w:br/>
            </w:r>
            <w:r>
              <w:rPr>
                <w:rFonts w:ascii="Times New Roman"/>
                <w:b/>
                <w:i w:val="false"/>
                <w:color w:val="000000"/>
                <w:sz w:val="20"/>
              </w:rPr>
              <w:t xml:space="preserve">
ну </w:t>
            </w:r>
            <w:r>
              <w:br/>
            </w:r>
            <w:r>
              <w:rPr>
                <w:rFonts w:ascii="Times New Roman"/>
                <w:b/>
                <w:i w:val="false"/>
                <w:color w:val="000000"/>
                <w:sz w:val="20"/>
              </w:rPr>
              <w:t xml:space="preserve">
(кем </w:t>
            </w:r>
            <w:r>
              <w:br/>
            </w:r>
            <w:r>
              <w:rPr>
                <w:rFonts w:ascii="Times New Roman"/>
                <w:b/>
                <w:i w:val="false"/>
                <w:color w:val="000000"/>
                <w:sz w:val="20"/>
              </w:rPr>
              <w:t>
емес)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Залал- </w:t>
            </w:r>
            <w:r>
              <w:br/>
            </w:r>
            <w:r>
              <w:rPr>
                <w:rFonts w:ascii="Times New Roman"/>
                <w:b/>
                <w:i w:val="false"/>
                <w:color w:val="000000"/>
                <w:sz w:val="20"/>
              </w:rPr>
              <w:t xml:space="preserve">
сыздан- </w:t>
            </w:r>
            <w:r>
              <w:br/>
            </w:r>
            <w:r>
              <w:rPr>
                <w:rFonts w:ascii="Times New Roman"/>
                <w:b/>
                <w:i w:val="false"/>
                <w:color w:val="000000"/>
                <w:sz w:val="20"/>
              </w:rPr>
              <w:t xml:space="preserve">
дырылды </w:t>
            </w:r>
            <w:r>
              <w:br/>
            </w:r>
            <w:r>
              <w:rPr>
                <w:rFonts w:ascii="Times New Roman"/>
                <w:b/>
                <w:i w:val="false"/>
                <w:color w:val="000000"/>
                <w:sz w:val="20"/>
              </w:rPr>
              <w:t xml:space="preserve">
(кем </w:t>
            </w:r>
            <w:r>
              <w:br/>
            </w:r>
            <w:r>
              <w:rPr>
                <w:rFonts w:ascii="Times New Roman"/>
                <w:b/>
                <w:i w:val="false"/>
                <w:color w:val="000000"/>
                <w:sz w:val="20"/>
              </w:rPr>
              <w:t>
емес)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Полигон- </w:t>
            </w:r>
            <w:r>
              <w:br/>
            </w:r>
            <w:r>
              <w:rPr>
                <w:rFonts w:ascii="Times New Roman"/>
                <w:b/>
                <w:i w:val="false"/>
                <w:color w:val="000000"/>
                <w:sz w:val="20"/>
              </w:rPr>
              <w:t xml:space="preserve">
дарда, </w:t>
            </w:r>
            <w:r>
              <w:br/>
            </w:r>
            <w:r>
              <w:rPr>
                <w:rFonts w:ascii="Times New Roman"/>
                <w:b/>
                <w:i w:val="false"/>
                <w:color w:val="000000"/>
                <w:sz w:val="20"/>
              </w:rPr>
              <w:t xml:space="preserve">
үйінді- </w:t>
            </w:r>
            <w:r>
              <w:br/>
            </w:r>
            <w:r>
              <w:rPr>
                <w:rFonts w:ascii="Times New Roman"/>
                <w:b/>
                <w:i w:val="false"/>
                <w:color w:val="000000"/>
                <w:sz w:val="20"/>
              </w:rPr>
              <w:t xml:space="preserve">
лерде </w:t>
            </w:r>
            <w:r>
              <w:br/>
            </w:r>
            <w:r>
              <w:rPr>
                <w:rFonts w:ascii="Times New Roman"/>
                <w:b/>
                <w:i w:val="false"/>
                <w:color w:val="000000"/>
                <w:sz w:val="20"/>
              </w:rPr>
              <w:t xml:space="preserve">
орналас- </w:t>
            </w:r>
            <w:r>
              <w:br/>
            </w:r>
            <w:r>
              <w:rPr>
                <w:rFonts w:ascii="Times New Roman"/>
                <w:b/>
                <w:i w:val="false"/>
                <w:color w:val="000000"/>
                <w:sz w:val="20"/>
              </w:rPr>
              <w:t xml:space="preserve">
тырылған </w:t>
            </w:r>
            <w:r>
              <w:br/>
            </w:r>
            <w:r>
              <w:rPr>
                <w:rFonts w:ascii="Times New Roman"/>
                <w:b/>
                <w:i w:val="false"/>
                <w:color w:val="000000"/>
                <w:sz w:val="20"/>
              </w:rPr>
              <w:t xml:space="preserve">
(астам </w:t>
            </w:r>
            <w:r>
              <w:br/>
            </w:r>
            <w:r>
              <w:rPr>
                <w:rFonts w:ascii="Times New Roman"/>
                <w:b/>
                <w:i w:val="false"/>
                <w:color w:val="000000"/>
                <w:sz w:val="20"/>
              </w:rPr>
              <w:t>
емес)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 ең озық қолжетімді технологияларға көшуді аяқтау сәтіне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187"/>
        <w:gridCol w:w="187"/>
        <w:gridCol w:w="187"/>
        <w:gridCol w:w="187"/>
        <w:gridCol w:w="187"/>
        <w:gridCol w:w="187"/>
        <w:gridCol w:w="187"/>
        <w:gridCol w:w="187"/>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Қал- </w:t>
            </w:r>
            <w:r>
              <w:br/>
            </w:r>
            <w:r>
              <w:rPr>
                <w:rFonts w:ascii="Times New Roman"/>
                <w:b/>
                <w:i w:val="false"/>
                <w:color w:val="000000"/>
                <w:sz w:val="20"/>
              </w:rPr>
              <w:t xml:space="preserve">
дық </w:t>
            </w:r>
            <w:r>
              <w:br/>
            </w:r>
            <w:r>
              <w:rPr>
                <w:rFonts w:ascii="Times New Roman"/>
                <w:b/>
                <w:i w:val="false"/>
                <w:color w:val="000000"/>
                <w:sz w:val="20"/>
              </w:rPr>
              <w:t>
түрі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Қал- </w:t>
            </w:r>
            <w:r>
              <w:br/>
            </w:r>
            <w:r>
              <w:rPr>
                <w:rFonts w:ascii="Times New Roman"/>
                <w:b/>
                <w:i w:val="false"/>
                <w:color w:val="000000"/>
                <w:sz w:val="20"/>
              </w:rPr>
              <w:t xml:space="preserve">
дық </w:t>
            </w:r>
            <w:r>
              <w:br/>
            </w:r>
            <w:r>
              <w:rPr>
                <w:rFonts w:ascii="Times New Roman"/>
                <w:b/>
                <w:i w:val="false"/>
                <w:color w:val="000000"/>
                <w:sz w:val="20"/>
              </w:rPr>
              <w:t xml:space="preserve">
ко- </w:t>
            </w:r>
            <w:r>
              <w:br/>
            </w:r>
            <w:r>
              <w:rPr>
                <w:rFonts w:ascii="Times New Roman"/>
                <w:b/>
                <w:i w:val="false"/>
                <w:color w:val="000000"/>
                <w:sz w:val="20"/>
              </w:rPr>
              <w:t>
ды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 </w:t>
            </w:r>
            <w:r>
              <w:br/>
            </w:r>
            <w:r>
              <w:rPr>
                <w:rFonts w:ascii="Times New Roman"/>
                <w:b/>
                <w:i w:val="false"/>
                <w:color w:val="000000"/>
                <w:sz w:val="20"/>
              </w:rPr>
              <w:t xml:space="preserve">
шем </w:t>
            </w:r>
            <w:r>
              <w:br/>
            </w:r>
            <w:r>
              <w:rPr>
                <w:rFonts w:ascii="Times New Roman"/>
                <w:b/>
                <w:i w:val="false"/>
                <w:color w:val="000000"/>
                <w:sz w:val="20"/>
              </w:rPr>
              <w:t xml:space="preserve">
бір- </w:t>
            </w:r>
            <w:r>
              <w:br/>
            </w:r>
            <w:r>
              <w:rPr>
                <w:rFonts w:ascii="Times New Roman"/>
                <w:b/>
                <w:i w:val="false"/>
                <w:color w:val="000000"/>
                <w:sz w:val="20"/>
              </w:rPr>
              <w:t>
лігі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Баланс- </w:t>
            </w:r>
            <w:r>
              <w:br/>
            </w:r>
            <w:r>
              <w:rPr>
                <w:rFonts w:ascii="Times New Roman"/>
                <w:b/>
                <w:i w:val="false"/>
                <w:color w:val="000000"/>
                <w:sz w:val="20"/>
              </w:rPr>
              <w:t xml:space="preserve">
тағы </w:t>
            </w:r>
            <w:r>
              <w:br/>
            </w:r>
            <w:r>
              <w:rPr>
                <w:rFonts w:ascii="Times New Roman"/>
                <w:b/>
                <w:i w:val="false"/>
                <w:color w:val="000000"/>
                <w:sz w:val="20"/>
              </w:rPr>
              <w:t xml:space="preserve">
өткен </w:t>
            </w:r>
            <w:r>
              <w:br/>
            </w:r>
            <w:r>
              <w:rPr>
                <w:rFonts w:ascii="Times New Roman"/>
                <w:b/>
                <w:i w:val="false"/>
                <w:color w:val="000000"/>
                <w:sz w:val="20"/>
              </w:rPr>
              <w:t xml:space="preserve">
кезең- </w:t>
            </w:r>
            <w:r>
              <w:br/>
            </w:r>
            <w:r>
              <w:rPr>
                <w:rFonts w:ascii="Times New Roman"/>
                <w:b/>
                <w:i w:val="false"/>
                <w:color w:val="000000"/>
                <w:sz w:val="20"/>
              </w:rPr>
              <w:t xml:space="preserve">
нен </w:t>
            </w:r>
            <w:r>
              <w:br/>
            </w:r>
            <w:r>
              <w:rPr>
                <w:rFonts w:ascii="Times New Roman"/>
                <w:b/>
                <w:i w:val="false"/>
                <w:color w:val="000000"/>
                <w:sz w:val="20"/>
              </w:rPr>
              <w:t xml:space="preserve">
қалдық </w:t>
            </w:r>
            <w:r>
              <w:br/>
            </w:r>
            <w:r>
              <w:rPr>
                <w:rFonts w:ascii="Times New Roman"/>
                <w:b/>
                <w:i w:val="false"/>
                <w:color w:val="000000"/>
                <w:sz w:val="20"/>
              </w:rPr>
              <w:t xml:space="preserve">
(жоғары </w:t>
            </w:r>
            <w:r>
              <w:br/>
            </w:r>
            <w:r>
              <w:rPr>
                <w:rFonts w:ascii="Times New Roman"/>
                <w:b/>
                <w:i w:val="false"/>
                <w:color w:val="000000"/>
                <w:sz w:val="20"/>
              </w:rPr>
              <w:t>
емес)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Жыл </w:t>
            </w:r>
            <w:r>
              <w:br/>
            </w:r>
            <w:r>
              <w:rPr>
                <w:rFonts w:ascii="Times New Roman"/>
                <w:b/>
                <w:i w:val="false"/>
                <w:color w:val="000000"/>
                <w:sz w:val="20"/>
              </w:rPr>
              <w:t xml:space="preserve">
ішіндегі </w:t>
            </w:r>
            <w:r>
              <w:br/>
            </w:r>
            <w:r>
              <w:rPr>
                <w:rFonts w:ascii="Times New Roman"/>
                <w:b/>
                <w:i w:val="false"/>
                <w:color w:val="000000"/>
                <w:sz w:val="20"/>
              </w:rPr>
              <w:t xml:space="preserve">
түзілуі </w:t>
            </w:r>
            <w:r>
              <w:br/>
            </w:r>
            <w:r>
              <w:rPr>
                <w:rFonts w:ascii="Times New Roman"/>
                <w:b/>
                <w:i w:val="false"/>
                <w:color w:val="000000"/>
                <w:sz w:val="20"/>
              </w:rPr>
              <w:t xml:space="preserve">
(жоғары </w:t>
            </w:r>
            <w:r>
              <w:br/>
            </w:r>
            <w:r>
              <w:rPr>
                <w:rFonts w:ascii="Times New Roman"/>
                <w:b/>
                <w:i w:val="false"/>
                <w:color w:val="000000"/>
                <w:sz w:val="20"/>
              </w:rPr>
              <w:t>
емес)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Олар- </w:t>
            </w:r>
            <w:r>
              <w:br/>
            </w:r>
            <w:r>
              <w:rPr>
                <w:rFonts w:ascii="Times New Roman"/>
                <w:b/>
                <w:i w:val="false"/>
                <w:color w:val="000000"/>
                <w:sz w:val="20"/>
              </w:rPr>
              <w:t xml:space="preserve">
дың </w:t>
            </w:r>
            <w:r>
              <w:br/>
            </w:r>
            <w:r>
              <w:rPr>
                <w:rFonts w:ascii="Times New Roman"/>
                <w:b/>
                <w:i w:val="false"/>
                <w:color w:val="000000"/>
                <w:sz w:val="20"/>
              </w:rPr>
              <w:t xml:space="preserve">
ішін- </w:t>
            </w:r>
            <w:r>
              <w:br/>
            </w:r>
            <w:r>
              <w:rPr>
                <w:rFonts w:ascii="Times New Roman"/>
                <w:b/>
                <w:i w:val="false"/>
                <w:color w:val="000000"/>
                <w:sz w:val="20"/>
              </w:rPr>
              <w:t xml:space="preserve">
де </w:t>
            </w:r>
            <w:r>
              <w:br/>
            </w:r>
            <w:r>
              <w:rPr>
                <w:rFonts w:ascii="Times New Roman"/>
                <w:b/>
                <w:i w:val="false"/>
                <w:color w:val="000000"/>
                <w:sz w:val="20"/>
              </w:rPr>
              <w:t xml:space="preserve">
қай- </w:t>
            </w:r>
            <w:r>
              <w:br/>
            </w:r>
            <w:r>
              <w:rPr>
                <w:rFonts w:ascii="Times New Roman"/>
                <w:b/>
                <w:i w:val="false"/>
                <w:color w:val="000000"/>
                <w:sz w:val="20"/>
              </w:rPr>
              <w:t xml:space="preserve">
тала- </w:t>
            </w:r>
            <w:r>
              <w:br/>
            </w:r>
            <w:r>
              <w:rPr>
                <w:rFonts w:ascii="Times New Roman"/>
                <w:b/>
                <w:i w:val="false"/>
                <w:color w:val="000000"/>
                <w:sz w:val="20"/>
              </w:rPr>
              <w:t xml:space="preserve">
ма </w:t>
            </w:r>
            <w:r>
              <w:br/>
            </w:r>
            <w:r>
              <w:rPr>
                <w:rFonts w:ascii="Times New Roman"/>
                <w:b/>
                <w:i w:val="false"/>
                <w:color w:val="000000"/>
                <w:sz w:val="20"/>
              </w:rPr>
              <w:t xml:space="preserve">
пай- </w:t>
            </w:r>
            <w:r>
              <w:br/>
            </w:r>
            <w:r>
              <w:rPr>
                <w:rFonts w:ascii="Times New Roman"/>
                <w:b/>
                <w:i w:val="false"/>
                <w:color w:val="000000"/>
                <w:sz w:val="20"/>
              </w:rPr>
              <w:t xml:space="preserve">
дала- </w:t>
            </w:r>
            <w:r>
              <w:br/>
            </w:r>
            <w:r>
              <w:rPr>
                <w:rFonts w:ascii="Times New Roman"/>
                <w:b/>
                <w:i w:val="false"/>
                <w:color w:val="000000"/>
                <w:sz w:val="20"/>
              </w:rPr>
              <w:t xml:space="preserve">
ну </w:t>
            </w:r>
            <w:r>
              <w:br/>
            </w:r>
            <w:r>
              <w:rPr>
                <w:rFonts w:ascii="Times New Roman"/>
                <w:b/>
                <w:i w:val="false"/>
                <w:color w:val="000000"/>
                <w:sz w:val="20"/>
              </w:rPr>
              <w:t xml:space="preserve">
(кем </w:t>
            </w:r>
            <w:r>
              <w:br/>
            </w:r>
            <w:r>
              <w:rPr>
                <w:rFonts w:ascii="Times New Roman"/>
                <w:b/>
                <w:i w:val="false"/>
                <w:color w:val="000000"/>
                <w:sz w:val="20"/>
              </w:rPr>
              <w:t>
емес)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Залал- </w:t>
            </w:r>
            <w:r>
              <w:br/>
            </w:r>
            <w:r>
              <w:rPr>
                <w:rFonts w:ascii="Times New Roman"/>
                <w:b/>
                <w:i w:val="false"/>
                <w:color w:val="000000"/>
                <w:sz w:val="20"/>
              </w:rPr>
              <w:t xml:space="preserve">
сыздан- </w:t>
            </w:r>
            <w:r>
              <w:br/>
            </w:r>
            <w:r>
              <w:rPr>
                <w:rFonts w:ascii="Times New Roman"/>
                <w:b/>
                <w:i w:val="false"/>
                <w:color w:val="000000"/>
                <w:sz w:val="20"/>
              </w:rPr>
              <w:t xml:space="preserve">
дырылды </w:t>
            </w:r>
            <w:r>
              <w:br/>
            </w:r>
            <w:r>
              <w:rPr>
                <w:rFonts w:ascii="Times New Roman"/>
                <w:b/>
                <w:i w:val="false"/>
                <w:color w:val="000000"/>
                <w:sz w:val="20"/>
              </w:rPr>
              <w:t xml:space="preserve">
(кем </w:t>
            </w:r>
            <w:r>
              <w:br/>
            </w:r>
            <w:r>
              <w:rPr>
                <w:rFonts w:ascii="Times New Roman"/>
                <w:b/>
                <w:i w:val="false"/>
                <w:color w:val="000000"/>
                <w:sz w:val="20"/>
              </w:rPr>
              <w:t>
емес)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Полигон- </w:t>
            </w:r>
            <w:r>
              <w:br/>
            </w:r>
            <w:r>
              <w:rPr>
                <w:rFonts w:ascii="Times New Roman"/>
                <w:b/>
                <w:i w:val="false"/>
                <w:color w:val="000000"/>
                <w:sz w:val="20"/>
              </w:rPr>
              <w:t xml:space="preserve">
дарда, </w:t>
            </w:r>
            <w:r>
              <w:br/>
            </w:r>
            <w:r>
              <w:rPr>
                <w:rFonts w:ascii="Times New Roman"/>
                <w:b/>
                <w:i w:val="false"/>
                <w:color w:val="000000"/>
                <w:sz w:val="20"/>
              </w:rPr>
              <w:t xml:space="preserve">
үйінді- </w:t>
            </w:r>
            <w:r>
              <w:br/>
            </w:r>
            <w:r>
              <w:rPr>
                <w:rFonts w:ascii="Times New Roman"/>
                <w:b/>
                <w:i w:val="false"/>
                <w:color w:val="000000"/>
                <w:sz w:val="20"/>
              </w:rPr>
              <w:t xml:space="preserve">
лерде </w:t>
            </w:r>
            <w:r>
              <w:br/>
            </w:r>
            <w:r>
              <w:rPr>
                <w:rFonts w:ascii="Times New Roman"/>
                <w:b/>
                <w:i w:val="false"/>
                <w:color w:val="000000"/>
                <w:sz w:val="20"/>
              </w:rPr>
              <w:t xml:space="preserve">
орналас- </w:t>
            </w:r>
            <w:r>
              <w:br/>
            </w:r>
            <w:r>
              <w:rPr>
                <w:rFonts w:ascii="Times New Roman"/>
                <w:b/>
                <w:i w:val="false"/>
                <w:color w:val="000000"/>
                <w:sz w:val="20"/>
              </w:rPr>
              <w:t xml:space="preserve">
тырылған </w:t>
            </w:r>
            <w:r>
              <w:br/>
            </w:r>
            <w:r>
              <w:rPr>
                <w:rFonts w:ascii="Times New Roman"/>
                <w:b/>
                <w:i w:val="false"/>
                <w:color w:val="000000"/>
                <w:sz w:val="20"/>
              </w:rPr>
              <w:t xml:space="preserve">
(астам </w:t>
            </w:r>
            <w:r>
              <w:br/>
            </w:r>
            <w:r>
              <w:rPr>
                <w:rFonts w:ascii="Times New Roman"/>
                <w:b/>
                <w:i w:val="false"/>
                <w:color w:val="000000"/>
                <w:sz w:val="20"/>
              </w:rPr>
              <w:t>
емес)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r>
    </w:tbl>
    <w:p>
      <w:pPr>
        <w:spacing w:after="0"/>
        <w:ind w:left="0"/>
        <w:jc w:val="both"/>
      </w:pPr>
      <w:r>
        <w:rPr>
          <w:rFonts w:ascii="Times New Roman"/>
          <w:b w:val="false"/>
          <w:i w:val="false"/>
          <w:color w:val="000000"/>
          <w:sz w:val="28"/>
        </w:rPr>
        <w:t xml:space="preserve">                                       20__жылғы "___"______N______ </w:t>
      </w:r>
      <w:r>
        <w:br/>
      </w:r>
      <w:r>
        <w:rPr>
          <w:rFonts w:ascii="Times New Roman"/>
          <w:b w:val="false"/>
          <w:i w:val="false"/>
          <w:color w:val="000000"/>
          <w:sz w:val="28"/>
        </w:rPr>
        <w:t xml:space="preserve">
                                       кешенді экологиялық рұқсатқа </w:t>
      </w:r>
      <w:r>
        <w:br/>
      </w:r>
      <w:r>
        <w:rPr>
          <w:rFonts w:ascii="Times New Roman"/>
          <w:b w:val="false"/>
          <w:i w:val="false"/>
          <w:color w:val="000000"/>
          <w:sz w:val="28"/>
        </w:rPr>
        <w:t xml:space="preserve">
                                                   8-қосымша      </w:t>
      </w:r>
    </w:p>
    <w:p>
      <w:pPr>
        <w:spacing w:after="0"/>
        <w:ind w:left="0"/>
        <w:jc w:val="both"/>
      </w:pPr>
      <w:r>
        <w:rPr>
          <w:rFonts w:ascii="Times New Roman"/>
          <w:b w:val="false"/>
          <w:i w:val="false"/>
          <w:color w:val="000000"/>
          <w:sz w:val="28"/>
        </w:rPr>
        <w:t xml:space="preserve">                                                          9-кесте </w:t>
      </w:r>
    </w:p>
    <w:p>
      <w:pPr>
        <w:spacing w:after="0"/>
        <w:ind w:left="0"/>
        <w:jc w:val="both"/>
      </w:pPr>
      <w:r>
        <w:rPr>
          <w:rFonts w:ascii="Times New Roman"/>
          <w:b/>
          <w:i w:val="false"/>
          <w:color w:val="000000"/>
          <w:sz w:val="28"/>
        </w:rPr>
        <w:t xml:space="preserve">     Төтенше жағдайлардағы іс-әрекеттер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5933"/>
        <w:gridCol w:w="1893"/>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Төтенше </w:t>
            </w:r>
            <w:r>
              <w:br/>
            </w:r>
            <w:r>
              <w:rPr>
                <w:rFonts w:ascii="Times New Roman"/>
                <w:b/>
                <w:i w:val="false"/>
                <w:color w:val="000000"/>
                <w:sz w:val="20"/>
              </w:rPr>
              <w:t>
жағдайдың түрі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Қоршаған ортаны және </w:t>
            </w:r>
            <w:r>
              <w:br/>
            </w:r>
            <w:r>
              <w:rPr>
                <w:rFonts w:ascii="Times New Roman"/>
                <w:b/>
                <w:i w:val="false"/>
                <w:color w:val="000000"/>
                <w:sz w:val="20"/>
              </w:rPr>
              <w:t xml:space="preserve">
халықтың денсаулығын </w:t>
            </w:r>
            <w:r>
              <w:br/>
            </w:r>
            <w:r>
              <w:rPr>
                <w:rFonts w:ascii="Times New Roman"/>
                <w:b/>
                <w:i w:val="false"/>
                <w:color w:val="000000"/>
                <w:sz w:val="20"/>
              </w:rPr>
              <w:t xml:space="preserve">
қорғау жөніндегі </w:t>
            </w:r>
            <w:r>
              <w:br/>
            </w:r>
            <w:r>
              <w:rPr>
                <w:rFonts w:ascii="Times New Roman"/>
                <w:b/>
                <w:i w:val="false"/>
                <w:color w:val="000000"/>
                <w:sz w:val="20"/>
              </w:rPr>
              <w:t>
іс-әрекеттер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Жауапты 
</w:t>
            </w:r>
          </w:p>
        </w:tc>
      </w:tr>
      <w:tr>
        <w:trPr>
          <w:trHeight w:val="45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