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178c" w14:textId="765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Қолға ұстайтын жауынгерлік атыс қаруы мен оның патрондарын әзірлеу,
өндіру, жөндеу, сату, сатып алу жөніндегі 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ақпандағы N 84 Қаулысы. Күші жойылды - Қазақстан Республикасы Үкiметiнiң 2012 жылғы 21 қарашадағы № 1474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Үкiметiнiң 2012.11.21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қолға ұстайтын жауынгерлік атыс қаруы мен оның патрондарын әзірлеу, өндіру, жөндеу, сату, сатып алу жөніндегі қызметке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2012.05.31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"Жауынгерлік қол атыс қаруы мен оның патрондарын жасау, өндіру, жөндеу, сату, сатып алу, экспонатқа қою жөніндегі қызметті лицензиялаудың кейбір мәселелері туралы" Қазақстан Республикасы Үкіметінің 2004 жылғы 8 маусымдағы N 635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24, 307-құжат) 1-тармағы;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2005 жылғы 30 маусымдағы N 662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Үкіметінің кейбір шешімдеріне енгізілетін өзгерістер мен толықтырулардың (Қазақстан Республикасының ПҮАЖ-ы, 2005 ж., N 27, 341-құжат) 17-тармағы.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жарияланғаннан кейін жиырма бір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Қолға ұстайтын жауынгерлік атыс қаруы мен оның патрондарын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әзірлеу, өндіру, жөндеу, сату, сатып алу жөніндегі қызметті </w:t>
      </w:r>
      <w:r>
        <w:br/>
      </w:r>
      <w:r>
        <w:rPr>
          <w:rFonts w:ascii="Times New Roman"/>
          <w:b/>
          <w:i w:val="false"/>
          <w:color w:val="000000"/>
        </w:rPr>
        <w:t>
лицензиялау ережесі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 алынып тасталды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84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Қолға ұстайтын жауынгерлік атыс қаруы мен оның патрондарын</w:t>
      </w:r>
      <w:r>
        <w:br/>
      </w:r>
      <w:r>
        <w:rPr>
          <w:rFonts w:ascii="Times New Roman"/>
          <w:b/>
          <w:i w:val="false"/>
          <w:color w:val="000000"/>
        </w:rPr>
        <w:t>
әзірлеу, өндіру, жөндеу, сату, сатып алу жөніндегі қызметке</w:t>
      </w:r>
      <w:r>
        <w:br/>
      </w:r>
      <w:r>
        <w:rPr>
          <w:rFonts w:ascii="Times New Roman"/>
          <w:b/>
          <w:i w:val="false"/>
          <w:color w:val="000000"/>
        </w:rPr>
        <w:t>
қойылатын біліктілік талаптары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Біліктілік талаптары жаңа редакцияда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Қолға ұстайтын жауынгерлік атыс қаруы мен оның патрондарын әзірлеу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қызмет түріне зерттеу, әзірлеу мен өндіру мәселелері бойынша нормативтік-техникалық және ғылыми-техникалық құжаттар жиынтығы түріндегі ғылыми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 меншік құқығындағы, қоршалған, оқшауланған және мыналарды қамтитын өндірістік-техникалық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 және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қарулардың және патрондардың әзірленген жиынтықтарын сақтауға арналған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пайдалану шарттарына және олар үшін белгіленген өлшем бірлігін қамтамасыз ету туралы заңнаманың талаптарына сәйкес келетін өлшеу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қолға ұстайтын жауынгерлік атыс қаруы мен оның патрондарының тәжірибелік моделдерін қауіпсіз әзірлеу жөніндегі нұсқаулық;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материалдарды, жартылай фабрикаттарды (әзірлемелерді), жинақтаушы бөлшектерді, бұйымдарды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күзет қызметіне арналған лицензия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қызметтің мәлімделген түрі бойынша мемлекеттік құпияларды құрайтын мәліметтерді пайдалана отырып, жұмыс жүргізуге Қазақстан Республикасы Ұлттық қауіпсіздік комитетінің немесе оның аумақтық органдарының рұқсаты.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Қолға ұстайтын жауынгерлік атыс қаруы мен оның патрондарын өндіру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қолға ұстайтын жауынгерлік атыс қаруын және оның патрондарын өндіру мәселелері бойынша нормативтік-техникалық және ғылыми-техникалық құжаттардың жиынтығы түріндегі ғылыми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 меншік құқығындағы, қоршалған, оқшауланған және мыналарды қамтитын өндірістік-техникалық базасы: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 және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қауіпті жүктерді тасымалдауға арналған лицензия немесе қауіпті жүктерді тасымалдауға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 шарттарына және олар үшін белгіленген өлшем бірлігін қамтамасыз ету туралы заңнаманың талаптарына сәйкес келетін өлшем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жұмысты қауіпсіз жүргізу жөніндегі нұсқаулық;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материалдарды, жартылай фабрикаттарды (әзірлемелерді), жинақтаушы бөлшектерді дайын және жарамсыз бұйымдарды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күзет қызметіне арналған лицензия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қызметтің мәлімделген түрі бойынша мемлекеттік құпияларды құрайтын мәліметтерді пайдалана отырып, жұмыс жүргізуге Қазақстан Республикасы Ұлттық қауіпсіздік комитетінің немесе оның аумақтық органдарының рұқсаты.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Қолға ұстайтын жауынгерлік атыс қаруы мен оның патрондарын жөндеу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меншік құқығындағы, қоршалған, оқшауланған және мыналарды қамтитын өндірістік-техникалық базасы: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жөндеу-техникалық 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 және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пайдалану шарттарына және олар үшін белгіленген өлшем бірлігін қамтамасыз ету туралы заңнаманың талаптарына сәйкес келетін өлшем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қауіпті жүктерді тасымалдауға лицензияның немесе қауіпті жүктерді тасымалдауға лицензиясы бар мамандандырылған ұйыммен келісімнің;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жөндеу жұмыстарын қауіпсіз жүргізу жөніндегі нұсқаулық;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материалдарды, жартылай фабрикаттарды (әзірлемелерді), жинақтаушы бөлшектерді, бұйымдарды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күзет қызметіне лицензияның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қызметтің мәлімделген түрі бойынша мемлекеттік құпияларды құрайтын мәліметтерді пайдалана отырып, жұмыс жүргізуге Қазақстан Республикасы Ұлттық қауіпсіздік комитетінің немесе оның аумақтық органдарының рұқсаты.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Қолға ұстайтын жауынгерлік атыс қаруы мен оның патрондарын сатып алу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меншік құқығында қолға ұстайтын жауынгерлік атыс қаруы мен оның патрондарын сақтауға арналған,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қауіпті жүктерді тасымалдауға арналған лицензия немесе қауіпті жүктерді тасымалдауға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қолға ұстайтын жауынгерлік атыс қаруы мен оның патрондарын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күзет қызметіне арналған лицензия немесе арнайы жабдықталған қойманы оқ-дәрімен атылатын қаруды пайдалана отырып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қызметтің мәлімделген түрі бойынша мемлекеттік құпияларды құрайтын мәліметтерді пайдалана отырып, жұмыс жүргізуге Қазақстан Республикасы Ұлттық қауіпсіздік комитетінің немесе оның аумақтық органдарының рұқсаты.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