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67f" w14:textId="9b7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басым шикізат емес салаларында "серпінді" және инфрақұрылымдық инвестициялық жобаларды іске асыру жөніндегі бас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қаңтардағы N 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экономикасының орнықты өсуі және оны әртараптандыру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Экономиканың басым шикізат емес салаларында "серпінді" және инфрақұрылымдық инвестициялық жобаларды іске асыру жөніндегі бас жоспар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мен ұйымдар, облыстардың, Астана,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Жоспардың тиісінше және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жылдың және жылдың қорытындылары бойынша 5 қаңтарға және 5 шілдеге Жоспардың іске асырылу барысы туралы ақпаратты Қазақстан Республикасы Индустрия және сауда министрлігіне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жылына екі рет 15 қаңтарға және 15 шілдеге Жоспардың орындалу барысы туралы жиынтық ақпаратты Қазақстан Республикасының Үкіметіне ұсынуды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81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Экономиканың басым шикізат емес салаларында "серпінді"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және инфрақұрылымдық инвестициялық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іске асыру жөніндегі бас жоспар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53"/>
        <w:gridCol w:w="2093"/>
        <w:gridCol w:w="1793"/>
        <w:gridCol w:w="1653"/>
        <w:gridCol w:w="1693"/>
        <w:gridCol w:w="14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Серпінді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жобаларды іске асы-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 жөнін-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дегі іс-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Ұсыныл-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ған жо-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баны мемле-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мен ұй-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ымдарға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бекіту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Жобаның жалпы құны (млн. АҚШ дол-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лары)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рохромды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млн. тоннаға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дейін, ұсақ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наға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шекемтас-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брикеттерді,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хромдық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80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марга-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нецті бри-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қуаты-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Ақтөбе 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 зауыты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жылына қуаты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сода, 16,7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(сұй-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ық), 24,9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қышқы-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лды хлор сілтілі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3-кезеңі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Павлодар 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беру 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құбыр,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болатты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арматура,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тонна болатты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шарлар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құбыр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зауы-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шығу - 2009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беру 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"Алайғыр" қорғасын-кү-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міс кен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байыту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1,2 млн. дана,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жылы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батарея-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Оң-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лысында қуа-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алюми-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электролизді зауыт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2,16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табақ-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сорттық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"ССКӨБ"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қуаты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млн. тонна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данған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"ССКӨБ"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темірді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пына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Қостанай облысын-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50-65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мыс рудасын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діретін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тоғай 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байыту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млн.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беру 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200-250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тігісті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(коррозияға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оқшау-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ланған)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дірісін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құрас-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140 мың тонна ферроникель 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болат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дірісін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Қостанайоблысы-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іске асыратын ұйымның қарыз және меншікті 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Ферроқорытпа өнімінің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дірісін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балқы-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дірілген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трацит,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тодтық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дтық масса-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қуаты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катод 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балқыта-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400 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дірілген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Павлодар 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"А" класын-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2-кезеңі - 2010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Шалқия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орнында қуа-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4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сирек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қорғасын-мы-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Қызылор-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300 МВт Мойнақ су электр станциясын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рық" МХ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қуаты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400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полип-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ропилен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діретін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інші интег-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Атырау 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гі, "Са-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МХ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133 мың тонна бензолды және жылына 496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паракси-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лолды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зауы-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хош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иісті көмір-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сутегілерін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жөнінде кешен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Атырау 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гі, "Са-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бағыттағы Ақтау порты-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қуатын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құюға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1,5 млн.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жүкке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гі, "Са-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мұрық" МХ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Ұзақтығы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Жезқазған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Сексеуіл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Ұзақтығы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(Сексеуіл)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төбе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Түрікменстанмен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- Шалқар жаңа автомобиль жолын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 км 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 - Батыс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 дә-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лізін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Ұзақтығы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км, 6 жолақ-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1-санат-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Ұзақтығы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Қорғас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Ұзақтығы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Маңғыш-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лақ-Баутино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мың 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сүт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өні-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 шығару,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ішкі 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тігінен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теграциялан-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2008 жыл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қуаты-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тан, 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таза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дірісін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млн.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мата,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джинси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млн.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күнделікті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трико-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қазір-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фаб-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рикасын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беру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Қазақстан Республикасы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МХ - "Самұрық" мемлекеттік активтерді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қазақстандық холдингі"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