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4d962" w14:textId="734d9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Қ.А. Яссауи атындағы Халықаралық Қазақ-Түрік университетінің кейбір мәселелері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2008 жылғы 28 қаңтардағы N 74 қаулысы. Күші жойылды - Қазақстан Республикасы Үкіметінің 2013 жылғы 31 желтоқсандағы № 1482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31.12.2013 </w:t>
      </w:r>
      <w:r>
        <w:rPr>
          <w:rFonts w:ascii="Times New Roman"/>
          <w:b w:val="false"/>
          <w:i w:val="false"/>
          <w:color w:val="ff0000"/>
          <w:sz w:val="28"/>
        </w:rPr>
        <w:t>№ 1482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Қ.А. Яссауи атындағы Халықаралық Қазақ-Түрік университетінің Өкілетті кеңесіне Лесбек Ташимовты Қ.А. Яссауи атындағы Халықаралық Қазақ-Түрік университетінің президенті (ректоры) етіп тағайындау ұсынылсын.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"Қ.А. Иассауи атындағы Халықаралық Қазақ-Түрік университетінің мәселелері" туралы Қазақстан Республикасы Министрлер Кабинетінің 1994 жылғы 15 наурыздағы N 273 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мынадай өзгеріс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Республикасынан Қ.А. Иассауи атындағы Халықаралық Қазақ-Түрік университетінің Өкілетті Кеңесінің құрамына: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Ташимов Лесбек енгізілсін;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"Пірәлиев Серік Жайлауұлы - Қ.А. Иассауи атындағы Халықаралық Қазақ-Түрік университетінің ректоры" деген жол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"Пірәлиев Серік Жайлауұлы - Қазақстан Республикасы Білім және ғылым министрлігінің жауапты хатшысы".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қол қойылған күнінен бастап қолданысқа енгізіледі.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