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9a078" w14:textId="1b9a0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шаруашылығы су тоғандарында балық және басқа су жануарларын аулаудың 2008 жылға арналған лимиттерін бекіту туралы</w:t>
      </w:r>
    </w:p>
    <w:p>
      <w:pPr>
        <w:spacing w:after="0"/>
        <w:ind w:left="0"/>
        <w:jc w:val="both"/>
      </w:pPr>
      <w:r>
        <w:rPr>
          <w:rFonts w:ascii="Times New Roman"/>
          <w:b w:val="false"/>
          <w:i w:val="false"/>
          <w:color w:val="000000"/>
          <w:sz w:val="28"/>
        </w:rPr>
        <w:t>Қазақстан Республикасы Үкіметінің 2008 жылғы 28 қаңтардағы N 73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"Жануарлар дүниесін қорғау, өсімін молайту және пайдалану туралы" Қазақстан Республикасының 2004 жылғы 9 шілдедегі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балық шаруашылығы су тоғандарында балық және басқа су жануарларын аулаудың 2008 жылға арналған лимиттері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 балық шаруашылығы су тоғандарында балық және басқа су жануарларын аулаудың 2008 жылға арналған квоталарын бекітілген лимиттер негізінде шаруашылық жүргізуші субъектілер арасында бөлуді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28 қаңтардағы
</w:t>
      </w:r>
      <w:r>
        <w:br/>
      </w:r>
      <w:r>
        <w:rPr>
          <w:rFonts w:ascii="Times New Roman"/>
          <w:b w:val="false"/>
          <w:i w:val="false"/>
          <w:color w:val="000000"/>
          <w:sz w:val="28"/>
        </w:rPr>
        <w:t>
                                            N 73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Лимитке өзгерту енгізілді -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Үкіметінің 2008.04.08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2008.05.16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Балық шаруашылығы су тоғандарында балық және басқа су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жануарларын аулаудың 2008 жылға арналған лимиттері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Ақмола облысы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2133"/>
        <w:gridCol w:w="1953"/>
        <w:gridCol w:w="1953"/>
        <w:gridCol w:w="2693"/>
      </w:tblGrid>
      <w:tr>
        <w:trPr>
          <w:trHeight w:val="450" w:hRule="atLeast"/>
        </w:trPr>
        <w:tc>
          <w:tcPr>
            <w:tcW w:w="44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 тоғандары
</w:t>
            </w:r>
            <w:r>
              <w:rPr>
                <w:rFonts w:ascii="Times New Roman"/>
                <w:b w:val="false"/>
                <w:i w:val="false"/>
                <w:color w:val="000000"/>
                <w:sz w:val="20"/>
              </w:rPr>
              <w:t>
</w:t>
            </w:r>
          </w:p>
        </w:tc>
        <w:tc>
          <w:tcPr>
            <w:tcW w:w="21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тонна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Балықтардың түрлері
</w:t>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мөңке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табан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тұқы (сазан)
</w:t>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Балықты көлі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Шұңқыркөл көлі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Көктек бөгеті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450" w:hRule="atLeast"/>
        </w:trPr>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Вячаслав су қоймасы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450" w:hRule="atLeast"/>
        </w:trPr>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Ченчарка көлі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450" w:hRule="atLeast"/>
        </w:trPr>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Ақбейіт тоғаны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Жаркөл көлі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450" w:hRule="atLeast"/>
        </w:trPr>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Ұзынкөл көлі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 Қазақстан Республикасы Үкіметінің 2008.04.08 
</w:t>
            </w:r>
            <w:r>
              <w:rPr>
                <w:rFonts w:ascii="Times New Roman"/>
                <w:b w:val="false"/>
                <w:i w:val="false"/>
                <w:color w:val="800000"/>
                <w:sz w:val="20"/>
              </w:rPr>
              <w:t>
</w:t>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N 333 
</w:t>
            </w:r>
            <w:r>
              <w:rPr>
                <w:rFonts w:ascii="Times New Roman"/>
                <w:b w:val="false"/>
                <w:i w:val="false"/>
                <w:color w:val="800000"/>
                <w:sz w:val="20"/>
              </w:rPr>
              <w:t>
</w:t>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(қолданысқа енгізілу тәртібін 
</w:t>
            </w:r>
            <w:r>
              <w:rPr>
                <w:rFonts w:ascii="Times New Roman"/>
                <w:b w:val="false"/>
                <w:i w:val="false"/>
                <w:color w:val="800000"/>
                <w:sz w:val="20"/>
              </w:rPr>
              <w:t>
</w:t>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2-тармақтан
</w:t>
            </w:r>
            <w:r>
              <w:rPr>
                <w:rFonts w:ascii="Times New Roman"/>
                <w:b w:val="false"/>
                <w:i w:val="false"/>
                <w:color w:val="800000"/>
                <w:sz w:val="20"/>
              </w:rPr>
              <w:t>
</w:t>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қараңыз) Қаулысымен)
</w:t>
            </w:r>
            <w:r>
              <w:rPr>
                <w:rFonts w:ascii="Times New Roman"/>
                <w:b w:val="false"/>
                <w:i w:val="false"/>
                <w:color w:val="800000"/>
                <w:sz w:val="20"/>
              </w:rPr>
              <w:t>
</w:t>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Барсен көлі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r>
        <w:trPr>
          <w:trHeight w:val="450" w:hRule="atLeast"/>
        </w:trPr>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Жарлыкөл көлі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Қожакөл көлі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Қоржынкөл көлі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Шошқалы көлі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20" w:hRule="atLeast"/>
        </w:trPr>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Жөкей көлі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450" w:hRule="atLeast"/>
        </w:trPr>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Ащыкөл көлі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450" w:hRule="atLeast"/>
        </w:trPr>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Қасқат көлі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450" w:hRule="atLeast"/>
        </w:trPr>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Құрбет көлі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450" w:hRule="atLeast"/>
        </w:trPr>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Селеті су қоймасы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Жаркөл көлі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Қарағай көлі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Қопа көлі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450" w:hRule="atLeast"/>
        </w:trPr>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Чаглинск су қоймасы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450" w:hRule="atLeast"/>
        </w:trPr>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көлі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Біртабан көлі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r>
        <w:trPr>
          <w:trHeight w:val="450" w:hRule="atLeast"/>
        </w:trPr>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Жәнібек-Шалқар көлі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450" w:hRule="atLeast"/>
        </w:trPr>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Көктал көлі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450" w:hRule="atLeast"/>
        </w:trPr>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Құмдыкөл көлі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450" w:hRule="atLeast"/>
        </w:trPr>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Қызылкөл көлі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Саумалкөл көлі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Ұялы-Шалқар көлі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450" w:hRule="atLeast"/>
        </w:trPr>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Шалқар көлі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85,9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450" w:hRule="atLeast"/>
        </w:trPr>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Шие-Шалқар көлі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Шолақ көлі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450" w:hRule="atLeast"/>
        </w:trPr>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Донская бөгеті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450" w:hRule="atLeast"/>
        </w:trPr>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Ұялы көлдер жүйесі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405" w:hRule="atLeast"/>
        </w:trPr>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Қоянды су қоймасы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450" w:hRule="atLeast"/>
        </w:trPr>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Жарлыкөл көлі
</w:t>
            </w:r>
            <w:r>
              <w:br/>
            </w:r>
            <w:r>
              <w:rPr>
                <w:rFonts w:ascii="Times New Roman"/>
                <w:b w:val="false"/>
                <w:i w:val="false"/>
                <w:color w:val="000000"/>
                <w:sz w:val="20"/>
              </w:rPr>
              <w:t>
(Целиноград ауданы)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Майбалық көлі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Балықтыкөл көлі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450" w:hRule="atLeast"/>
        </w:trPr>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Белое көлі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450" w:hRule="atLeast"/>
        </w:trPr>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Қараадыр көлі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Даминская бөгеті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30" w:hRule="atLeast"/>
        </w:trPr>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су тоғандары*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238,44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172,98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6,41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17,65
</w:t>
            </w:r>
          </w:p>
        </w:tc>
      </w:tr>
      <w:tr>
        <w:trPr>
          <w:trHeight w:val="465" w:hRule="atLeast"/>
        </w:trPr>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w:t>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654,34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302,98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178,31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44,95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993"/>
        <w:gridCol w:w="1633"/>
        <w:gridCol w:w="1933"/>
        <w:gridCol w:w="1453"/>
        <w:gridCol w:w="1493"/>
        <w:gridCol w:w="2033"/>
      </w:tblGrid>
      <w:tr>
        <w:trPr>
          <w:trHeight w:val="450" w:hRule="atLeast"/>
        </w:trPr>
        <w:tc>
          <w:tcPr>
            <w:tcW w:w="22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 тоғандары
</w:t>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Балықтардың түрлері
</w:t>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ақсақа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балықтар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шортан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алабұға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торта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оңғақ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көксерек
</w:t>
            </w:r>
            <w:r>
              <w:rPr>
                <w:rFonts w:ascii="Times New Roman"/>
                <w:b w:val="false"/>
                <w:i w:val="false"/>
                <w:color w:val="000000"/>
                <w:sz w:val="20"/>
              </w:rPr>
              <w:t>
</w:t>
            </w:r>
          </w:p>
        </w:tc>
      </w:tr>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Балықты көлі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Шұңқыркөл көлі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35"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Көктек бөгеті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Вячаслав су қоймасы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r>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Ченчарка көлі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Ақбейіт тоғаны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Жаркөл көлі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Ұзынкөл көлі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Есіл өзені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Барсен көлі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Жарлыкөл көлі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Қожакөл көлі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Қоржынкөл көлі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Шошқалы көл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Жөкей көлі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Ащыкөл көлі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Қасқат көлі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Құрбет көлі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Селеті су қоймасы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Жаркөл көлі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Қарағай көлі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Қопа көлі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Чаглинск су қоймасы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көлі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Біртабан көлі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Жәнібек-
</w:t>
            </w:r>
            <w:r>
              <w:br/>
            </w:r>
            <w:r>
              <w:rPr>
                <w:rFonts w:ascii="Times New Roman"/>
                <w:b w:val="false"/>
                <w:i w:val="false"/>
                <w:color w:val="000000"/>
                <w:sz w:val="20"/>
              </w:rPr>
              <w:t>
Шалқар көлі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Көктал көлі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Құмдыкөл көлі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Қызылкөл көлі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Саумалкөл көлі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Ұялы-Шал-
</w:t>
            </w:r>
            <w:r>
              <w:br/>
            </w:r>
            <w:r>
              <w:rPr>
                <w:rFonts w:ascii="Times New Roman"/>
                <w:b w:val="false"/>
                <w:i w:val="false"/>
                <w:color w:val="000000"/>
                <w:sz w:val="20"/>
              </w:rPr>
              <w:t>
қар көлі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Шалқар көлі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r>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Шие-Шалқар көлі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65"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Шолақ көлі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r>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Донская бөгеті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Ұялы көлдер жүйесі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Қоянды су қоймасы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Жарлыкөл көлі (Це-
</w:t>
            </w:r>
            <w:r>
              <w:br/>
            </w:r>
            <w:r>
              <w:rPr>
                <w:rFonts w:ascii="Times New Roman"/>
                <w:b w:val="false"/>
                <w:i w:val="false"/>
                <w:color w:val="000000"/>
                <w:sz w:val="20"/>
              </w:rPr>
              <w:t>
линоград
</w:t>
            </w:r>
            <w:r>
              <w:br/>
            </w:r>
            <w:r>
              <w:rPr>
                <w:rFonts w:ascii="Times New Roman"/>
                <w:b w:val="false"/>
                <w:i w:val="false"/>
                <w:color w:val="000000"/>
                <w:sz w:val="20"/>
              </w:rPr>
              <w:t>
ауданы)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Майбалық көлі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Балықтыкөл көлі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Белое көлі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Қараадыр көлі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Даминская бөгеті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36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су
</w:t>
            </w:r>
            <w:r>
              <w:br/>
            </w:r>
            <w:r>
              <w:rPr>
                <w:rFonts w:ascii="Times New Roman"/>
                <w:b w:val="false"/>
                <w:i w:val="false"/>
                <w:color w:val="000000"/>
                <w:sz w:val="20"/>
              </w:rPr>
              <w:t>
тоғандары*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9,49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11,64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10,14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6,6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31,83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25,79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30,64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14,84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18,4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Ақтөбе облысы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1993"/>
        <w:gridCol w:w="2093"/>
        <w:gridCol w:w="2193"/>
        <w:gridCol w:w="1953"/>
      </w:tblGrid>
      <w:tr>
        <w:trPr>
          <w:trHeight w:val="450" w:hRule="atLeast"/>
        </w:trPr>
        <w:tc>
          <w:tcPr>
            <w:tcW w:w="35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 тоғандары
</w:t>
            </w:r>
            <w:r>
              <w:rPr>
                <w:rFonts w:ascii="Times New Roman"/>
                <w:b w:val="false"/>
                <w:i w:val="false"/>
                <w:color w:val="000000"/>
                <w:sz w:val="20"/>
              </w:rPr>
              <w:t>
</w:t>
            </w:r>
          </w:p>
        </w:tc>
        <w:tc>
          <w:tcPr>
            <w:tcW w:w="1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тонна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Балықтардың түрлері
</w:t>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көксерек
</w:t>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тұқы (сазан)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шортан
</w:t>
            </w:r>
            <w:r>
              <w:rPr>
                <w:rFonts w:ascii="Times New Roman"/>
                <w:b w:val="false"/>
                <w:i w:val="false"/>
                <w:color w:val="000000"/>
                <w:sz w:val="20"/>
              </w:rPr>
              <w:t>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Қармақкөл көлі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Жалаулыкөл көлі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Қырғынкөл көлі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Іргебек көлі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Ырғыз өзені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0,975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Ойыл өзені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 өзені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0,795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Қобда өзені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0,88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Сарыкөл көлі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0,784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Сабындыкөл көлі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Сабынды көлі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Мағаджан су қоймасы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Ащыбек су қоймасы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Мұқан тоғаны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2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Яблуноский тоғаны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Ақшат тоғаны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Обылденсаулық
</w:t>
            </w:r>
            <w:r>
              <w:br/>
            </w:r>
            <w:r>
              <w:rPr>
                <w:rFonts w:ascii="Times New Roman"/>
                <w:b w:val="false"/>
                <w:i w:val="false"/>
                <w:color w:val="000000"/>
                <w:sz w:val="20"/>
              </w:rPr>
              <w:t>
бөлімінің тоғаны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су қоймасы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Қарғалы су қоймасы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Сазды өзені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Сазды су қоймасы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Ырғыз-Торғай көлдер
</w:t>
            </w:r>
            <w:r>
              <w:br/>
            </w:r>
            <w:r>
              <w:rPr>
                <w:rFonts w:ascii="Times New Roman"/>
                <w:b w:val="false"/>
                <w:i w:val="false"/>
                <w:color w:val="000000"/>
                <w:sz w:val="20"/>
              </w:rPr>
              <w:t>
жүйесі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458,9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93,334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48,854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1573"/>
        <w:gridCol w:w="1473"/>
        <w:gridCol w:w="1273"/>
        <w:gridCol w:w="1493"/>
        <w:gridCol w:w="1253"/>
        <w:gridCol w:w="1613"/>
        <w:gridCol w:w="1253"/>
      </w:tblGrid>
      <w:tr>
        <w:trPr>
          <w:trHeight w:val="450" w:hRule="atLeast"/>
        </w:trPr>
        <w:tc>
          <w:tcPr>
            <w:tcW w:w="25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 тоғандары
</w:t>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Балықтардың түрлері
</w:t>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табан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күміс түсті мөңке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алтын түсті мөңке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торта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ала-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бұға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аққай-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ран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оңғақ
</w:t>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r>
      <w:tr>
        <w:trPr>
          <w:trHeight w:val="45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Қармақкөл көлі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0,64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0,56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0,56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Жалаулыкөл көлі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0,72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5,28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Қырғынкөл көлі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0,84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0,72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
</w:t>
            </w:r>
          </w:p>
        </w:tc>
      </w:tr>
      <w:tr>
        <w:trPr>
          <w:trHeight w:val="45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Іргебек көлі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0,72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Ырғыз өзені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35"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Ойыл өзені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0,93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0,558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0,868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r>
      <w:tr>
        <w:trPr>
          <w:trHeight w:val="9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 өзені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1,325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0,53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Қобда
</w:t>
            </w:r>
            <w:r>
              <w:br/>
            </w:r>
            <w:r>
              <w:rPr>
                <w:rFonts w:ascii="Times New Roman"/>
                <w:b w:val="false"/>
                <w:i w:val="false"/>
                <w:color w:val="000000"/>
                <w:sz w:val="20"/>
              </w:rPr>
              <w:t>
өзені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0,66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0,836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0,704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Сарыкөл көлі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0,952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0,364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Сабындыкөл көлі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35"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Сабынды көлі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Мағаджан су қоймасы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0,72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Ащыбек су қоймасы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0,84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Мұқан тоғаны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Яблуноский тоғаны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0,56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Ақшат тоғаны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Обылденсау-
</w:t>
            </w:r>
            <w:r>
              <w:br/>
            </w:r>
            <w:r>
              <w:rPr>
                <w:rFonts w:ascii="Times New Roman"/>
                <w:b w:val="false"/>
                <w:i w:val="false"/>
                <w:color w:val="000000"/>
                <w:sz w:val="20"/>
              </w:rPr>
              <w:t>
лық
</w:t>
            </w:r>
            <w:r>
              <w:br/>
            </w:r>
            <w:r>
              <w:rPr>
                <w:rFonts w:ascii="Times New Roman"/>
                <w:b w:val="false"/>
                <w:i w:val="false"/>
                <w:color w:val="000000"/>
                <w:sz w:val="20"/>
              </w:rPr>
              <w:t>
бөлімінің тоғаны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су қоймасы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9,85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Қарғалы су қоймасы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Сазды өзені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0,35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Сазды су қоймасы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45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Ырғыз-Тор-
</w:t>
            </w:r>
            <w:r>
              <w:br/>
            </w:r>
            <w:r>
              <w:rPr>
                <w:rFonts w:ascii="Times New Roman"/>
                <w:b w:val="false"/>
                <w:i w:val="false"/>
                <w:color w:val="000000"/>
                <w:sz w:val="20"/>
              </w:rPr>
              <w:t>
ғай көлдер
</w:t>
            </w:r>
            <w:r>
              <w:br/>
            </w:r>
            <w:r>
              <w:rPr>
                <w:rFonts w:ascii="Times New Roman"/>
                <w:b w:val="false"/>
                <w:i w:val="false"/>
                <w:color w:val="000000"/>
                <w:sz w:val="20"/>
              </w:rPr>
              <w:t>
жүйесі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45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65,475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73,127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43,126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31,728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61,776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26,89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14,09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 Қазақстан облысы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2233"/>
        <w:gridCol w:w="2293"/>
        <w:gridCol w:w="2313"/>
      </w:tblGrid>
      <w:tr>
        <w:trPr>
          <w:trHeight w:val="450" w:hRule="atLeast"/>
        </w:trPr>
        <w:tc>
          <w:tcPr>
            <w:tcW w:w="27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тоғаны
</w:t>
            </w:r>
          </w:p>
        </w:tc>
        <w:tc>
          <w:tcPr>
            <w:tcW w:w="22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r>
              <w:br/>
            </w:r>
            <w:r>
              <w:rPr>
                <w:rFonts w:ascii="Times New Roman"/>
                <w:b w:val="false"/>
                <w:i w:val="false"/>
                <w:color w:val="000000"/>
                <w:sz w:val="20"/>
              </w:rPr>
              <w:t>
тонна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Майқан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Хариус
</w:t>
            </w:r>
          </w:p>
        </w:tc>
      </w:tr>
      <w:tr>
        <w:trPr>
          <w:trHeight w:val="450" w:hRule="atLeast"/>
        </w:trPr>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Марқакөл
</w:t>
            </w:r>
            <w:r>
              <w:br/>
            </w:r>
            <w:r>
              <w:rPr>
                <w:rFonts w:ascii="Times New Roman"/>
                <w:b w:val="false"/>
                <w:i w:val="false"/>
                <w:color w:val="000000"/>
                <w:sz w:val="20"/>
              </w:rPr>
              <w:t>
көлі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61,7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48,2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Жамбыл облысы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1993"/>
        <w:gridCol w:w="1573"/>
        <w:gridCol w:w="1413"/>
        <w:gridCol w:w="1393"/>
        <w:gridCol w:w="1913"/>
      </w:tblGrid>
      <w:tr>
        <w:trPr>
          <w:trHeight w:val="450" w:hRule="atLeast"/>
        </w:trPr>
        <w:tc>
          <w:tcPr>
            <w:tcW w:w="40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 тоғандары
</w:t>
            </w:r>
            <w:r>
              <w:rPr>
                <w:rFonts w:ascii="Times New Roman"/>
                <w:b w:val="false"/>
                <w:i w:val="false"/>
                <w:color w:val="000000"/>
                <w:sz w:val="20"/>
              </w:rPr>
              <w:t>
</w:t>
            </w:r>
          </w:p>
        </w:tc>
        <w:tc>
          <w:tcPr>
            <w:tcW w:w="1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тонна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Балықтардың түрлері
</w:t>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шортан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табан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сазан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көксерке
</w:t>
            </w:r>
            <w:r>
              <w:rPr>
                <w:rFonts w:ascii="Times New Roman"/>
                <w:b w:val="false"/>
                <w:i w:val="false"/>
                <w:color w:val="000000"/>
                <w:sz w:val="20"/>
              </w:rPr>
              <w:t>
</w:t>
            </w:r>
          </w:p>
        </w:tc>
      </w:tr>
      <w:tr>
        <w:trPr>
          <w:trHeight w:val="465"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Мозговое көлі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Тасөткел су қоймасы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7,49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
</w:t>
            </w:r>
          </w:p>
        </w:tc>
      </w:tr>
      <w:tr>
        <w:trPr>
          <w:trHeight w:val="45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Қаракөл көлі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14,06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Теріс-Ащыбұлақ су
</w:t>
            </w:r>
            <w:r>
              <w:br/>
            </w:r>
            <w:r>
              <w:rPr>
                <w:rFonts w:ascii="Times New Roman"/>
                <w:b w:val="false"/>
                <w:i w:val="false"/>
                <w:color w:val="000000"/>
                <w:sz w:val="20"/>
              </w:rPr>
              <w:t>
қоймасы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
</w:t>
            </w:r>
          </w:p>
        </w:tc>
      </w:tr>
      <w:tr>
        <w:trPr>
          <w:trHeight w:val="45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Билікөл көлі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20,48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r>
      <w:tr>
        <w:trPr>
          <w:trHeight w:val="45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Ақкөл көлі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19,72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
</w:t>
            </w:r>
          </w:p>
        </w:tc>
      </w:tr>
      <w:tr>
        <w:trPr>
          <w:trHeight w:val="45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Шу өзені бассейнінің су тоғандары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56,57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4,69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9,19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Ассы өзені бассейнінің су
</w:t>
            </w:r>
            <w:r>
              <w:br/>
            </w:r>
            <w:r>
              <w:rPr>
                <w:rFonts w:ascii="Times New Roman"/>
                <w:b w:val="false"/>
                <w:i w:val="false"/>
                <w:color w:val="000000"/>
                <w:sz w:val="20"/>
              </w:rPr>
              <w:t>
тоғандары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r>
      <w:tr>
        <w:trPr>
          <w:trHeight w:val="45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Талас өзені
</w:t>
            </w:r>
            <w:r>
              <w:br/>
            </w:r>
            <w:r>
              <w:rPr>
                <w:rFonts w:ascii="Times New Roman"/>
                <w:b w:val="false"/>
                <w:i w:val="false"/>
                <w:color w:val="000000"/>
                <w:sz w:val="20"/>
              </w:rPr>
              <w:t>
бассейнінің су
</w:t>
            </w:r>
            <w:r>
              <w:br/>
            </w:r>
            <w:r>
              <w:rPr>
                <w:rFonts w:ascii="Times New Roman"/>
                <w:b w:val="false"/>
                <w:i w:val="false"/>
                <w:color w:val="000000"/>
                <w:sz w:val="20"/>
              </w:rPr>
              <w:t>
тоғандары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21,04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
</w:t>
            </w:r>
          </w:p>
        </w:tc>
      </w:tr>
      <w:tr>
        <w:trPr>
          <w:trHeight w:val="45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158,0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5,86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21,04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17,1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19,52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1273"/>
        <w:gridCol w:w="1173"/>
        <w:gridCol w:w="1473"/>
        <w:gridCol w:w="1293"/>
        <w:gridCol w:w="1293"/>
        <w:gridCol w:w="1533"/>
        <w:gridCol w:w="1993"/>
      </w:tblGrid>
      <w:tr>
        <w:trPr>
          <w:trHeight w:val="450" w:hRule="atLeast"/>
        </w:trPr>
        <w:tc>
          <w:tcPr>
            <w:tcW w:w="21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 тоғандары
</w:t>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Балықтардың түрлері
</w:t>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мөңке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амур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ақмар-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торта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ала-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бұға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аққай-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ран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жыланбас
</w:t>
            </w:r>
            <w:r>
              <w:rPr>
                <w:rFonts w:ascii="Times New Roman"/>
                <w:b w:val="false"/>
                <w:i w:val="false"/>
                <w:color w:val="000000"/>
                <w:sz w:val="20"/>
              </w:rPr>
              <w:t>
</w:t>
            </w:r>
          </w:p>
        </w:tc>
      </w:tr>
      <w:tr>
        <w:trPr>
          <w:trHeight w:val="450" w:hRule="atLeast"/>
        </w:trPr>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Мозговое көлі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r>
      <w:tr>
        <w:trPr>
          <w:trHeight w:val="450" w:hRule="atLeast"/>
        </w:trPr>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Тасөткел су қоймасы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Қаракөл көлі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0,71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
</w:t>
            </w:r>
          </w:p>
        </w:tc>
      </w:tr>
      <w:tr>
        <w:trPr>
          <w:trHeight w:val="450" w:hRule="atLeast"/>
        </w:trPr>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Теріс-Ащы-
</w:t>
            </w:r>
            <w:r>
              <w:br/>
            </w:r>
            <w:r>
              <w:rPr>
                <w:rFonts w:ascii="Times New Roman"/>
                <w:b w:val="false"/>
                <w:i w:val="false"/>
                <w:color w:val="000000"/>
                <w:sz w:val="20"/>
              </w:rPr>
              <w:t>
бұлақ су
</w:t>
            </w:r>
            <w:r>
              <w:br/>
            </w:r>
            <w:r>
              <w:rPr>
                <w:rFonts w:ascii="Times New Roman"/>
                <w:b w:val="false"/>
                <w:i w:val="false"/>
                <w:color w:val="000000"/>
                <w:sz w:val="20"/>
              </w:rPr>
              <w:t>
қоймасы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Билікөл көлі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0,96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
</w:t>
            </w:r>
          </w:p>
        </w:tc>
      </w:tr>
      <w:tr>
        <w:trPr>
          <w:trHeight w:val="450" w:hRule="atLeast"/>
        </w:trPr>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Ақкөл көлі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w:t>
            </w:r>
          </w:p>
        </w:tc>
      </w:tr>
      <w:tr>
        <w:trPr>
          <w:trHeight w:val="90" w:hRule="atLeast"/>
        </w:trPr>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Шу өзені бассейні-
</w:t>
            </w:r>
            <w:r>
              <w:br/>
            </w:r>
            <w:r>
              <w:rPr>
                <w:rFonts w:ascii="Times New Roman"/>
                <w:b w:val="false"/>
                <w:i w:val="false"/>
                <w:color w:val="000000"/>
                <w:sz w:val="20"/>
              </w:rPr>
              <w:t>
нің су
</w:t>
            </w:r>
            <w:r>
              <w:br/>
            </w:r>
            <w:r>
              <w:rPr>
                <w:rFonts w:ascii="Times New Roman"/>
                <w:b w:val="false"/>
                <w:i w:val="false"/>
                <w:color w:val="000000"/>
                <w:sz w:val="20"/>
              </w:rPr>
              <w:t>
тоғандары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12,31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7,93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8,97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8,97
</w:t>
            </w:r>
          </w:p>
        </w:tc>
      </w:tr>
      <w:tr>
        <w:trPr>
          <w:trHeight w:val="450" w:hRule="atLeast"/>
        </w:trPr>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Ассы өзені
</w:t>
            </w:r>
            <w:r>
              <w:br/>
            </w:r>
            <w:r>
              <w:rPr>
                <w:rFonts w:ascii="Times New Roman"/>
                <w:b w:val="false"/>
                <w:i w:val="false"/>
                <w:color w:val="000000"/>
                <w:sz w:val="20"/>
              </w:rPr>
              <w:t>
бассейні-
</w:t>
            </w:r>
            <w:r>
              <w:br/>
            </w:r>
            <w:r>
              <w:rPr>
                <w:rFonts w:ascii="Times New Roman"/>
                <w:b w:val="false"/>
                <w:i w:val="false"/>
                <w:color w:val="000000"/>
                <w:sz w:val="20"/>
              </w:rPr>
              <w:t>
нің су
</w:t>
            </w:r>
            <w:r>
              <w:br/>
            </w:r>
            <w:r>
              <w:rPr>
                <w:rFonts w:ascii="Times New Roman"/>
                <w:b w:val="false"/>
                <w:i w:val="false"/>
                <w:color w:val="000000"/>
                <w:sz w:val="20"/>
              </w:rPr>
              <w:t>
тоғандары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450" w:hRule="atLeast"/>
        </w:trPr>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Талас өзені
</w:t>
            </w:r>
            <w:r>
              <w:br/>
            </w:r>
            <w:r>
              <w:rPr>
                <w:rFonts w:ascii="Times New Roman"/>
                <w:b w:val="false"/>
                <w:i w:val="false"/>
                <w:color w:val="000000"/>
                <w:sz w:val="20"/>
              </w:rPr>
              <w:t>
бассейні-
</w:t>
            </w:r>
            <w:r>
              <w:br/>
            </w:r>
            <w:r>
              <w:rPr>
                <w:rFonts w:ascii="Times New Roman"/>
                <w:b w:val="false"/>
                <w:i w:val="false"/>
                <w:color w:val="000000"/>
                <w:sz w:val="20"/>
              </w:rPr>
              <w:t>
нің су
</w:t>
            </w:r>
            <w:r>
              <w:br/>
            </w:r>
            <w:r>
              <w:rPr>
                <w:rFonts w:ascii="Times New Roman"/>
                <w:b w:val="false"/>
                <w:i w:val="false"/>
                <w:color w:val="000000"/>
                <w:sz w:val="20"/>
              </w:rPr>
              <w:t>
тоғандары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w:t>
            </w:r>
          </w:p>
        </w:tc>
      </w:tr>
      <w:tr>
        <w:trPr>
          <w:trHeight w:val="450" w:hRule="atLeast"/>
        </w:trPr>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30,82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0,51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3,56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18,44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9,91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11,21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Батыс Қазақстан облысы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1373"/>
        <w:gridCol w:w="1333"/>
        <w:gridCol w:w="1613"/>
        <w:gridCol w:w="1353"/>
        <w:gridCol w:w="1333"/>
        <w:gridCol w:w="1333"/>
        <w:gridCol w:w="1333"/>
      </w:tblGrid>
      <w:tr>
        <w:trPr>
          <w:trHeight w:val="450" w:hRule="atLeast"/>
        </w:trPr>
        <w:tc>
          <w:tcPr>
            <w:tcW w:w="30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 тоғандары
</w:t>
            </w:r>
            <w:r>
              <w:rPr>
                <w:rFonts w:ascii="Times New Roman"/>
                <w:b w:val="false"/>
                <w:i w:val="false"/>
                <w:color w:val="000000"/>
                <w:sz w:val="20"/>
              </w:rPr>
              <w:t>
</w:t>
            </w:r>
          </w:p>
        </w:tc>
        <w:tc>
          <w:tcPr>
            <w:tcW w:w="13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лығы,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тонна
</w:t>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Балықтардың түрлері
</w:t>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шор-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тан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Қызыл-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қанат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табан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торта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мөңке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оңғақ
</w:t>
            </w: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Айдын көлі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24,359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0,922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0,89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2,966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0,894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3,661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Салтанат көлі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29,067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3,947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0,267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5,031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0,048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Емболат
</w:t>
            </w:r>
            <w:r>
              <w:br/>
            </w:r>
            <w:r>
              <w:rPr>
                <w:rFonts w:ascii="Times New Roman"/>
                <w:b w:val="false"/>
                <w:i w:val="false"/>
                <w:color w:val="000000"/>
                <w:sz w:val="20"/>
              </w:rPr>
              <w:t>
өзеніндегі су
</w:t>
            </w:r>
            <w:r>
              <w:br/>
            </w:r>
            <w:r>
              <w:rPr>
                <w:rFonts w:ascii="Times New Roman"/>
                <w:b w:val="false"/>
                <w:i w:val="false"/>
                <w:color w:val="000000"/>
                <w:sz w:val="20"/>
              </w:rPr>
              <w:t>
қоймасы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3,066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0,219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0,907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0,317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0,806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0,373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Березовка
</w:t>
            </w:r>
            <w:r>
              <w:br/>
            </w:r>
            <w:r>
              <w:rPr>
                <w:rFonts w:ascii="Times New Roman"/>
                <w:b w:val="false"/>
                <w:i w:val="false"/>
                <w:color w:val="000000"/>
                <w:sz w:val="20"/>
              </w:rPr>
              <w:t>
өзеніндегі су
</w:t>
            </w:r>
            <w:r>
              <w:br/>
            </w:r>
            <w:r>
              <w:rPr>
                <w:rFonts w:ascii="Times New Roman"/>
                <w:b w:val="false"/>
                <w:i w:val="false"/>
                <w:color w:val="000000"/>
                <w:sz w:val="20"/>
              </w:rPr>
              <w:t>
қоймасы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4,021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1,222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1,516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Утва
</w:t>
            </w:r>
            <w:r>
              <w:br/>
            </w:r>
            <w:r>
              <w:rPr>
                <w:rFonts w:ascii="Times New Roman"/>
                <w:b w:val="false"/>
                <w:i w:val="false"/>
                <w:color w:val="000000"/>
                <w:sz w:val="20"/>
              </w:rPr>
              <w:t>
өзеніндегі
</w:t>
            </w:r>
            <w:r>
              <w:br/>
            </w:r>
            <w:r>
              <w:rPr>
                <w:rFonts w:ascii="Times New Roman"/>
                <w:b w:val="false"/>
                <w:i w:val="false"/>
                <w:color w:val="000000"/>
                <w:sz w:val="20"/>
              </w:rPr>
              <w:t>
су қоймасы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0,867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1,304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0,037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1,387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0,027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Барбастау өзені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0,187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0,112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0,089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0,198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0,119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және
</w:t>
            </w:r>
            <w:r>
              <w:br/>
            </w:r>
            <w:r>
              <w:rPr>
                <w:rFonts w:ascii="Times New Roman"/>
                <w:b w:val="false"/>
                <w:i w:val="false"/>
                <w:color w:val="000000"/>
                <w:sz w:val="20"/>
              </w:rPr>
              <w:t>
Кіші Жаңаталап
</w:t>
            </w:r>
            <w:r>
              <w:br/>
            </w:r>
            <w:r>
              <w:rPr>
                <w:rFonts w:ascii="Times New Roman"/>
                <w:b w:val="false"/>
                <w:i w:val="false"/>
                <w:color w:val="000000"/>
                <w:sz w:val="20"/>
              </w:rPr>
              <w:t>
көлі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1,386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0,244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0,198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Шалқар көлі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170,026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19,315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9,333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53,681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45,176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4,91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Вильная өзені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0,273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0,072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Бірқазан көлі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0,949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0,117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0,166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0,274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0,105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Рыбный Сокрыл
</w:t>
            </w:r>
            <w:r>
              <w:br/>
            </w:r>
            <w:r>
              <w:rPr>
                <w:rFonts w:ascii="Times New Roman"/>
                <w:b w:val="false"/>
                <w:i w:val="false"/>
                <w:color w:val="000000"/>
                <w:sz w:val="20"/>
              </w:rPr>
              <w:t>
көлі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14,311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0,494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0,793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0,535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Солянка өзені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0,973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0,034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0,069
</w:t>
            </w:r>
          </w:p>
        </w:tc>
      </w:tr>
      <w:tr>
        <w:trPr>
          <w:trHeight w:val="465"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Чигрин тоғаны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0,879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0,139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0,211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0,229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0,084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Жаңакүш су
</w:t>
            </w:r>
            <w:r>
              <w:br/>
            </w:r>
            <w:r>
              <w:rPr>
                <w:rFonts w:ascii="Times New Roman"/>
                <w:b w:val="false"/>
                <w:i w:val="false"/>
                <w:color w:val="000000"/>
                <w:sz w:val="20"/>
              </w:rPr>
              <w:t>
қоймасы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0,296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0,089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64,576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1,141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12,413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2,359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3,787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9,634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10,59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1233"/>
        <w:gridCol w:w="1393"/>
        <w:gridCol w:w="1293"/>
        <w:gridCol w:w="1913"/>
        <w:gridCol w:w="1353"/>
        <w:gridCol w:w="1513"/>
        <w:gridCol w:w="1513"/>
      </w:tblGrid>
      <w:tr>
        <w:trPr>
          <w:trHeight w:val="450" w:hRule="atLeast"/>
        </w:trPr>
        <w:tc>
          <w:tcPr>
            <w:tcW w:w="2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 тоғандары
</w:t>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Балықтардың түрлері
</w:t>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тыран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ала-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бұға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балық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тұқы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(сазан)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серек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аққай-ран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қылыш балық
</w:t>
            </w:r>
            <w:r>
              <w:rPr>
                <w:rFonts w:ascii="Times New Roman"/>
                <w:b w:val="false"/>
                <w:i w:val="false"/>
                <w:color w:val="000000"/>
                <w:sz w:val="20"/>
              </w:rPr>
              <w:t>
</w:t>
            </w:r>
          </w:p>
        </w:tc>
      </w:tr>
      <w:tr>
        <w:trPr>
          <w:trHeight w:val="465"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r>
      <w:tr>
        <w:trPr>
          <w:trHeight w:val="45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Айдын көлі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2,847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6,709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Салтанат
</w:t>
            </w:r>
            <w:r>
              <w:br/>
            </w:r>
            <w:r>
              <w:rPr>
                <w:rFonts w:ascii="Times New Roman"/>
                <w:b w:val="false"/>
                <w:i w:val="false"/>
                <w:color w:val="000000"/>
                <w:sz w:val="20"/>
              </w:rPr>
              <w:t>
көлі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1,309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0,89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2,821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14,754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Емболат
</w:t>
            </w:r>
            <w:r>
              <w:br/>
            </w:r>
            <w:r>
              <w:rPr>
                <w:rFonts w:ascii="Times New Roman"/>
                <w:b w:val="false"/>
                <w:i w:val="false"/>
                <w:color w:val="000000"/>
                <w:sz w:val="20"/>
              </w:rPr>
              <w:t>
өзеніндегі
</w:t>
            </w:r>
            <w:r>
              <w:br/>
            </w:r>
            <w:r>
              <w:rPr>
                <w:rFonts w:ascii="Times New Roman"/>
                <w:b w:val="false"/>
                <w:i w:val="false"/>
                <w:color w:val="000000"/>
                <w:sz w:val="20"/>
              </w:rPr>
              <w:t>
су қоймасы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0,288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0,156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Березовка
</w:t>
            </w:r>
            <w:r>
              <w:br/>
            </w:r>
            <w:r>
              <w:rPr>
                <w:rFonts w:ascii="Times New Roman"/>
                <w:b w:val="false"/>
                <w:i w:val="false"/>
                <w:color w:val="000000"/>
                <w:sz w:val="20"/>
              </w:rPr>
              <w:t>
өзеніндегі су қоймасы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0,048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Утва
</w:t>
            </w:r>
            <w:r>
              <w:br/>
            </w:r>
            <w:r>
              <w:rPr>
                <w:rFonts w:ascii="Times New Roman"/>
                <w:b w:val="false"/>
                <w:i w:val="false"/>
                <w:color w:val="000000"/>
                <w:sz w:val="20"/>
              </w:rPr>
              <w:t>
өзеніндегі
</w:t>
            </w:r>
            <w:r>
              <w:br/>
            </w:r>
            <w:r>
              <w:rPr>
                <w:rFonts w:ascii="Times New Roman"/>
                <w:b w:val="false"/>
                <w:i w:val="false"/>
                <w:color w:val="000000"/>
                <w:sz w:val="20"/>
              </w:rPr>
              <w:t>
су қоймасы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0,229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0,212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Барбастау өзені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0,159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0,154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және Кіші Жаңа-
</w:t>
            </w:r>
            <w:r>
              <w:br/>
            </w:r>
            <w:r>
              <w:rPr>
                <w:rFonts w:ascii="Times New Roman"/>
                <w:b w:val="false"/>
                <w:i w:val="false"/>
                <w:color w:val="000000"/>
                <w:sz w:val="20"/>
              </w:rPr>
              <w:t>
талап көлі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0,269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0,44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Шалқар көлі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13,979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15,548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8,084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Вильная өзені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0,021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0,045 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Бірқазан көлі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0,092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Рыбный Сокрыл көлі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1,982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3,171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1,761
</w:t>
            </w:r>
          </w:p>
        </w:tc>
      </w:tr>
      <w:tr>
        <w:trPr>
          <w:trHeight w:val="45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Солянка өзені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Чигрин тоғаны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0,186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Жаңакүш су қоймасы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1,214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0,058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1,586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20,458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4,959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40,496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11,644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0,212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1,761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Қарағанды облысы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1712"/>
        <w:gridCol w:w="1281"/>
        <w:gridCol w:w="1218"/>
        <w:gridCol w:w="1133"/>
        <w:gridCol w:w="1223"/>
        <w:gridCol w:w="1380"/>
        <w:gridCol w:w="1213"/>
        <w:gridCol w:w="1592"/>
      </w:tblGrid>
      <w:tr>
        <w:trPr>
          <w:trHeight w:val="30" w:hRule="atLeast"/>
        </w:trPr>
        <w:tc>
          <w:tcPr>
            <w:tcW w:w="3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 тоғандары
</w:t>
            </w:r>
            <w:r>
              <w:rPr>
                <w:rFonts w:ascii="Times New Roman"/>
                <w:b w:val="false"/>
                <w:i w:val="false"/>
                <w:color w:val="000000"/>
                <w:sz w:val="20"/>
              </w:rPr>
              <w:t>
</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r>
              <w:br/>
            </w:r>
            <w:r>
              <w:rPr>
                <w:rFonts w:ascii="Times New Roman"/>
                <w:b w:val="false"/>
                <w:i w:val="false"/>
                <w:color w:val="000000"/>
                <w:sz w:val="20"/>
              </w:rPr>
              <w:t>
тонна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Балықтардың түрлері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күміс
</w:t>
            </w:r>
            <w:r>
              <w:rPr>
                <w:rFonts w:ascii="Times New Roman"/>
                <w:b w:val="false"/>
                <w:i w:val="false"/>
                <w:color w:val="000000"/>
                <w:sz w:val="20"/>
              </w:rPr>
              <w:t>
</w:t>
            </w:r>
            <w:r>
              <w:br/>
            </w:r>
            <w:r>
              <w:rPr>
                <w:rFonts w:ascii="Times New Roman"/>
                <w:b w:val="false"/>
                <w:i w:val="false"/>
                <w:color w:val="000000"/>
                <w:sz w:val="20"/>
              </w:rPr>
              <w:t>
түсті
</w:t>
            </w:r>
            <w:r>
              <w:br/>
            </w:r>
            <w:r>
              <w:rPr>
                <w:rFonts w:ascii="Times New Roman"/>
                <w:b w:val="false"/>
                <w:i w:val="false"/>
                <w:color w:val="000000"/>
                <w:sz w:val="20"/>
              </w:rPr>
              <w:t>
мөңке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тарақ
</w:t>
            </w:r>
            <w:r>
              <w:rPr>
                <w:rFonts w:ascii="Times New Roman"/>
                <w:b w:val="false"/>
                <w:i w:val="false"/>
                <w:color w:val="000000"/>
                <w:sz w:val="20"/>
              </w:rPr>
              <w:t>
</w:t>
            </w:r>
            <w:r>
              <w:br/>
            </w:r>
            <w:r>
              <w:rPr>
                <w:rFonts w:ascii="Times New Roman"/>
                <w:b w:val="false"/>
                <w:i w:val="false"/>
                <w:color w:val="000000"/>
                <w:sz w:val="20"/>
              </w:rPr>
              <w:t>
балық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шаян
</w:t>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оңғақ
</w:t>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шортан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табан
</w:t>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тұқы(сазан)
</w:t>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Ақтасты су қоймасы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6,0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0,35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0,75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Рудничное көлі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5,528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Жезді су қоймасы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6,0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Қаракөл көлі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4,1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0,300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0,4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Балықтыкөл көлі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11,0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Қойтас көлі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4,5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2,2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Шерубай - Нұра су қоймасы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18,5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0,847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6,595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0,768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Ащысу су қоймасы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4,9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0,4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Кеңгір су қоймасы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8,3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Сарысу езені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5,73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Тоқсымақ көлі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0,25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Малайқұдық бөгеті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8,245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Сасықкөл көлі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33,634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2,854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0,716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Самарқанд су қоймасы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48,0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13,5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Миньковская бөгеті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3,078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Құрғанкөл көлі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Амантау-Жалтырыс бөгеті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3,511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Мұхтар бөгеті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6,263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3,521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Тұматай-Нұраталды бөгеті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3,346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Ботақара көлі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13,2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Жұмабек бөгеті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5,789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0,113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Үлкен Қарқаралы көлі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6,6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Ынтымақ су қоймасы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8,101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1,23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0,666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Нұра өзені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3,086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1,032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0,126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Өзге де су тоғандары*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62,474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0,32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3,061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1,05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9,523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Жиыны**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293,385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3,634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0,35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0,32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5,518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26,811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28,749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1131"/>
        <w:gridCol w:w="1392"/>
        <w:gridCol w:w="1161"/>
        <w:gridCol w:w="1561"/>
        <w:gridCol w:w="1749"/>
        <w:gridCol w:w="1901"/>
        <w:gridCol w:w="1707"/>
        <w:gridCol w:w="1307"/>
      </w:tblGrid>
      <w:tr>
        <w:trPr>
          <w:trHeight w:val="30" w:hRule="atLeast"/>
        </w:trPr>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 тоғандары
</w:t>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Балықтың түрлері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көксерке
</w:t>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мөңке
</w:t>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торта
</w:t>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алабұға
</w:t>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аққайран
</w:t>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дөңмаңдай
</w:t>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көкшұбар
</w:t>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ақсаха
</w:t>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w:t>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w:t>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
</w:t>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Ақтасты
</w:t>
            </w:r>
            <w:r>
              <w:br/>
            </w:r>
            <w:r>
              <w:rPr>
                <w:rFonts w:ascii="Times New Roman"/>
                <w:b w:val="false"/>
                <w:i w:val="false"/>
                <w:color w:val="000000"/>
                <w:sz w:val="20"/>
              </w:rPr>
              <w:t>
су қоймасы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0,9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1,85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1,55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0,6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Рудничное
</w:t>
            </w:r>
            <w:r>
              <w:br/>
            </w:r>
            <w:r>
              <w:rPr>
                <w:rFonts w:ascii="Times New Roman"/>
                <w:b w:val="false"/>
                <w:i w:val="false"/>
                <w:color w:val="000000"/>
                <w:sz w:val="20"/>
              </w:rPr>
              <w:t>
көлі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3,3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1,128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Жезді су қоймасы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Қаракөл көлі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0,4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Балықтыкөл көлі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8,0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Қойтас көлі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2,3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Шерубай - Нұра су қоймасы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0,45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4,22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1,98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3,5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0,14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Ащысу су қоймасы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0,8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Кеңгір су қоймасы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5,1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Сарысу езені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0,03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Тоқсымақ көлі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0,25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Малайқұдық бөгеті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8,245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Сасықкөл көлі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2,025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12,366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6,472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9,201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Самарқанд су қоймасы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29,8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Миньковская бөгеті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1,485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1,593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Құрғанкөл көлі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Амантау-
</w:t>
            </w:r>
            <w:r>
              <w:br/>
            </w:r>
            <w:r>
              <w:rPr>
                <w:rFonts w:ascii="Times New Roman"/>
                <w:b w:val="false"/>
                <w:i w:val="false"/>
                <w:color w:val="000000"/>
                <w:sz w:val="20"/>
              </w:rPr>
              <w:t>
Жалтырыс бөгеті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0,686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2,449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0,376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Мұхтар бөгеті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2,742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Тұматай-
</w:t>
            </w:r>
            <w:r>
              <w:br/>
            </w:r>
            <w:r>
              <w:rPr>
                <w:rFonts w:ascii="Times New Roman"/>
                <w:b w:val="false"/>
                <w:i w:val="false"/>
                <w:color w:val="000000"/>
                <w:sz w:val="20"/>
              </w:rPr>
              <w:t>
Нұраталды бөгеті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1,342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1,494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Ботақара көлі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13,2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Жұмабек бөгеті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2,148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3,528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Үлкен Қарқаралы көлі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3,1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1,7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Ынтымақ су қоймасы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5,316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0,518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0,371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Нұра өзені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0,643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0,639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0,646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Өзге де су тоғандары*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0,21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36,801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4,491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7,018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Жиыны**
</w:t>
            </w:r>
          </w:p>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3,985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152,494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12,727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32,056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9,501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0,14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0,6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Солтүстік Қазақстан облысы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1513"/>
        <w:gridCol w:w="1293"/>
        <w:gridCol w:w="1273"/>
        <w:gridCol w:w="1233"/>
        <w:gridCol w:w="1493"/>
        <w:gridCol w:w="1433"/>
        <w:gridCol w:w="1213"/>
        <w:gridCol w:w="1293"/>
      </w:tblGrid>
      <w:tr>
        <w:trPr>
          <w:trHeight w:val="1080" w:hRule="atLeast"/>
        </w:trPr>
        <w:tc>
          <w:tcPr>
            <w:tcW w:w="29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 тоғандары
</w:t>
            </w:r>
            <w:r>
              <w:rPr>
                <w:rFonts w:ascii="Times New Roman"/>
                <w:b w:val="false"/>
                <w:i w:val="false"/>
                <w:color w:val="000000"/>
                <w:sz w:val="20"/>
              </w:rPr>
              <w:t>
</w:t>
            </w:r>
          </w:p>
        </w:tc>
        <w:tc>
          <w:tcPr>
            <w:tcW w:w="15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лығы, тонна
</w:t>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Балықтардың түрлері
</w:t>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мөңке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табан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 (са-
</w:t>
            </w:r>
            <w:r>
              <w:br/>
            </w:r>
            <w:r>
              <w:rPr>
                <w:rFonts w:ascii="Times New Roman"/>
                <w:b w:val="false"/>
                <w:i w:val="false"/>
                <w:color w:val="000000"/>
                <w:sz w:val="20"/>
              </w:rPr>
              <w:t>
зан)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ақсақа балық-
</w:t>
            </w:r>
            <w:r>
              <w:br/>
            </w:r>
            <w:r>
              <w:rPr>
                <w:rFonts w:ascii="Times New Roman"/>
                <w:b w:val="false"/>
                <w:i w:val="false"/>
                <w:color w:val="000000"/>
                <w:sz w:val="20"/>
              </w:rPr>
              <w:t>
тар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
</w:t>
            </w:r>
            <w:r>
              <w:br/>
            </w:r>
            <w:r>
              <w:rPr>
                <w:rFonts w:ascii="Times New Roman"/>
                <w:b w:val="false"/>
                <w:i w:val="false"/>
                <w:color w:val="000000"/>
                <w:sz w:val="20"/>
              </w:rPr>
              <w:t>
бұға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торта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 көлі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Жақсы-Жал-
</w:t>
            </w:r>
            <w:r>
              <w:br/>
            </w:r>
            <w:r>
              <w:rPr>
                <w:rFonts w:ascii="Times New Roman"/>
                <w:b w:val="false"/>
                <w:i w:val="false"/>
                <w:color w:val="000000"/>
                <w:sz w:val="20"/>
              </w:rPr>
              <w:t>
ғызтау көлі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Долгое
</w:t>
            </w:r>
            <w:r>
              <w:br/>
            </w:r>
            <w:r>
              <w:rPr>
                <w:rFonts w:ascii="Times New Roman"/>
                <w:b w:val="false"/>
                <w:i w:val="false"/>
                <w:color w:val="000000"/>
                <w:sz w:val="20"/>
              </w:rPr>
              <w:t>
Большое көлі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Тереңкөл көлі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Үлкен-Жарма
</w:t>
            </w:r>
            <w:r>
              <w:br/>
            </w:r>
            <w:r>
              <w:rPr>
                <w:rFonts w:ascii="Times New Roman"/>
                <w:b w:val="false"/>
                <w:i w:val="false"/>
                <w:color w:val="000000"/>
                <w:sz w:val="20"/>
              </w:rPr>
              <w:t>
көлі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Шағлы-Теңіз
</w:t>
            </w:r>
            <w:r>
              <w:br/>
            </w:r>
            <w:r>
              <w:rPr>
                <w:rFonts w:ascii="Times New Roman"/>
                <w:b w:val="false"/>
                <w:i w:val="false"/>
                <w:color w:val="000000"/>
                <w:sz w:val="20"/>
              </w:rPr>
              <w:t>
көлі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Алва көлі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Балықты
</w:t>
            </w:r>
            <w:r>
              <w:br/>
            </w:r>
            <w:r>
              <w:rPr>
                <w:rFonts w:ascii="Times New Roman"/>
                <w:b w:val="false"/>
                <w:i w:val="false"/>
                <w:color w:val="000000"/>
                <w:sz w:val="20"/>
              </w:rPr>
              <w:t>
көлі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Қалдар көлі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Кедендікті
</w:t>
            </w:r>
            <w:r>
              <w:br/>
            </w:r>
            <w:r>
              <w:rPr>
                <w:rFonts w:ascii="Times New Roman"/>
                <w:b w:val="false"/>
                <w:i w:val="false"/>
                <w:color w:val="000000"/>
                <w:sz w:val="20"/>
              </w:rPr>
              <w:t>
көлі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w:t>
            </w:r>
            <w:r>
              <w:br/>
            </w:r>
            <w:r>
              <w:rPr>
                <w:rFonts w:ascii="Times New Roman"/>
                <w:b w:val="false"/>
                <w:i w:val="false"/>
                <w:color w:val="000000"/>
                <w:sz w:val="20"/>
              </w:rPr>
              <w:t>
Таранғұл көлі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Арлагүл көлі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Башкирское
</w:t>
            </w:r>
            <w:r>
              <w:br/>
            </w:r>
            <w:r>
              <w:rPr>
                <w:rFonts w:ascii="Times New Roman"/>
                <w:b w:val="false"/>
                <w:i w:val="false"/>
                <w:color w:val="000000"/>
                <w:sz w:val="20"/>
              </w:rPr>
              <w:t>
көлі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Горькое
</w:t>
            </w:r>
            <w:r>
              <w:br/>
            </w:r>
            <w:r>
              <w:rPr>
                <w:rFonts w:ascii="Times New Roman"/>
                <w:b w:val="false"/>
                <w:i w:val="false"/>
                <w:color w:val="000000"/>
                <w:sz w:val="20"/>
              </w:rPr>
              <w:t>
(Казанка)
</w:t>
            </w:r>
            <w:r>
              <w:br/>
            </w:r>
            <w:r>
              <w:rPr>
                <w:rFonts w:ascii="Times New Roman"/>
                <w:b w:val="false"/>
                <w:i w:val="false"/>
                <w:color w:val="000000"/>
                <w:sz w:val="20"/>
              </w:rPr>
              <w:t>
көлі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Могильное көлі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Питное
</w:t>
            </w:r>
            <w:r>
              <w:br/>
            </w:r>
            <w:r>
              <w:rPr>
                <w:rFonts w:ascii="Times New Roman"/>
                <w:b w:val="false"/>
                <w:i w:val="false"/>
                <w:color w:val="000000"/>
                <w:sz w:val="20"/>
              </w:rPr>
              <w:t>
(Островское)
</w:t>
            </w:r>
            <w:r>
              <w:br/>
            </w:r>
            <w:r>
              <w:rPr>
                <w:rFonts w:ascii="Times New Roman"/>
                <w:b w:val="false"/>
                <w:i w:val="false"/>
                <w:color w:val="000000"/>
                <w:sz w:val="20"/>
              </w:rPr>
              <w:t>
көлі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Шитово көлі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Ястребиновское
</w:t>
            </w:r>
            <w:r>
              <w:br/>
            </w:r>
            <w:r>
              <w:rPr>
                <w:rFonts w:ascii="Times New Roman"/>
                <w:b w:val="false"/>
                <w:i w:val="false"/>
                <w:color w:val="000000"/>
                <w:sz w:val="20"/>
              </w:rPr>
              <w:t>
көлі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Питное
</w:t>
            </w:r>
            <w:r>
              <w:br/>
            </w:r>
            <w:r>
              <w:rPr>
                <w:rFonts w:ascii="Times New Roman"/>
                <w:b w:val="false"/>
                <w:i w:val="false"/>
                <w:color w:val="000000"/>
                <w:sz w:val="20"/>
              </w:rPr>
              <w:t>
(Полудино)
</w:t>
            </w:r>
            <w:r>
              <w:br/>
            </w:r>
            <w:r>
              <w:rPr>
                <w:rFonts w:ascii="Times New Roman"/>
                <w:b w:val="false"/>
                <w:i w:val="false"/>
                <w:color w:val="000000"/>
                <w:sz w:val="20"/>
              </w:rPr>
              <w:t>
көлі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Половинное
</w:t>
            </w:r>
            <w:r>
              <w:br/>
            </w:r>
            <w:r>
              <w:rPr>
                <w:rFonts w:ascii="Times New Roman"/>
                <w:b w:val="false"/>
                <w:i w:val="false"/>
                <w:color w:val="000000"/>
                <w:sz w:val="20"/>
              </w:rPr>
              <w:t>
көлі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Рявкино көлі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Белое Сумное
</w:t>
            </w:r>
            <w:r>
              <w:br/>
            </w:r>
            <w:r>
              <w:rPr>
                <w:rFonts w:ascii="Times New Roman"/>
                <w:b w:val="false"/>
                <w:i w:val="false"/>
                <w:color w:val="000000"/>
                <w:sz w:val="20"/>
              </w:rPr>
              <w:t>
көлі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көлі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Гусиное көлі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Курейное көлі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Лебеденок көлі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Лебяжье көлі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Лебяжье Налоб
</w:t>
            </w:r>
            <w:r>
              <w:br/>
            </w:r>
            <w:r>
              <w:rPr>
                <w:rFonts w:ascii="Times New Roman"/>
                <w:b w:val="false"/>
                <w:i w:val="false"/>
                <w:color w:val="000000"/>
                <w:sz w:val="20"/>
              </w:rPr>
              <w:t>
көлі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Плоское көлі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Полковниково
</w:t>
            </w:r>
            <w:r>
              <w:br/>
            </w:r>
            <w:r>
              <w:rPr>
                <w:rFonts w:ascii="Times New Roman"/>
                <w:b w:val="false"/>
                <w:i w:val="false"/>
                <w:color w:val="000000"/>
                <w:sz w:val="20"/>
              </w:rPr>
              <w:t>
көлі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Рыбное көлі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Сергино көлі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Соленое көлі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Сумное көлі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Широкое көлі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Якуш көлі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Белое көлі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Бексейіт көлі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Сливное көлі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Салқынкөл көлі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Ұлыкөл көлі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Белое Большое
</w:t>
            </w:r>
            <w:r>
              <w:br/>
            </w:r>
            <w:r>
              <w:rPr>
                <w:rFonts w:ascii="Times New Roman"/>
                <w:b w:val="false"/>
                <w:i w:val="false"/>
                <w:color w:val="000000"/>
                <w:sz w:val="20"/>
              </w:rPr>
              <w:t>
көлі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Пестрое көлі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Зеленогай
</w:t>
            </w:r>
            <w:r>
              <w:br/>
            </w:r>
            <w:r>
              <w:rPr>
                <w:rFonts w:ascii="Times New Roman"/>
                <w:b w:val="false"/>
                <w:i w:val="false"/>
                <w:color w:val="000000"/>
                <w:sz w:val="20"/>
              </w:rPr>
              <w:t>
бөгеті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Ақсуат көлі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Құмдыкөл көлі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65"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Козловское
</w:t>
            </w:r>
            <w:r>
              <w:br/>
            </w:r>
            <w:r>
              <w:rPr>
                <w:rFonts w:ascii="Times New Roman"/>
                <w:b w:val="false"/>
                <w:i w:val="false"/>
                <w:color w:val="000000"/>
                <w:sz w:val="20"/>
              </w:rPr>
              <w:t>
көлі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Сергеевское су қоймасы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Таранғұл
</w:t>
            </w:r>
            <w:r>
              <w:br/>
            </w:r>
            <w:r>
              <w:rPr>
                <w:rFonts w:ascii="Times New Roman"/>
                <w:b w:val="false"/>
                <w:i w:val="false"/>
                <w:color w:val="000000"/>
                <w:sz w:val="20"/>
              </w:rPr>
              <w:t>
көлі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Есіл өзенінің жайылмасы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r>
      <w:tr>
        <w:trPr>
          <w:trHeight w:val="465"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 Қазақстан Республикасы Үкіметінің 2008.04.08 
</w:t>
            </w:r>
            <w:r>
              <w:rPr>
                <w:rFonts w:ascii="Times New Roman"/>
                <w:b w:val="false"/>
                <w:i w:val="false"/>
                <w:color w:val="800000"/>
                <w:sz w:val="20"/>
              </w:rPr>
              <w:t>
</w:t>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N 333 
</w:t>
            </w:r>
            <w:r>
              <w:rPr>
                <w:rFonts w:ascii="Times New Roman"/>
                <w:b w:val="false"/>
                <w:i w:val="false"/>
                <w:color w:val="800000"/>
                <w:sz w:val="20"/>
              </w:rPr>
              <w:t>
</w:t>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(қолданысқа енгізілу тәртібін 
</w:t>
            </w:r>
            <w:r>
              <w:rPr>
                <w:rFonts w:ascii="Times New Roman"/>
                <w:b w:val="false"/>
                <w:i w:val="false"/>
                <w:color w:val="800000"/>
                <w:sz w:val="20"/>
              </w:rPr>
              <w:t>
</w:t>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2-тармақтан
</w:t>
            </w:r>
            <w:r>
              <w:rPr>
                <w:rFonts w:ascii="Times New Roman"/>
                <w:b w:val="false"/>
                <w:i w:val="false"/>
                <w:color w:val="800000"/>
                <w:sz w:val="20"/>
              </w:rPr>
              <w:t>
</w:t>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қараңыз) Қаулысымен)
</w:t>
            </w:r>
            <w:r>
              <w:rPr>
                <w:rFonts w:ascii="Times New Roman"/>
                <w:b w:val="false"/>
                <w:i w:val="false"/>
                <w:color w:val="800000"/>
                <w:sz w:val="20"/>
              </w:rPr>
              <w:t>
</w:t>
            </w:r>
            <w:r>
              <w:rPr>
                <w:rFonts w:ascii="Times New Roman"/>
                <w:b w:val="false"/>
                <w:i w:val="false"/>
                <w:color w:val="000000"/>
                <w:sz w:val="20"/>
              </w:rPr>
              <w:t>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Салқынкөл көлі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Баянтай көлі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су тоғандары*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235,9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465" w:hRule="atLeast"/>
        </w:trPr>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856,1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517,3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54,8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90,4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70,7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35,6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59,6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27,7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Қостанай облысы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1933"/>
        <w:gridCol w:w="1493"/>
        <w:gridCol w:w="1433"/>
        <w:gridCol w:w="1973"/>
        <w:gridCol w:w="1793"/>
      </w:tblGrid>
      <w:tr>
        <w:trPr>
          <w:trHeight w:val="450" w:hRule="atLeast"/>
        </w:trPr>
        <w:tc>
          <w:tcPr>
            <w:tcW w:w="30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 тоғандары
</w:t>
            </w:r>
            <w:r>
              <w:rPr>
                <w:rFonts w:ascii="Times New Roman"/>
                <w:b w:val="false"/>
                <w:i w:val="false"/>
                <w:color w:val="000000"/>
                <w:sz w:val="20"/>
              </w:rPr>
              <w:t>
</w:t>
            </w:r>
          </w:p>
        </w:tc>
        <w:tc>
          <w:tcPr>
            <w:tcW w:w="19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тонна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Балықтардың түрлері
</w:t>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мөңке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табан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аққайран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тұқы
</w:t>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Шүмекті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Сәнкебай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Жоғарғы Тобыл
</w:t>
            </w:r>
            <w:r>
              <w:br/>
            </w:r>
            <w:r>
              <w:rPr>
                <w:rFonts w:ascii="Times New Roman"/>
                <w:b w:val="false"/>
                <w:i w:val="false"/>
                <w:color w:val="000000"/>
                <w:sz w:val="20"/>
              </w:rPr>
              <w:t>
су қоймасы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Қаратомар су
</w:t>
            </w:r>
            <w:r>
              <w:br/>
            </w:r>
            <w:r>
              <w:rPr>
                <w:rFonts w:ascii="Times New Roman"/>
                <w:b w:val="false"/>
                <w:i w:val="false"/>
                <w:color w:val="000000"/>
                <w:sz w:val="20"/>
              </w:rPr>
              <w:t>
қоймасы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Жолжүрген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Бөрілі
</w:t>
            </w:r>
            <w:r>
              <w:br/>
            </w:r>
            <w:r>
              <w:rPr>
                <w:rFonts w:ascii="Times New Roman"/>
                <w:b w:val="false"/>
                <w:i w:val="false"/>
                <w:color w:val="000000"/>
                <w:sz w:val="20"/>
              </w:rPr>
              <w:t>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су
</w:t>
            </w:r>
            <w:r>
              <w:br/>
            </w:r>
            <w:r>
              <w:rPr>
                <w:rFonts w:ascii="Times New Roman"/>
                <w:b w:val="false"/>
                <w:i w:val="false"/>
                <w:color w:val="000000"/>
                <w:sz w:val="20"/>
              </w:rPr>
              <w:t>
қоймасы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Ноғайкөл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Жақсы-Алакөл
</w:t>
            </w:r>
            <w:r>
              <w:br/>
            </w:r>
            <w:r>
              <w:rPr>
                <w:rFonts w:ascii="Times New Roman"/>
                <w:b w:val="false"/>
                <w:i w:val="false"/>
                <w:color w:val="000000"/>
                <w:sz w:val="20"/>
              </w:rPr>
              <w:t>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Ақкөл көлі
</w:t>
            </w:r>
            <w:r>
              <w:br/>
            </w:r>
            <w:r>
              <w:rPr>
                <w:rFonts w:ascii="Times New Roman"/>
                <w:b w:val="false"/>
                <w:i w:val="false"/>
                <w:color w:val="000000"/>
                <w:sz w:val="20"/>
              </w:rPr>
              <w:t>
(Жангелді
</w:t>
            </w:r>
            <w:r>
              <w:br/>
            </w:r>
            <w:r>
              <w:rPr>
                <w:rFonts w:ascii="Times New Roman"/>
                <w:b w:val="false"/>
                <w:i w:val="false"/>
                <w:color w:val="000000"/>
                <w:sz w:val="20"/>
              </w:rPr>
              <w:t>
ауданы)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Шортанды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Қарақамыс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Үлкенқопа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Талдыкөл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Шығыркөл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Сасықкөл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Қарақамыс көлі
</w:t>
            </w:r>
            <w:r>
              <w:br/>
            </w:r>
            <w:r>
              <w:rPr>
                <w:rFonts w:ascii="Times New Roman"/>
                <w:b w:val="false"/>
                <w:i w:val="false"/>
                <w:color w:val="000000"/>
                <w:sz w:val="20"/>
              </w:rPr>
              <w:t>
(Қарасу ауданы)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Қойбағар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Тонтігер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Колесниково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Құнайжаркөл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Теңіз-Қарақа-
</w:t>
            </w:r>
            <w:r>
              <w:br/>
            </w:r>
            <w:r>
              <w:rPr>
                <w:rFonts w:ascii="Times New Roman"/>
                <w:b w:val="false"/>
                <w:i w:val="false"/>
                <w:color w:val="000000"/>
                <w:sz w:val="20"/>
              </w:rPr>
              <w:t>
мыс көлдер
</w:t>
            </w:r>
            <w:r>
              <w:br/>
            </w:r>
            <w:r>
              <w:rPr>
                <w:rFonts w:ascii="Times New Roman"/>
                <w:b w:val="false"/>
                <w:i w:val="false"/>
                <w:color w:val="000000"/>
                <w:sz w:val="20"/>
              </w:rPr>
              <w:t>
жүйесі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көлі
</w:t>
            </w:r>
            <w:r>
              <w:br/>
            </w:r>
            <w:r>
              <w:rPr>
                <w:rFonts w:ascii="Times New Roman"/>
                <w:b w:val="false"/>
                <w:i w:val="false"/>
                <w:color w:val="000000"/>
                <w:sz w:val="20"/>
              </w:rPr>
              <w:t>
(Мокрое)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көлі
</w:t>
            </w:r>
            <w:r>
              <w:br/>
            </w:r>
            <w:r>
              <w:rPr>
                <w:rFonts w:ascii="Times New Roman"/>
                <w:b w:val="false"/>
                <w:i w:val="false"/>
                <w:color w:val="000000"/>
                <w:sz w:val="20"/>
              </w:rPr>
              <w:t>
(Меңдіқара
</w:t>
            </w:r>
            <w:r>
              <w:br/>
            </w:r>
            <w:r>
              <w:rPr>
                <w:rFonts w:ascii="Times New Roman"/>
                <w:b w:val="false"/>
                <w:i w:val="false"/>
                <w:color w:val="000000"/>
                <w:sz w:val="20"/>
              </w:rPr>
              <w:t>
ауданы)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Қоскөл
</w:t>
            </w:r>
            <w:r>
              <w:br/>
            </w:r>
            <w:r>
              <w:rPr>
                <w:rFonts w:ascii="Times New Roman"/>
                <w:b w:val="false"/>
                <w:i w:val="false"/>
                <w:color w:val="000000"/>
                <w:sz w:val="20"/>
              </w:rPr>
              <w:t>
көлі
</w:t>
            </w:r>
            <w:r>
              <w:br/>
            </w:r>
            <w:r>
              <w:rPr>
                <w:rFonts w:ascii="Times New Roman"/>
                <w:b w:val="false"/>
                <w:i w:val="false"/>
                <w:color w:val="000000"/>
                <w:sz w:val="20"/>
              </w:rPr>
              <w:t>
(Федоровский
</w:t>
            </w:r>
            <w:r>
              <w:br/>
            </w:r>
            <w:r>
              <w:rPr>
                <w:rFonts w:ascii="Times New Roman"/>
                <w:b w:val="false"/>
                <w:i w:val="false"/>
                <w:color w:val="000000"/>
                <w:sz w:val="20"/>
              </w:rPr>
              <w:t>
ауданы)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Сарыкөл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Бозшакөл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Жаман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Сабынкөл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Қамысты көлі
</w:t>
            </w:r>
            <w:r>
              <w:br/>
            </w:r>
            <w:r>
              <w:rPr>
                <w:rFonts w:ascii="Times New Roman"/>
                <w:b w:val="false"/>
                <w:i w:val="false"/>
                <w:color w:val="000000"/>
                <w:sz w:val="20"/>
              </w:rPr>
              <w:t>
(Лебяжье)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Ақжан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Речное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Бабье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Итсары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Большое көлі
</w:t>
            </w:r>
            <w:r>
              <w:br/>
            </w:r>
            <w:r>
              <w:rPr>
                <w:rFonts w:ascii="Times New Roman"/>
                <w:b w:val="false"/>
                <w:i w:val="false"/>
                <w:color w:val="000000"/>
                <w:sz w:val="20"/>
              </w:rPr>
              <w:t>
(Ұзынкөл
</w:t>
            </w:r>
            <w:r>
              <w:br/>
            </w:r>
            <w:r>
              <w:rPr>
                <w:rFonts w:ascii="Times New Roman"/>
                <w:b w:val="false"/>
                <w:i w:val="false"/>
                <w:color w:val="000000"/>
                <w:sz w:val="20"/>
              </w:rPr>
              <w:t>
ауданы, 513)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Сарыоба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Ортакөл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Шошқалы көлдер
</w:t>
            </w:r>
            <w:r>
              <w:br/>
            </w:r>
            <w:r>
              <w:rPr>
                <w:rFonts w:ascii="Times New Roman"/>
                <w:b w:val="false"/>
                <w:i w:val="false"/>
                <w:color w:val="000000"/>
                <w:sz w:val="20"/>
              </w:rPr>
              <w:t>
жүйесі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Куренное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Жаркөл-Қарақа-
</w:t>
            </w:r>
            <w:r>
              <w:br/>
            </w:r>
            <w:r>
              <w:rPr>
                <w:rFonts w:ascii="Times New Roman"/>
                <w:b w:val="false"/>
                <w:i w:val="false"/>
                <w:color w:val="000000"/>
                <w:sz w:val="20"/>
              </w:rPr>
              <w:t>
мыс көлдер жүйесі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Қарасор көлі
</w:t>
            </w:r>
            <w:r>
              <w:br/>
            </w:r>
            <w:r>
              <w:rPr>
                <w:rFonts w:ascii="Times New Roman"/>
                <w:b w:val="false"/>
                <w:i w:val="false"/>
                <w:color w:val="000000"/>
                <w:sz w:val="20"/>
              </w:rPr>
              <w:t>
(Ұзынкөл
</w:t>
            </w:r>
            <w:r>
              <w:br/>
            </w:r>
            <w:r>
              <w:rPr>
                <w:rFonts w:ascii="Times New Roman"/>
                <w:b w:val="false"/>
                <w:i w:val="false"/>
                <w:color w:val="000000"/>
                <w:sz w:val="20"/>
              </w:rPr>
              <w:t>
ауданы)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65"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Қоскөл
</w:t>
            </w:r>
            <w:r>
              <w:br/>
            </w:r>
            <w:r>
              <w:rPr>
                <w:rFonts w:ascii="Times New Roman"/>
                <w:b w:val="false"/>
                <w:i w:val="false"/>
                <w:color w:val="000000"/>
                <w:sz w:val="20"/>
              </w:rPr>
              <w:t>
көлі (Ұзынкөл
</w:t>
            </w:r>
            <w:r>
              <w:br/>
            </w:r>
            <w:r>
              <w:rPr>
                <w:rFonts w:ascii="Times New Roman"/>
                <w:b w:val="false"/>
                <w:i w:val="false"/>
                <w:color w:val="000000"/>
                <w:sz w:val="20"/>
              </w:rPr>
              <w:t>
ауданы)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Жарқайың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Жақсы Жаркөл
</w:t>
            </w:r>
            <w:r>
              <w:br/>
            </w:r>
            <w:r>
              <w:rPr>
                <w:rFonts w:ascii="Times New Roman"/>
                <w:b w:val="false"/>
                <w:i w:val="false"/>
                <w:color w:val="000000"/>
                <w:sz w:val="20"/>
              </w:rPr>
              <w:t>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Жар-Жалтыркөл
</w:t>
            </w:r>
            <w:r>
              <w:br/>
            </w:r>
            <w:r>
              <w:rPr>
                <w:rFonts w:ascii="Times New Roman"/>
                <w:b w:val="false"/>
                <w:i w:val="false"/>
                <w:color w:val="000000"/>
                <w:sz w:val="20"/>
              </w:rPr>
              <w:t>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65"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Тоқтас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Неміс
</w:t>
            </w:r>
            <w:r>
              <w:br/>
            </w:r>
            <w:r>
              <w:rPr>
                <w:rFonts w:ascii="Times New Roman"/>
                <w:b w:val="false"/>
                <w:i w:val="false"/>
                <w:color w:val="000000"/>
                <w:sz w:val="20"/>
              </w:rPr>
              <w:t>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Жаркөл
</w:t>
            </w:r>
            <w:r>
              <w:br/>
            </w:r>
            <w:r>
              <w:rPr>
                <w:rFonts w:ascii="Times New Roman"/>
                <w:b w:val="false"/>
                <w:i w:val="false"/>
                <w:color w:val="000000"/>
                <w:sz w:val="20"/>
              </w:rPr>
              <w:t>
(Қостанай
</w:t>
            </w:r>
            <w:r>
              <w:br/>
            </w:r>
            <w:r>
              <w:rPr>
                <w:rFonts w:ascii="Times New Roman"/>
                <w:b w:val="false"/>
                <w:i w:val="false"/>
                <w:color w:val="000000"/>
                <w:sz w:val="20"/>
              </w:rPr>
              <w:t>
ауданы)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Сұлукөл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Татыр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су
</w:t>
            </w:r>
            <w:r>
              <w:br/>
            </w:r>
            <w:r>
              <w:rPr>
                <w:rFonts w:ascii="Times New Roman"/>
                <w:b w:val="false"/>
                <w:i w:val="false"/>
                <w:color w:val="000000"/>
                <w:sz w:val="20"/>
              </w:rPr>
              <w:t>
тоғандары*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236,8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219,68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0,45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0,86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1029,4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483,28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135,0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1,25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105,36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1473"/>
        <w:gridCol w:w="1773"/>
        <w:gridCol w:w="1493"/>
        <w:gridCol w:w="1573"/>
        <w:gridCol w:w="1713"/>
        <w:gridCol w:w="1453"/>
      </w:tblGrid>
      <w:tr>
        <w:trPr>
          <w:trHeight w:val="465" w:hRule="atLeast"/>
        </w:trPr>
        <w:tc>
          <w:tcPr>
            <w:tcW w:w="22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 тоғандары
</w:t>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Балықтардың түрлері
</w:t>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ақсақа балық-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тар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балапан балық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шортан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торта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алабұға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оңғақ
</w:t>
            </w:r>
            <w:r>
              <w:rPr>
                <w:rFonts w:ascii="Times New Roman"/>
                <w:b w:val="false"/>
                <w:i w:val="false"/>
                <w:color w:val="000000"/>
                <w:sz w:val="20"/>
              </w:rPr>
              <w:t>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465"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Шүмекті көлі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Сәнкебай
</w:t>
            </w:r>
            <w:r>
              <w:br/>
            </w:r>
            <w:r>
              <w:rPr>
                <w:rFonts w:ascii="Times New Roman"/>
                <w:b w:val="false"/>
                <w:i w:val="false"/>
                <w:color w:val="000000"/>
                <w:sz w:val="20"/>
              </w:rPr>
              <w:t>
көлі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Жоғарғы
</w:t>
            </w:r>
            <w:r>
              <w:br/>
            </w:r>
            <w:r>
              <w:rPr>
                <w:rFonts w:ascii="Times New Roman"/>
                <w:b w:val="false"/>
                <w:i w:val="false"/>
                <w:color w:val="000000"/>
                <w:sz w:val="20"/>
              </w:rPr>
              <w:t>
Тобыл су
</w:t>
            </w:r>
            <w:r>
              <w:br/>
            </w:r>
            <w:r>
              <w:rPr>
                <w:rFonts w:ascii="Times New Roman"/>
                <w:b w:val="false"/>
                <w:i w:val="false"/>
                <w:color w:val="000000"/>
                <w:sz w:val="20"/>
              </w:rPr>
              <w:t>
қоймасы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Қаратомар
</w:t>
            </w:r>
            <w:r>
              <w:br/>
            </w:r>
            <w:r>
              <w:rPr>
                <w:rFonts w:ascii="Times New Roman"/>
                <w:b w:val="false"/>
                <w:i w:val="false"/>
                <w:color w:val="000000"/>
                <w:sz w:val="20"/>
              </w:rPr>
              <w:t>
су қоймасы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Жолжүрген
</w:t>
            </w:r>
            <w:r>
              <w:br/>
            </w:r>
            <w:r>
              <w:rPr>
                <w:rFonts w:ascii="Times New Roman"/>
                <w:b w:val="false"/>
                <w:i w:val="false"/>
                <w:color w:val="000000"/>
                <w:sz w:val="20"/>
              </w:rPr>
              <w:t>
көлі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w:t>
            </w:r>
            <w:r>
              <w:br/>
            </w:r>
            <w:r>
              <w:rPr>
                <w:rFonts w:ascii="Times New Roman"/>
                <w:b w:val="false"/>
                <w:i w:val="false"/>
                <w:color w:val="000000"/>
                <w:sz w:val="20"/>
              </w:rPr>
              <w:t>
Бөрілі
</w:t>
            </w:r>
            <w:r>
              <w:br/>
            </w:r>
            <w:r>
              <w:rPr>
                <w:rFonts w:ascii="Times New Roman"/>
                <w:b w:val="false"/>
                <w:i w:val="false"/>
                <w:color w:val="000000"/>
                <w:sz w:val="20"/>
              </w:rPr>
              <w:t>
көлі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су
</w:t>
            </w:r>
            <w:r>
              <w:br/>
            </w:r>
            <w:r>
              <w:rPr>
                <w:rFonts w:ascii="Times New Roman"/>
                <w:b w:val="false"/>
                <w:i w:val="false"/>
                <w:color w:val="000000"/>
                <w:sz w:val="20"/>
              </w:rPr>
              <w:t>
қоймасы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Ноғайкөл
</w:t>
            </w:r>
            <w:r>
              <w:br/>
            </w:r>
            <w:r>
              <w:rPr>
                <w:rFonts w:ascii="Times New Roman"/>
                <w:b w:val="false"/>
                <w:i w:val="false"/>
                <w:color w:val="000000"/>
                <w:sz w:val="20"/>
              </w:rPr>
              <w:t>
көлі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Жақсы-Ала-
</w:t>
            </w:r>
            <w:r>
              <w:br/>
            </w:r>
            <w:r>
              <w:rPr>
                <w:rFonts w:ascii="Times New Roman"/>
                <w:b w:val="false"/>
                <w:i w:val="false"/>
                <w:color w:val="000000"/>
                <w:sz w:val="20"/>
              </w:rPr>
              <w:t>
көл көлі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Ақкөл көлі
</w:t>
            </w:r>
            <w:r>
              <w:br/>
            </w:r>
            <w:r>
              <w:rPr>
                <w:rFonts w:ascii="Times New Roman"/>
                <w:b w:val="false"/>
                <w:i w:val="false"/>
                <w:color w:val="000000"/>
                <w:sz w:val="20"/>
              </w:rPr>
              <w:t>
(Жангелді
</w:t>
            </w:r>
            <w:r>
              <w:br/>
            </w:r>
            <w:r>
              <w:rPr>
                <w:rFonts w:ascii="Times New Roman"/>
                <w:b w:val="false"/>
                <w:i w:val="false"/>
                <w:color w:val="000000"/>
                <w:sz w:val="20"/>
              </w:rPr>
              <w:t>
ауданы)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Қарасор
</w:t>
            </w:r>
            <w:r>
              <w:br/>
            </w:r>
            <w:r>
              <w:rPr>
                <w:rFonts w:ascii="Times New Roman"/>
                <w:b w:val="false"/>
                <w:i w:val="false"/>
                <w:color w:val="000000"/>
                <w:sz w:val="20"/>
              </w:rPr>
              <w:t>
көлі
</w:t>
            </w:r>
            <w:r>
              <w:br/>
            </w:r>
            <w:r>
              <w:rPr>
                <w:rFonts w:ascii="Times New Roman"/>
                <w:b w:val="false"/>
                <w:i w:val="false"/>
                <w:color w:val="000000"/>
                <w:sz w:val="20"/>
              </w:rPr>
              <w:t>
(Жангелді
</w:t>
            </w:r>
            <w:r>
              <w:br/>
            </w:r>
            <w:r>
              <w:rPr>
                <w:rFonts w:ascii="Times New Roman"/>
                <w:b w:val="false"/>
                <w:i w:val="false"/>
                <w:color w:val="000000"/>
                <w:sz w:val="20"/>
              </w:rPr>
              <w:t>
ауданы)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Шортанды
</w:t>
            </w:r>
            <w:r>
              <w:br/>
            </w:r>
            <w:r>
              <w:rPr>
                <w:rFonts w:ascii="Times New Roman"/>
                <w:b w:val="false"/>
                <w:i w:val="false"/>
                <w:color w:val="000000"/>
                <w:sz w:val="20"/>
              </w:rPr>
              <w:t>
көлі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Қарақамыс
</w:t>
            </w:r>
            <w:r>
              <w:br/>
            </w:r>
            <w:r>
              <w:rPr>
                <w:rFonts w:ascii="Times New Roman"/>
                <w:b w:val="false"/>
                <w:i w:val="false"/>
                <w:color w:val="000000"/>
                <w:sz w:val="20"/>
              </w:rPr>
              <w:t>
көлі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Үлкенқопа
</w:t>
            </w:r>
            <w:r>
              <w:br/>
            </w:r>
            <w:r>
              <w:rPr>
                <w:rFonts w:ascii="Times New Roman"/>
                <w:b w:val="false"/>
                <w:i w:val="false"/>
                <w:color w:val="000000"/>
                <w:sz w:val="20"/>
              </w:rPr>
              <w:t>
көлі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2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Талдыкөл
</w:t>
            </w:r>
            <w:r>
              <w:br/>
            </w:r>
            <w:r>
              <w:rPr>
                <w:rFonts w:ascii="Times New Roman"/>
                <w:b w:val="false"/>
                <w:i w:val="false"/>
                <w:color w:val="000000"/>
                <w:sz w:val="20"/>
              </w:rPr>
              <w:t>
көлі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Шығыркөл
</w:t>
            </w:r>
            <w:r>
              <w:br/>
            </w:r>
            <w:r>
              <w:rPr>
                <w:rFonts w:ascii="Times New Roman"/>
                <w:b w:val="false"/>
                <w:i w:val="false"/>
                <w:color w:val="000000"/>
                <w:sz w:val="20"/>
              </w:rPr>
              <w:t>
көлі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Сасықкөл
</w:t>
            </w:r>
            <w:r>
              <w:br/>
            </w:r>
            <w:r>
              <w:rPr>
                <w:rFonts w:ascii="Times New Roman"/>
                <w:b w:val="false"/>
                <w:i w:val="false"/>
                <w:color w:val="000000"/>
                <w:sz w:val="20"/>
              </w:rPr>
              <w:t>
көлі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Қарақамыс
</w:t>
            </w:r>
            <w:r>
              <w:br/>
            </w:r>
            <w:r>
              <w:rPr>
                <w:rFonts w:ascii="Times New Roman"/>
                <w:b w:val="false"/>
                <w:i w:val="false"/>
                <w:color w:val="000000"/>
                <w:sz w:val="20"/>
              </w:rPr>
              <w:t>
көлі
</w:t>
            </w:r>
            <w:r>
              <w:br/>
            </w:r>
            <w:r>
              <w:rPr>
                <w:rFonts w:ascii="Times New Roman"/>
                <w:b w:val="false"/>
                <w:i w:val="false"/>
                <w:color w:val="000000"/>
                <w:sz w:val="20"/>
              </w:rPr>
              <w:t>
(Қарасу
</w:t>
            </w:r>
            <w:r>
              <w:br/>
            </w:r>
            <w:r>
              <w:rPr>
                <w:rFonts w:ascii="Times New Roman"/>
                <w:b w:val="false"/>
                <w:i w:val="false"/>
                <w:color w:val="000000"/>
                <w:sz w:val="20"/>
              </w:rPr>
              <w:t>
ауданы)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Қойбағар
</w:t>
            </w:r>
            <w:r>
              <w:br/>
            </w:r>
            <w:r>
              <w:rPr>
                <w:rFonts w:ascii="Times New Roman"/>
                <w:b w:val="false"/>
                <w:i w:val="false"/>
                <w:color w:val="000000"/>
                <w:sz w:val="20"/>
              </w:rPr>
              <w:t>
көлі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Тонтігер
</w:t>
            </w:r>
            <w:r>
              <w:br/>
            </w:r>
            <w:r>
              <w:rPr>
                <w:rFonts w:ascii="Times New Roman"/>
                <w:b w:val="false"/>
                <w:i w:val="false"/>
                <w:color w:val="000000"/>
                <w:sz w:val="20"/>
              </w:rPr>
              <w:t>
көлі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Колеснико-
</w:t>
            </w:r>
            <w:r>
              <w:br/>
            </w:r>
            <w:r>
              <w:rPr>
                <w:rFonts w:ascii="Times New Roman"/>
                <w:b w:val="false"/>
                <w:i w:val="false"/>
                <w:color w:val="000000"/>
                <w:sz w:val="20"/>
              </w:rPr>
              <w:t>
во көлі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Құнайжар-
</w:t>
            </w:r>
            <w:r>
              <w:br/>
            </w:r>
            <w:r>
              <w:rPr>
                <w:rFonts w:ascii="Times New Roman"/>
                <w:b w:val="false"/>
                <w:i w:val="false"/>
                <w:color w:val="000000"/>
                <w:sz w:val="20"/>
              </w:rPr>
              <w:t>
көл көлі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Теңіз-Қа-
</w:t>
            </w:r>
            <w:r>
              <w:br/>
            </w:r>
            <w:r>
              <w:rPr>
                <w:rFonts w:ascii="Times New Roman"/>
                <w:b w:val="false"/>
                <w:i w:val="false"/>
                <w:color w:val="000000"/>
                <w:sz w:val="20"/>
              </w:rPr>
              <w:t>
рақамыс
</w:t>
            </w:r>
            <w:r>
              <w:br/>
            </w:r>
            <w:r>
              <w:rPr>
                <w:rFonts w:ascii="Times New Roman"/>
                <w:b w:val="false"/>
                <w:i w:val="false"/>
                <w:color w:val="000000"/>
                <w:sz w:val="20"/>
              </w:rPr>
              <w:t>
көлдер
</w:t>
            </w:r>
            <w:r>
              <w:br/>
            </w:r>
            <w:r>
              <w:rPr>
                <w:rFonts w:ascii="Times New Roman"/>
                <w:b w:val="false"/>
                <w:i w:val="false"/>
                <w:color w:val="000000"/>
                <w:sz w:val="20"/>
              </w:rPr>
              <w:t>
жүйесі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w:t>
            </w:r>
            <w:r>
              <w:br/>
            </w:r>
            <w:r>
              <w:rPr>
                <w:rFonts w:ascii="Times New Roman"/>
                <w:b w:val="false"/>
                <w:i w:val="false"/>
                <w:color w:val="000000"/>
                <w:sz w:val="20"/>
              </w:rPr>
              <w:t>
көлі
</w:t>
            </w:r>
            <w:r>
              <w:br/>
            </w:r>
            <w:r>
              <w:rPr>
                <w:rFonts w:ascii="Times New Roman"/>
                <w:b w:val="false"/>
                <w:i w:val="false"/>
                <w:color w:val="000000"/>
                <w:sz w:val="20"/>
              </w:rPr>
              <w:t>
(Мокрое)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w:t>
            </w:r>
            <w:r>
              <w:br/>
            </w:r>
            <w:r>
              <w:rPr>
                <w:rFonts w:ascii="Times New Roman"/>
                <w:b w:val="false"/>
                <w:i w:val="false"/>
                <w:color w:val="000000"/>
                <w:sz w:val="20"/>
              </w:rPr>
              <w:t>
көлі
</w:t>
            </w:r>
            <w:r>
              <w:br/>
            </w:r>
            <w:r>
              <w:rPr>
                <w:rFonts w:ascii="Times New Roman"/>
                <w:b w:val="false"/>
                <w:i w:val="false"/>
                <w:color w:val="000000"/>
                <w:sz w:val="20"/>
              </w:rPr>
              <w:t>
(Меңдіқара
</w:t>
            </w:r>
            <w:r>
              <w:br/>
            </w:r>
            <w:r>
              <w:rPr>
                <w:rFonts w:ascii="Times New Roman"/>
                <w:b w:val="false"/>
                <w:i w:val="false"/>
                <w:color w:val="000000"/>
                <w:sz w:val="20"/>
              </w:rPr>
              <w:t>
ауданы)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Қос-
</w:t>
            </w:r>
            <w:r>
              <w:br/>
            </w:r>
            <w:r>
              <w:rPr>
                <w:rFonts w:ascii="Times New Roman"/>
                <w:b w:val="false"/>
                <w:i w:val="false"/>
                <w:color w:val="000000"/>
                <w:sz w:val="20"/>
              </w:rPr>
              <w:t>
көл көлі
</w:t>
            </w:r>
            <w:r>
              <w:br/>
            </w:r>
            <w:r>
              <w:rPr>
                <w:rFonts w:ascii="Times New Roman"/>
                <w:b w:val="false"/>
                <w:i w:val="false"/>
                <w:color w:val="000000"/>
                <w:sz w:val="20"/>
              </w:rPr>
              <w:t>
(Федоровс-
</w:t>
            </w:r>
            <w:r>
              <w:br/>
            </w:r>
            <w:r>
              <w:rPr>
                <w:rFonts w:ascii="Times New Roman"/>
                <w:b w:val="false"/>
                <w:i w:val="false"/>
                <w:color w:val="000000"/>
                <w:sz w:val="20"/>
              </w:rPr>
              <w:t>
кий
</w:t>
            </w:r>
            <w:r>
              <w:br/>
            </w:r>
            <w:r>
              <w:rPr>
                <w:rFonts w:ascii="Times New Roman"/>
                <w:b w:val="false"/>
                <w:i w:val="false"/>
                <w:color w:val="000000"/>
                <w:sz w:val="20"/>
              </w:rPr>
              <w:t>
ауданы)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65"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Сарыкөл
</w:t>
            </w:r>
            <w:r>
              <w:br/>
            </w:r>
            <w:r>
              <w:rPr>
                <w:rFonts w:ascii="Times New Roman"/>
                <w:b w:val="false"/>
                <w:i w:val="false"/>
                <w:color w:val="000000"/>
                <w:sz w:val="20"/>
              </w:rPr>
              <w:t>
көлі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Бозшакөл
</w:t>
            </w:r>
            <w:r>
              <w:br/>
            </w:r>
            <w:r>
              <w:rPr>
                <w:rFonts w:ascii="Times New Roman"/>
                <w:b w:val="false"/>
                <w:i w:val="false"/>
                <w:color w:val="000000"/>
                <w:sz w:val="20"/>
              </w:rPr>
              <w:t>
көлі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Жаман көлі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Сабынкөл
</w:t>
            </w:r>
            <w:r>
              <w:br/>
            </w:r>
            <w:r>
              <w:rPr>
                <w:rFonts w:ascii="Times New Roman"/>
                <w:b w:val="false"/>
                <w:i w:val="false"/>
                <w:color w:val="000000"/>
                <w:sz w:val="20"/>
              </w:rPr>
              <w:t>
көлі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Қамысты
</w:t>
            </w:r>
            <w:r>
              <w:br/>
            </w:r>
            <w:r>
              <w:rPr>
                <w:rFonts w:ascii="Times New Roman"/>
                <w:b w:val="false"/>
                <w:i w:val="false"/>
                <w:color w:val="000000"/>
                <w:sz w:val="20"/>
              </w:rPr>
              <w:t>
көлі
</w:t>
            </w:r>
            <w:r>
              <w:br/>
            </w:r>
            <w:r>
              <w:rPr>
                <w:rFonts w:ascii="Times New Roman"/>
                <w:b w:val="false"/>
                <w:i w:val="false"/>
                <w:color w:val="000000"/>
                <w:sz w:val="20"/>
              </w:rPr>
              <w:t>
(Лебяжье)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Ақжан көлі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Речное
</w:t>
            </w:r>
            <w:r>
              <w:br/>
            </w:r>
            <w:r>
              <w:rPr>
                <w:rFonts w:ascii="Times New Roman"/>
                <w:b w:val="false"/>
                <w:i w:val="false"/>
                <w:color w:val="000000"/>
                <w:sz w:val="20"/>
              </w:rPr>
              <w:t>
көлі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Бабье көлі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Итсары
</w:t>
            </w:r>
            <w:r>
              <w:br/>
            </w:r>
            <w:r>
              <w:rPr>
                <w:rFonts w:ascii="Times New Roman"/>
                <w:b w:val="false"/>
                <w:i w:val="false"/>
                <w:color w:val="000000"/>
                <w:sz w:val="20"/>
              </w:rPr>
              <w:t>
көлі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65"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Большое
</w:t>
            </w:r>
            <w:r>
              <w:br/>
            </w:r>
            <w:r>
              <w:rPr>
                <w:rFonts w:ascii="Times New Roman"/>
                <w:b w:val="false"/>
                <w:i w:val="false"/>
                <w:color w:val="000000"/>
                <w:sz w:val="20"/>
              </w:rPr>
              <w:t>
көлі
</w:t>
            </w:r>
            <w:r>
              <w:br/>
            </w:r>
            <w:r>
              <w:rPr>
                <w:rFonts w:ascii="Times New Roman"/>
                <w:b w:val="false"/>
                <w:i w:val="false"/>
                <w:color w:val="000000"/>
                <w:sz w:val="20"/>
              </w:rPr>
              <w:t>
(Ұзынкөл
</w:t>
            </w:r>
            <w:r>
              <w:br/>
            </w:r>
            <w:r>
              <w:rPr>
                <w:rFonts w:ascii="Times New Roman"/>
                <w:b w:val="false"/>
                <w:i w:val="false"/>
                <w:color w:val="000000"/>
                <w:sz w:val="20"/>
              </w:rPr>
              <w:t>
ауданы,
</w:t>
            </w:r>
            <w:r>
              <w:br/>
            </w:r>
            <w:r>
              <w:rPr>
                <w:rFonts w:ascii="Times New Roman"/>
                <w:b w:val="false"/>
                <w:i w:val="false"/>
                <w:color w:val="000000"/>
                <w:sz w:val="20"/>
              </w:rPr>
              <w:t>
513)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Сарыоба көлі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Ортакөл
</w:t>
            </w:r>
            <w:r>
              <w:br/>
            </w:r>
            <w:r>
              <w:rPr>
                <w:rFonts w:ascii="Times New Roman"/>
                <w:b w:val="false"/>
                <w:i w:val="false"/>
                <w:color w:val="000000"/>
                <w:sz w:val="20"/>
              </w:rPr>
              <w:t>
көлі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Шошқалы
</w:t>
            </w:r>
            <w:r>
              <w:br/>
            </w:r>
            <w:r>
              <w:rPr>
                <w:rFonts w:ascii="Times New Roman"/>
                <w:b w:val="false"/>
                <w:i w:val="false"/>
                <w:color w:val="000000"/>
                <w:sz w:val="20"/>
              </w:rPr>
              <w:t>
көлдер
</w:t>
            </w:r>
            <w:r>
              <w:br/>
            </w:r>
            <w:r>
              <w:rPr>
                <w:rFonts w:ascii="Times New Roman"/>
                <w:b w:val="false"/>
                <w:i w:val="false"/>
                <w:color w:val="000000"/>
                <w:sz w:val="20"/>
              </w:rPr>
              <w:t>
жүйесі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Куренное көлі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Жаркөл-Қа-
</w:t>
            </w:r>
            <w:r>
              <w:br/>
            </w:r>
            <w:r>
              <w:rPr>
                <w:rFonts w:ascii="Times New Roman"/>
                <w:b w:val="false"/>
                <w:i w:val="false"/>
                <w:color w:val="000000"/>
                <w:sz w:val="20"/>
              </w:rPr>
              <w:t>
рақамыс
</w:t>
            </w:r>
            <w:r>
              <w:br/>
            </w:r>
            <w:r>
              <w:rPr>
                <w:rFonts w:ascii="Times New Roman"/>
                <w:b w:val="false"/>
                <w:i w:val="false"/>
                <w:color w:val="000000"/>
                <w:sz w:val="20"/>
              </w:rPr>
              <w:t>
көлдер
</w:t>
            </w:r>
            <w:r>
              <w:br/>
            </w:r>
            <w:r>
              <w:rPr>
                <w:rFonts w:ascii="Times New Roman"/>
                <w:b w:val="false"/>
                <w:i w:val="false"/>
                <w:color w:val="000000"/>
                <w:sz w:val="20"/>
              </w:rPr>
              <w:t>
жүйесі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Қарасор
</w:t>
            </w:r>
            <w:r>
              <w:br/>
            </w:r>
            <w:r>
              <w:rPr>
                <w:rFonts w:ascii="Times New Roman"/>
                <w:b w:val="false"/>
                <w:i w:val="false"/>
                <w:color w:val="000000"/>
                <w:sz w:val="20"/>
              </w:rPr>
              <w:t>
көлі
</w:t>
            </w:r>
            <w:r>
              <w:br/>
            </w:r>
            <w:r>
              <w:rPr>
                <w:rFonts w:ascii="Times New Roman"/>
                <w:b w:val="false"/>
                <w:i w:val="false"/>
                <w:color w:val="000000"/>
                <w:sz w:val="20"/>
              </w:rPr>
              <w:t>
(Ұзынкөл
</w:t>
            </w:r>
            <w:r>
              <w:br/>
            </w:r>
            <w:r>
              <w:rPr>
                <w:rFonts w:ascii="Times New Roman"/>
                <w:b w:val="false"/>
                <w:i w:val="false"/>
                <w:color w:val="000000"/>
                <w:sz w:val="20"/>
              </w:rPr>
              <w:t>
ауданы)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w:t>
            </w:r>
            <w:r>
              <w:br/>
            </w:r>
            <w:r>
              <w:rPr>
                <w:rFonts w:ascii="Times New Roman"/>
                <w:b w:val="false"/>
                <w:i w:val="false"/>
                <w:color w:val="000000"/>
                <w:sz w:val="20"/>
              </w:rPr>
              <w:t>
Қоскөл
</w:t>
            </w:r>
            <w:r>
              <w:br/>
            </w:r>
            <w:r>
              <w:rPr>
                <w:rFonts w:ascii="Times New Roman"/>
                <w:b w:val="false"/>
                <w:i w:val="false"/>
                <w:color w:val="000000"/>
                <w:sz w:val="20"/>
              </w:rPr>
              <w:t>
көлі
</w:t>
            </w:r>
            <w:r>
              <w:br/>
            </w:r>
            <w:r>
              <w:rPr>
                <w:rFonts w:ascii="Times New Roman"/>
                <w:b w:val="false"/>
                <w:i w:val="false"/>
                <w:color w:val="000000"/>
                <w:sz w:val="20"/>
              </w:rPr>
              <w:t>
(Ұзынкөл
</w:t>
            </w:r>
            <w:r>
              <w:br/>
            </w:r>
            <w:r>
              <w:rPr>
                <w:rFonts w:ascii="Times New Roman"/>
                <w:b w:val="false"/>
                <w:i w:val="false"/>
                <w:color w:val="000000"/>
                <w:sz w:val="20"/>
              </w:rPr>
              <w:t>
ауданы)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Жарқайың
</w:t>
            </w:r>
            <w:r>
              <w:br/>
            </w:r>
            <w:r>
              <w:rPr>
                <w:rFonts w:ascii="Times New Roman"/>
                <w:b w:val="false"/>
                <w:i w:val="false"/>
                <w:color w:val="000000"/>
                <w:sz w:val="20"/>
              </w:rPr>
              <w:t>
көлі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Жақсы
</w:t>
            </w:r>
            <w:r>
              <w:br/>
            </w:r>
            <w:r>
              <w:rPr>
                <w:rFonts w:ascii="Times New Roman"/>
                <w:b w:val="false"/>
                <w:i w:val="false"/>
                <w:color w:val="000000"/>
                <w:sz w:val="20"/>
              </w:rPr>
              <w:t>
Жаркөл
</w:t>
            </w:r>
            <w:r>
              <w:br/>
            </w:r>
            <w:r>
              <w:rPr>
                <w:rFonts w:ascii="Times New Roman"/>
                <w:b w:val="false"/>
                <w:i w:val="false"/>
                <w:color w:val="000000"/>
                <w:sz w:val="20"/>
              </w:rPr>
              <w:t>
көлі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Жар-Жал-
</w:t>
            </w:r>
            <w:r>
              <w:br/>
            </w:r>
            <w:r>
              <w:rPr>
                <w:rFonts w:ascii="Times New Roman"/>
                <w:b w:val="false"/>
                <w:i w:val="false"/>
                <w:color w:val="000000"/>
                <w:sz w:val="20"/>
              </w:rPr>
              <w:t>
тыркөл
</w:t>
            </w:r>
            <w:r>
              <w:br/>
            </w:r>
            <w:r>
              <w:rPr>
                <w:rFonts w:ascii="Times New Roman"/>
                <w:b w:val="false"/>
                <w:i w:val="false"/>
                <w:color w:val="000000"/>
                <w:sz w:val="20"/>
              </w:rPr>
              <w:t>
көлі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Тоқтас
</w:t>
            </w:r>
            <w:r>
              <w:br/>
            </w:r>
            <w:r>
              <w:rPr>
                <w:rFonts w:ascii="Times New Roman"/>
                <w:b w:val="false"/>
                <w:i w:val="false"/>
                <w:color w:val="000000"/>
                <w:sz w:val="20"/>
              </w:rPr>
              <w:t>
көлі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w:t>
            </w:r>
            <w:r>
              <w:br/>
            </w:r>
            <w:r>
              <w:rPr>
                <w:rFonts w:ascii="Times New Roman"/>
                <w:b w:val="false"/>
                <w:i w:val="false"/>
                <w:color w:val="000000"/>
                <w:sz w:val="20"/>
              </w:rPr>
              <w:t>
Неміс көлі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Жаркөл
</w:t>
            </w:r>
            <w:r>
              <w:br/>
            </w:r>
            <w:r>
              <w:rPr>
                <w:rFonts w:ascii="Times New Roman"/>
                <w:b w:val="false"/>
                <w:i w:val="false"/>
                <w:color w:val="000000"/>
                <w:sz w:val="20"/>
              </w:rPr>
              <w:t>
(Қостанай
</w:t>
            </w:r>
            <w:r>
              <w:br/>
            </w:r>
            <w:r>
              <w:rPr>
                <w:rFonts w:ascii="Times New Roman"/>
                <w:b w:val="false"/>
                <w:i w:val="false"/>
                <w:color w:val="000000"/>
                <w:sz w:val="20"/>
              </w:rPr>
              <w:t>
ауданы)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Сұлукөл
</w:t>
            </w:r>
            <w:r>
              <w:br/>
            </w:r>
            <w:r>
              <w:rPr>
                <w:rFonts w:ascii="Times New Roman"/>
                <w:b w:val="false"/>
                <w:i w:val="false"/>
                <w:color w:val="000000"/>
                <w:sz w:val="20"/>
              </w:rPr>
              <w:t>
көлі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Татыр көлі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су
</w:t>
            </w:r>
            <w:r>
              <w:br/>
            </w:r>
            <w:r>
              <w:rPr>
                <w:rFonts w:ascii="Times New Roman"/>
                <w:b w:val="false"/>
                <w:i w:val="false"/>
                <w:color w:val="000000"/>
                <w:sz w:val="20"/>
              </w:rPr>
              <w:t>
тоғандары*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54,0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90,0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65,84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44,52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49,15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Қызылорда облысы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1593"/>
        <w:gridCol w:w="1513"/>
        <w:gridCol w:w="1453"/>
        <w:gridCol w:w="1733"/>
        <w:gridCol w:w="1253"/>
        <w:gridCol w:w="1213"/>
        <w:gridCol w:w="1453"/>
      </w:tblGrid>
      <w:tr>
        <w:trPr>
          <w:trHeight w:val="465" w:hRule="atLeast"/>
        </w:trPr>
        <w:tc>
          <w:tcPr>
            <w:tcW w:w="24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 тоғандары
</w:t>
            </w:r>
            <w:r>
              <w:rPr>
                <w:rFonts w:ascii="Times New Roman"/>
                <w:b w:val="false"/>
                <w:i w:val="false"/>
                <w:color w:val="000000"/>
                <w:sz w:val="20"/>
              </w:rPr>
              <w:t>
</w:t>
            </w:r>
          </w:p>
        </w:tc>
        <w:tc>
          <w:tcPr>
            <w:tcW w:w="15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тонна
</w:t>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Балықтардың түрлері
</w:t>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торта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табан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тұқы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(сазан)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ран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дөң-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маң-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дай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қызыл-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қанат
</w:t>
            </w:r>
            <w:r>
              <w:rPr>
                <w:rFonts w:ascii="Times New Roman"/>
                <w:b w:val="false"/>
                <w:i w:val="false"/>
                <w:color w:val="000000"/>
                <w:sz w:val="20"/>
              </w:rPr>
              <w:t>
</w:t>
            </w:r>
          </w:p>
        </w:tc>
      </w:tr>
      <w:tr>
        <w:trPr>
          <w:trHeight w:val="45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45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Қамыстыбас
</w:t>
            </w:r>
            <w:r>
              <w:br/>
            </w:r>
            <w:r>
              <w:rPr>
                <w:rFonts w:ascii="Times New Roman"/>
                <w:b w:val="false"/>
                <w:i w:val="false"/>
                <w:color w:val="000000"/>
                <w:sz w:val="20"/>
              </w:rPr>
              <w:t>
көлдер
</w:t>
            </w:r>
            <w:r>
              <w:br/>
            </w:r>
            <w:r>
              <w:rPr>
                <w:rFonts w:ascii="Times New Roman"/>
                <w:b w:val="false"/>
                <w:i w:val="false"/>
                <w:color w:val="000000"/>
                <w:sz w:val="20"/>
              </w:rPr>
              <w:t>
жүйесі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w:t>
            </w:r>
          </w:p>
        </w:tc>
      </w:tr>
      <w:tr>
        <w:trPr>
          <w:trHeight w:val="45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Ақшатау
</w:t>
            </w:r>
            <w:r>
              <w:br/>
            </w:r>
            <w:r>
              <w:rPr>
                <w:rFonts w:ascii="Times New Roman"/>
                <w:b w:val="false"/>
                <w:i w:val="false"/>
                <w:color w:val="000000"/>
                <w:sz w:val="20"/>
              </w:rPr>
              <w:t>
көлдер
</w:t>
            </w:r>
            <w:r>
              <w:br/>
            </w:r>
            <w:r>
              <w:rPr>
                <w:rFonts w:ascii="Times New Roman"/>
                <w:b w:val="false"/>
                <w:i w:val="false"/>
                <w:color w:val="000000"/>
                <w:sz w:val="20"/>
              </w:rPr>
              <w:t>
жүйесі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r>
      <w:tr>
        <w:trPr>
          <w:trHeight w:val="45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Тұщы көлі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r>
        <w:trPr>
          <w:trHeight w:val="45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Қандыарал
</w:t>
            </w:r>
            <w:r>
              <w:br/>
            </w:r>
            <w:r>
              <w:rPr>
                <w:rFonts w:ascii="Times New Roman"/>
                <w:b w:val="false"/>
                <w:i w:val="false"/>
                <w:color w:val="000000"/>
                <w:sz w:val="20"/>
              </w:rPr>
              <w:t>
көлдер
</w:t>
            </w:r>
            <w:r>
              <w:br/>
            </w:r>
            <w:r>
              <w:rPr>
                <w:rFonts w:ascii="Times New Roman"/>
                <w:b w:val="false"/>
                <w:i w:val="false"/>
                <w:color w:val="000000"/>
                <w:sz w:val="20"/>
              </w:rPr>
              <w:t>
жүйесі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r>
      <w:tr>
        <w:trPr>
          <w:trHeight w:val="45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Телікөл
</w:t>
            </w:r>
            <w:r>
              <w:br/>
            </w:r>
            <w:r>
              <w:rPr>
                <w:rFonts w:ascii="Times New Roman"/>
                <w:b w:val="false"/>
                <w:i w:val="false"/>
                <w:color w:val="000000"/>
                <w:sz w:val="20"/>
              </w:rPr>
              <w:t>
көлдер
</w:t>
            </w:r>
            <w:r>
              <w:br/>
            </w:r>
            <w:r>
              <w:rPr>
                <w:rFonts w:ascii="Times New Roman"/>
                <w:b w:val="false"/>
                <w:i w:val="false"/>
                <w:color w:val="000000"/>
                <w:sz w:val="20"/>
              </w:rPr>
              <w:t>
жүйесі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Нансай
</w:t>
            </w:r>
            <w:r>
              <w:br/>
            </w:r>
            <w:r>
              <w:rPr>
                <w:rFonts w:ascii="Times New Roman"/>
                <w:b w:val="false"/>
                <w:i w:val="false"/>
                <w:color w:val="000000"/>
                <w:sz w:val="20"/>
              </w:rPr>
              <w:t>
көлдер
</w:t>
            </w:r>
            <w:r>
              <w:br/>
            </w:r>
            <w:r>
              <w:rPr>
                <w:rFonts w:ascii="Times New Roman"/>
                <w:b w:val="false"/>
                <w:i w:val="false"/>
                <w:color w:val="000000"/>
                <w:sz w:val="20"/>
              </w:rPr>
              <w:t>
жүйесі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45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Жаңадария
</w:t>
            </w:r>
            <w:r>
              <w:br/>
            </w:r>
            <w:r>
              <w:rPr>
                <w:rFonts w:ascii="Times New Roman"/>
                <w:b w:val="false"/>
                <w:i w:val="false"/>
                <w:color w:val="000000"/>
                <w:sz w:val="20"/>
              </w:rPr>
              <w:t>
көлдер
</w:t>
            </w:r>
            <w:r>
              <w:br/>
            </w:r>
            <w:r>
              <w:rPr>
                <w:rFonts w:ascii="Times New Roman"/>
                <w:b w:val="false"/>
                <w:i w:val="false"/>
                <w:color w:val="000000"/>
                <w:sz w:val="20"/>
              </w:rPr>
              <w:t>
жүйесі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Қараөзек
</w:t>
            </w:r>
            <w:r>
              <w:br/>
            </w:r>
            <w:r>
              <w:rPr>
                <w:rFonts w:ascii="Times New Roman"/>
                <w:b w:val="false"/>
                <w:i w:val="false"/>
                <w:color w:val="000000"/>
                <w:sz w:val="20"/>
              </w:rPr>
              <w:t>
көлдер
</w:t>
            </w:r>
            <w:r>
              <w:br/>
            </w:r>
            <w:r>
              <w:rPr>
                <w:rFonts w:ascii="Times New Roman"/>
                <w:b w:val="false"/>
                <w:i w:val="false"/>
                <w:color w:val="000000"/>
                <w:sz w:val="20"/>
              </w:rPr>
              <w:t>
жүйесі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r>
      <w:tr>
        <w:trPr>
          <w:trHeight w:val="45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Қуаңдария
</w:t>
            </w:r>
            <w:r>
              <w:br/>
            </w:r>
            <w:r>
              <w:rPr>
                <w:rFonts w:ascii="Times New Roman"/>
                <w:b w:val="false"/>
                <w:i w:val="false"/>
                <w:color w:val="000000"/>
                <w:sz w:val="20"/>
              </w:rPr>
              <w:t>
көлдер
</w:t>
            </w:r>
            <w:r>
              <w:br/>
            </w:r>
            <w:r>
              <w:rPr>
                <w:rFonts w:ascii="Times New Roman"/>
                <w:b w:val="false"/>
                <w:i w:val="false"/>
                <w:color w:val="000000"/>
                <w:sz w:val="20"/>
              </w:rPr>
              <w:t>
жүйесі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90,2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r>
      <w:tr>
        <w:trPr>
          <w:trHeight w:val="45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Ақсай
</w:t>
            </w:r>
            <w:r>
              <w:br/>
            </w:r>
            <w:r>
              <w:rPr>
                <w:rFonts w:ascii="Times New Roman"/>
                <w:b w:val="false"/>
                <w:i w:val="false"/>
                <w:color w:val="000000"/>
                <w:sz w:val="20"/>
              </w:rPr>
              <w:t>
көлдер
</w:t>
            </w:r>
            <w:r>
              <w:br/>
            </w:r>
            <w:r>
              <w:rPr>
                <w:rFonts w:ascii="Times New Roman"/>
                <w:b w:val="false"/>
                <w:i w:val="false"/>
                <w:color w:val="000000"/>
                <w:sz w:val="20"/>
              </w:rPr>
              <w:t>
жүйесі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r>
      <w:tr>
        <w:trPr>
          <w:trHeight w:val="45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Қойлықата
</w:t>
            </w:r>
            <w:r>
              <w:br/>
            </w:r>
            <w:r>
              <w:rPr>
                <w:rFonts w:ascii="Times New Roman"/>
                <w:b w:val="false"/>
                <w:i w:val="false"/>
                <w:color w:val="000000"/>
                <w:sz w:val="20"/>
              </w:rPr>
              <w:t>
көлі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Нансай көлі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Тікөзек
</w:t>
            </w:r>
            <w:r>
              <w:br/>
            </w:r>
            <w:r>
              <w:rPr>
                <w:rFonts w:ascii="Times New Roman"/>
                <w:b w:val="false"/>
                <w:i w:val="false"/>
                <w:color w:val="000000"/>
                <w:sz w:val="20"/>
              </w:rPr>
              <w:t>
көлі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0,74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Қалғандария
</w:t>
            </w:r>
            <w:r>
              <w:br/>
            </w:r>
            <w:r>
              <w:rPr>
                <w:rFonts w:ascii="Times New Roman"/>
                <w:b w:val="false"/>
                <w:i w:val="false"/>
                <w:color w:val="000000"/>
                <w:sz w:val="20"/>
              </w:rPr>
              <w:t>
көлі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Қаракөл
</w:t>
            </w:r>
            <w:r>
              <w:br/>
            </w:r>
            <w:r>
              <w:rPr>
                <w:rFonts w:ascii="Times New Roman"/>
                <w:b w:val="false"/>
                <w:i w:val="false"/>
                <w:color w:val="000000"/>
                <w:sz w:val="20"/>
              </w:rPr>
              <w:t>
көлі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Досымкөл
</w:t>
            </w:r>
            <w:r>
              <w:br/>
            </w:r>
            <w:r>
              <w:rPr>
                <w:rFonts w:ascii="Times New Roman"/>
                <w:b w:val="false"/>
                <w:i w:val="false"/>
                <w:color w:val="000000"/>
                <w:sz w:val="20"/>
              </w:rPr>
              <w:t>
көлі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790,17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203,45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196,92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109,94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9,67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4,15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91,7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1533"/>
        <w:gridCol w:w="1493"/>
        <w:gridCol w:w="1213"/>
        <w:gridCol w:w="1253"/>
        <w:gridCol w:w="1153"/>
        <w:gridCol w:w="1353"/>
        <w:gridCol w:w="1133"/>
        <w:gridCol w:w="1293"/>
      </w:tblGrid>
      <w:tr>
        <w:trPr>
          <w:trHeight w:val="450" w:hRule="atLeast"/>
        </w:trPr>
        <w:tc>
          <w:tcPr>
            <w:tcW w:w="23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 тоғандары
</w:t>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Балықтардың түрлері
</w:t>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күміс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түсті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мөңке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жылан-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бас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ала-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бұға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шор-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тан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қылыш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балық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рке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жайын
</w:t>
            </w:r>
            <w:r>
              <w:rPr>
                <w:rFonts w:ascii="Times New Roman"/>
                <w:b w:val="false"/>
                <w:i w:val="false"/>
                <w:color w:val="000000"/>
                <w:sz w:val="20"/>
              </w:rPr>
              <w:t>
</w:t>
            </w:r>
          </w:p>
        </w:tc>
      </w:tr>
      <w:tr>
        <w:trPr>
          <w:trHeight w:val="465"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450" w:hRule="atLeast"/>
        </w:trPr>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Қамыстыбас көлдер жүйесі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450" w:hRule="atLeast"/>
        </w:trPr>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Ақшатау көлдер жүйесі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Тұщы көлі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Қандыарал
</w:t>
            </w:r>
            <w:r>
              <w:br/>
            </w:r>
            <w:r>
              <w:rPr>
                <w:rFonts w:ascii="Times New Roman"/>
                <w:b w:val="false"/>
                <w:i w:val="false"/>
                <w:color w:val="000000"/>
                <w:sz w:val="20"/>
              </w:rPr>
              <w:t>
көлдер
</w:t>
            </w:r>
            <w:r>
              <w:br/>
            </w:r>
            <w:r>
              <w:rPr>
                <w:rFonts w:ascii="Times New Roman"/>
                <w:b w:val="false"/>
                <w:i w:val="false"/>
                <w:color w:val="000000"/>
                <w:sz w:val="20"/>
              </w:rPr>
              <w:t>
жүйесі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Телікөл
</w:t>
            </w:r>
            <w:r>
              <w:br/>
            </w:r>
            <w:r>
              <w:rPr>
                <w:rFonts w:ascii="Times New Roman"/>
                <w:b w:val="false"/>
                <w:i w:val="false"/>
                <w:color w:val="000000"/>
                <w:sz w:val="20"/>
              </w:rPr>
              <w:t>
көлдер
</w:t>
            </w:r>
            <w:r>
              <w:br/>
            </w:r>
            <w:r>
              <w:rPr>
                <w:rFonts w:ascii="Times New Roman"/>
                <w:b w:val="false"/>
                <w:i w:val="false"/>
                <w:color w:val="000000"/>
                <w:sz w:val="20"/>
              </w:rPr>
              <w:t>
жүйесі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Нансай
</w:t>
            </w:r>
            <w:r>
              <w:br/>
            </w:r>
            <w:r>
              <w:rPr>
                <w:rFonts w:ascii="Times New Roman"/>
                <w:b w:val="false"/>
                <w:i w:val="false"/>
                <w:color w:val="000000"/>
                <w:sz w:val="20"/>
              </w:rPr>
              <w:t>
көлдер
</w:t>
            </w:r>
            <w:r>
              <w:br/>
            </w:r>
            <w:r>
              <w:rPr>
                <w:rFonts w:ascii="Times New Roman"/>
                <w:b w:val="false"/>
                <w:i w:val="false"/>
                <w:color w:val="000000"/>
                <w:sz w:val="20"/>
              </w:rPr>
              <w:t>
жүйесі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Жаңадария көлдер жүйесі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Қараөзек көлдер жүйесі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Қуаңдария
</w:t>
            </w:r>
            <w:r>
              <w:br/>
            </w:r>
            <w:r>
              <w:rPr>
                <w:rFonts w:ascii="Times New Roman"/>
                <w:b w:val="false"/>
                <w:i w:val="false"/>
                <w:color w:val="000000"/>
                <w:sz w:val="20"/>
              </w:rPr>
              <w:t>
көлдер
</w:t>
            </w:r>
            <w:r>
              <w:br/>
            </w:r>
            <w:r>
              <w:rPr>
                <w:rFonts w:ascii="Times New Roman"/>
                <w:b w:val="false"/>
                <w:i w:val="false"/>
                <w:color w:val="000000"/>
                <w:sz w:val="20"/>
              </w:rPr>
              <w:t>
жүйесі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Ақсай
</w:t>
            </w:r>
            <w:r>
              <w:br/>
            </w:r>
            <w:r>
              <w:rPr>
                <w:rFonts w:ascii="Times New Roman"/>
                <w:b w:val="false"/>
                <w:i w:val="false"/>
                <w:color w:val="000000"/>
                <w:sz w:val="20"/>
              </w:rPr>
              <w:t>
көлдер
</w:t>
            </w:r>
            <w:r>
              <w:br/>
            </w:r>
            <w:r>
              <w:rPr>
                <w:rFonts w:ascii="Times New Roman"/>
                <w:b w:val="false"/>
                <w:i w:val="false"/>
                <w:color w:val="000000"/>
                <w:sz w:val="20"/>
              </w:rPr>
              <w:t>
жүйесі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Қойлықата
</w:t>
            </w:r>
            <w:r>
              <w:br/>
            </w:r>
            <w:r>
              <w:rPr>
                <w:rFonts w:ascii="Times New Roman"/>
                <w:b w:val="false"/>
                <w:i w:val="false"/>
                <w:color w:val="000000"/>
                <w:sz w:val="20"/>
              </w:rPr>
              <w:t>
көлі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65" w:hRule="atLeast"/>
        </w:trPr>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Нансай көлі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65" w:hRule="atLeast"/>
        </w:trPr>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Тікөзек
</w:t>
            </w:r>
            <w:r>
              <w:br/>
            </w:r>
            <w:r>
              <w:rPr>
                <w:rFonts w:ascii="Times New Roman"/>
                <w:b w:val="false"/>
                <w:i w:val="false"/>
                <w:color w:val="000000"/>
                <w:sz w:val="20"/>
              </w:rPr>
              <w:t>
көлі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Қалғанда-
</w:t>
            </w:r>
            <w:r>
              <w:br/>
            </w:r>
            <w:r>
              <w:rPr>
                <w:rFonts w:ascii="Times New Roman"/>
                <w:b w:val="false"/>
                <w:i w:val="false"/>
                <w:color w:val="000000"/>
                <w:sz w:val="20"/>
              </w:rPr>
              <w:t>
рия көлі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0,74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Қаракөл
</w:t>
            </w:r>
            <w:r>
              <w:br/>
            </w:r>
            <w:r>
              <w:rPr>
                <w:rFonts w:ascii="Times New Roman"/>
                <w:b w:val="false"/>
                <w:i w:val="false"/>
                <w:color w:val="000000"/>
                <w:sz w:val="20"/>
              </w:rPr>
              <w:t>
көлі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Досымкөл
</w:t>
            </w:r>
            <w:r>
              <w:br/>
            </w:r>
            <w:r>
              <w:rPr>
                <w:rFonts w:ascii="Times New Roman"/>
                <w:b w:val="false"/>
                <w:i w:val="false"/>
                <w:color w:val="000000"/>
                <w:sz w:val="20"/>
              </w:rPr>
              <w:t>
көлі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41,84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19,6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22,1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8,3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37,5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Павлодар облысы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1713"/>
        <w:gridCol w:w="1273"/>
        <w:gridCol w:w="1953"/>
        <w:gridCol w:w="1353"/>
        <w:gridCol w:w="2113"/>
        <w:gridCol w:w="1273"/>
      </w:tblGrid>
      <w:tr>
        <w:trPr>
          <w:trHeight w:val="450" w:hRule="atLeast"/>
        </w:trPr>
        <w:tc>
          <w:tcPr>
            <w:tcW w:w="30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 тоғандары
</w:t>
            </w:r>
            <w:r>
              <w:rPr>
                <w:rFonts w:ascii="Times New Roman"/>
                <w:b w:val="false"/>
                <w:i w:val="false"/>
                <w:color w:val="000000"/>
                <w:sz w:val="20"/>
              </w:rPr>
              <w:t>
</w:t>
            </w:r>
          </w:p>
        </w:tc>
        <w:tc>
          <w:tcPr>
            <w:tcW w:w="17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ғы, тонна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Балықтардың түрлері
</w:t>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нәлім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бекіре тәріз-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дес-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тер***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табан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көксерке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торта
</w:t>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Ертіс өзенінің
</w:t>
            </w:r>
            <w:r>
              <w:br/>
            </w:r>
            <w:r>
              <w:rPr>
                <w:rFonts w:ascii="Times New Roman"/>
                <w:b w:val="false"/>
                <w:i w:val="false"/>
                <w:color w:val="000000"/>
                <w:sz w:val="20"/>
              </w:rPr>
              <w:t>
жайылма су
</w:t>
            </w:r>
            <w:r>
              <w:br/>
            </w:r>
            <w:r>
              <w:rPr>
                <w:rFonts w:ascii="Times New Roman"/>
                <w:b w:val="false"/>
                <w:i w:val="false"/>
                <w:color w:val="000000"/>
                <w:sz w:val="20"/>
              </w:rPr>
              <w:t>
тоғандары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191,774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0,064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67,45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r>
              <w:br/>
            </w:r>
            <w:r>
              <w:rPr>
                <w:rFonts w:ascii="Times New Roman"/>
                <w:b w:val="false"/>
                <w:i w:val="false"/>
                <w:color w:val="000000"/>
                <w:sz w:val="20"/>
              </w:rPr>
              <w:t>
облысының
</w:t>
            </w:r>
            <w:r>
              <w:br/>
            </w:r>
            <w:r>
              <w:rPr>
                <w:rFonts w:ascii="Times New Roman"/>
                <w:b w:val="false"/>
                <w:i w:val="false"/>
                <w:color w:val="000000"/>
                <w:sz w:val="20"/>
              </w:rPr>
              <w:t>
далалық су
</w:t>
            </w:r>
            <w:r>
              <w:br/>
            </w:r>
            <w:r>
              <w:rPr>
                <w:rFonts w:ascii="Times New Roman"/>
                <w:b w:val="false"/>
                <w:i w:val="false"/>
                <w:color w:val="000000"/>
                <w:sz w:val="20"/>
              </w:rPr>
              <w:t>
тоғандары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28,76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220,534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0,064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67,45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38,6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1693"/>
        <w:gridCol w:w="1613"/>
        <w:gridCol w:w="2033"/>
        <w:gridCol w:w="1353"/>
        <w:gridCol w:w="1753"/>
        <w:gridCol w:w="1553"/>
      </w:tblGrid>
      <w:tr>
        <w:trPr>
          <w:trHeight w:val="450" w:hRule="atLeast"/>
        </w:trPr>
        <w:tc>
          <w:tcPr>
            <w:tcW w:w="22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 тоғандары
</w:t>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Балықтардың түрлері
</w:t>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алабұға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шортан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аққайран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мөңке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тұқы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(сазан)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оңғақ
</w:t>
            </w:r>
            <w:r>
              <w:rPr>
                <w:rFonts w:ascii="Times New Roman"/>
                <w:b w:val="false"/>
                <w:i w:val="false"/>
                <w:color w:val="000000"/>
                <w:sz w:val="20"/>
              </w:rPr>
              <w:t>
</w:t>
            </w:r>
          </w:p>
        </w:tc>
      </w:tr>
      <w:tr>
        <w:trPr>
          <w:trHeight w:val="450" w:hRule="atLeast"/>
        </w:trPr>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450" w:hRule="atLeast"/>
        </w:trPr>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Ертіс
</w:t>
            </w:r>
            <w:r>
              <w:br/>
            </w:r>
            <w:r>
              <w:rPr>
                <w:rFonts w:ascii="Times New Roman"/>
                <w:b w:val="false"/>
                <w:i w:val="false"/>
                <w:color w:val="000000"/>
                <w:sz w:val="20"/>
              </w:rPr>
              <w:t>
өзенінің
</w:t>
            </w:r>
            <w:r>
              <w:br/>
            </w:r>
            <w:r>
              <w:rPr>
                <w:rFonts w:ascii="Times New Roman"/>
                <w:b w:val="false"/>
                <w:i w:val="false"/>
                <w:color w:val="000000"/>
                <w:sz w:val="20"/>
              </w:rPr>
              <w:t>
жайылма су
</w:t>
            </w:r>
            <w:r>
              <w:br/>
            </w:r>
            <w:r>
              <w:rPr>
                <w:rFonts w:ascii="Times New Roman"/>
                <w:b w:val="false"/>
                <w:i w:val="false"/>
                <w:color w:val="000000"/>
                <w:sz w:val="20"/>
              </w:rPr>
              <w:t>
тоғандары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17,65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450" w:hRule="atLeast"/>
        </w:trPr>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r>
              <w:br/>
            </w:r>
            <w:r>
              <w:rPr>
                <w:rFonts w:ascii="Times New Roman"/>
                <w:b w:val="false"/>
                <w:i w:val="false"/>
                <w:color w:val="000000"/>
                <w:sz w:val="20"/>
              </w:rPr>
              <w:t>
облысының
</w:t>
            </w:r>
            <w:r>
              <w:br/>
            </w:r>
            <w:r>
              <w:rPr>
                <w:rFonts w:ascii="Times New Roman"/>
                <w:b w:val="false"/>
                <w:i w:val="false"/>
                <w:color w:val="000000"/>
                <w:sz w:val="20"/>
              </w:rPr>
              <w:t>
далалық су
</w:t>
            </w:r>
            <w:r>
              <w:br/>
            </w:r>
            <w:r>
              <w:rPr>
                <w:rFonts w:ascii="Times New Roman"/>
                <w:b w:val="false"/>
                <w:i w:val="false"/>
                <w:color w:val="000000"/>
                <w:sz w:val="20"/>
              </w:rPr>
              <w:t>
тоғандары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8,66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r>
      <w:tr>
        <w:trPr>
          <w:trHeight w:val="450" w:hRule="atLeast"/>
        </w:trPr>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15,25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17,76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17,65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24,16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15,7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10,9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Оңтүстік Қазақстан облысы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1453"/>
        <w:gridCol w:w="1693"/>
        <w:gridCol w:w="1353"/>
        <w:gridCol w:w="1513"/>
        <w:gridCol w:w="1513"/>
        <w:gridCol w:w="1433"/>
      </w:tblGrid>
      <w:tr>
        <w:trPr>
          <w:trHeight w:val="450" w:hRule="atLeast"/>
        </w:trPr>
        <w:tc>
          <w:tcPr>
            <w:tcW w:w="30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 тоғандары
</w:t>
            </w:r>
            <w:r>
              <w:rPr>
                <w:rFonts w:ascii="Times New Roman"/>
                <w:b w:val="false"/>
                <w:i w:val="false"/>
                <w:color w:val="000000"/>
                <w:sz w:val="20"/>
              </w:rPr>
              <w:t>
</w:t>
            </w:r>
          </w:p>
        </w:tc>
        <w:tc>
          <w:tcPr>
            <w:tcW w:w="14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ғы, тонна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Балықтардың түрлері
</w:t>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қызыл-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қанат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ала-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бұға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аққай-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ран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шортан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табан
</w:t>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Бөген су
</w:t>
            </w:r>
            <w:r>
              <w:br/>
            </w:r>
            <w:r>
              <w:rPr>
                <w:rFonts w:ascii="Times New Roman"/>
                <w:b w:val="false"/>
                <w:i w:val="false"/>
                <w:color w:val="000000"/>
                <w:sz w:val="20"/>
              </w:rPr>
              <w:t>
қоймасы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38,77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14,28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Бадам су
</w:t>
            </w:r>
            <w:r>
              <w:br/>
            </w:r>
            <w:r>
              <w:rPr>
                <w:rFonts w:ascii="Times New Roman"/>
                <w:b w:val="false"/>
                <w:i w:val="false"/>
                <w:color w:val="000000"/>
                <w:sz w:val="20"/>
              </w:rPr>
              <w:t>
қоймасы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Жайылма су
</w:t>
            </w:r>
            <w:r>
              <w:br/>
            </w:r>
            <w:r>
              <w:rPr>
                <w:rFonts w:ascii="Times New Roman"/>
                <w:b w:val="false"/>
                <w:i w:val="false"/>
                <w:color w:val="000000"/>
                <w:sz w:val="20"/>
              </w:rPr>
              <w:t>
тоғандарымен
</w:t>
            </w:r>
            <w:r>
              <w:br/>
            </w:r>
            <w:r>
              <w:rPr>
                <w:rFonts w:ascii="Times New Roman"/>
                <w:b w:val="false"/>
                <w:i w:val="false"/>
                <w:color w:val="000000"/>
                <w:sz w:val="20"/>
              </w:rPr>
              <w:t>
Шу өзені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20,96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0,33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0,89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64,93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2,59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0,33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3,17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0,89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15,05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1153"/>
        <w:gridCol w:w="1113"/>
        <w:gridCol w:w="1153"/>
        <w:gridCol w:w="1453"/>
        <w:gridCol w:w="1153"/>
        <w:gridCol w:w="1333"/>
        <w:gridCol w:w="1633"/>
        <w:gridCol w:w="1333"/>
      </w:tblGrid>
      <w:tr>
        <w:trPr>
          <w:trHeight w:val="465" w:hRule="atLeast"/>
        </w:trPr>
        <w:tc>
          <w:tcPr>
            <w:tcW w:w="25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 тоғандары
</w:t>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Балықтардың түрлері 
</w:t>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тұқы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зан)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рке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торта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дөң-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маң-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дай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жайын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жылан-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бас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мөңке
</w:t>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Бөген су
</w:t>
            </w:r>
            <w:r>
              <w:br/>
            </w:r>
            <w:r>
              <w:rPr>
                <w:rFonts w:ascii="Times New Roman"/>
                <w:b w:val="false"/>
                <w:i w:val="false"/>
                <w:color w:val="000000"/>
                <w:sz w:val="20"/>
              </w:rPr>
              <w:t>
қоймасы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4,76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0,76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r>
      <w:tr>
        <w:trPr>
          <w:trHeight w:val="450" w:hRule="atLeast"/>
        </w:trPr>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Бадам су
</w:t>
            </w:r>
            <w:r>
              <w:br/>
            </w:r>
            <w:r>
              <w:rPr>
                <w:rFonts w:ascii="Times New Roman"/>
                <w:b w:val="false"/>
                <w:i w:val="false"/>
                <w:color w:val="000000"/>
                <w:sz w:val="20"/>
              </w:rPr>
              <w:t>
қоймасы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450" w:hRule="atLeast"/>
        </w:trPr>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Жайылма су
</w:t>
            </w:r>
            <w:r>
              <w:br/>
            </w:r>
            <w:r>
              <w:rPr>
                <w:rFonts w:ascii="Times New Roman"/>
                <w:b w:val="false"/>
                <w:i w:val="false"/>
                <w:color w:val="000000"/>
                <w:sz w:val="20"/>
              </w:rPr>
              <w:t>
тоғандарымен
</w:t>
            </w:r>
            <w:r>
              <w:br/>
            </w:r>
            <w:r>
              <w:rPr>
                <w:rFonts w:ascii="Times New Roman"/>
                <w:b w:val="false"/>
                <w:i w:val="false"/>
                <w:color w:val="000000"/>
                <w:sz w:val="20"/>
              </w:rPr>
              <w:t>
Шу өзені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9,51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r>
      <w:tr>
        <w:trPr>
          <w:trHeight w:val="450" w:hRule="atLeast"/>
        </w:trPr>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14,77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2,93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0,72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17,62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0,14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0,76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0,82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5,14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Жайық-Каспий бассейні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(тоннада)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533"/>
        <w:gridCol w:w="1273"/>
        <w:gridCol w:w="1373"/>
        <w:gridCol w:w="1453"/>
        <w:gridCol w:w="1793"/>
        <w:gridCol w:w="1793"/>
        <w:gridCol w:w="1753"/>
      </w:tblGrid>
      <w:tr>
        <w:trPr>
          <w:trHeight w:val="90" w:hRule="atLeast"/>
        </w:trPr>
        <w:tc>
          <w:tcPr>
            <w:tcW w:w="17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және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басқа су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жануар-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ларының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түрлері
</w:t>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 тоғандарының атауы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15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Жайық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өзені
</w:t>
            </w:r>
            <w:r>
              <w:rPr>
                <w:rFonts w:ascii="Times New Roman"/>
                <w:b w:val="false"/>
                <w:i w:val="false"/>
                <w:color w:val="000000"/>
                <w:sz w:val="20"/>
              </w:rPr>
              <w:t>
</w:t>
            </w:r>
          </w:p>
        </w:tc>
        <w:tc>
          <w:tcPr>
            <w:tcW w:w="12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Жайық өзе-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нінің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саға-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кең-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істі-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гі
</w:t>
            </w:r>
            <w:r>
              <w:rPr>
                <w:rFonts w:ascii="Times New Roman"/>
                <w:b w:val="false"/>
                <w:i w:val="false"/>
                <w:color w:val="000000"/>
                <w:sz w:val="20"/>
              </w:rPr>
              <w:t>
</w:t>
            </w:r>
          </w:p>
        </w:tc>
        <w:tc>
          <w:tcPr>
            <w:tcW w:w="13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Қиғаш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өзені
</w:t>
            </w:r>
            <w:r>
              <w:rPr>
                <w:rFonts w:ascii="Times New Roman"/>
                <w:b w:val="false"/>
                <w:i w:val="false"/>
                <w:color w:val="000000"/>
                <w:sz w:val="20"/>
              </w:rPr>
              <w:t>
</w:t>
            </w:r>
          </w:p>
        </w:tc>
        <w:tc>
          <w:tcPr>
            <w:tcW w:w="14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Қиғаш өзені-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нің саға-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кеңіс-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тігі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Каспий теңізі
</w:t>
            </w:r>
            <w:r>
              <w:rPr>
                <w:rFonts w:ascii="Times New Roman"/>
                <w:b w:val="false"/>
                <w:i w:val="false"/>
                <w:color w:val="000000"/>
                <w:sz w:val="20"/>
              </w:rPr>
              <w:t>
</w:t>
            </w:r>
          </w:p>
        </w:tc>
        <w:tc>
          <w:tcPr>
            <w:tcW w:w="17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Теңіз-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ашық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бөлігі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Жағалау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саяз су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аймағы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бойынша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Бекіре
</w:t>
            </w:r>
            <w:r>
              <w:br/>
            </w:r>
            <w:r>
              <w:rPr>
                <w:rFonts w:ascii="Times New Roman"/>
                <w:b w:val="false"/>
                <w:i w:val="false"/>
                <w:color w:val="000000"/>
                <w:sz w:val="20"/>
              </w:rPr>
              <w:t>
тәріз-
</w:t>
            </w:r>
            <w:r>
              <w:br/>
            </w:r>
            <w:r>
              <w:rPr>
                <w:rFonts w:ascii="Times New Roman"/>
                <w:b w:val="false"/>
                <w:i w:val="false"/>
                <w:color w:val="000000"/>
                <w:sz w:val="20"/>
              </w:rPr>
              <w:t>
дестер,
</w:t>
            </w:r>
            <w:r>
              <w:br/>
            </w:r>
            <w:r>
              <w:rPr>
                <w:rFonts w:ascii="Times New Roman"/>
                <w:b w:val="false"/>
                <w:i w:val="false"/>
                <w:color w:val="000000"/>
                <w:sz w:val="20"/>
              </w:rPr>
              <w:t>
оның 
</w:t>
            </w:r>
            <w:r>
              <w:br/>
            </w:r>
            <w:r>
              <w:rPr>
                <w:rFonts w:ascii="Times New Roman"/>
                <w:b w:val="false"/>
                <w:i w:val="false"/>
                <w:color w:val="000000"/>
                <w:sz w:val="20"/>
              </w:rPr>
              <w:t>
ішінде: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168,5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184,5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Қортпа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Шоқыр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93,5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Орыс
</w:t>
            </w:r>
            <w:r>
              <w:br/>
            </w:r>
            <w:r>
              <w:rPr>
                <w:rFonts w:ascii="Times New Roman"/>
                <w:b w:val="false"/>
                <w:i w:val="false"/>
                <w:color w:val="000000"/>
                <w:sz w:val="20"/>
              </w:rPr>
              <w:t>
бекіре-
</w:t>
            </w:r>
            <w:r>
              <w:br/>
            </w:r>
            <w:r>
              <w:rPr>
                <w:rFonts w:ascii="Times New Roman"/>
                <w:b w:val="false"/>
                <w:i w:val="false"/>
                <w:color w:val="000000"/>
                <w:sz w:val="20"/>
              </w:rPr>
              <w:t>
сі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Парсы
</w:t>
            </w:r>
            <w:r>
              <w:br/>
            </w:r>
            <w:r>
              <w:rPr>
                <w:rFonts w:ascii="Times New Roman"/>
                <w:b w:val="false"/>
                <w:i w:val="false"/>
                <w:color w:val="000000"/>
                <w:sz w:val="20"/>
              </w:rPr>
              <w:t>
бекіре-
</w:t>
            </w:r>
            <w:r>
              <w:br/>
            </w:r>
            <w:r>
              <w:rPr>
                <w:rFonts w:ascii="Times New Roman"/>
                <w:b w:val="false"/>
                <w:i w:val="false"/>
                <w:color w:val="000000"/>
                <w:sz w:val="20"/>
              </w:rPr>
              <w:t>
сі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Пілмай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Қаракөз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1484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4584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w:t>
            </w:r>
            <w:r>
              <w:br/>
            </w:r>
            <w:r>
              <w:rPr>
                <w:rFonts w:ascii="Times New Roman"/>
                <w:b w:val="false"/>
                <w:i w:val="false"/>
                <w:color w:val="000000"/>
                <w:sz w:val="20"/>
              </w:rPr>
              <w:t>
шағын,
</w:t>
            </w:r>
            <w:r>
              <w:br/>
            </w:r>
            <w:r>
              <w:rPr>
                <w:rFonts w:ascii="Times New Roman"/>
                <w:b w:val="false"/>
                <w:i w:val="false"/>
                <w:color w:val="000000"/>
                <w:sz w:val="20"/>
              </w:rPr>
              <w:t>
оның
</w:t>
            </w:r>
            <w:r>
              <w:br/>
            </w:r>
            <w:r>
              <w:rPr>
                <w:rFonts w:ascii="Times New Roman"/>
                <w:b w:val="false"/>
                <w:i w:val="false"/>
                <w:color w:val="000000"/>
                <w:sz w:val="20"/>
              </w:rPr>
              <w:t>
ішінде: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27231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Көксер-
</w:t>
            </w:r>
            <w:r>
              <w:br/>
            </w:r>
            <w:r>
              <w:rPr>
                <w:rFonts w:ascii="Times New Roman"/>
                <w:b w:val="false"/>
                <w:i w:val="false"/>
                <w:color w:val="000000"/>
                <w:sz w:val="20"/>
              </w:rPr>
              <w:t>
ке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5080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Сазан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3380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1935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12485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Ақмарқа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1072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Жайын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3130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Айнакөз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Көкты-
</w:t>
            </w:r>
            <w:r>
              <w:br/>
            </w:r>
            <w:r>
              <w:rPr>
                <w:rFonts w:ascii="Times New Roman"/>
                <w:b w:val="false"/>
                <w:i w:val="false"/>
                <w:color w:val="000000"/>
                <w:sz w:val="20"/>
              </w:rPr>
              <w:t>
ран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Қылыш балық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Ұсақ
</w:t>
            </w:r>
            <w:r>
              <w:br/>
            </w:r>
            <w:r>
              <w:rPr>
                <w:rFonts w:ascii="Times New Roman"/>
                <w:b w:val="false"/>
                <w:i w:val="false"/>
                <w:color w:val="000000"/>
                <w:sz w:val="20"/>
              </w:rPr>
              <w:t>
шағын,
</w:t>
            </w:r>
            <w:r>
              <w:br/>
            </w:r>
            <w:r>
              <w:rPr>
                <w:rFonts w:ascii="Times New Roman"/>
                <w:b w:val="false"/>
                <w:i w:val="false"/>
                <w:color w:val="000000"/>
                <w:sz w:val="20"/>
              </w:rPr>
              <w:t>
жергі-
</w:t>
            </w:r>
            <w:r>
              <w:br/>
            </w:r>
            <w:r>
              <w:rPr>
                <w:rFonts w:ascii="Times New Roman"/>
                <w:b w:val="false"/>
                <w:i w:val="false"/>
                <w:color w:val="000000"/>
                <w:sz w:val="20"/>
              </w:rPr>
              <w:t>
лікті
</w:t>
            </w:r>
            <w:r>
              <w:br/>
            </w:r>
            <w:r>
              <w:rPr>
                <w:rFonts w:ascii="Times New Roman"/>
                <w:b w:val="false"/>
                <w:i w:val="false"/>
                <w:color w:val="000000"/>
                <w:sz w:val="20"/>
              </w:rPr>
              <w:t>
және
</w:t>
            </w:r>
            <w:r>
              <w:br/>
            </w:r>
            <w:r>
              <w:rPr>
                <w:rFonts w:ascii="Times New Roman"/>
                <w:b w:val="false"/>
                <w:i w:val="false"/>
                <w:color w:val="000000"/>
                <w:sz w:val="20"/>
              </w:rPr>
              <w:t>
қолтық балық-
</w:t>
            </w:r>
            <w:r>
              <w:br/>
            </w:r>
            <w:r>
              <w:rPr>
                <w:rFonts w:ascii="Times New Roman"/>
                <w:b w:val="false"/>
                <w:i w:val="false"/>
                <w:color w:val="000000"/>
                <w:sz w:val="20"/>
              </w:rPr>
              <w:t>
тар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3050,4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Шабақ-
</w:t>
            </w:r>
            <w:r>
              <w:br/>
            </w:r>
            <w:r>
              <w:rPr>
                <w:rFonts w:ascii="Times New Roman"/>
                <w:b w:val="false"/>
                <w:i w:val="false"/>
                <w:color w:val="000000"/>
                <w:sz w:val="20"/>
              </w:rPr>
              <w:t>
тар,
</w:t>
            </w:r>
            <w:r>
              <w:br/>
            </w:r>
            <w:r>
              <w:rPr>
                <w:rFonts w:ascii="Times New Roman"/>
                <w:b w:val="false"/>
                <w:i w:val="false"/>
                <w:color w:val="000000"/>
                <w:sz w:val="20"/>
              </w:rPr>
              <w:t>
оның
</w:t>
            </w:r>
            <w:r>
              <w:br/>
            </w:r>
            <w:r>
              <w:rPr>
                <w:rFonts w:ascii="Times New Roman"/>
                <w:b w:val="false"/>
                <w:i w:val="false"/>
                <w:color w:val="000000"/>
                <w:sz w:val="20"/>
              </w:rPr>
              <w:t>
ішінде: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8500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Анчоус
</w:t>
            </w:r>
            <w:r>
              <w:br/>
            </w:r>
            <w:r>
              <w:rPr>
                <w:rFonts w:ascii="Times New Roman"/>
                <w:b w:val="false"/>
                <w:i w:val="false"/>
                <w:color w:val="000000"/>
                <w:sz w:val="20"/>
              </w:rPr>
              <w:t>
тәріз-
</w:t>
            </w:r>
            <w:r>
              <w:br/>
            </w:r>
            <w:r>
              <w:rPr>
                <w:rFonts w:ascii="Times New Roman"/>
                <w:b w:val="false"/>
                <w:i w:val="false"/>
                <w:color w:val="000000"/>
                <w:sz w:val="20"/>
              </w:rPr>
              <w:t>
ділер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3300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w:t>
            </w:r>
            <w:r>
              <w:br/>
            </w:r>
            <w:r>
              <w:rPr>
                <w:rFonts w:ascii="Times New Roman"/>
                <w:b w:val="false"/>
                <w:i w:val="false"/>
                <w:color w:val="000000"/>
                <w:sz w:val="20"/>
              </w:rPr>
              <w:t>
көзді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Кәдімгі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5100
</w:t>
            </w:r>
          </w:p>
        </w:tc>
      </w:tr>
      <w:tr>
        <w:trPr>
          <w:trHeight w:val="123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Майша-
</w:t>
            </w:r>
            <w:r>
              <w:br/>
            </w:r>
            <w:r>
              <w:rPr>
                <w:rFonts w:ascii="Times New Roman"/>
                <w:b w:val="false"/>
                <w:i w:val="false"/>
                <w:color w:val="000000"/>
                <w:sz w:val="20"/>
              </w:rPr>
              <w:t>
бақтар,
</w:t>
            </w:r>
            <w:r>
              <w:br/>
            </w:r>
            <w:r>
              <w:rPr>
                <w:rFonts w:ascii="Times New Roman"/>
                <w:b w:val="false"/>
                <w:i w:val="false"/>
                <w:color w:val="000000"/>
                <w:sz w:val="20"/>
              </w:rPr>
              <w:t>
оның
</w:t>
            </w:r>
            <w:r>
              <w:br/>
            </w:r>
            <w:r>
              <w:rPr>
                <w:rFonts w:ascii="Times New Roman"/>
                <w:b w:val="false"/>
                <w:i w:val="false"/>
                <w:color w:val="000000"/>
                <w:sz w:val="20"/>
              </w:rPr>
              <w:t>
ішінде: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3903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3903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Долгин-
</w:t>
            </w:r>
            <w:r>
              <w:br/>
            </w:r>
            <w:r>
              <w:rPr>
                <w:rFonts w:ascii="Times New Roman"/>
                <w:b w:val="false"/>
                <w:i w:val="false"/>
                <w:color w:val="000000"/>
                <w:sz w:val="20"/>
              </w:rPr>
              <w:t>
ская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Каспий
</w:t>
            </w:r>
            <w:r>
              <w:br/>
            </w:r>
            <w:r>
              <w:rPr>
                <w:rFonts w:ascii="Times New Roman"/>
                <w:b w:val="false"/>
                <w:i w:val="false"/>
                <w:color w:val="000000"/>
                <w:sz w:val="20"/>
              </w:rPr>
              <w:t>
қарын-
</w:t>
            </w:r>
            <w:r>
              <w:br/>
            </w:r>
            <w:r>
              <w:rPr>
                <w:rFonts w:ascii="Times New Roman"/>
                <w:b w:val="false"/>
                <w:i w:val="false"/>
                <w:color w:val="000000"/>
                <w:sz w:val="20"/>
              </w:rPr>
              <w:t>
сауы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Бадырақ
</w:t>
            </w:r>
            <w:r>
              <w:br/>
            </w:r>
            <w:r>
              <w:rPr>
                <w:rFonts w:ascii="Times New Roman"/>
                <w:b w:val="false"/>
                <w:i w:val="false"/>
                <w:color w:val="000000"/>
                <w:sz w:val="20"/>
              </w:rPr>
              <w:t>
көзді
</w:t>
            </w:r>
            <w:r>
              <w:br/>
            </w:r>
            <w:r>
              <w:rPr>
                <w:rFonts w:ascii="Times New Roman"/>
                <w:b w:val="false"/>
                <w:i w:val="false"/>
                <w:color w:val="000000"/>
                <w:sz w:val="20"/>
              </w:rPr>
              <w:t>
қарын-
</w:t>
            </w:r>
            <w:r>
              <w:br/>
            </w:r>
            <w:r>
              <w:rPr>
                <w:rFonts w:ascii="Times New Roman"/>
                <w:b w:val="false"/>
                <w:i w:val="false"/>
                <w:color w:val="000000"/>
                <w:sz w:val="20"/>
              </w:rPr>
              <w:t>
сауы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Жұмыр-
</w:t>
            </w:r>
            <w:r>
              <w:br/>
            </w:r>
            <w:r>
              <w:rPr>
                <w:rFonts w:ascii="Times New Roman"/>
                <w:b w:val="false"/>
                <w:i w:val="false"/>
                <w:color w:val="000000"/>
                <w:sz w:val="20"/>
              </w:rPr>
              <w:t>
басты
</w:t>
            </w:r>
            <w:r>
              <w:br/>
            </w:r>
            <w:r>
              <w:rPr>
                <w:rFonts w:ascii="Times New Roman"/>
                <w:b w:val="false"/>
                <w:i w:val="false"/>
                <w:color w:val="000000"/>
                <w:sz w:val="20"/>
              </w:rPr>
              <w:t>
қарын-
</w:t>
            </w:r>
            <w:r>
              <w:br/>
            </w:r>
            <w:r>
              <w:rPr>
                <w:rFonts w:ascii="Times New Roman"/>
                <w:b w:val="false"/>
                <w:i w:val="false"/>
                <w:color w:val="000000"/>
                <w:sz w:val="20"/>
              </w:rPr>
              <w:t>
сау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Кефаль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9168,5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5100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5360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6280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18994,4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4450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49352,9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Балқаш көлі және Іле өзенінің сағасы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2433"/>
        <w:gridCol w:w="3133"/>
        <w:gridCol w:w="4513"/>
      </w:tblGrid>
      <w:tr>
        <w:trPr>
          <w:trHeight w:val="90" w:hRule="atLeast"/>
        </w:trPr>
        <w:tc>
          <w:tcPr>
            <w:tcW w:w="29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Балықтардың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түрлері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тонна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Балқаш көлі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Іле өзенінің сағасы
</w:t>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Іле өзені сағасының су тоғандары
</w:t>
            </w:r>
            <w:r>
              <w:rPr>
                <w:rFonts w:ascii="Times New Roman"/>
                <w:b w:val="false"/>
                <w:i w:val="false"/>
                <w:color w:val="000000"/>
                <w:sz w:val="20"/>
              </w:rPr>
              <w:t>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Табан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6700,0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Көксерке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790,0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67,8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Ақмарқа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58,6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Қаракөз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360,0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Жайын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730,0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95,5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197,8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Беріш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Сазан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630,0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114,7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109,8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Мөңке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340,0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 амур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10010,0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439,3
</w:t>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550,3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Алакөл көлдер жүйесі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3"/>
        <w:gridCol w:w="4733"/>
      </w:tblGrid>
      <w:tr>
        <w:trPr>
          <w:trHeight w:val="90" w:hRule="atLeast"/>
        </w:trPr>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Балықтардың түрлері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тонна
</w:t>
            </w:r>
            <w:r>
              <w:rPr>
                <w:rFonts w:ascii="Times New Roman"/>
                <w:b w:val="false"/>
                <w:i w:val="false"/>
                <w:color w:val="000000"/>
                <w:sz w:val="20"/>
              </w:rPr>
              <w:t>
</w:t>
            </w:r>
          </w:p>
        </w:tc>
      </w:tr>
      <w:tr>
        <w:trPr>
          <w:trHeight w:val="90" w:hRule="atLeast"/>
        </w:trPr>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Табан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566,0
</w:t>
            </w:r>
          </w:p>
        </w:tc>
      </w:tr>
      <w:tr>
        <w:trPr>
          <w:trHeight w:val="90" w:hRule="atLeast"/>
        </w:trPr>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Көксерке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142,0
</w:t>
            </w:r>
          </w:p>
        </w:tc>
      </w:tr>
      <w:tr>
        <w:trPr>
          <w:trHeight w:val="90" w:hRule="atLeast"/>
        </w:trPr>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алабұғасы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207,3
</w:t>
            </w:r>
          </w:p>
        </w:tc>
      </w:tr>
      <w:tr>
        <w:trPr>
          <w:trHeight w:val="90" w:hRule="atLeast"/>
        </w:trPr>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Күміс түсті мөңке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1195,05
</w:t>
            </w:r>
          </w:p>
        </w:tc>
      </w:tr>
      <w:tr>
        <w:trPr>
          <w:trHeight w:val="90" w:hRule="atLeast"/>
        </w:trPr>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Сазан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90" w:hRule="atLeast"/>
        </w:trPr>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Торта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r>
      <w:tr>
        <w:trPr>
          <w:trHeight w:val="90" w:hRule="atLeast"/>
        </w:trPr>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2111,3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Қапшағай су қоймасы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4733"/>
      </w:tblGrid>
      <w:tr>
        <w:trPr>
          <w:trHeight w:val="90" w:hRule="atLeast"/>
        </w:trPr>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Балықтардың түрлері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тонна
</w:t>
            </w:r>
            <w:r>
              <w:rPr>
                <w:rFonts w:ascii="Times New Roman"/>
                <w:b w:val="false"/>
                <w:i w:val="false"/>
                <w:color w:val="000000"/>
                <w:sz w:val="20"/>
              </w:rPr>
              <w:t>
</w:t>
            </w:r>
          </w:p>
        </w:tc>
      </w:tr>
      <w:tr>
        <w:trPr>
          <w:trHeight w:val="90" w:hRule="atLeast"/>
        </w:trPr>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Табан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862,0
</w:t>
            </w:r>
          </w:p>
        </w:tc>
      </w:tr>
      <w:tr>
        <w:trPr>
          <w:trHeight w:val="90" w:hRule="atLeast"/>
        </w:trPr>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Көксерке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
</w:t>
            </w:r>
          </w:p>
        </w:tc>
      </w:tr>
      <w:tr>
        <w:trPr>
          <w:trHeight w:val="90" w:hRule="atLeast"/>
        </w:trPr>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Сазан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
</w:t>
            </w:r>
          </w:p>
        </w:tc>
      </w:tr>
      <w:tr>
        <w:trPr>
          <w:trHeight w:val="90" w:hRule="atLeast"/>
        </w:trPr>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Ақмарқа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r>
      <w:tr>
        <w:trPr>
          <w:trHeight w:val="90" w:hRule="atLeast"/>
        </w:trPr>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Жайын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
</w:t>
            </w:r>
          </w:p>
        </w:tc>
      </w:tr>
      <w:tr>
        <w:trPr>
          <w:trHeight w:val="90" w:hRule="atLeast"/>
        </w:trPr>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Дөңмаңдай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
</w:t>
            </w:r>
          </w:p>
        </w:tc>
      </w:tr>
      <w:tr>
        <w:trPr>
          <w:trHeight w:val="90" w:hRule="atLeast"/>
        </w:trPr>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 амур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r>
      <w:tr>
        <w:trPr>
          <w:trHeight w:val="90" w:hRule="atLeast"/>
        </w:trPr>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Торта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90" w:hRule="atLeast"/>
        </w:trPr>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Мөңке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90" w:hRule="atLeast"/>
        </w:trPr>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1175,0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Арал теңізі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753"/>
      </w:tblGrid>
      <w:tr>
        <w:trPr>
          <w:trHeight w:val="90" w:hRule="atLeast"/>
        </w:trPr>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Балықтардың түрлері
</w:t>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тонна
</w:t>
            </w:r>
            <w:r>
              <w:rPr>
                <w:rFonts w:ascii="Times New Roman"/>
                <w:b w:val="false"/>
                <w:i w:val="false"/>
                <w:color w:val="000000"/>
                <w:sz w:val="20"/>
              </w:rPr>
              <w:t>
</w:t>
            </w:r>
          </w:p>
        </w:tc>
      </w:tr>
      <w:tr>
        <w:trPr>
          <w:trHeight w:val="90" w:hRule="atLeast"/>
        </w:trPr>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Түйетабан-глосса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
</w:t>
            </w:r>
          </w:p>
        </w:tc>
      </w:tr>
      <w:tr>
        <w:trPr>
          <w:trHeight w:val="90" w:hRule="atLeast"/>
        </w:trPr>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Сазан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
</w:t>
            </w:r>
          </w:p>
        </w:tc>
      </w:tr>
      <w:tr>
        <w:trPr>
          <w:trHeight w:val="90" w:hRule="atLeast"/>
        </w:trPr>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Табан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360,0
</w:t>
            </w:r>
          </w:p>
        </w:tc>
      </w:tr>
      <w:tr>
        <w:trPr>
          <w:trHeight w:val="90" w:hRule="atLeast"/>
        </w:trPr>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Торта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340,0
</w:t>
            </w:r>
          </w:p>
        </w:tc>
      </w:tr>
      <w:tr>
        <w:trPr>
          <w:trHeight w:val="90" w:hRule="atLeast"/>
        </w:trPr>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Көксерке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90" w:hRule="atLeast"/>
        </w:trPr>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Ақмарқа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r>
      <w:tr>
        <w:trPr>
          <w:trHeight w:val="90" w:hRule="atLeast"/>
        </w:trPr>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
</w:t>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1490,0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Шардара су қоймасы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4733"/>
      </w:tblGrid>
      <w:tr>
        <w:trPr>
          <w:trHeight w:val="90" w:hRule="atLeast"/>
        </w:trPr>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Балықтардың түрлері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тонна
</w:t>
            </w:r>
            <w:r>
              <w:rPr>
                <w:rFonts w:ascii="Times New Roman"/>
                <w:b w:val="false"/>
                <w:i w:val="false"/>
                <w:color w:val="000000"/>
                <w:sz w:val="20"/>
              </w:rPr>
              <w:t>
</w:t>
            </w:r>
          </w:p>
        </w:tc>
      </w:tr>
      <w:tr>
        <w:trPr>
          <w:trHeight w:val="90" w:hRule="atLeast"/>
        </w:trPr>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Мөңке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175,14
</w:t>
            </w:r>
          </w:p>
        </w:tc>
      </w:tr>
      <w:tr>
        <w:trPr>
          <w:trHeight w:val="90" w:hRule="atLeast"/>
        </w:trPr>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Табан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100,43
</w:t>
            </w:r>
          </w:p>
        </w:tc>
      </w:tr>
      <w:tr>
        <w:trPr>
          <w:trHeight w:val="90" w:hRule="atLeast"/>
        </w:trPr>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Көксерке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308,81
</w:t>
            </w:r>
          </w:p>
        </w:tc>
      </w:tr>
      <w:tr>
        <w:trPr>
          <w:trHeight w:val="90" w:hRule="atLeast"/>
        </w:trPr>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Қаракөз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101,14
</w:t>
            </w:r>
          </w:p>
        </w:tc>
      </w:tr>
      <w:tr>
        <w:trPr>
          <w:trHeight w:val="90" w:hRule="atLeast"/>
        </w:trPr>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Ақмарқа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34,02
</w:t>
            </w:r>
          </w:p>
        </w:tc>
      </w:tr>
      <w:tr>
        <w:trPr>
          <w:trHeight w:val="90" w:hRule="atLeast"/>
        </w:trPr>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Сазан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327,51
</w:t>
            </w:r>
          </w:p>
        </w:tc>
      </w:tr>
      <w:tr>
        <w:trPr>
          <w:trHeight w:val="90" w:hRule="atLeast"/>
        </w:trPr>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Жайын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33,37
</w:t>
            </w:r>
          </w:p>
        </w:tc>
      </w:tr>
      <w:tr>
        <w:trPr>
          <w:trHeight w:val="90" w:hRule="atLeast"/>
        </w:trPr>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Дөңмаңдай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86,36
</w:t>
            </w:r>
          </w:p>
        </w:tc>
      </w:tr>
      <w:tr>
        <w:trPr>
          <w:trHeight w:val="90" w:hRule="atLeast"/>
        </w:trPr>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1166,78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Бұқтырма су қоймасы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4813"/>
      </w:tblGrid>
      <w:tr>
        <w:trPr>
          <w:trHeight w:val="90" w:hRule="atLeast"/>
        </w:trPr>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Балықтардың түрлері
</w:t>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тонна
</w:t>
            </w:r>
            <w:r>
              <w:rPr>
                <w:rFonts w:ascii="Times New Roman"/>
                <w:b w:val="false"/>
                <w:i w:val="false"/>
                <w:color w:val="000000"/>
                <w:sz w:val="20"/>
              </w:rPr>
              <w:t>
</w:t>
            </w:r>
          </w:p>
        </w:tc>
      </w:tr>
      <w:tr>
        <w:trPr>
          <w:trHeight w:val="90" w:hRule="atLeast"/>
        </w:trPr>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Табан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1521,0
</w:t>
            </w:r>
          </w:p>
        </w:tc>
      </w:tr>
      <w:tr>
        <w:trPr>
          <w:trHeight w:val="90" w:hRule="atLeast"/>
        </w:trPr>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Көксерке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137,0
</w:t>
            </w:r>
          </w:p>
        </w:tc>
      </w:tr>
      <w:tr>
        <w:trPr>
          <w:trHeight w:val="90" w:hRule="atLeast"/>
        </w:trPr>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Торта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
</w:t>
            </w:r>
          </w:p>
        </w:tc>
      </w:tr>
      <w:tr>
        <w:trPr>
          <w:trHeight w:val="90" w:hRule="atLeast"/>
        </w:trPr>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Алабұға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
</w:t>
            </w:r>
          </w:p>
        </w:tc>
      </w:tr>
      <w:tr>
        <w:trPr>
          <w:trHeight w:val="90" w:hRule="atLeast"/>
        </w:trPr>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r>
      <w:tr>
        <w:trPr>
          <w:trHeight w:val="90" w:hRule="atLeast"/>
        </w:trPr>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Аққайран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Көкшұбар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153,0
</w:t>
            </w:r>
          </w:p>
        </w:tc>
      </w:tr>
      <w:tr>
        <w:trPr>
          <w:trHeight w:val="90" w:hRule="atLeast"/>
        </w:trPr>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Оңғақ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Мөңке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90" w:hRule="atLeast"/>
        </w:trPr>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Шаян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r>
      <w:tr>
        <w:trPr>
          <w:trHeight w:val="90" w:hRule="atLeast"/>
        </w:trPr>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
</w:t>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2207,0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Зайсан көлі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4813"/>
      </w:tblGrid>
      <w:tr>
        <w:trPr>
          <w:trHeight w:val="90" w:hRule="atLeast"/>
        </w:trPr>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Балықтардың түрлері
</w:t>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тонна
</w:t>
            </w:r>
            <w:r>
              <w:rPr>
                <w:rFonts w:ascii="Times New Roman"/>
                <w:b w:val="false"/>
                <w:i w:val="false"/>
                <w:color w:val="000000"/>
                <w:sz w:val="20"/>
              </w:rPr>
              <w:t>
</w:t>
            </w:r>
          </w:p>
        </w:tc>
      </w:tr>
      <w:tr>
        <w:trPr>
          <w:trHeight w:val="90" w:hRule="atLeast"/>
        </w:trPr>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Табан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4841,0
</w:t>
            </w:r>
          </w:p>
        </w:tc>
      </w:tr>
      <w:tr>
        <w:trPr>
          <w:trHeight w:val="90" w:hRule="atLeast"/>
        </w:trPr>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Торта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
</w:t>
            </w:r>
          </w:p>
        </w:tc>
      </w:tr>
      <w:tr>
        <w:trPr>
          <w:trHeight w:val="90" w:hRule="atLeast"/>
        </w:trPr>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Алабұға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
</w:t>
            </w:r>
          </w:p>
        </w:tc>
      </w:tr>
      <w:tr>
        <w:trPr>
          <w:trHeight w:val="90" w:hRule="atLeast"/>
        </w:trPr>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Көксерке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925,0
</w:t>
            </w:r>
          </w:p>
        </w:tc>
      </w:tr>
      <w:tr>
        <w:trPr>
          <w:trHeight w:val="90" w:hRule="atLeast"/>
        </w:trPr>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r>
      <w:tr>
        <w:trPr>
          <w:trHeight w:val="90" w:hRule="atLeast"/>
        </w:trPr>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Аққайран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
</w:t>
            </w:r>
          </w:p>
        </w:tc>
      </w:tr>
      <w:tr>
        <w:trPr>
          <w:trHeight w:val="90" w:hRule="atLeast"/>
        </w:trPr>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Сазан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90" w:hRule="atLeast"/>
        </w:trPr>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Нәлім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r>
      <w:tr>
        <w:trPr>
          <w:trHeight w:val="90" w:hRule="atLeast"/>
        </w:trPr>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Шаян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
</w:t>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6097,0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Шүлбі су қоймасы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4793"/>
      </w:tblGrid>
      <w:tr>
        <w:trPr>
          <w:trHeight w:val="90" w:hRule="atLeast"/>
        </w:trPr>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Балықтардың түрлері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тонна
</w:t>
            </w:r>
            <w:r>
              <w:rPr>
                <w:rFonts w:ascii="Times New Roman"/>
                <w:b w:val="false"/>
                <w:i w:val="false"/>
                <w:color w:val="000000"/>
                <w:sz w:val="20"/>
              </w:rPr>
              <w:t>
</w:t>
            </w:r>
          </w:p>
        </w:tc>
      </w:tr>
      <w:tr>
        <w:trPr>
          <w:trHeight w:val="90" w:hRule="atLeast"/>
        </w:trPr>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Торта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76,7
</w:t>
            </w:r>
          </w:p>
        </w:tc>
      </w:tr>
      <w:tr>
        <w:trPr>
          <w:trHeight w:val="90" w:hRule="atLeast"/>
        </w:trPr>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Алабұға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
</w:t>
            </w:r>
          </w:p>
        </w:tc>
      </w:tr>
      <w:tr>
        <w:trPr>
          <w:trHeight w:val="90" w:hRule="atLeast"/>
        </w:trPr>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Табан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122,6
</w:t>
            </w:r>
          </w:p>
        </w:tc>
      </w:tr>
      <w:tr>
        <w:trPr>
          <w:trHeight w:val="90" w:hRule="atLeast"/>
        </w:trPr>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Көксерке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
</w:t>
            </w:r>
          </w:p>
        </w:tc>
      </w:tr>
      <w:tr>
        <w:trPr>
          <w:trHeight w:val="90" w:hRule="atLeast"/>
        </w:trPr>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Мөңке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Сазан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Нәлім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309,5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 Қазақстан облысы шегіндегі Ертіс өзені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3"/>
        <w:gridCol w:w="4813"/>
      </w:tblGrid>
      <w:tr>
        <w:trPr>
          <w:trHeight w:val="90" w:hRule="atLeast"/>
        </w:trPr>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Балықтардың түрлері
</w:t>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тонна
</w:t>
            </w:r>
            <w:r>
              <w:rPr>
                <w:rFonts w:ascii="Times New Roman"/>
                <w:b w:val="false"/>
                <w:i w:val="false"/>
                <w:color w:val="000000"/>
                <w:sz w:val="20"/>
              </w:rPr>
              <w:t>
</w:t>
            </w:r>
          </w:p>
        </w:tc>
      </w:tr>
      <w:tr>
        <w:trPr>
          <w:trHeight w:val="90" w:hRule="atLeast"/>
        </w:trPr>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Табан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r>
      <w:tr>
        <w:trPr>
          <w:trHeight w:val="90" w:hRule="atLeast"/>
        </w:trPr>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Торта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w:t>
            </w:r>
          </w:p>
        </w:tc>
      </w:tr>
      <w:tr>
        <w:trPr>
          <w:trHeight w:val="90" w:hRule="atLeast"/>
        </w:trPr>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Көксерке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Алабұға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w:t>
            </w:r>
          </w:p>
        </w:tc>
      </w:tr>
      <w:tr>
        <w:trPr>
          <w:trHeight w:val="90" w:hRule="atLeast"/>
        </w:trPr>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90" w:hRule="atLeast"/>
        </w:trPr>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Мөңке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Оңғақ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r>
      <w:tr>
        <w:trPr>
          <w:trHeight w:val="90" w:hRule="atLeast"/>
        </w:trPr>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Тарақ балық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p>
        </w:tc>
      </w:tr>
      <w:tr>
        <w:trPr>
          <w:trHeight w:val="90" w:hRule="atLeast"/>
        </w:trPr>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Шаян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
</w:t>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36,5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 Сәтпаев атындағы арна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2953"/>
        <w:gridCol w:w="3713"/>
      </w:tblGrid>
      <w:tr>
        <w:trPr>
          <w:trHeight w:val="90" w:hRule="atLeast"/>
        </w:trPr>
        <w:tc>
          <w:tcPr>
            <w:tcW w:w="30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Балықтардың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түрлері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тонна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 қоймалары
</w:t>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ГРЭС-1, 2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салқындатқыш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су тоғандары
</w:t>
            </w:r>
            <w:r>
              <w:rPr>
                <w:rFonts w:ascii="Times New Roman"/>
                <w:b w:val="false"/>
                <w:i w:val="false"/>
                <w:color w:val="000000"/>
                <w:sz w:val="20"/>
              </w:rPr>
              <w:t>
</w:t>
            </w:r>
          </w:p>
        </w:tc>
      </w:tr>
      <w:tr>
        <w:trPr>
          <w:trHeight w:val="9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Табан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81,2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9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Көксерке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7,86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Торта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50,4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r>
      <w:tr>
        <w:trPr>
          <w:trHeight w:val="9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Алабұға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r>
      <w:tr>
        <w:trPr>
          <w:trHeight w:val="9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Көкшұбар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Сазан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Мөңке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16,85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Оңғақ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Аққайран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
</w:t>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214,81
</w:t>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Есіл өзені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2713"/>
        <w:gridCol w:w="2333"/>
        <w:gridCol w:w="3453"/>
      </w:tblGrid>
      <w:tr>
        <w:trPr>
          <w:trHeight w:val="90" w:hRule="atLeast"/>
        </w:trPr>
        <w:tc>
          <w:tcPr>
            <w:tcW w:w="29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Балықтардың түрлері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тонна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Қарағанды облысы аумағында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Ақмола облысы аумағында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Солтүстік Қазақстан облысы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аумағында
</w:t>
            </w:r>
            <w:r>
              <w:rPr>
                <w:rFonts w:ascii="Times New Roman"/>
                <w:b w:val="false"/>
                <w:i w:val="false"/>
                <w:color w:val="000000"/>
                <w:sz w:val="20"/>
              </w:rPr>
              <w:t>
</w:t>
            </w:r>
          </w:p>
        </w:tc>
      </w:tr>
      <w:tr>
        <w:trPr>
          <w:trHeight w:val="90" w:hRule="atLeast"/>
        </w:trPr>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Торта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Тарақ балық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Алабұға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Мөңке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Табан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Көксерке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Оңғақ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Сырдария өзені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593"/>
        <w:gridCol w:w="4793"/>
      </w:tblGrid>
      <w:tr>
        <w:trPr>
          <w:trHeight w:val="90" w:hRule="atLeast"/>
        </w:trPr>
        <w:tc>
          <w:tcPr>
            <w:tcW w:w="30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Балықтардың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түрлері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тонна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Қызылорда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облысы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аумағында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Оңтүстік Қазақстан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облысы аумағында
</w:t>
            </w:r>
            <w:r>
              <w:rPr>
                <w:rFonts w:ascii="Times New Roman"/>
                <w:b w:val="false"/>
                <w:i w:val="false"/>
                <w:color w:val="000000"/>
                <w:sz w:val="20"/>
              </w:rPr>
              <w:t>
</w:t>
            </w:r>
          </w:p>
        </w:tc>
      </w:tr>
      <w:tr>
        <w:trPr>
          <w:trHeight w:val="9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r>
      <w:tr>
        <w:trPr>
          <w:trHeight w:val="9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Сазан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w:t>
            </w:r>
          </w:p>
        </w:tc>
      </w:tr>
      <w:tr>
        <w:trPr>
          <w:trHeight w:val="9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w:t>
            </w:r>
          </w:p>
        </w:tc>
      </w:tr>
      <w:tr>
        <w:trPr>
          <w:trHeight w:val="9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Торта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Көксерке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41,01
</w:t>
            </w:r>
          </w:p>
        </w:tc>
      </w:tr>
      <w:tr>
        <w:trPr>
          <w:trHeight w:val="9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Ақмарқа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9,33
</w:t>
            </w:r>
          </w:p>
        </w:tc>
      </w:tr>
      <w:tr>
        <w:trPr>
          <w:trHeight w:val="9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Майбалық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Қылыш балық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0,46
</w:t>
            </w:r>
          </w:p>
        </w:tc>
      </w:tr>
      <w:tr>
        <w:trPr>
          <w:trHeight w:val="9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Айнакөз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Мөңке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w:t>
            </w:r>
          </w:p>
        </w:tc>
      </w:tr>
      <w:tr>
        <w:trPr>
          <w:trHeight w:val="9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Жыланбас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Қаракөз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16,66
</w:t>
            </w:r>
          </w:p>
        </w:tc>
      </w:tr>
      <w:tr>
        <w:trPr>
          <w:trHeight w:val="9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Дөңмаңдай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
</w:t>
            </w:r>
          </w:p>
        </w:tc>
      </w:tr>
      <w:tr>
        <w:trPr>
          <w:trHeight w:val="9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 амур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
</w:t>
            </w:r>
          </w:p>
        </w:tc>
      </w:tr>
      <w:tr>
        <w:trPr>
          <w:trHeight w:val="9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18,92
</w:t>
            </w:r>
          </w:p>
        </w:tc>
      </w:tr>
      <w:tr>
        <w:trPr>
          <w:trHeight w:val="9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w:t>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40,0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122,37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Ескертпелер:
</w:t>
      </w:r>
      <w:r>
        <w:rPr>
          <w:rFonts w:ascii="Times New Roman"/>
          <w:b w:val="false"/>
          <w:i w:val="false"/>
          <w:color w:val="000000"/>
          <w:sz w:val="28"/>
        </w:rPr>
        <w:t>
</w:t>
      </w:r>
      <w:r>
        <w:br/>
      </w:r>
      <w:r>
        <w:rPr>
          <w:rFonts w:ascii="Times New Roman"/>
          <w:b w:val="false"/>
          <w:i w:val="false"/>
          <w:color w:val="000000"/>
          <w:sz w:val="28"/>
        </w:rPr>
        <w:t>
      ғылыми-зерттеу жұмыстары бойынша балық аулау тәртібін бекітілген лимиттер (квоталар) шегінде белгіленген тәртіппен уәкілетті орган айқындайды;
</w:t>
      </w:r>
      <w:r>
        <w:br/>
      </w:r>
      <w:r>
        <w:rPr>
          <w:rFonts w:ascii="Times New Roman"/>
          <w:b w:val="false"/>
          <w:i w:val="false"/>
          <w:color w:val="000000"/>
          <w:sz w:val="28"/>
        </w:rPr>
        <w:t>
      балық және басқа да су жануарларын мемлекеттік тапсырыс шеңберінде ғылыми мақсатта аулауға арналған квотаны уәкілетті орган айқындайды;
</w:t>
      </w:r>
      <w:r>
        <w:br/>
      </w:r>
      <w:r>
        <w:rPr>
          <w:rFonts w:ascii="Times New Roman"/>
          <w:b w:val="false"/>
          <w:i w:val="false"/>
          <w:color w:val="000000"/>
          <w:sz w:val="28"/>
        </w:rPr>
        <w:t>
      балық аулау балық аулауға арналған шарт негізінде уәкілетті орган бекіткен нысан бойынша жүзеге асырылады;
</w:t>
      </w:r>
      <w:r>
        <w:br/>
      </w:r>
      <w:r>
        <w:rPr>
          <w:rFonts w:ascii="Times New Roman"/>
          <w:b w:val="false"/>
          <w:i w:val="false"/>
          <w:color w:val="000000"/>
          <w:sz w:val="28"/>
        </w:rPr>
        <w:t>
      * 3 тоннадан аспайтын балық аулау лимиті бар жергілікті маңызы бар балық шаруашылығы су тоғандары.
</w:t>
      </w:r>
      <w:r>
        <w:br/>
      </w:r>
      <w:r>
        <w:rPr>
          <w:rFonts w:ascii="Times New Roman"/>
          <w:b w:val="false"/>
          <w:i w:val="false"/>
          <w:color w:val="000000"/>
          <w:sz w:val="28"/>
        </w:rPr>
        <w:t>
      ** ғылыми-зерттеу жұмыстарын ескере отырып.
</w:t>
      </w:r>
      <w:r>
        <w:br/>
      </w:r>
      <w:r>
        <w:rPr>
          <w:rFonts w:ascii="Times New Roman"/>
          <w:b w:val="false"/>
          <w:i w:val="false"/>
          <w:color w:val="000000"/>
          <w:sz w:val="28"/>
        </w:rPr>
        <w:t>
      ***ғылыми зерттеулер жүргізу үшін теңізде бекіре тәріздестерді, ұсақ шағын, жергілікті және қолтық балықтарды, Жайық өзенінде пілмайды және Ертіс өзені сағасында бекіре тәріздестерді аулауға квоталар бөлуді әрбір ғылыми тақырып бөлінісінде уәкілетті орган жүргізеді.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Ескертпелерге өзгерту енгізілді - Қазақстан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Республикасы Үкіметінің 2008.04.08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