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9c33" w14:textId="bdc9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"Атылғыш қаруларды, оқ-дәріні, қару-жарақты немесе жарылғыш заттарды ұрлау, оларды заңсыз алып жүру, ұстау, жасау немесе өткізу, атылғыш қаруларды ұқыпсыз ұстау туралы істер жөніндегі сот тәжірибесі туралы" Қазақстан Республикасы Жоғарғы Соты Пленумының 1995 жылғы 21 шілдедегі N 4 қаулысына өзгерістер енгізу туралы</w:t>
      </w:r>
    </w:p>
    <w:p>
      <w:pPr>
        <w:spacing w:after="0"/>
        <w:ind w:left="0"/>
        <w:jc w:val="both"/>
      </w:pPr>
      <w:r>
        <w:rPr>
          <w:rFonts w:ascii="Times New Roman"/>
          <w:b w:val="false"/>
          <w:i w:val="false"/>
          <w:color w:val="000000"/>
          <w:sz w:val="28"/>
        </w:rPr>
        <w:t>Қазақстан Республикасы Жоғарғы Сотының 2008 жылғы 22 желтоқсандағы N 5 Нормативтік қаулысы.</w:t>
      </w:r>
    </w:p>
    <w:p>
      <w:pPr>
        <w:spacing w:after="0"/>
        <w:ind w:left="0"/>
        <w:jc w:val="both"/>
      </w:pPr>
      <w:bookmarkStart w:name="z1" w:id="0"/>
      <w:r>
        <w:rPr>
          <w:rFonts w:ascii="Times New Roman"/>
          <w:b w:val="false"/>
          <w:i w:val="false"/>
          <w:color w:val="000000"/>
          <w:sz w:val="28"/>
        </w:rPr>
        <w:t xml:space="preserve">
      Қазақстан Республикасы заңнамасының өзгеруіне байланысты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"Атылғыш қаруларды, оқ-дәріні, қару-жарақты немесе жарылғыш заттарды ұрлау, оларды заңсыз алып жүру, ұстау, жасау немесе өткізу, атылғыш қаруларды ұқыпсыз ұстау туралы істер жөніндегі сот тәжірибесі туралы" Қазақстан Республикасы Жоғарғы Соты Пленумының 1995 жылғы 21 шілдедегі N 4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1) тақырыбындағы "Қаулы Қазақстан Республикасы Жоғарғы Соты Пленумы 1995 жылғы 21 шілде </w:t>
      </w:r>
      <w:r>
        <w:rPr>
          <w:rFonts w:ascii="Times New Roman"/>
          <w:b w:val="false"/>
          <w:i w:val="false"/>
          <w:color w:val="000000"/>
          <w:sz w:val="28"/>
        </w:rPr>
        <w:t xml:space="preserve">N 4 </w:t>
      </w:r>
      <w:r>
        <w:rPr>
          <w:rFonts w:ascii="Times New Roman"/>
          <w:b w:val="false"/>
          <w:i w:val="false"/>
          <w:color w:val="000000"/>
          <w:sz w:val="28"/>
        </w:rPr>
        <w:t xml:space="preserve">" деген сөздер "Қазақстан Республикасы Жоғарғы Сотының 1995 жылғы 21 шілдедегі N 4 </w:t>
      </w:r>
      <w:r>
        <w:rPr>
          <w:rFonts w:ascii="Times New Roman"/>
          <w:b w:val="false"/>
          <w:i w:val="false"/>
          <w:color w:val="000000"/>
          <w:sz w:val="28"/>
        </w:rPr>
        <w:t xml:space="preserve">нормативтік қаулысы </w:t>
      </w:r>
      <w:r>
        <w:rPr>
          <w:rFonts w:ascii="Times New Roman"/>
          <w:b w:val="false"/>
          <w:i w:val="false"/>
          <w:color w:val="000000"/>
          <w:sz w:val="28"/>
        </w:rPr>
        <w:t xml:space="preserve">"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кіріспедегі "Жоғарғы Сот Пленумы" деген сөздер "Жоғарғы Соттың жалпы отырысы"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3) 1-тармақтың екінші абзацындағы "жеке ұйғарыммен" деген сөздер "жеке қаулылармен"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4) 2-тармақта: </w:t>
      </w:r>
    </w:p>
    <w:bookmarkEnd w:id="5"/>
    <w:p>
      <w:pPr>
        <w:spacing w:after="0"/>
        <w:ind w:left="0"/>
        <w:jc w:val="both"/>
      </w:pPr>
      <w:r>
        <w:rPr>
          <w:rFonts w:ascii="Times New Roman"/>
          <w:b w:val="false"/>
          <w:i w:val="false"/>
          <w:color w:val="000000"/>
          <w:sz w:val="28"/>
        </w:rPr>
        <w:t xml:space="preserve">
      бірінші абзацтағы "ҚК-нiң </w:t>
      </w:r>
      <w:r>
        <w:rPr>
          <w:rFonts w:ascii="Times New Roman"/>
          <w:b w:val="false"/>
          <w:i w:val="false"/>
          <w:color w:val="000000"/>
          <w:sz w:val="28"/>
        </w:rPr>
        <w:t xml:space="preserve">202-бабының </w:t>
      </w:r>
      <w:r>
        <w:rPr>
          <w:rFonts w:ascii="Times New Roman"/>
          <w:b w:val="false"/>
          <w:i w:val="false"/>
          <w:color w:val="000000"/>
          <w:sz w:val="28"/>
        </w:rPr>
        <w:t xml:space="preserve">1-бөлігі, </w:t>
      </w:r>
      <w:r>
        <w:rPr>
          <w:rFonts w:ascii="Times New Roman"/>
          <w:b w:val="false"/>
          <w:i w:val="false"/>
          <w:color w:val="000000"/>
          <w:sz w:val="28"/>
        </w:rPr>
        <w:t xml:space="preserve">203 </w:t>
      </w:r>
      <w:r>
        <w:rPr>
          <w:rFonts w:ascii="Times New Roman"/>
          <w:b w:val="false"/>
          <w:i w:val="false"/>
          <w:color w:val="000000"/>
          <w:sz w:val="28"/>
        </w:rPr>
        <w:t xml:space="preserve">, </w:t>
      </w:r>
      <w:r>
        <w:rPr>
          <w:rFonts w:ascii="Times New Roman"/>
          <w:b w:val="false"/>
          <w:i w:val="false"/>
          <w:color w:val="000000"/>
          <w:sz w:val="28"/>
        </w:rPr>
        <w:t xml:space="preserve">204-баптарда </w:t>
      </w:r>
      <w:r>
        <w:rPr>
          <w:rFonts w:ascii="Times New Roman"/>
          <w:b w:val="false"/>
          <w:i w:val="false"/>
          <w:color w:val="000000"/>
          <w:sz w:val="28"/>
        </w:rPr>
        <w:t xml:space="preserve">" деген сөздер "Қазақстан Республикасы Қылмыстық кодексінің (бұдан әрі - ҚК) </w:t>
      </w:r>
      <w:r>
        <w:rPr>
          <w:rFonts w:ascii="Times New Roman"/>
          <w:b w:val="false"/>
          <w:i w:val="false"/>
          <w:color w:val="000000"/>
          <w:sz w:val="28"/>
        </w:rPr>
        <w:t xml:space="preserve">253-бабында </w:t>
      </w:r>
      <w:r>
        <w:rPr>
          <w:rFonts w:ascii="Times New Roman"/>
          <w:b w:val="false"/>
          <w:i w:val="false"/>
          <w:color w:val="000000"/>
          <w:sz w:val="28"/>
        </w:rPr>
        <w:t xml:space="preserve">, </w:t>
      </w:r>
      <w:r>
        <w:rPr>
          <w:rFonts w:ascii="Times New Roman"/>
          <w:b w:val="false"/>
          <w:i w:val="false"/>
          <w:color w:val="000000"/>
          <w:sz w:val="28"/>
        </w:rPr>
        <w:t xml:space="preserve">251 </w:t>
      </w:r>
      <w:r>
        <w:rPr>
          <w:rFonts w:ascii="Times New Roman"/>
          <w:b w:val="false"/>
          <w:i w:val="false"/>
          <w:color w:val="000000"/>
          <w:sz w:val="28"/>
        </w:rPr>
        <w:t xml:space="preserve">, </w:t>
      </w:r>
      <w:r>
        <w:rPr>
          <w:rFonts w:ascii="Times New Roman"/>
          <w:b w:val="false"/>
          <w:i w:val="false"/>
          <w:color w:val="000000"/>
          <w:sz w:val="28"/>
        </w:rPr>
        <w:t xml:space="preserve">252 </w:t>
      </w:r>
      <w:r>
        <w:rPr>
          <w:rFonts w:ascii="Times New Roman"/>
          <w:b w:val="false"/>
          <w:i w:val="false"/>
          <w:color w:val="000000"/>
          <w:sz w:val="28"/>
        </w:rPr>
        <w:t xml:space="preserve">, </w:t>
      </w:r>
      <w:r>
        <w:rPr>
          <w:rFonts w:ascii="Times New Roman"/>
          <w:b w:val="false"/>
          <w:i w:val="false"/>
          <w:color w:val="000000"/>
          <w:sz w:val="28"/>
        </w:rPr>
        <w:t xml:space="preserve">254 </w:t>
      </w:r>
      <w:r>
        <w:rPr>
          <w:rFonts w:ascii="Times New Roman"/>
          <w:b w:val="false"/>
          <w:i w:val="false"/>
          <w:color w:val="000000"/>
          <w:sz w:val="28"/>
        </w:rPr>
        <w:t xml:space="preserve">, </w:t>
      </w:r>
      <w:r>
        <w:rPr>
          <w:rFonts w:ascii="Times New Roman"/>
          <w:b w:val="false"/>
          <w:i w:val="false"/>
          <w:color w:val="000000"/>
          <w:sz w:val="28"/>
        </w:rPr>
        <w:t xml:space="preserve">255-баптарының </w:t>
      </w:r>
      <w:r>
        <w:rPr>
          <w:rFonts w:ascii="Times New Roman"/>
          <w:b w:val="false"/>
          <w:i w:val="false"/>
          <w:color w:val="000000"/>
          <w:sz w:val="28"/>
        </w:rPr>
        <w:t xml:space="preserve">тиісті бөліктерінде" деген сөздермен ауыстырылсын; </w:t>
      </w:r>
    </w:p>
    <w:p>
      <w:pPr>
        <w:spacing w:after="0"/>
        <w:ind w:left="0"/>
        <w:jc w:val="both"/>
      </w:pPr>
      <w:r>
        <w:rPr>
          <w:rFonts w:ascii="Times New Roman"/>
          <w:b w:val="false"/>
          <w:i w:val="false"/>
          <w:color w:val="000000"/>
          <w:sz w:val="28"/>
        </w:rPr>
        <w:t xml:space="preserve">
      төртінші абзацтағы "ҚК-нiң </w:t>
      </w:r>
      <w:r>
        <w:rPr>
          <w:rFonts w:ascii="Times New Roman"/>
          <w:b w:val="false"/>
          <w:i w:val="false"/>
          <w:color w:val="000000"/>
          <w:sz w:val="28"/>
        </w:rPr>
        <w:t xml:space="preserve">202-бабының </w:t>
      </w:r>
      <w:r>
        <w:rPr>
          <w:rFonts w:ascii="Times New Roman"/>
          <w:b w:val="false"/>
          <w:i w:val="false"/>
          <w:color w:val="000000"/>
          <w:sz w:val="28"/>
        </w:rPr>
        <w:t xml:space="preserve">1-бөлігінде немесе 203-бабында " деген сөздер "ҚК-нің </w:t>
      </w:r>
      <w:r>
        <w:rPr>
          <w:rFonts w:ascii="Times New Roman"/>
          <w:b w:val="false"/>
          <w:i w:val="false"/>
          <w:color w:val="000000"/>
          <w:sz w:val="28"/>
        </w:rPr>
        <w:t xml:space="preserve">251 </w:t>
      </w:r>
      <w:r>
        <w:rPr>
          <w:rFonts w:ascii="Times New Roman"/>
          <w:b w:val="false"/>
          <w:i w:val="false"/>
          <w:color w:val="000000"/>
          <w:sz w:val="28"/>
        </w:rPr>
        <w:t xml:space="preserve">, </w:t>
      </w:r>
      <w:r>
        <w:rPr>
          <w:rFonts w:ascii="Times New Roman"/>
          <w:b w:val="false"/>
          <w:i w:val="false"/>
          <w:color w:val="000000"/>
          <w:sz w:val="28"/>
        </w:rPr>
        <w:t xml:space="preserve">252 </w:t>
      </w:r>
      <w:r>
        <w:rPr>
          <w:rFonts w:ascii="Times New Roman"/>
          <w:b w:val="false"/>
          <w:i w:val="false"/>
          <w:color w:val="000000"/>
          <w:sz w:val="28"/>
        </w:rPr>
        <w:t xml:space="preserve">, </w:t>
      </w:r>
      <w:r>
        <w:rPr>
          <w:rFonts w:ascii="Times New Roman"/>
          <w:b w:val="false"/>
          <w:i w:val="false"/>
          <w:color w:val="000000"/>
          <w:sz w:val="28"/>
        </w:rPr>
        <w:t xml:space="preserve">255-баптарының </w:t>
      </w:r>
      <w:r>
        <w:rPr>
          <w:rFonts w:ascii="Times New Roman"/>
          <w:b w:val="false"/>
          <w:i w:val="false"/>
          <w:color w:val="000000"/>
          <w:sz w:val="28"/>
        </w:rPr>
        <w:t xml:space="preserve">тиісті бөліктерінде" деген сөздермен ауыстырылсын; </w:t>
      </w:r>
    </w:p>
    <w:bookmarkStart w:name="z7" w:id="6"/>
    <w:p>
      <w:pPr>
        <w:spacing w:after="0"/>
        <w:ind w:left="0"/>
        <w:jc w:val="both"/>
      </w:pPr>
      <w:r>
        <w:rPr>
          <w:rFonts w:ascii="Times New Roman"/>
          <w:b w:val="false"/>
          <w:i w:val="false"/>
          <w:color w:val="000000"/>
          <w:sz w:val="28"/>
        </w:rPr>
        <w:t xml:space="preserve">
      5) 3-тармақта: </w:t>
      </w:r>
    </w:p>
    <w:bookmarkEnd w:id="6"/>
    <w:p>
      <w:pPr>
        <w:spacing w:after="0"/>
        <w:ind w:left="0"/>
        <w:jc w:val="both"/>
      </w:pPr>
      <w:r>
        <w:rPr>
          <w:rFonts w:ascii="Times New Roman"/>
          <w:b w:val="false"/>
          <w:i w:val="false"/>
          <w:color w:val="000000"/>
          <w:sz w:val="28"/>
        </w:rPr>
        <w:t xml:space="preserve">
      бірінші абзацтағы "ҚК-нiң </w:t>
      </w:r>
      <w:r>
        <w:rPr>
          <w:rFonts w:ascii="Times New Roman"/>
          <w:b w:val="false"/>
          <w:i w:val="false"/>
          <w:color w:val="000000"/>
          <w:sz w:val="28"/>
        </w:rPr>
        <w:t xml:space="preserve">202-бабының </w:t>
      </w:r>
      <w:r>
        <w:rPr>
          <w:rFonts w:ascii="Times New Roman"/>
          <w:b w:val="false"/>
          <w:i w:val="false"/>
          <w:color w:val="000000"/>
          <w:sz w:val="28"/>
        </w:rPr>
        <w:t xml:space="preserve">1-бөлiгiн, </w:t>
      </w:r>
      <w:r>
        <w:rPr>
          <w:rFonts w:ascii="Times New Roman"/>
          <w:b w:val="false"/>
          <w:i w:val="false"/>
          <w:color w:val="000000"/>
          <w:sz w:val="28"/>
        </w:rPr>
        <w:t xml:space="preserve">203 </w:t>
      </w:r>
      <w:r>
        <w:rPr>
          <w:rFonts w:ascii="Times New Roman"/>
          <w:b w:val="false"/>
          <w:i w:val="false"/>
          <w:color w:val="000000"/>
          <w:sz w:val="28"/>
        </w:rPr>
        <w:t xml:space="preserve">, </w:t>
      </w:r>
      <w:r>
        <w:rPr>
          <w:rFonts w:ascii="Times New Roman"/>
          <w:b w:val="false"/>
          <w:i w:val="false"/>
          <w:color w:val="000000"/>
          <w:sz w:val="28"/>
        </w:rPr>
        <w:t xml:space="preserve">204-баптарын </w:t>
      </w:r>
      <w:r>
        <w:rPr>
          <w:rFonts w:ascii="Times New Roman"/>
          <w:b w:val="false"/>
          <w:i w:val="false"/>
          <w:color w:val="000000"/>
          <w:sz w:val="28"/>
        </w:rPr>
        <w:t xml:space="preserve">" деген сөздер "ҚК-нің </w:t>
      </w:r>
      <w:r>
        <w:rPr>
          <w:rFonts w:ascii="Times New Roman"/>
          <w:b w:val="false"/>
          <w:i w:val="false"/>
          <w:color w:val="000000"/>
          <w:sz w:val="28"/>
        </w:rPr>
        <w:t xml:space="preserve">253-бабын </w:t>
      </w:r>
      <w:r>
        <w:rPr>
          <w:rFonts w:ascii="Times New Roman"/>
          <w:b w:val="false"/>
          <w:i w:val="false"/>
          <w:color w:val="000000"/>
          <w:sz w:val="28"/>
        </w:rPr>
        <w:t xml:space="preserve">, </w:t>
      </w:r>
      <w:r>
        <w:rPr>
          <w:rFonts w:ascii="Times New Roman"/>
          <w:b w:val="false"/>
          <w:i w:val="false"/>
          <w:color w:val="000000"/>
          <w:sz w:val="28"/>
        </w:rPr>
        <w:t xml:space="preserve">251 </w:t>
      </w:r>
      <w:r>
        <w:rPr>
          <w:rFonts w:ascii="Times New Roman"/>
          <w:b w:val="false"/>
          <w:i w:val="false"/>
          <w:color w:val="000000"/>
          <w:sz w:val="28"/>
        </w:rPr>
        <w:t xml:space="preserve">, </w:t>
      </w:r>
      <w:r>
        <w:rPr>
          <w:rFonts w:ascii="Times New Roman"/>
          <w:b w:val="false"/>
          <w:i w:val="false"/>
          <w:color w:val="000000"/>
          <w:sz w:val="28"/>
        </w:rPr>
        <w:t xml:space="preserve">252 </w:t>
      </w:r>
      <w:r>
        <w:rPr>
          <w:rFonts w:ascii="Times New Roman"/>
          <w:b w:val="false"/>
          <w:i w:val="false"/>
          <w:color w:val="000000"/>
          <w:sz w:val="28"/>
        </w:rPr>
        <w:t xml:space="preserve">, </w:t>
      </w:r>
      <w:r>
        <w:rPr>
          <w:rFonts w:ascii="Times New Roman"/>
          <w:b w:val="false"/>
          <w:i w:val="false"/>
          <w:color w:val="000000"/>
          <w:sz w:val="28"/>
        </w:rPr>
        <w:t xml:space="preserve">254 </w:t>
      </w:r>
      <w:r>
        <w:rPr>
          <w:rFonts w:ascii="Times New Roman"/>
          <w:b w:val="false"/>
          <w:i w:val="false"/>
          <w:color w:val="000000"/>
          <w:sz w:val="28"/>
        </w:rPr>
        <w:t xml:space="preserve">, </w:t>
      </w:r>
      <w:r>
        <w:rPr>
          <w:rFonts w:ascii="Times New Roman"/>
          <w:b w:val="false"/>
          <w:i w:val="false"/>
          <w:color w:val="000000"/>
          <w:sz w:val="28"/>
        </w:rPr>
        <w:t xml:space="preserve">255-баптарының </w:t>
      </w:r>
      <w:r>
        <w:rPr>
          <w:rFonts w:ascii="Times New Roman"/>
          <w:b w:val="false"/>
          <w:i w:val="false"/>
          <w:color w:val="000000"/>
          <w:sz w:val="28"/>
        </w:rPr>
        <w:t xml:space="preserve">тиісті бөліктерін" деген сөздермен ауыстырылсын; </w:t>
      </w:r>
    </w:p>
    <w:p>
      <w:pPr>
        <w:spacing w:after="0"/>
        <w:ind w:left="0"/>
        <w:jc w:val="both"/>
      </w:pPr>
      <w:r>
        <w:rPr>
          <w:rFonts w:ascii="Times New Roman"/>
          <w:b w:val="false"/>
          <w:i w:val="false"/>
          <w:color w:val="000000"/>
          <w:sz w:val="28"/>
        </w:rPr>
        <w:t xml:space="preserve">
      үшінші абзацтағы "ҚК-нiң </w:t>
      </w:r>
      <w:r>
        <w:rPr>
          <w:rFonts w:ascii="Times New Roman"/>
          <w:b w:val="false"/>
          <w:i w:val="false"/>
          <w:color w:val="000000"/>
          <w:sz w:val="28"/>
        </w:rPr>
        <w:t xml:space="preserve">202-бабының </w:t>
      </w:r>
      <w:r>
        <w:rPr>
          <w:rFonts w:ascii="Times New Roman"/>
          <w:b w:val="false"/>
          <w:i w:val="false"/>
          <w:color w:val="000000"/>
          <w:sz w:val="28"/>
        </w:rPr>
        <w:t xml:space="preserve">1-бөлігінде, </w:t>
      </w:r>
      <w:r>
        <w:rPr>
          <w:rFonts w:ascii="Times New Roman"/>
          <w:b w:val="false"/>
          <w:i w:val="false"/>
          <w:color w:val="000000"/>
          <w:sz w:val="28"/>
        </w:rPr>
        <w:t xml:space="preserve">203 </w:t>
      </w:r>
      <w:r>
        <w:rPr>
          <w:rFonts w:ascii="Times New Roman"/>
          <w:b w:val="false"/>
          <w:i w:val="false"/>
          <w:color w:val="000000"/>
          <w:sz w:val="28"/>
        </w:rPr>
        <w:t xml:space="preserve">, </w:t>
      </w:r>
      <w:r>
        <w:rPr>
          <w:rFonts w:ascii="Times New Roman"/>
          <w:b w:val="false"/>
          <w:i w:val="false"/>
          <w:color w:val="000000"/>
          <w:sz w:val="28"/>
        </w:rPr>
        <w:t xml:space="preserve">204-баптарында </w:t>
      </w:r>
      <w:r>
        <w:rPr>
          <w:rFonts w:ascii="Times New Roman"/>
          <w:b w:val="false"/>
          <w:i w:val="false"/>
          <w:color w:val="000000"/>
          <w:sz w:val="28"/>
        </w:rPr>
        <w:t xml:space="preserve">" деген сөздер "ҚК-нің </w:t>
      </w:r>
      <w:r>
        <w:rPr>
          <w:rFonts w:ascii="Times New Roman"/>
          <w:b w:val="false"/>
          <w:i w:val="false"/>
          <w:color w:val="000000"/>
          <w:sz w:val="28"/>
        </w:rPr>
        <w:t xml:space="preserve">253-бабында </w:t>
      </w:r>
      <w:r>
        <w:rPr>
          <w:rFonts w:ascii="Times New Roman"/>
          <w:b w:val="false"/>
          <w:i w:val="false"/>
          <w:color w:val="000000"/>
          <w:sz w:val="28"/>
        </w:rPr>
        <w:t xml:space="preserve">, </w:t>
      </w:r>
      <w:r>
        <w:rPr>
          <w:rFonts w:ascii="Times New Roman"/>
          <w:b w:val="false"/>
          <w:i w:val="false"/>
          <w:color w:val="000000"/>
          <w:sz w:val="28"/>
        </w:rPr>
        <w:t xml:space="preserve">251 </w:t>
      </w:r>
      <w:r>
        <w:rPr>
          <w:rFonts w:ascii="Times New Roman"/>
          <w:b w:val="false"/>
          <w:i w:val="false"/>
          <w:color w:val="000000"/>
          <w:sz w:val="28"/>
        </w:rPr>
        <w:t xml:space="preserve">, </w:t>
      </w:r>
      <w:r>
        <w:rPr>
          <w:rFonts w:ascii="Times New Roman"/>
          <w:b w:val="false"/>
          <w:i w:val="false"/>
          <w:color w:val="000000"/>
          <w:sz w:val="28"/>
        </w:rPr>
        <w:t xml:space="preserve">252 </w:t>
      </w:r>
      <w:r>
        <w:rPr>
          <w:rFonts w:ascii="Times New Roman"/>
          <w:b w:val="false"/>
          <w:i w:val="false"/>
          <w:color w:val="000000"/>
          <w:sz w:val="28"/>
        </w:rPr>
        <w:t xml:space="preserve">, </w:t>
      </w:r>
      <w:r>
        <w:rPr>
          <w:rFonts w:ascii="Times New Roman"/>
          <w:b w:val="false"/>
          <w:i w:val="false"/>
          <w:color w:val="000000"/>
          <w:sz w:val="28"/>
        </w:rPr>
        <w:t xml:space="preserve">254 </w:t>
      </w:r>
      <w:r>
        <w:rPr>
          <w:rFonts w:ascii="Times New Roman"/>
          <w:b w:val="false"/>
          <w:i w:val="false"/>
          <w:color w:val="000000"/>
          <w:sz w:val="28"/>
        </w:rPr>
        <w:t xml:space="preserve">,  </w:t>
      </w:r>
      <w:r>
        <w:rPr>
          <w:rFonts w:ascii="Times New Roman"/>
          <w:b w:val="false"/>
          <w:i w:val="false"/>
          <w:color w:val="000000"/>
          <w:sz w:val="28"/>
        </w:rPr>
        <w:t xml:space="preserve">255-баптарының </w:t>
      </w:r>
      <w:r>
        <w:rPr>
          <w:rFonts w:ascii="Times New Roman"/>
          <w:b w:val="false"/>
          <w:i w:val="false"/>
          <w:color w:val="000000"/>
          <w:sz w:val="28"/>
        </w:rPr>
        <w:t xml:space="preserve">тиісті бөліктерінде" деген сөздермен ауыстырылсын; </w:t>
      </w:r>
    </w:p>
    <w:p>
      <w:pPr>
        <w:spacing w:after="0"/>
        <w:ind w:left="0"/>
        <w:jc w:val="both"/>
      </w:pPr>
      <w:r>
        <w:rPr>
          <w:rFonts w:ascii="Times New Roman"/>
          <w:b w:val="false"/>
          <w:i w:val="false"/>
          <w:color w:val="000000"/>
          <w:sz w:val="28"/>
        </w:rPr>
        <w:t xml:space="preserve">
      төртінші абзацтағы "ҚК-нің </w:t>
      </w:r>
      <w:r>
        <w:rPr>
          <w:rFonts w:ascii="Times New Roman"/>
          <w:b w:val="false"/>
          <w:i w:val="false"/>
          <w:color w:val="000000"/>
          <w:sz w:val="28"/>
        </w:rPr>
        <w:t xml:space="preserve">202-бабының </w:t>
      </w:r>
      <w:r>
        <w:rPr>
          <w:rFonts w:ascii="Times New Roman"/>
          <w:b w:val="false"/>
          <w:i w:val="false"/>
          <w:color w:val="000000"/>
          <w:sz w:val="28"/>
        </w:rPr>
        <w:t xml:space="preserve">1-бөлiгiнде" деген сөздер "ҚК-нің </w:t>
      </w:r>
      <w:r>
        <w:rPr>
          <w:rFonts w:ascii="Times New Roman"/>
          <w:b w:val="false"/>
          <w:i w:val="false"/>
          <w:color w:val="000000"/>
          <w:sz w:val="28"/>
        </w:rPr>
        <w:t xml:space="preserve">251-бабының </w:t>
      </w:r>
      <w:r>
        <w:rPr>
          <w:rFonts w:ascii="Times New Roman"/>
          <w:b w:val="false"/>
          <w:i w:val="false"/>
          <w:color w:val="000000"/>
          <w:sz w:val="28"/>
        </w:rPr>
        <w:t xml:space="preserve">тиісті бөліктерінде" деген сөздермен ауыстырылсын; </w:t>
      </w:r>
    </w:p>
    <w:bookmarkStart w:name="z8" w:id="7"/>
    <w:p>
      <w:pPr>
        <w:spacing w:after="0"/>
        <w:ind w:left="0"/>
        <w:jc w:val="both"/>
      </w:pPr>
      <w:r>
        <w:rPr>
          <w:rFonts w:ascii="Times New Roman"/>
          <w:b w:val="false"/>
          <w:i w:val="false"/>
          <w:color w:val="000000"/>
          <w:sz w:val="28"/>
        </w:rPr>
        <w:t xml:space="preserve">
      6) 4-тармақтың бірінші абзацындағы "ҚК-нiң 202-баптың 1-бөлiгi және </w:t>
      </w:r>
      <w:r>
        <w:rPr>
          <w:rFonts w:ascii="Times New Roman"/>
          <w:b w:val="false"/>
          <w:i w:val="false"/>
          <w:color w:val="000000"/>
          <w:sz w:val="28"/>
        </w:rPr>
        <w:t xml:space="preserve">203-бабы </w:t>
      </w:r>
      <w:r>
        <w:rPr>
          <w:rFonts w:ascii="Times New Roman"/>
          <w:b w:val="false"/>
          <w:i w:val="false"/>
          <w:color w:val="000000"/>
          <w:sz w:val="28"/>
        </w:rPr>
        <w:t xml:space="preserve">" деген сөздер "ҚК-нің </w:t>
      </w:r>
      <w:r>
        <w:rPr>
          <w:rFonts w:ascii="Times New Roman"/>
          <w:b w:val="false"/>
          <w:i w:val="false"/>
          <w:color w:val="000000"/>
          <w:sz w:val="28"/>
        </w:rPr>
        <w:t xml:space="preserve">251 </w:t>
      </w:r>
      <w:r>
        <w:rPr>
          <w:rFonts w:ascii="Times New Roman"/>
          <w:b w:val="false"/>
          <w:i w:val="false"/>
          <w:color w:val="000000"/>
          <w:sz w:val="28"/>
        </w:rPr>
        <w:t xml:space="preserve">, </w:t>
      </w:r>
      <w:r>
        <w:rPr>
          <w:rFonts w:ascii="Times New Roman"/>
          <w:b w:val="false"/>
          <w:i w:val="false"/>
          <w:color w:val="000000"/>
          <w:sz w:val="28"/>
        </w:rPr>
        <w:t xml:space="preserve">255-баптарының </w:t>
      </w:r>
      <w:r>
        <w:rPr>
          <w:rFonts w:ascii="Times New Roman"/>
          <w:b w:val="false"/>
          <w:i w:val="false"/>
          <w:color w:val="000000"/>
          <w:sz w:val="28"/>
        </w:rPr>
        <w:t xml:space="preserve">тиісті бөліктері"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7) 5-тармақтың бірінші және төртінші абзацтарындағы "ҚК-нiң </w:t>
      </w:r>
      <w:r>
        <w:rPr>
          <w:rFonts w:ascii="Times New Roman"/>
          <w:b w:val="false"/>
          <w:i w:val="false"/>
          <w:color w:val="000000"/>
          <w:sz w:val="28"/>
        </w:rPr>
        <w:t xml:space="preserve">203-бабымен </w:t>
      </w:r>
      <w:r>
        <w:rPr>
          <w:rFonts w:ascii="Times New Roman"/>
          <w:b w:val="false"/>
          <w:i w:val="false"/>
          <w:color w:val="000000"/>
          <w:sz w:val="28"/>
        </w:rPr>
        <w:t xml:space="preserve">", "ҚК-нiң </w:t>
      </w:r>
      <w:r>
        <w:rPr>
          <w:rFonts w:ascii="Times New Roman"/>
          <w:b w:val="false"/>
          <w:i w:val="false"/>
          <w:color w:val="000000"/>
          <w:sz w:val="28"/>
        </w:rPr>
        <w:t xml:space="preserve">203-бабы </w:t>
      </w:r>
      <w:r>
        <w:rPr>
          <w:rFonts w:ascii="Times New Roman"/>
          <w:b w:val="false"/>
          <w:i w:val="false"/>
          <w:color w:val="000000"/>
          <w:sz w:val="28"/>
        </w:rPr>
        <w:t xml:space="preserve">" деген сөздер "ҚК-нің </w:t>
      </w:r>
      <w:r>
        <w:rPr>
          <w:rFonts w:ascii="Times New Roman"/>
          <w:b w:val="false"/>
          <w:i w:val="false"/>
          <w:color w:val="000000"/>
          <w:sz w:val="28"/>
        </w:rPr>
        <w:t xml:space="preserve">255-бабының </w:t>
      </w:r>
      <w:r>
        <w:rPr>
          <w:rFonts w:ascii="Times New Roman"/>
          <w:b w:val="false"/>
          <w:i w:val="false"/>
          <w:color w:val="000000"/>
          <w:sz w:val="28"/>
        </w:rPr>
        <w:t xml:space="preserve">тиісті бөліктері"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8) 9-тармақтағы "ҚК-нiң </w:t>
      </w:r>
      <w:r>
        <w:rPr>
          <w:rFonts w:ascii="Times New Roman"/>
          <w:b w:val="false"/>
          <w:i w:val="false"/>
          <w:color w:val="000000"/>
          <w:sz w:val="28"/>
        </w:rPr>
        <w:t xml:space="preserve">203-бабы </w:t>
      </w:r>
      <w:r>
        <w:rPr>
          <w:rFonts w:ascii="Times New Roman"/>
          <w:b w:val="false"/>
          <w:i w:val="false"/>
          <w:color w:val="000000"/>
          <w:sz w:val="28"/>
        </w:rPr>
        <w:t xml:space="preserve">" деген сөздер "ҚК-нің 255-бабының тиісті бөліктері"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9) 10-тармақтағы "ҚК-нiң </w:t>
      </w:r>
      <w:r>
        <w:rPr>
          <w:rFonts w:ascii="Times New Roman"/>
          <w:b w:val="false"/>
          <w:i w:val="false"/>
          <w:color w:val="000000"/>
          <w:sz w:val="28"/>
        </w:rPr>
        <w:t xml:space="preserve">203-бабының </w:t>
      </w:r>
      <w:r>
        <w:rPr>
          <w:rFonts w:ascii="Times New Roman"/>
          <w:b w:val="false"/>
          <w:i w:val="false"/>
          <w:color w:val="000000"/>
          <w:sz w:val="28"/>
        </w:rPr>
        <w:t xml:space="preserve">2-бөлігі" деген сөздер "ҚК-нің </w:t>
      </w:r>
      <w:r>
        <w:rPr>
          <w:rFonts w:ascii="Times New Roman"/>
          <w:b w:val="false"/>
          <w:i w:val="false"/>
          <w:color w:val="000000"/>
          <w:sz w:val="28"/>
        </w:rPr>
        <w:t xml:space="preserve">255-бабының </w:t>
      </w:r>
      <w:r>
        <w:rPr>
          <w:rFonts w:ascii="Times New Roman"/>
          <w:b w:val="false"/>
          <w:i w:val="false"/>
          <w:color w:val="000000"/>
          <w:sz w:val="28"/>
        </w:rPr>
        <w:t xml:space="preserve">үшінші бөлігінің б) тармағы"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10) 11-тармақта: </w:t>
      </w:r>
    </w:p>
    <w:bookmarkEnd w:id="11"/>
    <w:p>
      <w:pPr>
        <w:spacing w:after="0"/>
        <w:ind w:left="0"/>
        <w:jc w:val="both"/>
      </w:pPr>
      <w:r>
        <w:rPr>
          <w:rFonts w:ascii="Times New Roman"/>
          <w:b w:val="false"/>
          <w:i w:val="false"/>
          <w:color w:val="000000"/>
          <w:sz w:val="28"/>
        </w:rPr>
        <w:t xml:space="preserve">
      бірінші абзац алып тасталсын; </w:t>
      </w:r>
    </w:p>
    <w:p>
      <w:pPr>
        <w:spacing w:after="0"/>
        <w:ind w:left="0"/>
        <w:jc w:val="both"/>
      </w:pPr>
      <w:r>
        <w:rPr>
          <w:rFonts w:ascii="Times New Roman"/>
          <w:b w:val="false"/>
          <w:i w:val="false"/>
          <w:color w:val="000000"/>
          <w:sz w:val="28"/>
        </w:rPr>
        <w:t xml:space="preserve">
      үшінші абзацтағы "ҚК-нiң </w:t>
      </w:r>
      <w:r>
        <w:rPr>
          <w:rFonts w:ascii="Times New Roman"/>
          <w:b w:val="false"/>
          <w:i w:val="false"/>
          <w:color w:val="000000"/>
          <w:sz w:val="28"/>
        </w:rPr>
        <w:t xml:space="preserve">203-бабының </w:t>
      </w:r>
      <w:r>
        <w:rPr>
          <w:rFonts w:ascii="Times New Roman"/>
          <w:b w:val="false"/>
          <w:i w:val="false"/>
          <w:color w:val="000000"/>
          <w:sz w:val="28"/>
        </w:rPr>
        <w:t xml:space="preserve">2-бөлiгiмен", "ҚК-тiң </w:t>
      </w:r>
      <w:r>
        <w:rPr>
          <w:rFonts w:ascii="Times New Roman"/>
          <w:b w:val="false"/>
          <w:i w:val="false"/>
          <w:color w:val="000000"/>
          <w:sz w:val="28"/>
        </w:rPr>
        <w:t xml:space="preserve">242-бабының </w:t>
      </w:r>
      <w:r>
        <w:rPr>
          <w:rFonts w:ascii="Times New Roman"/>
          <w:b w:val="false"/>
          <w:i w:val="false"/>
          <w:color w:val="000000"/>
          <w:sz w:val="28"/>
        </w:rPr>
        <w:t xml:space="preserve">"д" тармағымен" деген сөздер тиісінше "ҚК-нің </w:t>
      </w:r>
      <w:r>
        <w:rPr>
          <w:rFonts w:ascii="Times New Roman"/>
          <w:b w:val="false"/>
          <w:i w:val="false"/>
          <w:color w:val="000000"/>
          <w:sz w:val="28"/>
        </w:rPr>
        <w:t xml:space="preserve">254-бабының </w:t>
      </w:r>
      <w:r>
        <w:rPr>
          <w:rFonts w:ascii="Times New Roman"/>
          <w:b w:val="false"/>
          <w:i w:val="false"/>
          <w:color w:val="000000"/>
          <w:sz w:val="28"/>
        </w:rPr>
        <w:t xml:space="preserve">бірінші бөлігімен", "ҚК-нің </w:t>
      </w:r>
      <w:r>
        <w:rPr>
          <w:rFonts w:ascii="Times New Roman"/>
          <w:b w:val="false"/>
          <w:i w:val="false"/>
          <w:color w:val="000000"/>
          <w:sz w:val="28"/>
        </w:rPr>
        <w:t xml:space="preserve">377-бабының </w:t>
      </w:r>
      <w:r>
        <w:rPr>
          <w:rFonts w:ascii="Times New Roman"/>
          <w:b w:val="false"/>
          <w:i w:val="false"/>
          <w:color w:val="000000"/>
          <w:sz w:val="28"/>
        </w:rPr>
        <w:t xml:space="preserve">бірінші бөлігі бойынша" деген сөздермен ауыстырылсын; </w:t>
      </w:r>
    </w:p>
    <w:bookmarkStart w:name="z13" w:id="12"/>
    <w:p>
      <w:pPr>
        <w:spacing w:after="0"/>
        <w:ind w:left="0"/>
        <w:jc w:val="both"/>
      </w:pPr>
      <w:r>
        <w:rPr>
          <w:rFonts w:ascii="Times New Roman"/>
          <w:b w:val="false"/>
          <w:i w:val="false"/>
          <w:color w:val="000000"/>
          <w:sz w:val="28"/>
        </w:rPr>
        <w:t xml:space="preserve">
      11) 13-тармақ алып тасталсын; </w:t>
      </w:r>
    </w:p>
    <w:bookmarkEnd w:id="12"/>
    <w:bookmarkStart w:name="z14" w:id="13"/>
    <w:p>
      <w:pPr>
        <w:spacing w:after="0"/>
        <w:ind w:left="0"/>
        <w:jc w:val="both"/>
      </w:pPr>
      <w:r>
        <w:rPr>
          <w:rFonts w:ascii="Times New Roman"/>
          <w:b w:val="false"/>
          <w:i w:val="false"/>
          <w:color w:val="000000"/>
          <w:sz w:val="28"/>
        </w:rPr>
        <w:t xml:space="preserve">
      12) 14-тармақтағы "ҚК-нің </w:t>
      </w:r>
      <w:r>
        <w:rPr>
          <w:rFonts w:ascii="Times New Roman"/>
          <w:b w:val="false"/>
          <w:i w:val="false"/>
          <w:color w:val="000000"/>
          <w:sz w:val="28"/>
        </w:rPr>
        <w:t xml:space="preserve">202-бабының </w:t>
      </w:r>
      <w:r>
        <w:rPr>
          <w:rFonts w:ascii="Times New Roman"/>
          <w:b w:val="false"/>
          <w:i w:val="false"/>
          <w:color w:val="000000"/>
          <w:sz w:val="28"/>
        </w:rPr>
        <w:t xml:space="preserve">1-бөлігінде және </w:t>
      </w:r>
      <w:r>
        <w:rPr>
          <w:rFonts w:ascii="Times New Roman"/>
          <w:b w:val="false"/>
          <w:i w:val="false"/>
          <w:color w:val="000000"/>
          <w:sz w:val="28"/>
        </w:rPr>
        <w:t xml:space="preserve">203-бабында </w:t>
      </w:r>
      <w:r>
        <w:rPr>
          <w:rFonts w:ascii="Times New Roman"/>
          <w:b w:val="false"/>
          <w:i w:val="false"/>
          <w:color w:val="000000"/>
          <w:sz w:val="28"/>
        </w:rPr>
        <w:t xml:space="preserve">" деген сөздер "ҚК-нің </w:t>
      </w:r>
      <w:r>
        <w:rPr>
          <w:rFonts w:ascii="Times New Roman"/>
          <w:b w:val="false"/>
          <w:i w:val="false"/>
          <w:color w:val="000000"/>
          <w:sz w:val="28"/>
        </w:rPr>
        <w:t xml:space="preserve">251 </w:t>
      </w:r>
      <w:r>
        <w:rPr>
          <w:rFonts w:ascii="Times New Roman"/>
          <w:b w:val="false"/>
          <w:i w:val="false"/>
          <w:color w:val="000000"/>
          <w:sz w:val="28"/>
        </w:rPr>
        <w:t xml:space="preserve">, </w:t>
      </w:r>
      <w:r>
        <w:rPr>
          <w:rFonts w:ascii="Times New Roman"/>
          <w:b w:val="false"/>
          <w:i w:val="false"/>
          <w:color w:val="000000"/>
          <w:sz w:val="28"/>
        </w:rPr>
        <w:t xml:space="preserve">255-бабының </w:t>
      </w:r>
      <w:r>
        <w:rPr>
          <w:rFonts w:ascii="Times New Roman"/>
          <w:b w:val="false"/>
          <w:i w:val="false"/>
          <w:color w:val="000000"/>
          <w:sz w:val="28"/>
        </w:rPr>
        <w:t xml:space="preserve">тиісті бөліктерінде" деген сөздермен ауыстырылсын; </w:t>
      </w:r>
    </w:p>
    <w:bookmarkEnd w:id="13"/>
    <w:bookmarkStart w:name="z15" w:id="14"/>
    <w:p>
      <w:pPr>
        <w:spacing w:after="0"/>
        <w:ind w:left="0"/>
        <w:jc w:val="both"/>
      </w:pPr>
      <w:r>
        <w:rPr>
          <w:rFonts w:ascii="Times New Roman"/>
          <w:b w:val="false"/>
          <w:i w:val="false"/>
          <w:color w:val="000000"/>
          <w:sz w:val="28"/>
        </w:rPr>
        <w:t xml:space="preserve">
      13) 16-тармақтағы "ҚК-нің </w:t>
      </w:r>
      <w:r>
        <w:rPr>
          <w:rFonts w:ascii="Times New Roman"/>
          <w:b w:val="false"/>
          <w:i w:val="false"/>
          <w:color w:val="000000"/>
          <w:sz w:val="28"/>
        </w:rPr>
        <w:t xml:space="preserve">202-бабының </w:t>
      </w:r>
      <w:r>
        <w:rPr>
          <w:rFonts w:ascii="Times New Roman"/>
          <w:b w:val="false"/>
          <w:i w:val="false"/>
          <w:color w:val="000000"/>
          <w:sz w:val="28"/>
        </w:rPr>
        <w:t xml:space="preserve">1-бөлiгіне жатады және оны ҚК-нiң </w:t>
      </w:r>
      <w:r>
        <w:rPr>
          <w:rFonts w:ascii="Times New Roman"/>
          <w:b w:val="false"/>
          <w:i w:val="false"/>
          <w:color w:val="000000"/>
          <w:sz w:val="28"/>
        </w:rPr>
        <w:t xml:space="preserve">204-бабы </w:t>
      </w:r>
      <w:r>
        <w:rPr>
          <w:rFonts w:ascii="Times New Roman"/>
          <w:b w:val="false"/>
          <w:i w:val="false"/>
          <w:color w:val="000000"/>
          <w:sz w:val="28"/>
        </w:rPr>
        <w:t xml:space="preserve">бойынша қосымша саралаудың қажеті жоқ" деген сөздер "ҚК-нің </w:t>
      </w:r>
      <w:r>
        <w:rPr>
          <w:rFonts w:ascii="Times New Roman"/>
          <w:b w:val="false"/>
          <w:i w:val="false"/>
          <w:color w:val="000000"/>
          <w:sz w:val="28"/>
        </w:rPr>
        <w:t xml:space="preserve">251-бабының </w:t>
      </w:r>
      <w:r>
        <w:rPr>
          <w:rFonts w:ascii="Times New Roman"/>
          <w:b w:val="false"/>
          <w:i w:val="false"/>
          <w:color w:val="000000"/>
          <w:sz w:val="28"/>
        </w:rPr>
        <w:t xml:space="preserve">бірінші бөлігіне жатады және оны ҚК-нің  </w:t>
      </w:r>
      <w:r>
        <w:rPr>
          <w:rFonts w:ascii="Times New Roman"/>
          <w:b w:val="false"/>
          <w:i w:val="false"/>
          <w:color w:val="000000"/>
          <w:sz w:val="28"/>
        </w:rPr>
        <w:t xml:space="preserve">253-бабы </w:t>
      </w:r>
      <w:r>
        <w:rPr>
          <w:rFonts w:ascii="Times New Roman"/>
          <w:b w:val="false"/>
          <w:i w:val="false"/>
          <w:color w:val="000000"/>
          <w:sz w:val="28"/>
        </w:rPr>
        <w:t xml:space="preserve">бойынша қосымша саралаудың қажеті жоқ" деген сөздермен ауыстырылсын; </w:t>
      </w:r>
    </w:p>
    <w:bookmarkEnd w:id="14"/>
    <w:bookmarkStart w:name="z16" w:id="15"/>
    <w:p>
      <w:pPr>
        <w:spacing w:after="0"/>
        <w:ind w:left="0"/>
        <w:jc w:val="both"/>
      </w:pPr>
      <w:r>
        <w:rPr>
          <w:rFonts w:ascii="Times New Roman"/>
          <w:b w:val="false"/>
          <w:i w:val="false"/>
          <w:color w:val="000000"/>
          <w:sz w:val="28"/>
        </w:rPr>
        <w:t xml:space="preserve">
      14) 17-тармақтың екінші абзацындағы "ҚК-нiң </w:t>
      </w:r>
      <w:r>
        <w:rPr>
          <w:rFonts w:ascii="Times New Roman"/>
          <w:b w:val="false"/>
          <w:i w:val="false"/>
          <w:color w:val="000000"/>
          <w:sz w:val="28"/>
        </w:rPr>
        <w:t xml:space="preserve">36-бабының </w:t>
      </w:r>
      <w:r>
        <w:rPr>
          <w:rFonts w:ascii="Times New Roman"/>
          <w:b w:val="false"/>
          <w:i w:val="false"/>
          <w:color w:val="000000"/>
          <w:sz w:val="28"/>
        </w:rPr>
        <w:t xml:space="preserve">8-тармағына" деген сөздер "ҚК-нің </w:t>
      </w:r>
      <w:r>
        <w:rPr>
          <w:rFonts w:ascii="Times New Roman"/>
          <w:b w:val="false"/>
          <w:i w:val="false"/>
          <w:color w:val="000000"/>
          <w:sz w:val="28"/>
        </w:rPr>
        <w:t xml:space="preserve">54-бабы </w:t>
      </w:r>
      <w:r>
        <w:rPr>
          <w:rFonts w:ascii="Times New Roman"/>
          <w:b w:val="false"/>
          <w:i w:val="false"/>
          <w:color w:val="000000"/>
          <w:sz w:val="28"/>
        </w:rPr>
        <w:t xml:space="preserve">бірінші бөлігінің л) тармағына" деген сөздермен ауыстырылсын; </w:t>
      </w:r>
    </w:p>
    <w:bookmarkEnd w:id="15"/>
    <w:bookmarkStart w:name="z17" w:id="16"/>
    <w:p>
      <w:pPr>
        <w:spacing w:after="0"/>
        <w:ind w:left="0"/>
        <w:jc w:val="both"/>
      </w:pPr>
      <w:r>
        <w:rPr>
          <w:rFonts w:ascii="Times New Roman"/>
          <w:b w:val="false"/>
          <w:i w:val="false"/>
          <w:color w:val="000000"/>
          <w:sz w:val="28"/>
        </w:rPr>
        <w:t xml:space="preserve">
      15) 18-тармақтың екінші абзацы алып тасталсын. </w:t>
      </w:r>
    </w:p>
    <w:bookmarkEnd w:id="16"/>
    <w:bookmarkStart w:name="z18" w:id="17"/>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бірдей міндетті болып табылады және ресми жарияланған күннен бастап күшіне енеді. </w:t>
      </w:r>
    </w:p>
    <w:bookmarkEnd w:id="17"/>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Мәми</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