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bcb3" w14:textId="0b1b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Қоса беріліп отырған 2002 жылғы 26 ақпандағы </w:t>
      </w:r>
      <w:r>
        <w:rPr>
          <w:rFonts w:ascii="Times New Roman"/>
          <w:b w:val="false"/>
          <w:i w:val="false"/>
          <w:color w:val="000000"/>
          <w:sz w:val="28"/>
        </w:rPr>
        <w:t>Хаттамамен</w:t>
      </w:r>
      <w:r>
        <w:rPr>
          <w:rFonts w:ascii="Times New Roman"/>
          <w:b w:val="false"/>
          <w:i w:val="false"/>
          <w:color w:val="000000"/>
          <w:sz w:val="28"/>
        </w:rPr>
        <w:t xml:space="preserve">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өзгерістер енгізу туралы хаттамаға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56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2002 жылғы 26 ақпандағы Хаттамамен өзгертілген 1998 жылғы 24 қарашадағы Беларусь Республикасының Үкіметі, Қазақстан </w:t>
      </w:r>
      <w:r>
        <w:br/>
      </w:r>
      <w:r>
        <w:rPr>
          <w:rFonts w:ascii="Times New Roman"/>
          <w:b/>
          <w:i w:val="false"/>
          <w:color w:val="000000"/>
        </w:rPr>
        <w:t xml:space="preserve">
Республикасының Үкіметі, Қырғыз Республикасының Үкіметі және </w:t>
      </w:r>
      <w:r>
        <w:br/>
      </w:r>
      <w:r>
        <w:rPr>
          <w:rFonts w:ascii="Times New Roman"/>
          <w:b/>
          <w:i w:val="false"/>
          <w:color w:val="000000"/>
        </w:rPr>
        <w:t xml:space="preserve">
Ресей Федерациясының Үкіметі арасындағы Білім, ғылыми </w:t>
      </w:r>
      <w:r>
        <w:br/>
      </w:r>
      <w:r>
        <w:rPr>
          <w:rFonts w:ascii="Times New Roman"/>
          <w:b/>
          <w:i w:val="false"/>
          <w:color w:val="000000"/>
        </w:rPr>
        <w:t xml:space="preserve">
дәрежелер мен атақтар туралы құжаттарды өзара тану және </w:t>
      </w:r>
      <w:r>
        <w:br/>
      </w:r>
      <w:r>
        <w:rPr>
          <w:rFonts w:ascii="Times New Roman"/>
          <w:b/>
          <w:i w:val="false"/>
          <w:color w:val="000000"/>
        </w:rPr>
        <w:t xml:space="preserve">
олардың баламалылығы туралы келісімге өзгерістер енгізу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Тәжікстан Республикасының Үкіметі және Өзбекстан Республикасының Үкіметі, </w:t>
      </w:r>
      <w:r>
        <w:br/>
      </w:r>
      <w:r>
        <w:rPr>
          <w:rFonts w:ascii="Times New Roman"/>
          <w:b w:val="false"/>
          <w:i w:val="false"/>
          <w:color w:val="000000"/>
          <w:sz w:val="28"/>
        </w:rPr>
        <w:t xml:space="preserve">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Тәжікстан Республикасының қосылуы туралы 2002 жылғы 26 ақпанда қол қойылған хаттаманы және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өзгерістер мен толықтырулар енгізу туралы 2002 жылғы 26 ақпанда қол қойылған хаттаманы (бұдан әрі - 2002 жылғы 26 ақпандағы Хаттама) ескере отырып, </w:t>
      </w:r>
      <w:r>
        <w:br/>
      </w:r>
      <w:r>
        <w:rPr>
          <w:rFonts w:ascii="Times New Roman"/>
          <w:b w:val="false"/>
          <w:i w:val="false"/>
          <w:color w:val="000000"/>
          <w:sz w:val="28"/>
        </w:rPr>
        <w:t xml:space="preserve">
      Еуразиялық экономикалық қоғамдастық құру туралы 2000 жылғы 10 қазандағы шартқа Өзбекстан Республикасының қосылуы туралы 2006 жылғы 25 қаңтарда қол қойылған хаттаманы және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Өзбекстан Республикасының қосылуы туралы 200_ жылғы "__" ______ қол қойылған хаттаманы назарға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мынадай өзгерістер енгізілсін: </w:t>
      </w:r>
      <w:r>
        <w:br/>
      </w:r>
      <w:r>
        <w:rPr>
          <w:rFonts w:ascii="Times New Roman"/>
          <w:b w:val="false"/>
          <w:i w:val="false"/>
          <w:color w:val="000000"/>
          <w:sz w:val="28"/>
        </w:rPr>
        <w:t xml:space="preserve">
      1. 2-бапта "Қырғыз Республикасында берілетін негізгі білім туралы куәлікті" деген сөздерден кейін "және" деген шылау алынып тасталсын, "Тәжікстан Республикасы беретін аяқталмаған орта білім туралы куәлікті" деген сөздерден кейін "Өзбекстан Республикасында берілетін толық емес орта білім туралы куәлікті, базалық білім туралы куәлікті, жалпы орта білім туралы аттестатты" деген сөздермен толықтырылсын. </w:t>
      </w:r>
      <w:r>
        <w:br/>
      </w:r>
      <w:r>
        <w:rPr>
          <w:rFonts w:ascii="Times New Roman"/>
          <w:b w:val="false"/>
          <w:i w:val="false"/>
          <w:color w:val="000000"/>
          <w:sz w:val="28"/>
        </w:rPr>
        <w:t xml:space="preserve">
      2. 3-бап бесінші абзацтан кейін мынадай мазмұндағы абзацпен толықтырылсын: </w:t>
      </w:r>
      <w:r>
        <w:br/>
      </w:r>
      <w:r>
        <w:rPr>
          <w:rFonts w:ascii="Times New Roman"/>
          <w:b w:val="false"/>
          <w:i w:val="false"/>
          <w:color w:val="000000"/>
          <w:sz w:val="28"/>
        </w:rPr>
        <w:t xml:space="preserve">
      "Өзбекстан Республикасында берілетін орта білім туралы аттестатты және арнайы, кәсіптік орта білім туралы дипломды (академиялық лицей дипломын және кәсіптік колледж дипломын)" және одан әрі мәтін бойынша. </w:t>
      </w:r>
      <w:r>
        <w:br/>
      </w:r>
      <w:r>
        <w:rPr>
          <w:rFonts w:ascii="Times New Roman"/>
          <w:b w:val="false"/>
          <w:i w:val="false"/>
          <w:color w:val="000000"/>
          <w:sz w:val="28"/>
        </w:rPr>
        <w:t xml:space="preserve">
      3. 4-бап "Тәжікстан Республикасында берілетін аға маманның арнайы орта білімі туралы дипломы" деген сөздерден кейін "Өзбекстан Республикасында берілетін кәсіптік-техникалық білім, арнайы, кәсіптік орта білім туралы дипломдар" деген сөздермен толықтырылсын және одан әрі мәтін бойынша. </w:t>
      </w:r>
      <w:r>
        <w:br/>
      </w:r>
      <w:r>
        <w:rPr>
          <w:rFonts w:ascii="Times New Roman"/>
          <w:b w:val="false"/>
          <w:i w:val="false"/>
          <w:color w:val="000000"/>
          <w:sz w:val="28"/>
        </w:rPr>
        <w:t xml:space="preserve">
      4. 5-бап "аға маман дипломын" деген сөздерден кейін "Өзбекстан Республикасында берілетін арнайы орта, кәсіптік білім туралы дипломы" деген сөздермен толықтырылсын және одан әрі мәтін бойынша. </w:t>
      </w:r>
      <w:r>
        <w:br/>
      </w:r>
      <w:r>
        <w:rPr>
          <w:rFonts w:ascii="Times New Roman"/>
          <w:b w:val="false"/>
          <w:i w:val="false"/>
          <w:color w:val="000000"/>
          <w:sz w:val="28"/>
        </w:rPr>
        <w:t xml:space="preserve">
      5. 6-бап "толық емес жоғары білім туралы куәлікті" деген сөздерден кейін "Өзбекстан Республикасындағы жоғары білім беру мекемелері беретін академиялық анықтаманы" деген сөздермен толықтырылсын. </w:t>
      </w:r>
      <w:r>
        <w:br/>
      </w:r>
      <w:r>
        <w:rPr>
          <w:rFonts w:ascii="Times New Roman"/>
          <w:b w:val="false"/>
          <w:i w:val="false"/>
          <w:color w:val="000000"/>
          <w:sz w:val="28"/>
        </w:rPr>
        <w:t xml:space="preserve">
      6. 7-бап "толық жоғары білім туралы маманның дипломын" деген сөздерден кейін "және" деген шылаудың орнына үтір қойылсын, ал "Қырғыз Республикасында" деген сөздерден кейін "және Өзбекстан Республикасында", сондай-ақ "Тәжікстан Республикасы" деген сөздерден кейін "және Өзбекстан Республикасы" деген сөздермен толықтырылсын. </w:t>
      </w:r>
      <w:r>
        <w:br/>
      </w:r>
      <w:r>
        <w:rPr>
          <w:rFonts w:ascii="Times New Roman"/>
          <w:b w:val="false"/>
          <w:i w:val="false"/>
          <w:color w:val="000000"/>
          <w:sz w:val="28"/>
        </w:rPr>
        <w:t xml:space="preserve">
      7. 8-бапта "Қырғыз Республикасында" деген сөздерден кейін "және" деген шылаудың орнына үтір қойылсын, ал "Тәжікстан Республикасында" деген сөздерден кейін "және Өзбекстан Республикасында" деген сөздермен толықтырылсын. </w:t>
      </w:r>
      <w:r>
        <w:br/>
      </w:r>
      <w:r>
        <w:rPr>
          <w:rFonts w:ascii="Times New Roman"/>
          <w:b w:val="false"/>
          <w:i w:val="false"/>
          <w:color w:val="000000"/>
          <w:sz w:val="28"/>
        </w:rPr>
        <w:t xml:space="preserve">
      8. 9-бап бесінші абзацтан кейін мынадай мазмұндағы абзацпен толықтырылсын: "Өзбекстан Республикасында берілетін және маман біліктілігін беру туралы куәландыратын жоғары білім туралы дипломды". </w:t>
      </w:r>
      <w:r>
        <w:br/>
      </w:r>
      <w:r>
        <w:rPr>
          <w:rFonts w:ascii="Times New Roman"/>
          <w:b w:val="false"/>
          <w:i w:val="false"/>
          <w:color w:val="000000"/>
          <w:sz w:val="28"/>
        </w:rPr>
        <w:t xml:space="preserve">
      9. 10-бапта бесінші абзацтан кейін мынадай мазмұндағы абзацпен </w:t>
      </w:r>
      <w:r>
        <w:br/>
      </w:r>
      <w:r>
        <w:rPr>
          <w:rFonts w:ascii="Times New Roman"/>
          <w:b w:val="false"/>
          <w:i w:val="false"/>
          <w:color w:val="000000"/>
          <w:sz w:val="28"/>
        </w:rPr>
        <w:t xml:space="preserve">
толықтырылсын: "Өзбекстан Республикасында берілетін және магистр дәрежесін беру туралы куәландыратын жоғары білім туралы дипломды".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орындауы туралы соңғы жазбаша хабарлама депозитарийге сақтауға тапсырылған күнінен бастап күшіне енеді.  </w:t>
      </w:r>
      <w:r>
        <w:br/>
      </w:r>
      <w:r>
        <w:rPr>
          <w:rFonts w:ascii="Times New Roman"/>
          <w:b w:val="false"/>
          <w:i w:val="false"/>
          <w:color w:val="000000"/>
          <w:sz w:val="28"/>
        </w:rPr>
        <w:t xml:space="preserve">
      Осы Хаттама Келісімнің қолданылу кезеңінде әрекет етеді. </w:t>
      </w:r>
      <w:r>
        <w:br/>
      </w:r>
      <w:r>
        <w:rPr>
          <w:rFonts w:ascii="Times New Roman"/>
          <w:b w:val="false"/>
          <w:i w:val="false"/>
          <w:color w:val="000000"/>
          <w:sz w:val="28"/>
        </w:rPr>
        <w:t xml:space="preserve">
      200__ жылғы "___ " _______ ________ қаласында орыс тіліндегі бір данада жасалды. </w:t>
      </w:r>
      <w:r>
        <w:br/>
      </w:r>
      <w:r>
        <w:rPr>
          <w:rFonts w:ascii="Times New Roman"/>
          <w:b w:val="false"/>
          <w:i w:val="false"/>
          <w:color w:val="000000"/>
          <w:sz w:val="28"/>
        </w:rPr>
        <w:t xml:space="preserve">
      Осы Хаттаманың түпнұсқа данасы оның куәландырылған көшірмесін Тараптарға жіберетін депозитарийде - Еуразиялық экономикалық қоғамдастықтың Интеграциялық комитетінде сақталады. </w:t>
      </w:r>
    </w:p>
    <w:p>
      <w:pPr>
        <w:spacing w:after="0"/>
        <w:ind w:left="0"/>
        <w:jc w:val="both"/>
      </w:pPr>
      <w:r>
        <w:rPr>
          <w:rFonts w:ascii="Times New Roman"/>
          <w:b/>
          <w:i w:val="false"/>
          <w:color w:val="000000"/>
          <w:sz w:val="28"/>
        </w:rPr>
        <w:t xml:space="preserve">Беларусь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r>
        <w:br/>
      </w:r>
      <w:r>
        <w:rPr>
          <w:rFonts w:ascii="Times New Roman"/>
          <w:b w:val="false"/>
          <w:i w:val="false"/>
          <w:color w:val="000000"/>
          <w:sz w:val="28"/>
        </w:rPr>
        <w:t>
</w:t>
      </w:r>
      <w:r>
        <w:rPr>
          <w:rFonts w:ascii="Times New Roman"/>
          <w:b/>
          <w:i w:val="false"/>
          <w:color w:val="000000"/>
          <w:sz w:val="28"/>
        </w:rPr>
        <w:t xml:space="preserve">Қырғыз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w:t>
      </w:r>
      <w:r>
        <w:rPr>
          <w:rFonts w:ascii="Times New Roman"/>
          <w:b/>
          <w:i w:val="false"/>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