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0569" w14:textId="eb10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мемлекеттерде инвестицияларды көтермелеу және өзара корғау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Еуразиялық экономикалық қоғамдастыққа мүше мемлекеттерде инвестицияларды көтермелеу және өзара қорғау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Еуразиялық экономикалық қоғамдастыққа мүше мемлекеттерде инвестицияларды көтермелеу және өзара қорғау туралы келісімге қол қойылсын. </w:t>
      </w:r>
    </w:p>
    <w:bookmarkEnd w:id="1"/>
    <w:bookmarkStart w:name="z3" w:id="2"/>
    <w:p>
      <w:pPr>
        <w:spacing w:after="0"/>
        <w:ind w:left="0"/>
        <w:jc w:val="both"/>
      </w:pPr>
      <w:r>
        <w:rPr>
          <w:rFonts w:ascii="Times New Roman"/>
          <w:b w:val="false"/>
          <w:i w:val="false"/>
          <w:color w:val="000000"/>
          <w:sz w:val="28"/>
        </w:rPr>
        <w:t>
      3. "Еуразия экономикалық қоғамдастығына мүше мемлекеттердегі инвестицияларды көтермелеу және өзара қорғау туралы келісімге қол қою туралы" Қазақстан Республикасы Үкіметінің 2006 жылғы 17 мамырдағы N 416  </w:t>
      </w:r>
      <w:r>
        <w:rPr>
          <w:rFonts w:ascii="Times New Roman"/>
          <w:b w:val="false"/>
          <w:i w:val="false"/>
          <w:color w:val="000000"/>
          <w:sz w:val="28"/>
        </w:rPr>
        <w:t xml:space="preserve">қаулысының </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55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Еуразиялық экономикалық қоғамдастыққа мүше мемлекеттерде </w:t>
      </w:r>
      <w:r>
        <w:br/>
      </w:r>
      <w:r>
        <w:rPr>
          <w:rFonts w:ascii="Times New Roman"/>
          <w:b/>
          <w:i w:val="false"/>
          <w:color w:val="000000"/>
        </w:rPr>
        <w:t xml:space="preserve">
инвестицияларды көтермелеу және өзара қорғау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мүше мемлекеттердің үкіметтері, </w:t>
      </w:r>
      <w:r>
        <w:br/>
      </w:r>
      <w:r>
        <w:rPr>
          <w:rFonts w:ascii="Times New Roman"/>
          <w:b w:val="false"/>
          <w:i w:val="false"/>
          <w:color w:val="000000"/>
          <w:sz w:val="28"/>
        </w:rPr>
        <w:t xml:space="preserve">
      2000 жылғы 10 қазандағы Еуразиялық экономикалық қоғамдастық құру туралы шартты басшылыққа ала отырып, </w:t>
      </w:r>
      <w:r>
        <w:br/>
      </w:r>
      <w:r>
        <w:rPr>
          <w:rFonts w:ascii="Times New Roman"/>
          <w:b w:val="false"/>
          <w:i w:val="false"/>
          <w:color w:val="000000"/>
          <w:sz w:val="28"/>
        </w:rPr>
        <w:t xml:space="preserve">
      Еуразиялық экономикалық қоғамдастықтың (бұдан әрі - ЕурАзЭҚ) мақсаттары мен міндеттерін іске асыра отырып, </w:t>
      </w:r>
      <w:r>
        <w:br/>
      </w:r>
      <w:r>
        <w:rPr>
          <w:rFonts w:ascii="Times New Roman"/>
          <w:b w:val="false"/>
          <w:i w:val="false"/>
          <w:color w:val="000000"/>
          <w:sz w:val="28"/>
        </w:rPr>
        <w:t xml:space="preserve">
      бұл мемлекеттердің аумағында инвестицияларды жүзеге асыратын Тараптар мемлекеттерінің инвесторлары үшін қолайлы жағдайлар жасауға және қолдауға ниеттене отырып, </w:t>
      </w:r>
      <w:r>
        <w:br/>
      </w:r>
      <w:r>
        <w:rPr>
          <w:rFonts w:ascii="Times New Roman"/>
          <w:b w:val="false"/>
          <w:i w:val="false"/>
          <w:color w:val="000000"/>
          <w:sz w:val="28"/>
        </w:rPr>
        <w:t xml:space="preserve">
      осы Келісімнің негізінде инвестицияларды көтермелеу және өзара қорғау Тараптар мемлекеттерінің ықпалдасу процестерін, өзара тиімді сауда-экономикалық және ғылыми-техникалық ынтымақтастығын дамытуға ықпал ететіндігін тани отырып, </w:t>
      </w:r>
      <w:r>
        <w:br/>
      </w:r>
      <w:r>
        <w:rPr>
          <w:rFonts w:ascii="Times New Roman"/>
          <w:b w:val="false"/>
          <w:i w:val="false"/>
          <w:color w:val="000000"/>
          <w:sz w:val="28"/>
        </w:rPr>
        <w:t xml:space="preserve">
      Тараптар мемлекеттерінің экономикалық өсуіне жәрдемдесуге ұмтыла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Негізгі ұғымдар </w:t>
      </w:r>
    </w:p>
    <w:bookmarkEnd w:id="5"/>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r>
        <w:br/>
      </w:r>
      <w:r>
        <w:rPr>
          <w:rFonts w:ascii="Times New Roman"/>
          <w:b w:val="false"/>
          <w:i w:val="false"/>
          <w:color w:val="000000"/>
          <w:sz w:val="28"/>
        </w:rPr>
        <w:t xml:space="preserve">
      а) "инвестор" - Тараптардың әрқайсысының мемлекетіне қатысты: </w:t>
      </w:r>
      <w:r>
        <w:br/>
      </w:r>
      <w:r>
        <w:rPr>
          <w:rFonts w:ascii="Times New Roman"/>
          <w:b w:val="false"/>
          <w:i w:val="false"/>
          <w:color w:val="000000"/>
          <w:sz w:val="28"/>
        </w:rPr>
        <w:t xml:space="preserve">
      бір Тарап мемлекетінің азаматы болып табылатын, екінші Тарап мемлекетінің аумағында соңғысының заңнамасына сәйкес инвестицияларды жүзеге асыратын кез келген жеке тұлға; </w:t>
      </w:r>
      <w:r>
        <w:br/>
      </w:r>
      <w:r>
        <w:rPr>
          <w:rFonts w:ascii="Times New Roman"/>
          <w:b w:val="false"/>
          <w:i w:val="false"/>
          <w:color w:val="000000"/>
          <w:sz w:val="28"/>
        </w:rPr>
        <w:t xml:space="preserve">
      бір Тарап мемлекетінің аумағында ұйымдасқан (құрылған) және тіркелген, екінші Тарап мемлекетінің аумағында соңғысының заңнамасына сәйкес инвестицияларды жүзеге асыратын кез келген заңды тұлға; </w:t>
      </w:r>
      <w:r>
        <w:br/>
      </w:r>
      <w:r>
        <w:rPr>
          <w:rFonts w:ascii="Times New Roman"/>
          <w:b w:val="false"/>
          <w:i w:val="false"/>
          <w:color w:val="000000"/>
          <w:sz w:val="28"/>
        </w:rPr>
        <w:t xml:space="preserve">
      б) "инвестициялар" - бір Тарап мемлекетінің инвесторы екінші Тарап мемлекетінің аумағында соңғысының заңнамасына сәйкес кәсіпкерлік қызмет объектілеріне салатын материалдық және материалдық емес құндылықтар, оның ішінде: </w:t>
      </w:r>
      <w:r>
        <w:br/>
      </w:r>
      <w:r>
        <w:rPr>
          <w:rFonts w:ascii="Times New Roman"/>
          <w:b w:val="false"/>
          <w:i w:val="false"/>
          <w:color w:val="000000"/>
          <w:sz w:val="28"/>
        </w:rPr>
        <w:t xml:space="preserve">
      ақша қаражаты (ақша), бағалы қағаздар, өзге де мүлік; </w:t>
      </w:r>
      <w:r>
        <w:br/>
      </w:r>
      <w:r>
        <w:rPr>
          <w:rFonts w:ascii="Times New Roman"/>
          <w:b w:val="false"/>
          <w:i w:val="false"/>
          <w:color w:val="000000"/>
          <w:sz w:val="28"/>
        </w:rPr>
        <w:t xml:space="preserve">
      Тараптар мемлекеттерінің заңнамасы негізінде немесе атап айтқанда, табиғи ресурстарды барлауға, әзірлеуге, өндіруге және пайдалануға арналған құқықты қоса алғанда, шарт бойынша берілетін кәсіпкерлік қызметті жүзеге асыруға арналған құқықтар; </w:t>
      </w:r>
      <w:r>
        <w:br/>
      </w:r>
      <w:r>
        <w:rPr>
          <w:rFonts w:ascii="Times New Roman"/>
          <w:b w:val="false"/>
          <w:i w:val="false"/>
          <w:color w:val="000000"/>
          <w:sz w:val="28"/>
        </w:rPr>
        <w:t xml:space="preserve">
      ақшалай бағасы бар мүліктік және өзге де құқықтар. </w:t>
      </w:r>
      <w:r>
        <w:br/>
      </w:r>
      <w:r>
        <w:rPr>
          <w:rFonts w:ascii="Times New Roman"/>
          <w:b w:val="false"/>
          <w:i w:val="false"/>
          <w:color w:val="000000"/>
          <w:sz w:val="28"/>
        </w:rPr>
        <w:t xml:space="preserve">
      Инвестициялар салынатын немесе қайта инвестицияланатын нысанның өзгеруі мұндай өзгерістің реципиент мемлекеттің заңнамасына қайшы келмеуі шартымен инвестиция ретінде олардың біліктілігіне әсер етпейді; </w:t>
      </w:r>
      <w:r>
        <w:br/>
      </w:r>
      <w:r>
        <w:rPr>
          <w:rFonts w:ascii="Times New Roman"/>
          <w:b w:val="false"/>
          <w:i w:val="false"/>
          <w:color w:val="000000"/>
          <w:sz w:val="28"/>
        </w:rPr>
        <w:t xml:space="preserve">
      в) "инвестицияларға байланысты қызмет" - инвестицияларды иелену, пайдалану және (немесе) иелік ету; </w:t>
      </w:r>
      <w:r>
        <w:br/>
      </w:r>
      <w:r>
        <w:rPr>
          <w:rFonts w:ascii="Times New Roman"/>
          <w:b w:val="false"/>
          <w:i w:val="false"/>
          <w:color w:val="000000"/>
          <w:sz w:val="28"/>
        </w:rPr>
        <w:t xml:space="preserve">
      г) "кірістер" - инвестицияларды жүзеге асыру нәтижесінде алынатын қаражат, атап айтқанда, пайда, дивидендтер, пайыздар, лицензиялық, комиссиялық және басқа да сыйақылар; </w:t>
      </w:r>
      <w:r>
        <w:br/>
      </w:r>
      <w:r>
        <w:rPr>
          <w:rFonts w:ascii="Times New Roman"/>
          <w:b w:val="false"/>
          <w:i w:val="false"/>
          <w:color w:val="000000"/>
          <w:sz w:val="28"/>
        </w:rPr>
        <w:t xml:space="preserve">
      д) "реципиент мемлекет" - аумағында басқа Тараптар мемлекеттерінің инвесторлары инвестицияларды жүзеге асыратын Тарап мемлекеті; </w:t>
      </w:r>
      <w:r>
        <w:br/>
      </w:r>
      <w:r>
        <w:rPr>
          <w:rFonts w:ascii="Times New Roman"/>
          <w:b w:val="false"/>
          <w:i w:val="false"/>
          <w:color w:val="000000"/>
          <w:sz w:val="28"/>
        </w:rPr>
        <w:t xml:space="preserve">
      е) "заңнама" - Тарап мемлекетінің заңдары мен өзге де нормативтік құқықтық актілері; </w:t>
      </w:r>
      <w:r>
        <w:br/>
      </w:r>
      <w:r>
        <w:rPr>
          <w:rFonts w:ascii="Times New Roman"/>
          <w:b w:val="false"/>
          <w:i w:val="false"/>
          <w:color w:val="000000"/>
          <w:sz w:val="28"/>
        </w:rPr>
        <w:t xml:space="preserve">
      ж) "аумақ" - Тарап мемлекетінің аумағы, сондай-ақ оларға қатысты халықаралық құқыққа және ішкі заңнамаға сәйкес егеменді құқықтары мен заңи құзыретін жүзеге асыратын айрықша экономикалық аймақ пен континентальдық қайран.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Инвестицияларға рұқсат беру және оларды қорғау </w:t>
      </w:r>
    </w:p>
    <w:bookmarkEnd w:id="6"/>
    <w:p>
      <w:pPr>
        <w:spacing w:after="0"/>
        <w:ind w:left="0"/>
        <w:jc w:val="both"/>
      </w:pPr>
      <w:r>
        <w:rPr>
          <w:rFonts w:ascii="Times New Roman"/>
          <w:b w:val="false"/>
          <w:i w:val="false"/>
          <w:color w:val="000000"/>
          <w:sz w:val="28"/>
        </w:rPr>
        <w:t xml:space="preserve">      1. Әрбір Тарап өз мемлекетінің аумағында басқа Тараптар мемлекеттері инвесторларының инвестицияларын жүзеге асыруға қолайлы жағдайлар жасайды және өз мемлекетінің заңнамасына сәйкес мұндай инвестицияларға рұқсат береді. </w:t>
      </w:r>
      <w:r>
        <w:br/>
      </w:r>
      <w:r>
        <w:rPr>
          <w:rFonts w:ascii="Times New Roman"/>
          <w:b w:val="false"/>
          <w:i w:val="false"/>
          <w:color w:val="000000"/>
          <w:sz w:val="28"/>
        </w:rPr>
        <w:t xml:space="preserve">
      2. Әрбір Тарап оның аумағында өз мемлекетінің заңнамасына сәйкес басқа Тараптар мемлекеттері инвесторларының инвестицияларына кепілдік береді және оларды қорғауды қамтамасыз етеді.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Заңнаманың ашықтығы </w:t>
      </w:r>
    </w:p>
    <w:bookmarkEnd w:id="7"/>
    <w:p>
      <w:pPr>
        <w:spacing w:after="0"/>
        <w:ind w:left="0"/>
        <w:jc w:val="both"/>
      </w:pPr>
      <w:r>
        <w:rPr>
          <w:rFonts w:ascii="Times New Roman"/>
          <w:b w:val="false"/>
          <w:i w:val="false"/>
          <w:color w:val="000000"/>
          <w:sz w:val="28"/>
        </w:rPr>
        <w:t xml:space="preserve">      Әрбір Тарап инвестициялық қызметті реттейтін өз мемлекеті заңнамасының ашықтығы мен қол жетімділігін қамтамасыз етеді.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Инвестициялар режимі </w:t>
      </w:r>
    </w:p>
    <w:bookmarkEnd w:id="8"/>
    <w:p>
      <w:pPr>
        <w:spacing w:after="0"/>
        <w:ind w:left="0"/>
        <w:jc w:val="both"/>
      </w:pPr>
      <w:r>
        <w:rPr>
          <w:rFonts w:ascii="Times New Roman"/>
          <w:b w:val="false"/>
          <w:i w:val="false"/>
          <w:color w:val="000000"/>
          <w:sz w:val="28"/>
        </w:rPr>
        <w:t xml:space="preserve">      1. Әрбір Тарап өз мемлекетінің аумағында басқа Тараптар мемлекеттерінің инвесторлары жүзеге асыратын инвестициялары мен мұндай инвесторлардың инвестициялармен байланысты қызметі үшін әділ және тең құқықты режимді қамтамасыз етеді. </w:t>
      </w:r>
      <w:r>
        <w:br/>
      </w:r>
      <w:r>
        <w:rPr>
          <w:rFonts w:ascii="Times New Roman"/>
          <w:b w:val="false"/>
          <w:i w:val="false"/>
          <w:color w:val="000000"/>
          <w:sz w:val="28"/>
        </w:rPr>
        <w:t xml:space="preserve">
      2. Осы баптың 1-тармағында көрсетілген режим осы Тарап ұлттық инвесторлардың немесе кез келген басқа мемлекеттің, оның ішінде осы Келісімнің қатысушысы болып табылмайтын мемлекет инвесторларының инвестицияларына берілетін режимнен қолайлылығы кем болмауы тиіс және инвестордың пікірі бойынша, көрсетілген режимдердің қайсысы барынша қолайлы болатындығына қарай, оның таңдауы бойынша ұсынылуы тиіс. </w:t>
      </w:r>
      <w:r>
        <w:br/>
      </w:r>
      <w:r>
        <w:rPr>
          <w:rFonts w:ascii="Times New Roman"/>
          <w:b w:val="false"/>
          <w:i w:val="false"/>
          <w:color w:val="000000"/>
          <w:sz w:val="28"/>
        </w:rPr>
        <w:t xml:space="preserve">
      3. Әрбір Тарап өз мемлекетінің заңнамасына сәйкес шетелдік инвесторлардың қызметін шектеу, сондай-ақ осы баптың 2-тармағында көрсетілген ұлттық режимнен өзге де алып қоюларды қолдану және енгізу құқығын өзіне қалдырады. </w:t>
      </w:r>
      <w:r>
        <w:br/>
      </w:r>
      <w:r>
        <w:rPr>
          <w:rFonts w:ascii="Times New Roman"/>
          <w:b w:val="false"/>
          <w:i w:val="false"/>
          <w:color w:val="000000"/>
          <w:sz w:val="28"/>
        </w:rPr>
        <w:t xml:space="preserve">
      4. Осы Келісімнің 1 және 2-тармақтарының неғұрлым қолайлылық режиміне қатысты ережелері Тарапты инвестицияларға және бұл Тарап беретін немесе беруі мүмкін мына: </w:t>
      </w:r>
      <w:r>
        <w:br/>
      </w:r>
      <w:r>
        <w:rPr>
          <w:rFonts w:ascii="Times New Roman"/>
          <w:b w:val="false"/>
          <w:i w:val="false"/>
          <w:color w:val="000000"/>
          <w:sz w:val="28"/>
        </w:rPr>
        <w:t xml:space="preserve">
      еркін сауда аймағына, кеден одағына, валюталық одақта, жалпы нарыққа және осындай одақтарды немесе құрылымдарды құруға алып баратын осындай кез келген өңірлік экономикалық ықпалдасу құрылымдарына немесе кез келген халықаралық келісімдерге оның қатысуымен байланысты; </w:t>
      </w:r>
      <w:r>
        <w:br/>
      </w:r>
      <w:r>
        <w:rPr>
          <w:rFonts w:ascii="Times New Roman"/>
          <w:b w:val="false"/>
          <w:i w:val="false"/>
          <w:color w:val="000000"/>
          <w:sz w:val="28"/>
        </w:rPr>
        <w:t xml:space="preserve">
      қосарланған салық салуды болдырмау туралы келісімдердің немесе салық салу мәселелері бойынша басқа да уағдаластықтардың негізінде басқа Тараптар мемлекеттері инвесторларының осындай инвестициялармен байланысты қызметке қатысты кез келген режимнің, преференцияның немесе артықшылықтың басымдығын міндеттеу ретінде түсіндірілуі тиіс емес. </w:t>
      </w:r>
      <w:r>
        <w:br/>
      </w:r>
      <w:r>
        <w:rPr>
          <w:rFonts w:ascii="Times New Roman"/>
          <w:b w:val="false"/>
          <w:i w:val="false"/>
          <w:color w:val="000000"/>
          <w:sz w:val="28"/>
        </w:rPr>
        <w:t xml:space="preserve">
      5. Тараптардың әрқайсысы осы Келісімнің 5, 6 және 9-баптарының ережелері үшін залал келтірместен, басқа Тараптардың мемлекеттері инвесторларының инвестицияларына және осындай инвестициялармен байланысты олардың қызметіне қатысты Қызметтермен сауда жөніндегі бас келісім (бұдан әрі - ГАТС) бойынша міндеттемелерді қоса алғанда, 1994 жылғы 15 сәуірдегі Дүниежүзілік сауда ұйымын құру туралы келісім бойынша қабылданған міндеттемелерге, сондай-ақ Тараптардың қатысуымен қол жеткізілуі мүмкін кез келген басқа да көп жақты уағдаластыққа сәйкес ол ұсынатын режимге қарағанда, барынша қолайлы режимді ұсынбауға құқылы. </w:t>
      </w:r>
      <w:r>
        <w:br/>
      </w:r>
      <w:r>
        <w:rPr>
          <w:rFonts w:ascii="Times New Roman"/>
          <w:b w:val="false"/>
          <w:i w:val="false"/>
          <w:color w:val="000000"/>
          <w:sz w:val="28"/>
        </w:rPr>
        <w:t xml:space="preserve">
      Осы Келісімнің 14-бабының 1-тармағының ережелері үшін залал келтірместен, осы тармақтың бірінші абзацының ережелері Тараптардың әрқайсысы үшін осы Тарап ГАТС бойынша міндеттемелерді қоса алғанда, Дүниежүзілік сауда ұйымын құру туралы келісім бойынша міндеттемелерді қабылдаған күнінен бастап немесе осы баптың бірінші абзацында көрсетілген көп жақты уағдаластық күшіне енген күнінен бастап күшіне енеді.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Зиянды өтеу </w:t>
      </w:r>
    </w:p>
    <w:bookmarkEnd w:id="9"/>
    <w:p>
      <w:pPr>
        <w:spacing w:after="0"/>
        <w:ind w:left="0"/>
        <w:jc w:val="both"/>
      </w:pPr>
      <w:r>
        <w:rPr>
          <w:rFonts w:ascii="Times New Roman"/>
          <w:b w:val="false"/>
          <w:i w:val="false"/>
          <w:color w:val="000000"/>
          <w:sz w:val="28"/>
        </w:rPr>
        <w:t xml:space="preserve">      Инвесторлар азаматтық тәртіпсіздіктер, әскери іс-қимылдар, революция, бүлік, төтенше жағдайлар енгізу немесе басқа да осындай жағдаяттардың нәтижесінде реципиент мемлекеттің аумағында олардың инвестициялары мен кірістеріне келтірілген зиянды өтеуге құқығы бар. Бұл ретте осындай зиянмен байланысты Тарап қабылдайтын шараларға қатысты ұлттық инвесторларға немесе кез келген басқа мемлекеттің инвесторларына, оның ішінде осы Келісімнің қатысушысы болып табылмайтын кез келген мемлекеттің инвесторларына қолайлылығы реципиент мемлекет Тарабы ұсынатын режимнен кем емес режим ұсынылады.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Экспроприация кезіндегі инвесторлардың </w:t>
      </w:r>
      <w:r>
        <w:br/>
      </w:r>
      <w:r>
        <w:rPr>
          <w:rFonts w:ascii="Times New Roman"/>
          <w:b/>
          <w:i w:val="false"/>
          <w:color w:val="000000"/>
        </w:rPr>
        <w:t xml:space="preserve">
құқықтарына кепілдік беру </w:t>
      </w:r>
    </w:p>
    <w:bookmarkEnd w:id="10"/>
    <w:p>
      <w:pPr>
        <w:spacing w:after="0"/>
        <w:ind w:left="0"/>
        <w:jc w:val="both"/>
      </w:pPr>
      <w:r>
        <w:rPr>
          <w:rFonts w:ascii="Times New Roman"/>
          <w:b w:val="false"/>
          <w:i w:val="false"/>
          <w:color w:val="000000"/>
          <w:sz w:val="28"/>
        </w:rPr>
        <w:t xml:space="preserve">      1. Екінші Тарап мемлекеттің аумағында жүзеге асырылған бір Тарап мемлекеті инвесторларының инвестициялары және мұндай инвесторлардың кірістері, мұндай шаралар реципиент мемлекеттің заңнамасында белгіленген тәртіппен қоғам мүддесінде қабылданып, кемсітушілік болып табылмайтын және жылдам, барабар өтемақымен қамтамасыз етілетін жағдайларды қоспағанда, тікелей немесе жанама экспроприацияға (бұдан әрі - экспроприация) немесе мемлекет иелігіне алуға, сондай-ақ экспроприация немесе мемлекет иелігіне алу салдарларына тең күші бар өзге де шараларға ұшырауы мүмкін емес. </w:t>
      </w:r>
      <w:r>
        <w:br/>
      </w:r>
      <w:r>
        <w:rPr>
          <w:rFonts w:ascii="Times New Roman"/>
          <w:b w:val="false"/>
          <w:i w:val="false"/>
          <w:color w:val="000000"/>
          <w:sz w:val="28"/>
        </w:rPr>
        <w:t xml:space="preserve">
      2. Осы баптың 1-тармағында көрсетілген өтемақы нақты не алда болатын экспроприация туралы жалпы белгілі болған күнге экспроприацияланатын инвестициялардың және кірістердің нарықтық құнына сәйкес келуі тиіс. </w:t>
      </w:r>
      <w:r>
        <w:br/>
      </w:r>
      <w:r>
        <w:rPr>
          <w:rFonts w:ascii="Times New Roman"/>
          <w:b w:val="false"/>
          <w:i w:val="false"/>
          <w:color w:val="000000"/>
          <w:sz w:val="28"/>
        </w:rPr>
        <w:t xml:space="preserve">
      3. Осы баптың 1-тармағында көрсетілген өтемақы реципиент мемлекеттің заңнамасында көзделген мерзімде кідіріссіз, бірақ экспроприация күнінен бастап үш айдан кешіктірмей еркін айырбасталатын валютамен төленеді және осы Келісімнің 7-бабына сәйкес реципиент мемлекет аумағынан шетелге еркін аударылады. </w:t>
      </w:r>
      <w:r>
        <w:br/>
      </w:r>
      <w:r>
        <w:rPr>
          <w:rFonts w:ascii="Times New Roman"/>
          <w:b w:val="false"/>
          <w:i w:val="false"/>
          <w:color w:val="000000"/>
          <w:sz w:val="28"/>
        </w:rPr>
        <w:t xml:space="preserve">
      Өтемақы сомасына өтемақыны нақты төлеу күніне дейін осы тармақтың бірінші абзацына сәйкес төленуі тиісті күннен бастап өтемақыны төлеу кідіртілген жағдайда 6 айға дейінгі мерзімде АҚШ долларымен нақты берілген кредиттер бойынша ұлттық банкі аралық нарық ставкасы негізінде немесе инвестор мен реципиент мемлекет Тарабы арасындағы уағдаластық бойынша айқындалған тәртіппен есептеледі.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Кірістерді, ақша қаражатын (ақшаны) және төлемдерді аудару </w:t>
      </w:r>
    </w:p>
    <w:bookmarkEnd w:id="11"/>
    <w:p>
      <w:pPr>
        <w:spacing w:after="0"/>
        <w:ind w:left="0"/>
        <w:jc w:val="both"/>
      </w:pPr>
      <w:r>
        <w:rPr>
          <w:rFonts w:ascii="Times New Roman"/>
          <w:b w:val="false"/>
          <w:i w:val="false"/>
          <w:color w:val="000000"/>
          <w:sz w:val="28"/>
        </w:rPr>
        <w:t xml:space="preserve">      1. Рецепиент мемлекет Тарабы басқа Тараптар мемлекеттерінің инвесторларына олар барлық салық және реципиент мемлекеттің заңнамасында көзделген өзге де міндеттемелерді орындағаннан кейін мыналарға: </w:t>
      </w:r>
      <w:r>
        <w:br/>
      </w:r>
      <w:r>
        <w:rPr>
          <w:rFonts w:ascii="Times New Roman"/>
          <w:b w:val="false"/>
          <w:i w:val="false"/>
          <w:color w:val="000000"/>
          <w:sz w:val="28"/>
        </w:rPr>
        <w:t xml:space="preserve">
      инвестицияларды жүзеге асыру нәтижесінде алынған кірістерді реципиент мемлекеттің заңнамасында тыйым салынбаған кез келген мақсатта пайдалану және иелік ету құқығын; </w:t>
      </w:r>
      <w:r>
        <w:br/>
      </w:r>
      <w:r>
        <w:rPr>
          <w:rFonts w:ascii="Times New Roman"/>
          <w:b w:val="false"/>
          <w:i w:val="false"/>
          <w:color w:val="000000"/>
          <w:sz w:val="28"/>
        </w:rPr>
        <w:t xml:space="preserve">
      инвестордың қалауы бойынша кез келген елге инвестицияларға байланысты ақша қаражаты (ақша) аударымдары мен төлемдерін, атап айтқанда: </w:t>
      </w:r>
      <w:r>
        <w:br/>
      </w:r>
      <w:r>
        <w:rPr>
          <w:rFonts w:ascii="Times New Roman"/>
          <w:b w:val="false"/>
          <w:i w:val="false"/>
          <w:color w:val="000000"/>
          <w:sz w:val="28"/>
        </w:rPr>
        <w:t xml:space="preserve">
      кірістерді; </w:t>
      </w:r>
      <w:r>
        <w:br/>
      </w:r>
      <w:r>
        <w:rPr>
          <w:rFonts w:ascii="Times New Roman"/>
          <w:b w:val="false"/>
          <w:i w:val="false"/>
          <w:color w:val="000000"/>
          <w:sz w:val="28"/>
        </w:rPr>
        <w:t xml:space="preserve">
      Тараптар инвестициялар ретінде таныған қарыздар мен кредиттерді жабуға төлейтін қаражатты; </w:t>
      </w:r>
      <w:r>
        <w:br/>
      </w:r>
      <w:r>
        <w:rPr>
          <w:rFonts w:ascii="Times New Roman"/>
          <w:b w:val="false"/>
          <w:i w:val="false"/>
          <w:color w:val="000000"/>
          <w:sz w:val="28"/>
        </w:rPr>
        <w:t xml:space="preserve">
      инвесторлар коммерциялық ұйымдарды ішінара немесе толықтай таратумен не инвестицияларды сатумен байланысты алған қаражатты; </w:t>
      </w:r>
      <w:r>
        <w:br/>
      </w:r>
      <w:r>
        <w:rPr>
          <w:rFonts w:ascii="Times New Roman"/>
          <w:b w:val="false"/>
          <w:i w:val="false"/>
          <w:color w:val="000000"/>
          <w:sz w:val="28"/>
        </w:rPr>
        <w:t xml:space="preserve">
      инвестор осы Келісімнің 5-бабына сәйкес шығынды өтеу ретінде алған қаражатты және осы Келісімнің 6-бабында көзделген өтемақыны; </w:t>
      </w:r>
      <w:r>
        <w:br/>
      </w:r>
      <w:r>
        <w:rPr>
          <w:rFonts w:ascii="Times New Roman"/>
          <w:b w:val="false"/>
          <w:i w:val="false"/>
          <w:color w:val="000000"/>
          <w:sz w:val="28"/>
        </w:rPr>
        <w:t xml:space="preserve">
      инвесторлар және реципиент мемлекеттің аумағында инвестициялармен байланысты жұмыс жасауға рұқсат етілген басқа да Тараптар мемлекеттерінің азаматтары алатын жалақыны және басқа да сыйақыларды; </w:t>
      </w:r>
      <w:r>
        <w:br/>
      </w:r>
      <w:r>
        <w:rPr>
          <w:rFonts w:ascii="Times New Roman"/>
          <w:b w:val="false"/>
          <w:i w:val="false"/>
          <w:color w:val="000000"/>
          <w:sz w:val="28"/>
        </w:rPr>
        <w:t xml:space="preserve">
      зияткерлік меншік құқықтарынан туындайтын, инвесторлар төлейтін авторлық сыйақыларды (роялти) және лицензиялық төлемдерді кедергісіз жүзеге асыруға кепілдік береді. </w:t>
      </w:r>
      <w:r>
        <w:br/>
      </w:r>
      <w:r>
        <w:rPr>
          <w:rFonts w:ascii="Times New Roman"/>
          <w:b w:val="false"/>
          <w:i w:val="false"/>
          <w:color w:val="000000"/>
          <w:sz w:val="28"/>
        </w:rPr>
        <w:t xml:space="preserve">
      2. Осы баптың 1-тармағында көрсетілген ақша қаражатын (ақшаны) аудару және төлемдерді жүзеге асыру бастапқыда инвестициялар жүзеге асырылған валютамен немесе басқа кез келген еркін айырбасталатын валютамен уақтылы жүргізіледі. Мұндай қаражатты және төлемдерді реципиент мемлекеттің валюталық заңнамасының талаптарын сақтай отырып, реципиент мемлекеттің аумағында аударым күніне қолданылатын ақша қаражатын (ақшаны) аудару және төлемдерді жүзеге асыру бағамы бойынша жүзеге асырылады.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Инвестор құқықтарының ауысуы </w:t>
      </w:r>
    </w:p>
    <w:bookmarkEnd w:id="12"/>
    <w:p>
      <w:pPr>
        <w:spacing w:after="0"/>
        <w:ind w:left="0"/>
        <w:jc w:val="both"/>
      </w:pPr>
      <w:r>
        <w:rPr>
          <w:rFonts w:ascii="Times New Roman"/>
          <w:b w:val="false"/>
          <w:i w:val="false"/>
          <w:color w:val="000000"/>
          <w:sz w:val="28"/>
        </w:rPr>
        <w:t xml:space="preserve">      Тарап немесе оның реципиент мемлекеттің аумағындағы осындай инвестордың инвестицияларымен байланысты коммерциялық емес тәуекелдерден қорғау кепілдігінің негізінде өз мемлекетінің инвесторына төлем жасаған, ол өкілеттік берген орган инвестордың өзі сияқты көлемде суброгация тәртібімен инвестордың құқықтарын жүзеге асыра алады. Мұндай құқықтар реципиент мемлекеттің заңнамасына сәйкес жүзеге асырылады.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Тарап пен инвестор арасындағы дауларды шешу </w:t>
      </w:r>
    </w:p>
    <w:bookmarkEnd w:id="13"/>
    <w:p>
      <w:pPr>
        <w:spacing w:after="0"/>
        <w:ind w:left="0"/>
        <w:jc w:val="both"/>
      </w:pPr>
      <w:r>
        <w:rPr>
          <w:rFonts w:ascii="Times New Roman"/>
          <w:b w:val="false"/>
          <w:i w:val="false"/>
          <w:color w:val="000000"/>
          <w:sz w:val="28"/>
        </w:rPr>
        <w:t xml:space="preserve">      1. Осы Келісімнің 5-бабына сәйкес шығынды өтеу және осы Келісімнің 6-бабында көзделген өтемақы ретінде сомаларды төлеудің мөлшеріне, шарттарына немесе тәртібіне немесе осы Келісімнің 7-бабында көзделген ақша қаражатын (ақшаны) төлеуді және аударуды жүзеге асырудың тәртібіне қатысты дауларды қоса алғанда, реципиент мемлекет Тарабы мен инвестор арасындағы осы инвестордың реципиент мемлекеттің аумағындағы инвестицияларымен байланысты туындаған даулар мүмкіндігінше келіссөздер жолымен шешіледі. </w:t>
      </w:r>
      <w:r>
        <w:br/>
      </w:r>
      <w:r>
        <w:rPr>
          <w:rFonts w:ascii="Times New Roman"/>
          <w:b w:val="false"/>
          <w:i w:val="false"/>
          <w:color w:val="000000"/>
          <w:sz w:val="28"/>
        </w:rPr>
        <w:t xml:space="preserve">
      2. Егер дау даудың кез келген тарапы оны келіссөздер жолымен шешу туралы жазбаша хабарлаған күннен бастап алты ай ішінде келіссөздер жолымен шешілмесе, онда ол инвестордың таңдауы бойынша мыналардың: </w:t>
      </w:r>
      <w:r>
        <w:br/>
      </w:r>
      <w:r>
        <w:rPr>
          <w:rFonts w:ascii="Times New Roman"/>
          <w:b w:val="false"/>
          <w:i w:val="false"/>
          <w:color w:val="000000"/>
          <w:sz w:val="28"/>
        </w:rPr>
        <w:t xml:space="preserve">
      тиісті дауларды қарауға құзыретті реципиент мемлекеті сотының; </w:t>
      </w:r>
      <w:r>
        <w:br/>
      </w:r>
      <w:r>
        <w:rPr>
          <w:rFonts w:ascii="Times New Roman"/>
          <w:b w:val="false"/>
          <w:i w:val="false"/>
          <w:color w:val="000000"/>
          <w:sz w:val="28"/>
        </w:rPr>
        <w:t xml:space="preserve">
      дауға қатысушылармен келісілген кез келген мемлекеттің сауда палатасының жанындағы халықаралық коммерциялық төрелігінің; </w:t>
      </w:r>
      <w:r>
        <w:br/>
      </w:r>
      <w:r>
        <w:rPr>
          <w:rFonts w:ascii="Times New Roman"/>
          <w:b w:val="false"/>
          <w:i w:val="false"/>
          <w:color w:val="000000"/>
          <w:sz w:val="28"/>
        </w:rPr>
        <w:t xml:space="preserve">
      егер даудың тараптары өзгешеге келіспесе, Біріккен Ұлттар Ұйымының Халықаралық сауда құқығы жөніндегі комиссиясының (ЮНСИТРАЛ) Төрелік регламентіне сәйкес құрылуы және әрекет етуі тиіс "add hoc" төрелік сотының; </w:t>
      </w:r>
      <w:r>
        <w:br/>
      </w:r>
      <w:r>
        <w:rPr>
          <w:rFonts w:ascii="Times New Roman"/>
          <w:b w:val="false"/>
          <w:i w:val="false"/>
          <w:color w:val="000000"/>
          <w:sz w:val="28"/>
        </w:rPr>
        <w:t xml:space="preserve">
      Вашингтон қаласында 1965 жылғы 18 наурызда қол қойылған Мемлекеттер және жеке немесе заңды тұлғалар арасындағы инвестициялық дауларды   реттелуін тәртібі туралы конвенцияның ережелеріне сәйкес құрылған (екі Тарап   мемлекеттері үшін де ол күшіне енген жағдайда) немесе Инвестициялық   дауларды реттеу жөніндегі халықаралық орталықтың қосымша ережесіне сәйкес (Тараптар мемлекеттерінің екеуі немесе бірі үшін Конвенция күшіне   енбеген жағдайда) Инвестициялық дауларды реттеу жөніндегі Халықаралық орталықтың қарауына берілуі мүмкін. </w:t>
      </w:r>
      <w:r>
        <w:br/>
      </w:r>
      <w:r>
        <w:rPr>
          <w:rFonts w:ascii="Times New Roman"/>
          <w:b w:val="false"/>
          <w:i w:val="false"/>
          <w:color w:val="000000"/>
          <w:sz w:val="28"/>
        </w:rPr>
        <w:t xml:space="preserve">
      3. Осы бапқа сәйкес қаралатын дау жөніндегі кез келген төрелік шешім дау   тараптары үшін соңғы және міндетті болып табылады. Әрбір Тарап өз мемлекетінің ұлттық заңнамасына сәйкес мұндай шешімнің орындалуын қамтамасыз етуге міндеттенеді.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Тараптар арасындағы дауларды шешу </w:t>
      </w:r>
    </w:p>
    <w:bookmarkEnd w:id="14"/>
    <w:p>
      <w:pPr>
        <w:spacing w:after="0"/>
        <w:ind w:left="0"/>
        <w:jc w:val="both"/>
      </w:pPr>
      <w:r>
        <w:rPr>
          <w:rFonts w:ascii="Times New Roman"/>
          <w:b w:val="false"/>
          <w:i w:val="false"/>
          <w:color w:val="000000"/>
          <w:sz w:val="28"/>
        </w:rPr>
        <w:t xml:space="preserve">      1. Осы Келісімнің ережелерін түсіндіруге және (немесе) қолдануға байланысты даулар, мүмкіндігінше, мүдделі Тараптардың консультациялар мен келіссөздер жүргізуі жолымен шешіледі. </w:t>
      </w:r>
      <w:r>
        <w:br/>
      </w:r>
      <w:r>
        <w:rPr>
          <w:rFonts w:ascii="Times New Roman"/>
          <w:b w:val="false"/>
          <w:i w:val="false"/>
          <w:color w:val="000000"/>
          <w:sz w:val="28"/>
        </w:rPr>
        <w:t xml:space="preserve">
      2. Егер дау бір мүдделі Тараптың екінші мүдделі Тарапқа оларды жүргізу туралы ресми жазбаша өтінішті жіберген күннен бастап алты ай ішінде консультациялар мен келіссөздер жолымен реттелмесе, онда дауды шешу тәсіліне қатысты мүдделі Тараптар арасында өзгеше уағдаластық болмаған жағдайда, мұндай Тараптардың кез келгені дауды қарау үшін ЕурАзЭҚ-тың сотына жүгінуі мүмкін. </w:t>
      </w:r>
      <w:r>
        <w:br/>
      </w:r>
      <w:r>
        <w:rPr>
          <w:rFonts w:ascii="Times New Roman"/>
          <w:b w:val="false"/>
          <w:i w:val="false"/>
          <w:color w:val="000000"/>
          <w:sz w:val="28"/>
        </w:rPr>
        <w:t xml:space="preserve">
      3. ЕурАзЭҚ-тың соты өз регламентіне сәйкес дау бойынша шешім шығарады. Мұндай шешім барлық Тараптар үшін соңғы және міндетті болып табылады.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Консультациялар </w:t>
      </w:r>
    </w:p>
    <w:bookmarkEnd w:id="15"/>
    <w:p>
      <w:pPr>
        <w:spacing w:after="0"/>
        <w:ind w:left="0"/>
        <w:jc w:val="both"/>
      </w:pPr>
      <w:r>
        <w:rPr>
          <w:rFonts w:ascii="Times New Roman"/>
          <w:b w:val="false"/>
          <w:i w:val="false"/>
          <w:color w:val="000000"/>
          <w:sz w:val="28"/>
        </w:rPr>
        <w:t xml:space="preserve">      Тараптар олардың кез келгенінің өтініші бойынша осы Келісімді түсіндіруге немесе қолдануға қатысты мәселелер бойынша консультациялар өткізеді. </w:t>
      </w:r>
    </w:p>
    <w:bookmarkStart w:name="z17"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Келісімді қолдану </w:t>
      </w:r>
    </w:p>
    <w:bookmarkEnd w:id="16"/>
    <w:p>
      <w:pPr>
        <w:spacing w:after="0"/>
        <w:ind w:left="0"/>
        <w:jc w:val="both"/>
      </w:pPr>
      <w:r>
        <w:rPr>
          <w:rFonts w:ascii="Times New Roman"/>
          <w:b w:val="false"/>
          <w:i w:val="false"/>
          <w:color w:val="000000"/>
          <w:sz w:val="28"/>
        </w:rPr>
        <w:t xml:space="preserve">      Осы Келісім бір Тарап мемлекетінің инвесторлары екінші Тарап мемлекетінің аумағында 1992 жылғы 1 қаңтардан бастап жүзеге асырған барлық инвестицияларға қолданылады. Осы Келісім ол күшіне енгенге дейін туындаған дауларға қолданылмайды. </w:t>
      </w:r>
    </w:p>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Келісімге өзгерістер енгізу </w:t>
      </w:r>
    </w:p>
    <w:bookmarkEnd w:id="17"/>
    <w:p>
      <w:pPr>
        <w:spacing w:after="0"/>
        <w:ind w:left="0"/>
        <w:jc w:val="both"/>
      </w:pPr>
      <w:r>
        <w:rPr>
          <w:rFonts w:ascii="Times New Roman"/>
          <w:b w:val="false"/>
          <w:i w:val="false"/>
          <w:color w:val="000000"/>
          <w:sz w:val="28"/>
        </w:rPr>
        <w:t xml:space="preserve">      Тараптардың уағдаластығы бойынша осы Келісімге жазбаша нысанда жекелеген хаттамалармен ресімделетін өзгерістер мен толықтырулар енгізілуі мүмкін. </w:t>
      </w:r>
    </w:p>
    <w:bookmarkStart w:name="z19"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Келісімнің күшіне енуі және қолданылу мерзімі </w:t>
      </w:r>
    </w:p>
    <w:bookmarkEnd w:id="18"/>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оған қол қойған Тараптардың орындағаны туралы соңғы жазбаша хабарламаны депозитарий алған күннен бастап күшіне енеді. </w:t>
      </w:r>
      <w:r>
        <w:br/>
      </w:r>
      <w:r>
        <w:rPr>
          <w:rFonts w:ascii="Times New Roman"/>
          <w:b w:val="false"/>
          <w:i w:val="false"/>
          <w:color w:val="000000"/>
          <w:sz w:val="28"/>
        </w:rPr>
        <w:t xml:space="preserve">
      Осы Келісімнің депозитарийі ЕурАзЭҚ-тың Интеграциялық Комитеті болып табылады. </w:t>
      </w:r>
      <w:r>
        <w:br/>
      </w:r>
      <w:r>
        <w:rPr>
          <w:rFonts w:ascii="Times New Roman"/>
          <w:b w:val="false"/>
          <w:i w:val="false"/>
          <w:color w:val="000000"/>
          <w:sz w:val="28"/>
        </w:rPr>
        <w:t xml:space="preserve">
      2. Тараптардың кез келгені депозитарийге бұл туралы жазбаша хабарлама жібере отырып, осы Келісімнен шыға алады. Бұл Тарапқа қатысты осы Келісімнің қолданылуы депозитарий осындай хабарлама алған күннен бастап алты ай өткен соң тоқтатылады. </w:t>
      </w:r>
      <w:r>
        <w:br/>
      </w:r>
      <w:r>
        <w:rPr>
          <w:rFonts w:ascii="Times New Roman"/>
          <w:b w:val="false"/>
          <w:i w:val="false"/>
          <w:color w:val="000000"/>
          <w:sz w:val="28"/>
        </w:rPr>
        <w:t xml:space="preserve">
      3. Осы Келісімнің қолданылуы тоқтатылған күнге дейін жүзеге асырылған және оның қолданысына жататын инвестицияларға қатысты осы Келісімнің ережелері осы күннен кейін келесі он жыл бойы күшінде қалады. </w:t>
      </w:r>
      <w:r>
        <w:br/>
      </w:r>
      <w:r>
        <w:rPr>
          <w:rFonts w:ascii="Times New Roman"/>
          <w:b w:val="false"/>
          <w:i w:val="false"/>
          <w:color w:val="000000"/>
          <w:sz w:val="28"/>
        </w:rPr>
        <w:t xml:space="preserve">
      Осы тармақтың бірінші абзацының ережелері сондай-ақ бір немесе бірнеше Тарапқа қатысты осы Келісімнің қолданысы тоқтатылған жағдайда да қолданылады. </w:t>
      </w:r>
      <w:r>
        <w:br/>
      </w:r>
      <w:r>
        <w:rPr>
          <w:rFonts w:ascii="Times New Roman"/>
          <w:b w:val="false"/>
          <w:i w:val="false"/>
          <w:color w:val="000000"/>
          <w:sz w:val="28"/>
        </w:rPr>
        <w:t xml:space="preserve">
      200     жылғы                                    орыс тіліндегі бір түпнұсқа данада жасалды. Түпнұсқа дана осы Келісімге қол қойған әрбір Тарапқа оның куәландырылған көшірмесін жіберетін ЕурАзЭҚ-тың Интеграциялық Комитетінде сақталады. </w:t>
      </w:r>
    </w:p>
    <w:p>
      <w:pPr>
        <w:spacing w:after="0"/>
        <w:ind w:left="0"/>
        <w:jc w:val="both"/>
      </w:pPr>
      <w:r>
        <w:rPr>
          <w:rFonts w:ascii="Times New Roman"/>
          <w:b/>
          <w:i w:val="false"/>
          <w:color w:val="000000"/>
          <w:sz w:val="28"/>
        </w:rPr>
        <w:t xml:space="preserve">Беларусь Республикасының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ушін </w:t>
      </w:r>
    </w:p>
    <w:p>
      <w:pPr>
        <w:spacing w:after="0"/>
        <w:ind w:left="0"/>
        <w:jc w:val="both"/>
      </w:pPr>
      <w:r>
        <w:rPr>
          <w:rFonts w:ascii="Times New Roman"/>
          <w:b/>
          <w:i w:val="false"/>
          <w:color w:val="000000"/>
          <w:sz w:val="28"/>
        </w:rPr>
        <w:t xml:space="preserve">Қырғыз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Тәжікстан Республикасының            Өзбекстан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