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a38e" w14:textId="2e8a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23 мамырдағы N 488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қаңтардағы N 40 Қаулысы. Күші жойылды - Қазақстан Республикасы Үкіметінің 2009 жылғы 30 желтоқсандағы № 2295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2009.12.30 </w:t>
      </w:r>
      <w:r>
        <w:rPr>
          <w:rFonts w:ascii="Times New Roman"/>
          <w:b w:val="false"/>
          <w:i w:val="false"/>
          <w:color w:val="000000"/>
          <w:sz w:val="28"/>
        </w:rPr>
        <w:t>№ 2295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 жұқпалы ауруларға қарсы вакциналауды жақсарту жөніндегі шаралар туралы" Қазақстан Республикасы Үкіметінің 2003 жылғы 23 мамырдағы N 488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ПҮАЖ-ы, 2003 ж., N 21-22, 216-құжат)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кіріспесінде: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"Жарлықтарын" деген сөз "Жарлығын"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"Халық денсаулығы" мемлекеттік бағдарламасы туралы" 1998 жылғы 16 қарашадағы N 4153"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оларға қарсы алдын ала егулер жүргізілетін жұқпалы және паразиттік аурулардың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"b типті гемофилдік жұқпа";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жоспарлы алдын ала егілуге тиіс адамдардың топтарында: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"қызамық" деген сөзден кейін ", b типті гемофилдік жұқпа"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қаулымен бекітілген Алдын ала егулерді жүргізу ережесіне қосымша осы қаулыға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Алдын ала егулерді жүргізу мерзімдері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179"/>
        <w:gridCol w:w="1065"/>
        <w:gridCol w:w="1065"/>
        <w:gridCol w:w="1269"/>
        <w:gridCol w:w="1234"/>
        <w:gridCol w:w="1284"/>
        <w:gridCol w:w="1273"/>
        <w:gridCol w:w="1235"/>
        <w:gridCol w:w="1270"/>
        <w:gridCol w:w="1265"/>
      </w:tblGrid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Егілетіндер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Оларға қарсы алдын ала жүргізілетін жұқпалы аурулар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 (БЦЖ)  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 (ОПВ)  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патиті 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(АКДС) 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b тип-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(Hib)  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рия, сірес-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(АДС)  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(АД-М)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рия, сірес-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 (АДС-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М)   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(ККП)  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жасы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күн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ай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12-15 ай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ай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жас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сынып)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жас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жас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жас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10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өзі-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ғандар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 әл-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сіреген-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 кел-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уар тіс-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сіле-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ғандар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рышты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тұ-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-дар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айғақтар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(кестенің жалғасы)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250"/>
        <w:gridCol w:w="1162"/>
        <w:gridCol w:w="1289"/>
        <w:gridCol w:w="890"/>
        <w:gridCol w:w="1108"/>
        <w:gridCol w:w="1199"/>
        <w:gridCol w:w="1290"/>
        <w:gridCol w:w="1270"/>
        <w:gridCol w:w="1325"/>
        <w:gridCol w:w="1236"/>
      </w:tblGrid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Егілетін-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жасы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Оларға қарсы алдын ала жүргізілетін жұқпалы аурулар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  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фалиті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діргі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ремия 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сүзегі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патиті 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Тұмау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жасы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ай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ай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12-15 ай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ай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жас (1 сынып)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жас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жас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жас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10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кейні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2 )аса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өзі-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  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ғандар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 әлсі-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 кел-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уар тіс-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ғандар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рышты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тұ-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танған-дар, жара-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-дар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айғақ-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