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24b5" w14:textId="6c42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министрлігі Өнеркәсіп комитетінің "Машина жасау" салааралық ғылыми-технологиялық орталығы" республикалық мемлекеттік қазыналық кәсіпорнын қайта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17 қаңтардағы N 25 Қаулысы. Күші жойылды - Қазақстан Республикасы Үкіметінің 2012 жылғы 15 қазандағы № 1313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2012.10.15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тақырыбына өзгерту енгізілді - ҚР Үкіметінің 2008.05.07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Инвестициялық және өндірістік әлеуетті дамыту үшін жағдайлар жасау, отандық машина жасау өнімінің экспортқа бағдарлануын және бәсекеге қабілеттілігін арттыру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Өнеркәсіп комитетінің "Машина жасау" салааралық ғылыми-технологиялық орталығы" республикалық мемлекеттік қазыналық кәсіпорны жарғылық капиталына мемлекет жүз пайыз қатысатын "Машина жасау" салааралық ғылыми-технологиялық орталығы" жауапкершілігі шектеулі серіктестігіне (бұдан әрі - серіктестік)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2008.05.07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Индустрия және сауда министрлігінің Өнеркәсіп комитетімен бірлесіп,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серіктестіктің жарғысын бекіту кезінде оның қызметінің негізгі мәні машина жасауды ғылыми, техникалық және технологиялық дамыту саласында өндірістік-шаруашылық қызметті жүзеге асыру деп белгіленсін;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серіктестіктің жарғысын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серіктестіктің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Индустрия және сауда министрлігінің Өнеркәсіп комитетіне серіктестіктің мемлекеттік қатысу үлесін иелену және пайдалану құқығын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қаулыны іске асыру жөнінде өзге 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2008.05.07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өзгерістер мен толықтырулар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кейбір шешімдеріне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енгізілетін өзгерістер мен толықтырулар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мемлекеттік кәсіпорындардың тізбесі туралы" Қазақстан Республикасы Үкіметінің 1996 жылғы 25 маусымдағы N 790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29, 256-құжат):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мемлекеттік кәсіпорындардың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министрлігінің Инвестиция және өнеркәсіп комитеті"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525-жол алынып тасталсын.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бөлім мынадай мазмұндағы реттік нөмірі 123-114-жолмен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"123-114         "Машина жасау" салааралық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технологиялық орталығы" ЖШС.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министрлігінің Өнеркәсіп және ғылыми-техникалық дамыту комитетіне"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министрлігінің Инвестиция және өнеркәсіп комитетіне";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291-1-жолмен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"291-1           "Машина жасау" салааралық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технологиялық орталығы" ЖШС;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министрлігінің Инвестиция комитетіне" деген бөлім алынып тасталсын.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Индустрия және сауда министрлігінің кейбір мәселелері" туралы Қазақстан Республикасы Үкіметінің 2004 жылғы 26 қарашадағы N 1237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47, 586-құжат):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Индустрия және сауда министрлігі Инвестиция және өнеркәсіп комитетінің қарамағындағы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мемлекеттік кәсіпорындар"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"Жауапкершілігі шектеулі серіктестіктер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"Машина жасау" салааралық ғылыми-технологиялық орталығы" жауапкершілігі шектеулі серіктестігі, Алматы қаласы".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"Республикалық мемлекеттік меншіктің кейбір мәселелері туралы" Қазақстан Республикасы Үкіметінің 2007 жылғы 11 маусымдағы N 483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Акцияларының мемлекеттік пакеттері (қатысу үлестері) бәсекелі ортаға берілуі тиіс акционерлік қоғамдардың (жауапкершілігі шектеулі серіктестердің)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министрлігі" деген бөлім мынадай мазмұндағы реттік нөмірі 11-1-жолмен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"Машина жасау" салааралық ғылыми-технологиялық орталығы" жауапкершілігі шектеулі серіктестігі 100 %;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бәсекелі ортаға берілуі тиіс республикалық мемлекеттік кәсіпорындардың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министрлігі"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"Машина жасау" салааралық ғылыми-технологиялық орталығы" республикалық мемлекеттік қазыналық кәсіпорны" деген 4-тармақ алынып тасталсын.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