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2c5f" w14:textId="a60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16 қазандағы N 1058 қаулысына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қаңтардағы N 8 Қаулысы. Күші жойылды - Қазақстан Республикасы Үкіметінің 2015 жылғы 29 қыркүйектегі № 804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Қырғыз Республикасымен, Ресей Федерациясымен, Түркіменстанмен және Өзбекстан Республикасымен Мемлекеттік шекарасын демаркациялау жөніндегі бірлескен комиссиялардағы Қазақстан Республикасының үкіметтік делегациясы туралы" Қазақстан Республикасы Үкіметінің 2003 жылғы 16 қазандағы N 1058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Қырғыз Республикасымен, Ресей Федерациясымен, Түркіменстанмен және Өзбекстан Республикасымен Мемлекеттік шекарасын демаркациялау жөніндегі бірлескен комиссиялардағы Қазақстан Республикасы үкіметтік делегациясының құрамы осы қаулыға қосымшаға сәйкес редакцияда жазылсын.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Республикасының Қырғыз Республикасымен,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Ресей Федерациясымен, Түркіменстанмен және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Республикасымен Мемлекеттік шекарасын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жөніндегі бірлескен комиссиялардағы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үкіметтік делегациясының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Ғиззатов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Хаменұлы      істер министрінің кеңесшісі,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 - 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 істер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Жампейісов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Сүйімбайұлы 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агенттігі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Берқалиев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Құсайын Иманғалиұлы    қауіпсіздік комитетінің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қызметі директорының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- Бас штабының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басшының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Алтайқызы      істер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Аманұлы  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Жоламанов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Айтманұлы       министрлігі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Үтжанұлы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Серікбайқызы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Сақтағанов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Нұрымбет Аманұлы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министрлігінің Көші-қон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Өмірзақов            - Ақтөбе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Ізбақ Қуанышұлы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 - Алматы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Еңсегенов            - Атырау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Сәрсенбай Құрманұлы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              - Қызылорда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Бейбіт Ғазизұлы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Әбішев               - Оңтүстік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Әлмаханұлы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Салықов              - Батыс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Ғұмарұлы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Үсенбаев             - Жамбыл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Өмірбайұлы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           - Қостанай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Мұстафаұлы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Тұрымов              - Маңғыстау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Серікбай Өтелгенұлы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Ескендіров           - Солтүстік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Сапарбекұлы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Тәженов              - Шығыс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Ідірісұлы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Сәкенов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Рахымжанұлы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департаментінің мемлекеттік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халықаралық құқық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Сайынов              - 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Сайынұлы         істер министрлігі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полициясы комитетінің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полициясы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Жаңабергенов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Тілеген Базарбайұлы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Ақтөбе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Тұрысбек Әлімқұлұлы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Алматы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Қиялбайұлы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Атырау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Ғаббасұлы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Батыс Қазақстан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Ремша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Кузьмич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Жамбыл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Қасымұлы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Қостанай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Мұхамедов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Бағдат Бақтиярұлы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Қызылорда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Дүзмағамбетов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Есмұрат Дәулетиярұлы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Маңғыстау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Нақыпбеков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Әуенұлы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Нұратай Темірболатұлы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Павлодар облыстық аумақтық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Қарбаев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Есенгелді Шәйкенұлы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 -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Атақұлұлы     әкімдігі Жұмылдыру дайындығы,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азаматтық қорғаныс, авариялар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дүлей апаттардың алдын алуды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жоюды ұйымдастыру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Мақұлбеков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Әбдібақыт Тілләбайұлы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министрлігі Көші-қон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Оңтүстік Қазақстан облысы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демография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 - Ақтөбе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Наурызғалиұлы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Сәтбаев              - Батыс Қазақстан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Әлібек Байжанұлы  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Пірәлиев             - Жамбыл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Мейірбек Бескенұлы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Мәдиев               - Қостанай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 Жағыпарұлы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Сейілханұлы          - Маңғыстау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Қыдырбақыт        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              - Шығыс Қазақстан облысы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Асуат Рафикұлы         жер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Әбдірахманұлы     істер министрлігі Әкімшілік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бақылау департаментінің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тіл және құқықтық сараптама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құжаттарды мемлекеттік тілде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қалыптастыру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Қарабалаев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Нұрлыхан Жамалұлы      министрлігі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комитетінің Жедел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топографиялық-гидрографиялық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қамтамасыз ету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Жанәбілқызы      ресурстарын басқару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геодезия және геоақпараттық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жүйелер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Мәдединов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Арзымбекұлы   қауіпсіздік комитетінің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қызметі Бас штабының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шекараны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шекараны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Мұхтаров             - Атырау облысы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 Мұхтарұлы      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Қадыржан Жұмабайұлы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"Ұлттық картографиялық 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қор"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қазыналық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Бөлекбай Жаулыұлы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"Батысгеодезия"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Мұтайыров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Шәріпұлы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"Шығысгеодезия"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Зектайұлы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"Солтүстікгеодезия"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Секен Райымжанұлы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"Оңтүстікгеодезия"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шекараны делимитациялау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демаркациялау қызметінің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шекараны делимитациялау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демаркациялау қызметі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Балғабаев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Рысдәулет Жайлаубекұлы қауіпсіздік комитеті Шекара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 штабының мемлекеттік шекараны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қорғау басқармасының аға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Қуантқанұлы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 мемлекеттік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халықаралық құқық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 мемлекеттік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үшінші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Жеменей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Әмірбек Исламұлы  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 мемлекеттік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халықаралық құқық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 мемлекеттік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референті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Үмбетқалиев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Меңдолла Елеусізұлы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 кедендік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ұйымдастыру басқармасы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бақылауды ұйымдастыру және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инфрақұрылым бөлімінің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Мырзағалиев          - Батыс Қазақстан облысы Бөкейорда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Өтеміс Уәлиұлы        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Сейітов              - Жамбыл облысы Жамбыл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Сияқұлұлы    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 - Жамбыл облысы Т.Рысқұлов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Мұратхан Жүнісәліұлы   атындағы аудан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Мұсаев               - Жамбыл облысы Шу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 Тоқтарбайұлы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Үркімбаев            - Жамбыл облысы Жуалы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Әбдікерім Құлтайұлы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Сәниязов             - Жамбыл облысы Қордай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Қаниұлы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 - Жамбыл облысы Мерке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Ілияс Бекбатшаұлы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Бейсенбаев           - Оңтүстік Қазақстан облысы Мақтаарал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Жамантай Қанайұлы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Әліпов               - Оңтүстік Қазақстан облысы Шардара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Бақтыбай Қиянбекұлы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Парманов             - Оңтүстік Қазақстан облысы Сарыағаш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Бұхабай Рысқұлұлы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 - Батыс Қазақстан облысы Бөрлі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Менеев               - Батыс Қазақстан облысы Жәнібек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Абдолғазизұлы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 - Батыс Қазақстан облысы Зеленов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Шағуан Мүташұлы  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Сәтбеков             - Батыс Қазақстан облысы Қазталов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 Ермекұлы   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Орынғалиев           - Батыс Қазақстан облысы Тасқала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Ғұбашұлы      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Мәнкеев              - Батыс Қазақстан облысы Шыңғырлау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Наурызбай Айтқалиұлы   ауданы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Әлібеков             -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Әжбан Жапарұлы         Мақтаарал ауданы әкімдігі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Мұстахимов           - Оңтүстік Қазақстан облысы Шардара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                 ауданы әкімдігі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Өтегенов             - Қызылорда облысы Қармақшы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           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Саттаров             - Қызылорда облысы 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Сәдуақасұлы  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Дүйсебаев            - Қызылорда облысы Шиелі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 Құлымбетұлы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Орынәлиев            - Қызылорда облысы Қазалы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Әмірхан Шарапұлы   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Байболов             - Қызылорда облысы Жалағаш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Бабаназар Тұрақұлы 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Келдібаев            - Қызылорда облысы Сырдария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 Алпысбайұлы   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Жұмаханов            - Қызылорда облысы Жаңақорған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Ермахан Әбсаттарұлы    әкімдігі жер қатынастары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Әуелбаев             - Ақтөбе облысы Байғанин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Дәулетияр Мадиярұлы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Байрахметов          - Ақтөбе облысы Әйтеке би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Бердібай Зейноллаұлы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Молдағарин           - Ақтөбе облысы Хромтау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Тойлыбай           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Кенжеғұлов           - Ақтөбе облысы Қарғалы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Серікжан Әміржанұлы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 - Ақтөбе облысы Мәртөк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Нұрболат Қазтайұлы 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 - Ақтөбе облысы Шалқар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 Мәлікұлы      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Қамиев               - Ақтөбе облысы Қобда ауданы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Жылқыбай               жер қатынастары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Григорьевич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 инженері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Бедмаева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Тимофеевна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"Ұлттық картографиялық 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қор"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қазыналық кәсіпорнының бас инженері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Қуанышев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 Қуанышұлы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"Атырау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Қуанышев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Зайретденұлы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"Батыс Қазақстан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Шынтасов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Сәлімұлы  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"Ақтөбе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Әріпбаев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Қойшыбайұлы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"Қостанай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Әмренов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Сағындық Ілиясұлы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Түгелбаев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Әбілхақ Балғабайұлы    ресурстарын басқару агенттігі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"Павлодар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Жұмабайұлы       ресурстарын басқару агенттігі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"Шығыс Қазақстан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Құлынбаев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Сейіт Оразғұлұлы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"Алматы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Қайымбеков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Қаділбек Тұрсынұлы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"Оңтүстік Қазақстан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Тәжединов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Данабек Бақытұлы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"Қызылорда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Жарасұлы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"Жамбыл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Бейімбетов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Шаңқұлұлы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орталығының "Маңғыстау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ғылыми-өндірістік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Баймұхамбетұлы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техникалық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 Владимирович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геоақпараттық жүйелер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топ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Казимировна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"Ұлттық картографиялық геодезиялық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қор"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қазыналық кәсіпорнының карталар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аға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Кущак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Борисович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кәсіпорнының аға топографы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Кеңбаев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Әділбайұлы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екінші санатты инженер-геодезисі,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демаркациялау жұмыс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екінші санатты инженер-геодезисі,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демаркациялау жұмыс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Нұрмұхамедов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Орынбайұлы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екінші санатты инженер-геодезисі,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демаркациялау жұмыс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Теңелбаев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 Біржанұлы 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екінші санатты инженер-геодезисі,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демаркациялау жұмыс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Жақсыбаев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Тағат Жұмағазыұлы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техник-аэрофотогеодезисі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Максимчук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кәсіпорнының геодезисі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Әбдібақиқызы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кәсіпорнының геодезисі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Магай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Игнатий Елисеевич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"Қазгеокарт"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кәсіпорнының геодезисі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