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d4e5" w14:textId="6eed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қаңтардағы N 273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9 қаңтардағы N 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2007 жылғы 13 қаңтардағы N 273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ЖАРЛЫҚ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2007 жылғы 13 қаңтардағы N 273 Жарлығына өзгеріс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N 273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1, 5-құжат)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қосымша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реформа жүргізу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ведомствоаралық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Шәженова 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Мэлсқызы    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министрлігінің жауапты хатшысы,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Рахматоллаұлы        қызмет істері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   Қорғаныс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Аюбаев                       -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Ақатұлы                 Күзет Қызметінің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Яхянқызы        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  Төтенше жағдайлар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       Денсаулық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 Ауыл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Қалмырзаев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Сарыбай Сұлтанұлы              Экономикалық қылмысқа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жемқорлыққа қарсы күрес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(қаржы полициясы)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  -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   Ішкі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 және минералдық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Өксікбаев                    - Республикалық бюджеттің атқарылуын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Нұртайұлы              бақылау жөніндегі есеп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Әбдірұлы              Премьер-Министрі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      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      Республикалық ұлан қолбасшысы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    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Төлеутайұлы             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Шабдарбаев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Смағұлұлы            қауіпсіздік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 Әкімшілігі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