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4b89" w14:textId="e0d4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29 желтоқсандағы N 1449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1402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"Елдің минералдық-шикізаттық кешені ресурстық базасын дамытудың 2003 - 2010 жылдарға арналған бағдарламасын бекіту туралы" Қазақстан Республикасы Үкіметінің 2002 жылғы 29 желтоқсандағы N 1449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2002 ж., N 50, 496-құжат) мынадай өзгерістер мен толықтырулар енгізілсін: </w:t>
      </w:r>
      <w:r>
        <w:br/>
      </w:r>
      <w:r>
        <w:rPr>
          <w:rFonts w:ascii="Times New Roman"/>
          <w:b w:val="false"/>
          <w:i w:val="false"/>
          <w:color w:val="000000"/>
          <w:sz w:val="28"/>
        </w:rPr>
        <w:t xml:space="preserve">
      1) 3-тармақ мынадай редакцияда жазылсын: </w:t>
      </w:r>
      <w:r>
        <w:br/>
      </w:r>
      <w:r>
        <w:rPr>
          <w:rFonts w:ascii="Times New Roman"/>
          <w:b w:val="false"/>
          <w:i w:val="false"/>
          <w:color w:val="000000"/>
          <w:sz w:val="28"/>
        </w:rPr>
        <w:t xml:space="preserve">
      "3. Осы қаулының орындалуын бақылау Қазақстан Республикасы Премьер-Министрінің орынбасары Ө.Е. Шөкеевке жүктелсін."; </w:t>
      </w:r>
      <w:r>
        <w:br/>
      </w:r>
      <w:r>
        <w:rPr>
          <w:rFonts w:ascii="Times New Roman"/>
          <w:b w:val="false"/>
          <w:i w:val="false"/>
          <w:color w:val="000000"/>
          <w:sz w:val="28"/>
        </w:rPr>
        <w:t xml:space="preserve">
      2) көрсетілген қаулымен бекітілген Елдің минералдық-шикізаттық кешені ресурстық базасын дамытудың 2003 - 2010 жылдарға арналған бағдарламасында: </w:t>
      </w:r>
      <w:r>
        <w:br/>
      </w:r>
      <w:r>
        <w:rPr>
          <w:rFonts w:ascii="Times New Roman"/>
          <w:b w:val="false"/>
          <w:i w:val="false"/>
          <w:color w:val="000000"/>
          <w:sz w:val="28"/>
        </w:rPr>
        <w:t xml:space="preserve">
      "Бағдарлама паспорты" деген 1-бөлімде: </w:t>
      </w:r>
      <w:r>
        <w:br/>
      </w:r>
      <w:r>
        <w:rPr>
          <w:rFonts w:ascii="Times New Roman"/>
          <w:b w:val="false"/>
          <w:i w:val="false"/>
          <w:color w:val="000000"/>
          <w:sz w:val="28"/>
        </w:rPr>
        <w:t xml:space="preserve">
      "Күтілетін нәтижелер" деген жолда: </w:t>
      </w:r>
      <w:r>
        <w:br/>
      </w:r>
      <w:r>
        <w:rPr>
          <w:rFonts w:ascii="Times New Roman"/>
          <w:b w:val="false"/>
          <w:i w:val="false"/>
          <w:color w:val="000000"/>
          <w:sz w:val="28"/>
        </w:rPr>
        <w:t xml:space="preserve">
      екінші, үшінші және төртінші абзацтар мынадай редакцияда жазылсын: </w:t>
      </w:r>
      <w:r>
        <w:br/>
      </w:r>
      <w:r>
        <w:rPr>
          <w:rFonts w:ascii="Times New Roman"/>
          <w:b w:val="false"/>
          <w:i w:val="false"/>
          <w:color w:val="000000"/>
          <w:sz w:val="28"/>
        </w:rPr>
        <w:t xml:space="preserve">
      "2007 жылы - Семей полигонының шығыс жиектеуі, Ресеймен шекаралас Кенді Алтай аудандары, солтүстік Жоңғар (Текелі), Орталық Қаратау, Жәйрем-Үшқатын, Жетіқара тау-кен аудандары; </w:t>
      </w:r>
      <w:r>
        <w:br/>
      </w:r>
      <w:r>
        <w:rPr>
          <w:rFonts w:ascii="Times New Roman"/>
          <w:b w:val="false"/>
          <w:i w:val="false"/>
          <w:color w:val="000000"/>
          <w:sz w:val="28"/>
        </w:rPr>
        <w:t xml:space="preserve">
      2008 жылы - Мұғаджар, Көкшетау, Жезқазған, Қарағанды, солтүстік Жоңғар, Батыс Қалба, Қаратау тау-кен аудандары; </w:t>
      </w:r>
      <w:r>
        <w:br/>
      </w:r>
      <w:r>
        <w:rPr>
          <w:rFonts w:ascii="Times New Roman"/>
          <w:b w:val="false"/>
          <w:i w:val="false"/>
          <w:color w:val="000000"/>
          <w:sz w:val="28"/>
        </w:rPr>
        <w:t xml:space="preserve">
      2009 жылы - Кенді Алтай тау-кен ауданы;"; </w:t>
      </w:r>
      <w:r>
        <w:br/>
      </w:r>
      <w:r>
        <w:rPr>
          <w:rFonts w:ascii="Times New Roman"/>
          <w:b w:val="false"/>
          <w:i w:val="false"/>
          <w:color w:val="000000"/>
          <w:sz w:val="28"/>
        </w:rPr>
        <w:t xml:space="preserve">
      он бірінші, он екінші және он үшінші абзацтар мынадай редакцияда жазылсын: </w:t>
      </w:r>
      <w:r>
        <w:br/>
      </w:r>
      <w:r>
        <w:rPr>
          <w:rFonts w:ascii="Times New Roman"/>
          <w:b w:val="false"/>
          <w:i w:val="false"/>
          <w:color w:val="000000"/>
          <w:sz w:val="28"/>
        </w:rPr>
        <w:t xml:space="preserve">
      "2007 жылы - алтын - 3 тоннаны, мыс - 200 мың тоннаны, полиметалл - 100 мың тоннаны; </w:t>
      </w:r>
      <w:r>
        <w:br/>
      </w:r>
      <w:r>
        <w:rPr>
          <w:rFonts w:ascii="Times New Roman"/>
          <w:b w:val="false"/>
          <w:i w:val="false"/>
          <w:color w:val="000000"/>
          <w:sz w:val="28"/>
        </w:rPr>
        <w:t xml:space="preserve">
      2008 жылы - алтын - 10-12 тоннаны, мыс - 50-80 мың тоннаны, полиметалл - 100-120 мың тоннаны; </w:t>
      </w:r>
      <w:r>
        <w:br/>
      </w:r>
      <w:r>
        <w:rPr>
          <w:rFonts w:ascii="Times New Roman"/>
          <w:b w:val="false"/>
          <w:i w:val="false"/>
          <w:color w:val="000000"/>
          <w:sz w:val="28"/>
        </w:rPr>
        <w:t xml:space="preserve">
      2009 жылы - алтын - 12-15 тоннаны, мыс - 50-80 мың тоннаны, полиметалл - 100-120 мың тоннаны;"; </w:t>
      </w:r>
      <w:r>
        <w:br/>
      </w:r>
      <w:r>
        <w:rPr>
          <w:rFonts w:ascii="Times New Roman"/>
          <w:b w:val="false"/>
          <w:i w:val="false"/>
          <w:color w:val="000000"/>
          <w:sz w:val="28"/>
        </w:rPr>
        <w:t xml:space="preserve">
      он алтыншы, он жетінші және он сегізінші абзацтар мынадай редакцияда жазылсын: </w:t>
      </w:r>
      <w:r>
        <w:br/>
      </w:r>
      <w:r>
        <w:rPr>
          <w:rFonts w:ascii="Times New Roman"/>
          <w:b w:val="false"/>
          <w:i w:val="false"/>
          <w:color w:val="000000"/>
          <w:sz w:val="28"/>
        </w:rPr>
        <w:t xml:space="preserve">
      2007 жылы - 197 ауылдық елді мекен; </w:t>
      </w:r>
      <w:r>
        <w:br/>
      </w:r>
      <w:r>
        <w:rPr>
          <w:rFonts w:ascii="Times New Roman"/>
          <w:b w:val="false"/>
          <w:i w:val="false"/>
          <w:color w:val="000000"/>
          <w:sz w:val="28"/>
        </w:rPr>
        <w:t xml:space="preserve">
      2008 жылы - 108 ауылдық елді мекен; </w:t>
      </w:r>
      <w:r>
        <w:br/>
      </w:r>
      <w:r>
        <w:rPr>
          <w:rFonts w:ascii="Times New Roman"/>
          <w:b w:val="false"/>
          <w:i w:val="false"/>
          <w:color w:val="000000"/>
          <w:sz w:val="28"/>
        </w:rPr>
        <w:t xml:space="preserve">
      2009 жылы - 256 ауылдық елді мекен;"; </w:t>
      </w:r>
      <w:r>
        <w:br/>
      </w:r>
      <w:r>
        <w:rPr>
          <w:rFonts w:ascii="Times New Roman"/>
          <w:b w:val="false"/>
          <w:i w:val="false"/>
          <w:color w:val="000000"/>
          <w:sz w:val="28"/>
        </w:rPr>
        <w:t xml:space="preserve">
      "Қаржыландыру көлемі мен көздері" деген жолда: </w:t>
      </w:r>
      <w:r>
        <w:br/>
      </w:r>
      <w:r>
        <w:rPr>
          <w:rFonts w:ascii="Times New Roman"/>
          <w:b w:val="false"/>
          <w:i w:val="false"/>
          <w:color w:val="000000"/>
          <w:sz w:val="28"/>
        </w:rPr>
        <w:t xml:space="preserve">
      "2005 ж. - 2920,9 млн. теңге; </w:t>
      </w:r>
      <w:r>
        <w:br/>
      </w:r>
      <w:r>
        <w:rPr>
          <w:rFonts w:ascii="Times New Roman"/>
          <w:b w:val="false"/>
          <w:i w:val="false"/>
          <w:color w:val="000000"/>
          <w:sz w:val="28"/>
        </w:rPr>
        <w:t xml:space="preserve">
      2006 ж. - 4963,1 млн. теңге; </w:t>
      </w:r>
      <w:r>
        <w:br/>
      </w:r>
      <w:r>
        <w:rPr>
          <w:rFonts w:ascii="Times New Roman"/>
          <w:b w:val="false"/>
          <w:i w:val="false"/>
          <w:color w:val="000000"/>
          <w:sz w:val="28"/>
        </w:rPr>
        <w:t xml:space="preserve">
      2007 ж. - 3285,1 млн. теңге; </w:t>
      </w:r>
      <w:r>
        <w:br/>
      </w:r>
      <w:r>
        <w:rPr>
          <w:rFonts w:ascii="Times New Roman"/>
          <w:b w:val="false"/>
          <w:i w:val="false"/>
          <w:color w:val="000000"/>
          <w:sz w:val="28"/>
        </w:rPr>
        <w:t xml:space="preserve">
      2008 ж. - 3413,7 млн. теңге; </w:t>
      </w:r>
      <w:r>
        <w:br/>
      </w:r>
      <w:r>
        <w:rPr>
          <w:rFonts w:ascii="Times New Roman"/>
          <w:b w:val="false"/>
          <w:i w:val="false"/>
          <w:color w:val="000000"/>
          <w:sz w:val="28"/>
        </w:rPr>
        <w:t xml:space="preserve">
      2009 - 2010 жж. - 27238,4 млн. теңге" </w:t>
      </w:r>
      <w:r>
        <w:br/>
      </w:r>
      <w:r>
        <w:rPr>
          <w:rFonts w:ascii="Times New Roman"/>
          <w:b w:val="false"/>
          <w:i w:val="false"/>
          <w:color w:val="000000"/>
          <w:sz w:val="28"/>
        </w:rPr>
        <w:t xml:space="preserve">
      деген сөздер мынадай сөздермен ауыстырылсын: </w:t>
      </w:r>
      <w:r>
        <w:br/>
      </w:r>
      <w:r>
        <w:rPr>
          <w:rFonts w:ascii="Times New Roman"/>
          <w:b w:val="false"/>
          <w:i w:val="false"/>
          <w:color w:val="000000"/>
          <w:sz w:val="28"/>
        </w:rPr>
        <w:t xml:space="preserve">
      "2006 ж. - 4959,5 млн. теңге; </w:t>
      </w:r>
      <w:r>
        <w:br/>
      </w:r>
      <w:r>
        <w:rPr>
          <w:rFonts w:ascii="Times New Roman"/>
          <w:b w:val="false"/>
          <w:i w:val="false"/>
          <w:color w:val="000000"/>
          <w:sz w:val="28"/>
        </w:rPr>
        <w:t xml:space="preserve">
      2007 ж. - 5713,5 млн. теңге; </w:t>
      </w:r>
      <w:r>
        <w:br/>
      </w:r>
      <w:r>
        <w:rPr>
          <w:rFonts w:ascii="Times New Roman"/>
          <w:b w:val="false"/>
          <w:i w:val="false"/>
          <w:color w:val="000000"/>
          <w:sz w:val="28"/>
        </w:rPr>
        <w:t xml:space="preserve">
      2008 ж. - 6520,7 млн. теңге; </w:t>
      </w:r>
      <w:r>
        <w:br/>
      </w:r>
      <w:r>
        <w:rPr>
          <w:rFonts w:ascii="Times New Roman"/>
          <w:b w:val="false"/>
          <w:i w:val="false"/>
          <w:color w:val="000000"/>
          <w:sz w:val="28"/>
        </w:rPr>
        <w:t xml:space="preserve">
      2009 ж. - 7829,9 млн. теңге;"; </w:t>
      </w:r>
      <w:r>
        <w:br/>
      </w:r>
      <w:r>
        <w:rPr>
          <w:rFonts w:ascii="Times New Roman"/>
          <w:b w:val="false"/>
          <w:i w:val="false"/>
          <w:color w:val="000000"/>
          <w:sz w:val="28"/>
        </w:rPr>
        <w:t xml:space="preserve">
      "Елдің минералдық-шикізат базасының жай-күйін талдау" деген 3-бөлімде: </w:t>
      </w:r>
      <w:r>
        <w:br/>
      </w:r>
      <w:r>
        <w:rPr>
          <w:rFonts w:ascii="Times New Roman"/>
          <w:b w:val="false"/>
          <w:i w:val="false"/>
          <w:color w:val="000000"/>
          <w:sz w:val="28"/>
        </w:rPr>
        <w:t xml:space="preserve">
      "Елдің минералдық-шикізат базасының жай-күйі" деген 3.2-кіші бөлімде: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"Соңғы жылдары" деген сөздер алынып тасталсын; </w:t>
      </w:r>
      <w:r>
        <w:br/>
      </w:r>
      <w:r>
        <w:rPr>
          <w:rFonts w:ascii="Times New Roman"/>
          <w:b w:val="false"/>
          <w:i w:val="false"/>
          <w:color w:val="000000"/>
          <w:sz w:val="28"/>
        </w:rPr>
        <w:t xml:space="preserve">
      "аңдалып, одан әрі арта түсуде" деген сөздер "сақталуда" деген сөзбен ауыстырылсын; </w:t>
      </w:r>
      <w:r>
        <w:br/>
      </w:r>
      <w:r>
        <w:rPr>
          <w:rFonts w:ascii="Times New Roman"/>
          <w:b w:val="false"/>
          <w:i w:val="false"/>
          <w:color w:val="000000"/>
          <w:sz w:val="28"/>
        </w:rPr>
        <w:t xml:space="preserve">
      "Бағдарламаның негізгі бағыттары мен іске асыру тетігі" деген 5-бөлімде: </w:t>
      </w:r>
      <w:r>
        <w:br/>
      </w:r>
      <w:r>
        <w:rPr>
          <w:rFonts w:ascii="Times New Roman"/>
          <w:b w:val="false"/>
          <w:i w:val="false"/>
          <w:color w:val="000000"/>
          <w:sz w:val="28"/>
        </w:rPr>
        <w:t xml:space="preserve">
      "Кенді аудандарды геологиялық-минерагендік картаға түсіру" деген 5.1-1-кіші бөлімде: </w:t>
      </w:r>
      <w:r>
        <w:br/>
      </w:r>
      <w:r>
        <w:rPr>
          <w:rFonts w:ascii="Times New Roman"/>
          <w:b w:val="false"/>
          <w:i w:val="false"/>
          <w:color w:val="000000"/>
          <w:sz w:val="28"/>
        </w:rPr>
        <w:t xml:space="preserve">
      екінші, үшінші және төртінші абзацтар мынадай редакцияда жазылсын: </w:t>
      </w:r>
      <w:r>
        <w:br/>
      </w:r>
      <w:r>
        <w:rPr>
          <w:rFonts w:ascii="Times New Roman"/>
          <w:b w:val="false"/>
          <w:i w:val="false"/>
          <w:color w:val="000000"/>
          <w:sz w:val="28"/>
        </w:rPr>
        <w:t xml:space="preserve">
      "2007 жылы - Темірлік-Тұйық алаңы мен Ақбастау-Қосмұрын металлогендік аймағының шегінде геологиялық-минерагендік картаға түсіруді аяқтау, Кетмен қайталама-рифтілік құрылымының шегіндегі жұмыстарды бастау. </w:t>
      </w:r>
      <w:r>
        <w:br/>
      </w:r>
      <w:r>
        <w:rPr>
          <w:rFonts w:ascii="Times New Roman"/>
          <w:b w:val="false"/>
          <w:i w:val="false"/>
          <w:color w:val="000000"/>
          <w:sz w:val="28"/>
        </w:rPr>
        <w:t xml:space="preserve">
      2008 жылы - Темірлік-Тұйық алаңы мен Ақбастау-Қосмұрын металлогендік аймағының шегінде геологиялық-минерагендік картаға түсіруді аяқтау, Кетмен қайталама-рифтілік құрылымының шегіндегі жұмыстарды жалғастыру; Текелі және Биже-Көксай тау-кен аудандарында, Бозшакөл құрылымдық-металлогендік аймағында жұмыс жүргізуді бастау. </w:t>
      </w:r>
      <w:r>
        <w:br/>
      </w:r>
      <w:r>
        <w:rPr>
          <w:rFonts w:ascii="Times New Roman"/>
          <w:b w:val="false"/>
          <w:i w:val="false"/>
          <w:color w:val="000000"/>
          <w:sz w:val="28"/>
        </w:rPr>
        <w:t xml:space="preserve">
      2009 жылы - Кетмен қайталама-рифтілік құрылымының шегінде; Текелі және Биже-Көксай тау-кен аудандарында, Бозшакөл құрылымдық-металлогендік аймағында, геологиялық-минерагендік картаға түсіруді жалғастыру, Батыс Тарбағатай алаңында жұмыс жүргізуді бастау."; </w:t>
      </w:r>
      <w:r>
        <w:br/>
      </w:r>
      <w:r>
        <w:rPr>
          <w:rFonts w:ascii="Times New Roman"/>
          <w:b w:val="false"/>
          <w:i w:val="false"/>
          <w:color w:val="000000"/>
          <w:sz w:val="28"/>
        </w:rPr>
        <w:t xml:space="preserve">
      5.3-кіші бөлімнің 5.3.1., 5.3.2., 5.3.3-тараулары мынадай редакцияда жазылсын: </w:t>
      </w:r>
      <w:r>
        <w:br/>
      </w:r>
      <w:r>
        <w:rPr>
          <w:rFonts w:ascii="Times New Roman"/>
          <w:b w:val="false"/>
          <w:i w:val="false"/>
          <w:color w:val="000000"/>
          <w:sz w:val="28"/>
        </w:rPr>
        <w:t xml:space="preserve">
      "5.3.1. Қатты пайдалы қазбаларды іздеу-бағалау жұмыстары </w:t>
      </w:r>
      <w:r>
        <w:br/>
      </w:r>
      <w:r>
        <w:rPr>
          <w:rFonts w:ascii="Times New Roman"/>
          <w:b w:val="false"/>
          <w:i w:val="false"/>
          <w:color w:val="000000"/>
          <w:sz w:val="28"/>
        </w:rPr>
        <w:t xml:space="preserve">
      2007 жылы 1:200000 масштабтағы алаңдарға жете геологиялық зерделеу жүргізудің және геологиялық материалдарды қорытудың нәтижесінде анықталған Қазақстанның Шығыс өңіріндегі перспективалық телімдердегі іздеу-бағалау жұмыстарын аяқтау күтіледі. Жұмыстардың нәтижесі мыстың, никельдің, полиметалдардың, сирек металдардың, алтын мен көмірдің болжамды ресурстарын бағалау болмақ. Таулы Маңғыстаудың Орталық Орск ауданында және Қаратау мегантиклинорийінің шегінде (Батыс Қазақстан), Глебовский және Баталы телімдерінде (Солтүстік Қазақстан), Снегирихин-Сакмар-Черноубинск алаңында, Тақыр-Қалжыр және Жаңа Снегирев телімдерінде (Шығыс Қазақстан), Ырғайты телімінде және Таспол кені алаңында (Оңтүстік Қазақстан) алтын, мыс, мырыш, қорғасын қорларының өсімін алу мақсатындағы іздеу-бағалау жұмыстары жалғастырылады. Мыс пен алтын қорларының өсімін алу мақсатында Бай кен алаңының шегінде (Орталық Қазақстан), Красноармейский (Солтүстік Қазақстан), Құлантөбе және Попутный (Оңтүстік Қазақстан) телімдерінде жұмыстарды жалғастыру жоспарлануда. </w:t>
      </w:r>
      <w:r>
        <w:br/>
      </w:r>
      <w:r>
        <w:rPr>
          <w:rFonts w:ascii="Times New Roman"/>
          <w:b w:val="false"/>
          <w:i w:val="false"/>
          <w:color w:val="000000"/>
          <w:sz w:val="28"/>
        </w:rPr>
        <w:t xml:space="preserve">
      Төменде іздеу-бағалау жұмыстарына неғұрлым тән объектілердің сипаттамалары келтіріледі. </w:t>
      </w:r>
      <w:r>
        <w:br/>
      </w:r>
      <w:r>
        <w:rPr>
          <w:rFonts w:ascii="Times New Roman"/>
          <w:b w:val="false"/>
          <w:i w:val="false"/>
          <w:color w:val="000000"/>
          <w:sz w:val="28"/>
        </w:rPr>
        <w:t xml:space="preserve">
      Глебовский телімі Жітіқара қаласынан солтүстік шығысқа қарай 30 км жерде орналасқан. Телімде ұзындығы 3-5 км, ені 300 - 500 м үш алтынды аймақ белгіленді. Олардың шегінде алтынның орташа құрамы 2,1-6,6г/т12 кен денелері айқындалды. Кен денелерінің қалыңдығы 1,5 м болған кездегі жайылу ұзындығы 500 м дейін, еңістенуі - 110 м дейінгі жерді алып жатыр. Кен денелері үстіңгі бетпен астасып жатыр. Телім алаңы 20 шаршы км. Жұмыстың мақсаты Жітіқара тау-кен ауданының минералдық-шикізаттық базасын нығайту болып табылады. </w:t>
      </w:r>
      <w:r>
        <w:br/>
      </w:r>
      <w:r>
        <w:rPr>
          <w:rFonts w:ascii="Times New Roman"/>
          <w:b w:val="false"/>
          <w:i w:val="false"/>
          <w:color w:val="000000"/>
          <w:sz w:val="28"/>
        </w:rPr>
        <w:t xml:space="preserve">
      Баталы телімі Қостанай облысының Денисов ауданында, Баталы темір жол станциясынан оңтүстік батысқа қарай 10 км жерде орналасқан. Кендену тастарамысты-сеппелі сипатқа ие және мысты порфир типінде берілген. Мыстың орташа құрамы 0,6 % шегінде. Кеннің жату тереңдігі 2,5 - 4,0 м, кенді алқаптың орташа қалыңдығы 36,2 м. Жұмыстардың мақсаты Батыс Қазақстанның мыс кенді өнеркәсібінің минералдық-шикізаттық базасын нығайту болып табылады. </w:t>
      </w:r>
      <w:r>
        <w:br/>
      </w:r>
      <w:r>
        <w:rPr>
          <w:rFonts w:ascii="Times New Roman"/>
          <w:b w:val="false"/>
          <w:i w:val="false"/>
          <w:color w:val="000000"/>
          <w:sz w:val="28"/>
        </w:rPr>
        <w:t xml:space="preserve">
      Ырғайты телімі Солтүстік Жоңғар ауданында Сарқант қаласынан солтүстік шығысқа қарай 150 км жерде орналасқан және Тентек, Жаманты, Ырғайты өзендерінің және перспективалық аллювийлік-проллювийлік шашылымдарын қамтиды. Құрамында кемінде 0,3 г/т алтыны бар 28 алтын көздерін табу болжамы жасалып отыр. Жүргізілетін жұмыстардың мақсаты инвесторлар тарту үшін экономикалық рентабельді алтын кені объектілерін анықтау болып табылады. </w:t>
      </w:r>
      <w:r>
        <w:br/>
      </w:r>
      <w:r>
        <w:rPr>
          <w:rFonts w:ascii="Times New Roman"/>
          <w:b w:val="false"/>
          <w:i w:val="false"/>
          <w:color w:val="000000"/>
          <w:sz w:val="28"/>
        </w:rPr>
        <w:t xml:space="preserve">
      Тақыр Қалжыр телімі Оңтүстік Алтай ауданында Зайсан қаласынан солтүстікке қарай 100 км жерде орналасқан. Алтынкенді тау жыныстарын табудың перспективасы Тақыр, Бала Қалжыр және Қалжыр өзендерінің бассейіндеріндегі су қойнауларында көп кездесетін аллювийлік-проллювийлік шөгінділермен байланысты. Жұмыс телімінің шегіндегі алтыны бар қабаттың қалыңдығы 5 м, алтынның орташа құрамы 300 мг/м </w:t>
      </w:r>
      <w:r>
        <w:rPr>
          <w:rFonts w:ascii="Times New Roman"/>
          <w:b w:val="false"/>
          <w:i w:val="false"/>
          <w:color w:val="000000"/>
          <w:vertAlign w:val="superscript"/>
        </w:rPr>
        <w:t xml:space="preserve">3 </w:t>
      </w:r>
      <w:r>
        <w:rPr>
          <w:rFonts w:ascii="Times New Roman"/>
          <w:b w:val="false"/>
          <w:i w:val="false"/>
          <w:color w:val="000000"/>
          <w:sz w:val="28"/>
        </w:rPr>
        <w:t xml:space="preserve">. Жұмыстардың мақсаты Кенді Алтайдың тау-кен ауданының минералдық-шикізаттық базасын нығайту болып табылады. </w:t>
      </w:r>
      <w:r>
        <w:br/>
      </w:r>
      <w:r>
        <w:rPr>
          <w:rFonts w:ascii="Times New Roman"/>
          <w:b w:val="false"/>
          <w:i w:val="false"/>
          <w:color w:val="000000"/>
          <w:sz w:val="28"/>
        </w:rPr>
        <w:t xml:space="preserve">
      Таспол кенді алқабы Ағалатас өзенінің сол жағалауында, Алматы қаласынан оңтүстік батысқа қарай 165 км жерде орналасқан. Кенді алқаптың шегінде қабаттасқан шор тасты алтынсульфидті метасоматикалық денелермен байланысты бірқатар алтын білінулері анықталды. Жүргізілетін жұмыстардың мақсаты инвесторлар тарту үшін экономикалық рентабельді алтын кені объектісін анықтау болып табылады. </w:t>
      </w:r>
      <w:r>
        <w:br/>
      </w:r>
      <w:r>
        <w:rPr>
          <w:rFonts w:ascii="Times New Roman"/>
          <w:b w:val="false"/>
          <w:i w:val="false"/>
          <w:color w:val="000000"/>
          <w:sz w:val="28"/>
        </w:rPr>
        <w:t xml:space="preserve">
      Красноармейский телімі Қостанай облысының Денисов ауданында, Баталы темір жол станциясының шегінде орналасқан. Кендену тастарамысты-сеппелі сипатқа ие және мысты порфир типінде берілген. Мыстың өнеркәсіптік құрамымен бірге минералдану аймақтарының қабаты 4-тен 20 м дейін ауытқиды. Ұңғымалар бойынша мыстың орташа құрамы 0,25 %-дан 1,22 %-ға дейін. Серіктес пайдалы компоненттері молибден (0,02 %), алтын 0,2 г/т. Жұмыстардың мақсаты Батыс Қазақстанның мыс кенді өнеркәсібінің минералдық-шикізаттық базасын нығайту болып табылады. </w:t>
      </w:r>
      <w:r>
        <w:br/>
      </w:r>
      <w:r>
        <w:rPr>
          <w:rFonts w:ascii="Times New Roman"/>
          <w:b w:val="false"/>
          <w:i w:val="false"/>
          <w:color w:val="000000"/>
          <w:sz w:val="28"/>
        </w:rPr>
        <w:t xml:space="preserve">
      Құлантөбе кен білінуі Алматы қаласынан солтүстік батысқа қарай 120 км жерде орналасқан. Кендену диоритті порфириттердің кіші интрузияларына орайластырылған, пропилиттелген порфириттердегі пиритизациялау және карбонаттау аймақтарымен байланысқан. Екі ұңғымадан құрамында 0,05-тен 5,6 г/т дейін бар, қалыңдығы 1-ден 12 м дейінгі 6 кен денесі табылды. Созылымы бойынша байқалған жоқ. Жүргізілетін жұмыстардың мақсаты - кейіннен тендерлік ұсыныстар жасап, әрі инвесторлар тарта отырып, экономикалық рентабельді алтын кені объектісін анықтау. </w:t>
      </w:r>
      <w:r>
        <w:br/>
      </w:r>
      <w:r>
        <w:rPr>
          <w:rFonts w:ascii="Times New Roman"/>
          <w:b w:val="false"/>
          <w:i w:val="false"/>
          <w:color w:val="000000"/>
          <w:sz w:val="28"/>
        </w:rPr>
        <w:t xml:space="preserve">
      Бай кен алаңы Қарағанды қаласынан оңтүстік шығысқа қарай 230 км жерде орналасқан. Кендену тастарамысты-сеппелі сипатқа ие және мысты порфир типінде берілген. Кенді бөліктің көлемі 500 х 850 м, 500 м дейінгі тереңдікте тексерілген. Жүргізілетін жұмыстардың мақсаты - кейіннен тендерлік ұсыныстар жасап, әрі инвесторлар тарта отырып, экономикалық рентабельді алтын кені объектісін анықтау. </w:t>
      </w:r>
      <w:r>
        <w:br/>
      </w:r>
      <w:r>
        <w:rPr>
          <w:rFonts w:ascii="Times New Roman"/>
          <w:b w:val="false"/>
          <w:i w:val="false"/>
          <w:color w:val="000000"/>
          <w:sz w:val="28"/>
        </w:rPr>
        <w:t xml:space="preserve">
      2008 жылы Орталық Орск ауданында және Таулы Маңғыстау, Қаратау мегантиклинорийі шегінде (Батыс Қазақстан), Глебовский және Баталы телімдерінде (Солтүстік Қазақстан), Снегирихинск-Сакмаринск-Черноубинск алаңында, Тақыр-Қалжыр және Жаңа Снегирев телімдерінде (Шығыс Қазақстан), Ырғайты телімінде және Таспол кен алаңында (Оңтүстік Қазақстан) алтын, мыс, мырыш, қорғасын қорларының өсімін алу мақсатындағы іздеу-бағалау жұмыстары аяқталады. Бай кен алаңының шегіндегі (Орталық Қазақстан), Красноармейский (Солтүстік Қазақстан), Құлантөбе және Попутный (Оңтүстік Қазақстан) телімдеріндегі жұмыстар жалғастырылады. Мыс, полиметалл және алтын қорларының өсімін алу мақсатында Селекциялық кен аймағының қанаттарында, Тұран, Тарутинский, Қарғаоба (Шығыс Қазақстан) және Солтүстік Леонидовский (Солтүстік Қазақстан), Заречный (Орталық Қазақстан) телімдерінде және Қастек кен алаңында (Оңтүстік Қазақстан) іздеу-бағалау жұмыстарын орындау жоспарланып отыр. </w:t>
      </w:r>
      <w:r>
        <w:br/>
      </w:r>
      <w:r>
        <w:rPr>
          <w:rFonts w:ascii="Times New Roman"/>
          <w:b w:val="false"/>
          <w:i w:val="false"/>
          <w:color w:val="000000"/>
          <w:sz w:val="28"/>
        </w:rPr>
        <w:t xml:space="preserve">
      Төменде іздеу-бағалау жұмыстарына неғұрлым тән объектілердің сипаттамалары келтіріледі. </w:t>
      </w:r>
      <w:r>
        <w:br/>
      </w:r>
      <w:r>
        <w:rPr>
          <w:rFonts w:ascii="Times New Roman"/>
          <w:b w:val="false"/>
          <w:i w:val="false"/>
          <w:color w:val="000000"/>
          <w:sz w:val="28"/>
        </w:rPr>
        <w:t xml:space="preserve">
      Тұран телімі Ақмола облысында Васильковский кен алаңынан солтүстік батысқа қарай 25 км жерде орналасқан. Телім шегінде: Орталық және Оңтүстік деп аталатын 2 кен аймағы анықталған. ұзындығы 2 км, қалыңдығы 10-70 м болатын Орталық аймағы көбірек зерттелген. Аймақтың еңісіне қарай 270 м терендікке тексерілген. Кен аралықтарындағы алтынның құрамы 19 г/т жетеді. Жұмыстардың мақсаты Васильковский тау-кен ауданының минералдық-шикізаттық базасын нығайту болып табылады. </w:t>
      </w:r>
      <w:r>
        <w:br/>
      </w:r>
      <w:r>
        <w:rPr>
          <w:rFonts w:ascii="Times New Roman"/>
          <w:b w:val="false"/>
          <w:i w:val="false"/>
          <w:color w:val="000000"/>
          <w:sz w:val="28"/>
        </w:rPr>
        <w:t xml:space="preserve">
      Қарғаоба телімі Өскемен қаласынан оңтүстікке қарай 280 км жерде орналасқан. Кендену тастарамысты-сеппелі сипатқа ие және бөлінісі жағынан мысты порфир типінде берілген. Алғашқы жүздеген метр қалыңдықтағы минералдандырылған аймақтар 1000 м қашықтыққа тексерілген. Кен қиылыстарындағы мыстың құрамы 0,1-ден 1,5%-ға дейін. Жүргізілетін жұмыстардың мақсаты - кейіннен тендерлік ұсыныстар жасап, әрі инвесторлар тарта отырып, экономикалық рентабельді мыс кені объектісін анықтау. </w:t>
      </w:r>
      <w:r>
        <w:br/>
      </w:r>
      <w:r>
        <w:rPr>
          <w:rFonts w:ascii="Times New Roman"/>
          <w:b w:val="false"/>
          <w:i w:val="false"/>
          <w:color w:val="000000"/>
          <w:sz w:val="28"/>
        </w:rPr>
        <w:t xml:space="preserve">
      Солтүстік Леонидовский телімі Қостанай қаласынан оңтүстік батысқа қарай 180 км жерде орналасқан. Телім шегінде орташа қалыңдығы 50 - 70 м алтынды желілік кебу қыртысы кеңінен дамыған. Олардың шегінде алтынның құрамы 0,5-тен 20 г/т дейінгі созылып жатқан бастапқы және қайталама шашырау ореолдары анықталған. Жұмыстардың мақсаты Жітіқара тау-кен ауданының минералдық-шикізаттық базасын нығайту болып табылады. </w:t>
      </w:r>
      <w:r>
        <w:br/>
      </w:r>
      <w:r>
        <w:rPr>
          <w:rFonts w:ascii="Times New Roman"/>
          <w:b w:val="false"/>
          <w:i w:val="false"/>
          <w:color w:val="000000"/>
          <w:sz w:val="28"/>
        </w:rPr>
        <w:t xml:space="preserve">
      Заречный телімі Қарағанды облысында Баршын аудан орталығынан оңтүстік батысқа қарай 35 км жерде орналасқан. Іздеу жұмыстарының нәтижелері бойынша телімнің шегінде қалыңдығы 4-тен 29 м дейінгі құрамында 0,5 %-дан 1,13 %-ға дейін мыс бар кен денелері анықталды. Кен 0,4 - 5 г/т шегіндегі алтынды қамтиды. Жұмыстардың мақсаты Жезқазған тау-кен ауданының минералдық-шикізат базасын нығайту болып табылады. </w:t>
      </w:r>
      <w:r>
        <w:br/>
      </w:r>
      <w:r>
        <w:rPr>
          <w:rFonts w:ascii="Times New Roman"/>
          <w:b w:val="false"/>
          <w:i w:val="false"/>
          <w:color w:val="000000"/>
          <w:sz w:val="28"/>
        </w:rPr>
        <w:t xml:space="preserve">
      2009 жылы Бай кен алаңының шегіндегі (Орталық Қазақстан), Красноармейский (Солтүстік Қазақстан), Құлантөбе және Попутный (Оңтүстік Қазақстан) телімдеріндегі жұмыстарды аяқтау көзделіп отыр. Селекциялық кен аймақтарының қанаттарында, Тұран, Тарутинский, Қарғаоба (Шығыс Қазақстан) және Солтүстік Леонидовский (Солтүстік Қазақстан), Заречный Орталық Қазақстан) телімдерінде және Қастек кен алаңында (Оңтүстік Қазақстан) іздеу-бағалау жұмыстары жалғастырылады. Солтүстік Қазақстанда - Константинов алаңында, Клочков телімінде, Володар кен аймағының шегінде; Оңтүстік Қазақстанда - Қушоқы, Аюсай және Адыр кен білінулерінде, Карстовый және Мыңшұқыр-Күмісті телімдерінде; Шығыс Қазақстанда - Тұз кен орнында, Вавилон кен алабында, Мырзағұл телімінде; Орталық Қазақстанда - Жангелдин кен алабында алтынды, мысты, полиметалды және басқа да сирек металдарды іздеу-бағалау жұмыстарын орындау жоспарланып отыр. </w:t>
      </w:r>
      <w:r>
        <w:br/>
      </w:r>
      <w:r>
        <w:rPr>
          <w:rFonts w:ascii="Times New Roman"/>
          <w:b w:val="false"/>
          <w:i w:val="false"/>
          <w:color w:val="000000"/>
          <w:sz w:val="28"/>
        </w:rPr>
        <w:t xml:space="preserve">
      Төменде іздеу-бағалау жұмыстарына неғұрлым тән объектілердің сипаттамалары келтіріледі. </w:t>
      </w:r>
      <w:r>
        <w:br/>
      </w:r>
      <w:r>
        <w:rPr>
          <w:rFonts w:ascii="Times New Roman"/>
          <w:b w:val="false"/>
          <w:i w:val="false"/>
          <w:color w:val="000000"/>
          <w:sz w:val="28"/>
        </w:rPr>
        <w:t xml:space="preserve">
      Тұз кен орны Шығыс Қазақстан облысында Саяқ қаласынан шығысқа қарай 180 км жерде орналасқан. Кен орнының шығыс қапталында ұзындығы 4 км орлармен құрамында 4-тен 38 г/т дейін алтыны бар кен аршылған. Кендену магмалық брекчияларға орайластырылған. Жүргізілетін жұмыстардың мақсаты - кейіннен тендерлік ұсыныстар жасап, әрі инвесторлар тарта отырып, экономикалық рентабельді алтын кені объектілерін анықтау. </w:t>
      </w:r>
      <w:r>
        <w:br/>
      </w:r>
      <w:r>
        <w:rPr>
          <w:rFonts w:ascii="Times New Roman"/>
          <w:b w:val="false"/>
          <w:i w:val="false"/>
          <w:color w:val="000000"/>
          <w:sz w:val="28"/>
        </w:rPr>
        <w:t xml:space="preserve">
      Қушоқы кен білінуі Алматы қаласынан солтүстік батысқа қарай 150 км жерде орналасқан. Алтын және алтын-сульфидті кендену гранодиориттер штогының экзоконтактысына орайластырылған. Штоктың шегінде және оның перифериясы бойынша мыстың, қорғасын мен мырыштың қайталама ореолдары анықталды. Жүргізілетін жұмыстардың мақсаты - кейіннен тендерлік ұсыныстар жасап, әрі инвесторларды тарта отырып, экономикалық рентабельді алтын кені объектісін анықтау. </w:t>
      </w:r>
      <w:r>
        <w:br/>
      </w:r>
      <w:r>
        <w:rPr>
          <w:rFonts w:ascii="Times New Roman"/>
          <w:b w:val="false"/>
          <w:i w:val="false"/>
          <w:color w:val="000000"/>
          <w:sz w:val="28"/>
        </w:rPr>
        <w:t xml:space="preserve">
      Мыңшұқыр-Күмісті телімі Оңтүстік Қазақстан облысындағы Үлкен Қаратаудың солтүстік шығыс жақ баурайында Шымкент қаласынан батысқа қарай 25 км жерде орналасқан. Үлкен көлемдегі шашылымдарды анықтау перспективалары мұнда Шобан, Күмісті, Ранг және Алтынтаусай өзендерінің шығарынды конустарымен байланысты. Шығарынды конустардың алтынға қанықтығы 10 км дейінгі қашықтыққа тексерілген. Алтынның бөлінуі сорғаламалы. Байытылған сорғаламадағы алтынның құрамы 0,4-0,5 г/м. Жүргізілетін жұмыстардың мақсаты - кейіннен тендерлік ұсыныстар жасай, әрі инвесторларды тарта отырып экономикалық рентабельді алтын кені объектісін анықтау. </w:t>
      </w:r>
      <w:r>
        <w:br/>
      </w:r>
      <w:r>
        <w:rPr>
          <w:rFonts w:ascii="Times New Roman"/>
          <w:b w:val="false"/>
          <w:i w:val="false"/>
          <w:color w:val="000000"/>
          <w:sz w:val="28"/>
        </w:rPr>
        <w:t xml:space="preserve">
      Вавилон кен алабы Семей қаласынан шығысқа қарай 70 - 80 км жерде орналасқан. Кен алаңының көлемі 49 шаршы км құрайды және Вавилон мыс кен орнын, бірқатар мыс-пирротинді кен білінулері мен минералдандыру нүктелерін қамтиды. Вавилон кен орны, тұтас кен алаңы ретінде, полиметалдарға, алтынға, күміске, платина тобының металдарына бағаланған жоқ. Жұмыстардың мақсаты Кенді Алтайдың мыс кенді өнеркәсібінің минералдық-шикізаттық базасын нығайту болып табылады. </w:t>
      </w:r>
      <w:r>
        <w:br/>
      </w:r>
      <w:r>
        <w:rPr>
          <w:rFonts w:ascii="Times New Roman"/>
          <w:b w:val="false"/>
          <w:i w:val="false"/>
          <w:color w:val="000000"/>
          <w:sz w:val="28"/>
        </w:rPr>
        <w:t xml:space="preserve">
      5.3.2. Көмірсутекті шикізатты іздеу жұмыстары. </w:t>
      </w:r>
      <w:r>
        <w:br/>
      </w:r>
      <w:r>
        <w:rPr>
          <w:rFonts w:ascii="Times New Roman"/>
          <w:b w:val="false"/>
          <w:i w:val="false"/>
          <w:color w:val="000000"/>
          <w:sz w:val="28"/>
        </w:rPr>
        <w:t xml:space="preserve">
      Бағдарламада мыналар көзделеді: </w:t>
      </w:r>
      <w:r>
        <w:br/>
      </w:r>
      <w:r>
        <w:rPr>
          <w:rFonts w:ascii="Times New Roman"/>
          <w:b w:val="false"/>
          <w:i w:val="false"/>
          <w:color w:val="000000"/>
          <w:sz w:val="28"/>
        </w:rPr>
        <w:t xml:space="preserve">
      2007 жылы - мұнай мен газды одан әрі іздеуге арналған перспективалық телімдерді табу мақсатында Шалқар аймағының шегінде геологиялық-геофизикалық материалдарды кешенді пайымдауды аяқтау және Теңіз ойпатының оңтүстік шығыс бөлігіндегі Мұзбел телімінде іздеу жұмыстарын аяқтау; Каспий маңы ойпатының орталық бөлігіндегі Бекет-Бесоба телімінің шегінде жұмыстарды жүргізу көзделіп отыр; </w:t>
      </w:r>
      <w:r>
        <w:br/>
      </w:r>
      <w:r>
        <w:rPr>
          <w:rFonts w:ascii="Times New Roman"/>
          <w:b w:val="false"/>
          <w:i w:val="false"/>
          <w:color w:val="000000"/>
          <w:sz w:val="28"/>
        </w:rPr>
        <w:t xml:space="preserve">
      2008 жылы - Мұзбел теліміндегі жұмыстарды аяқтау және Бекет-Бесоба теліміндегі жұмыстарды жалғастыру, Үстірт Бұзашы шөгінді бассейнінде іздеу-барлау жұмыстарын бастау; </w:t>
      </w:r>
      <w:r>
        <w:br/>
      </w:r>
      <w:r>
        <w:rPr>
          <w:rFonts w:ascii="Times New Roman"/>
          <w:b w:val="false"/>
          <w:i w:val="false"/>
          <w:color w:val="000000"/>
          <w:sz w:val="28"/>
        </w:rPr>
        <w:t xml:space="preserve">
      2009 жылы - Бекет-Бесоба телімінің шегінде және Үстірт Бұзашы шөгінді бассейнінде іздеу-барлау жұмыстарын аяқтау, Ертіс жағалауы, Іле, Сырдария шөгінді бассейндерінде геологиялық барлау жұмыстарын бастау. </w:t>
      </w:r>
      <w:r>
        <w:br/>
      </w:r>
      <w:r>
        <w:rPr>
          <w:rFonts w:ascii="Times New Roman"/>
          <w:b w:val="false"/>
          <w:i w:val="false"/>
          <w:color w:val="000000"/>
          <w:sz w:val="28"/>
        </w:rPr>
        <w:t xml:space="preserve">
      5.3.3. Жер асты суларын іздеу-барлау жұмыстары. </w:t>
      </w:r>
      <w:r>
        <w:br/>
      </w:r>
      <w:r>
        <w:rPr>
          <w:rFonts w:ascii="Times New Roman"/>
          <w:b w:val="false"/>
          <w:i w:val="false"/>
          <w:color w:val="000000"/>
          <w:sz w:val="28"/>
        </w:rPr>
        <w:t xml:space="preserve">
      Бағдарламада мыналар көзделеді: </w:t>
      </w:r>
      <w:r>
        <w:br/>
      </w:r>
      <w:r>
        <w:rPr>
          <w:rFonts w:ascii="Times New Roman"/>
          <w:b w:val="false"/>
          <w:i w:val="false"/>
          <w:color w:val="000000"/>
          <w:sz w:val="28"/>
        </w:rPr>
        <w:t xml:space="preserve">
      2007 жылы - 152 ауылдық елді мекенді сумен қамтамасыз етуге арналған іздеу-барлау жұмыстарын аяқтау және 197 ауылдық елді мекенге арналған жұмыстарды жалғастыру; </w:t>
      </w:r>
      <w:r>
        <w:br/>
      </w:r>
      <w:r>
        <w:rPr>
          <w:rFonts w:ascii="Times New Roman"/>
          <w:b w:val="false"/>
          <w:i w:val="false"/>
          <w:color w:val="000000"/>
          <w:sz w:val="28"/>
        </w:rPr>
        <w:t xml:space="preserve">
      Жаркент қаласы телімінің геотермальді суларының пайдалану қорларын анықтау және бағалау үшін іздеу-барлау жұмыстарын бастау; </w:t>
      </w:r>
      <w:r>
        <w:br/>
      </w:r>
      <w:r>
        <w:rPr>
          <w:rFonts w:ascii="Times New Roman"/>
          <w:b w:val="false"/>
          <w:i w:val="false"/>
          <w:color w:val="000000"/>
          <w:sz w:val="28"/>
        </w:rPr>
        <w:t xml:space="preserve">
      2008 жылы - 197 ауылдық елді мекенді сумен қамтамасыз етуге арналған іздеу-барлау жұмыстарын жүргізуді аяқтау және 108 ауылдық елді мекенге арналған жұмыстарды бастау; </w:t>
      </w:r>
      <w:r>
        <w:br/>
      </w:r>
      <w:r>
        <w:rPr>
          <w:rFonts w:ascii="Times New Roman"/>
          <w:b w:val="false"/>
          <w:i w:val="false"/>
          <w:color w:val="000000"/>
          <w:sz w:val="28"/>
        </w:rPr>
        <w:t xml:space="preserve">
      топтық су құбырларды сумен қамтамасыз ету үшін Қызылорда облысындағы Толағай кен орнында (Бердікөл және Құсамансай) Оңтүстік Қазақстан облысындағы Шардара кен орнында жер асты су қорларын толық барлауды және қайта бекітуді бастау; </w:t>
      </w:r>
      <w:r>
        <w:br/>
      </w:r>
      <w:r>
        <w:rPr>
          <w:rFonts w:ascii="Times New Roman"/>
          <w:b w:val="false"/>
          <w:i w:val="false"/>
          <w:color w:val="000000"/>
          <w:sz w:val="28"/>
        </w:rPr>
        <w:t xml:space="preserve">
      Жаркент қаласы телімінің жер асты геотермальді суларының пайдалану қорларын анықтау және бағалау үшін іздеу-барлау жұмыстарын аяқтау; </w:t>
      </w:r>
      <w:r>
        <w:br/>
      </w:r>
      <w:r>
        <w:rPr>
          <w:rFonts w:ascii="Times New Roman"/>
          <w:b w:val="false"/>
          <w:i w:val="false"/>
          <w:color w:val="000000"/>
          <w:sz w:val="28"/>
        </w:rPr>
        <w:t xml:space="preserve">
      2009 жылы - 108 ауылдық елді мекенді сумен қамтамасыз етуге арналған іздеу-барлау жұмыстарын жүргізуді аяқтау және 256 ауылдық елді мекенге арналған жұмыстарды бастау; </w:t>
      </w:r>
      <w:r>
        <w:br/>
      </w:r>
      <w:r>
        <w:rPr>
          <w:rFonts w:ascii="Times New Roman"/>
          <w:b w:val="false"/>
          <w:i w:val="false"/>
          <w:color w:val="000000"/>
          <w:sz w:val="28"/>
        </w:rPr>
        <w:t xml:space="preserve">
      топтық су құбырларды сумен қамтамасыз ету үшін Қызылорда облысындағы Толағай кен орнында (Бердікөл және Құсамансай ) Оңтүстік Қазақстан облысындағы Шардара кен орнында жер асты су қорларын толық барлауды және қайта бекітуді аяқтау; </w:t>
      </w:r>
      <w:r>
        <w:br/>
      </w:r>
      <w:r>
        <w:rPr>
          <w:rFonts w:ascii="Times New Roman"/>
          <w:b w:val="false"/>
          <w:i w:val="false"/>
          <w:color w:val="000000"/>
          <w:sz w:val="28"/>
        </w:rPr>
        <w:t xml:space="preserve">
      топтық су құбырын сумен қамтамасыз ету үшін Қызылорда облысындағы Жиделі кен орнында жер асты су қорларын толық барлауды және қайта бекітуді бастау, Арыс және Түркістан телімдеріндегі жер асты геотермальді сулардың пайдалану қорларына бағалау үшін іздеу-барлауды бастау; </w:t>
      </w:r>
      <w:r>
        <w:br/>
      </w:r>
      <w:r>
        <w:rPr>
          <w:rFonts w:ascii="Times New Roman"/>
          <w:b w:val="false"/>
          <w:i w:val="false"/>
          <w:color w:val="000000"/>
          <w:sz w:val="28"/>
        </w:rPr>
        <w:t xml:space="preserve">
      барланған жер асты су кен орындарын (телімдерін) түгендеу."; </w:t>
      </w:r>
      <w:r>
        <w:br/>
      </w:r>
      <w:r>
        <w:rPr>
          <w:rFonts w:ascii="Times New Roman"/>
          <w:b w:val="false"/>
          <w:i w:val="false"/>
          <w:color w:val="000000"/>
          <w:sz w:val="28"/>
        </w:rPr>
        <w:t xml:space="preserve">
      "Минералдық-шикізаттық база мен жер қойнауын пайдаланудың мониторингі" деген 5.4-кіші бөлімде: </w:t>
      </w:r>
      <w:r>
        <w:br/>
      </w:r>
      <w:r>
        <w:rPr>
          <w:rFonts w:ascii="Times New Roman"/>
          <w:b w:val="false"/>
          <w:i w:val="false"/>
          <w:color w:val="000000"/>
          <w:sz w:val="28"/>
        </w:rPr>
        <w:t xml:space="preserve">
      екінші абзацтағы "магний, ванадий, күміс, висмут (2006 жыл)." деген сөздер алынып тасталсын, "(2005 жыл)" деген сөздерден кейін "магний, ванадий, күміс, висмут бойынша жұмыстар жүргізілуде" деген сөздермен толықтырылсын; </w:t>
      </w:r>
      <w:r>
        <w:br/>
      </w:r>
      <w:r>
        <w:rPr>
          <w:rFonts w:ascii="Times New Roman"/>
          <w:b w:val="false"/>
          <w:i w:val="false"/>
          <w:color w:val="000000"/>
          <w:sz w:val="28"/>
        </w:rPr>
        <w:t xml:space="preserve">
      бесінші абзац алынып тасталсын; </w:t>
      </w:r>
      <w:r>
        <w:br/>
      </w:r>
      <w:r>
        <w:rPr>
          <w:rFonts w:ascii="Times New Roman"/>
          <w:b w:val="false"/>
          <w:i w:val="false"/>
          <w:color w:val="000000"/>
          <w:sz w:val="28"/>
        </w:rPr>
        <w:t xml:space="preserve">
      5.5-кіші бөлімі мынадай редакцияда жазылсын: </w:t>
      </w:r>
      <w:r>
        <w:br/>
      </w:r>
      <w:r>
        <w:rPr>
          <w:rFonts w:ascii="Times New Roman"/>
          <w:b w:val="false"/>
          <w:i w:val="false"/>
          <w:color w:val="000000"/>
          <w:sz w:val="28"/>
        </w:rPr>
        <w:t xml:space="preserve">
      "5.5. Жер асты сулары мен қауіпті геологиялық үдерістердің мониторингі. </w:t>
      </w:r>
      <w:r>
        <w:br/>
      </w:r>
      <w:r>
        <w:rPr>
          <w:rFonts w:ascii="Times New Roman"/>
          <w:b w:val="false"/>
          <w:i w:val="false"/>
          <w:color w:val="000000"/>
          <w:sz w:val="28"/>
        </w:rPr>
        <w:t xml:space="preserve">
      Бағдарламада мыналар көзделеді: </w:t>
      </w:r>
      <w:r>
        <w:br/>
      </w:r>
      <w:r>
        <w:rPr>
          <w:rFonts w:ascii="Times New Roman"/>
          <w:b w:val="false"/>
          <w:i w:val="false"/>
          <w:color w:val="000000"/>
          <w:sz w:val="28"/>
        </w:rPr>
        <w:t xml:space="preserve">
      2007 жылы - 5005 бақылау пунктінде, оның ішінде Алматы, Шалқар және Зайсан полигондарының жер сілкіністерінің хабаршыларын зерттеу пункттерінде, 3 жер асты суларының техногендік ластану полигонында (Елек, Мырғалымсай-Түркістан және Қошқарата) жер асты суларының мониторингін жүргізу, Атырау (Құлсары) және Маңғыстау (Жетібай) облыстарында 2 жер сілкіністерінің хабаршыларын зерттеу бекетін құру, 1 жер асты суларының техногендік ластану мониторингі полигонын құру (Рудный-Қостанай), 15 бекетте қауіпті геологиялық үдерістерге бақылау жүргізу, 35 бекет пен 2 полигонда (Ертіс және Қаскелең-Талғар) бақылаулар құру және жүргізу, "Геолинк", жер асты суларының мемлекеттік су кадастры жүйесінде мониторинг дерекқорын жүргізу, Қазақстан Республикасының Жер қойнауы және жер қойнауын пайдалану туралы мемлекеттік ақпарат банкінің құрамында "Жер асты сулары" ақпараттық-талдамалық шағын жүйені дамытуды жалғастыру, мемлекеттік бақылау пункттеріне бөлінетін жерлерді ресімдеуді аяқтау; </w:t>
      </w:r>
      <w:r>
        <w:br/>
      </w:r>
      <w:r>
        <w:rPr>
          <w:rFonts w:ascii="Times New Roman"/>
          <w:b w:val="false"/>
          <w:i w:val="false"/>
          <w:color w:val="000000"/>
          <w:sz w:val="28"/>
        </w:rPr>
        <w:t xml:space="preserve">
      жер асты суларына және қауіпті геологиялық үдерістерге мониторинг жүргізуді алып жүру (қашықтықтан зерттеу әдістерін пайдалана отырып, мониторингіні бағдарламалық, техникалық, ақпараттық және картографиялық қамтамасыз ету, ластануды қоса алғанда, сумен қамтамасыз етуді, жер асты суларының ресурстары мен жай-күйін бағалау, гидрогеологиялық объектілердің автоматтандырылған тұрақты жұмыс істейтін модельдерін құру, өзендердің бассейндері бойынша гидрогеологиялық карталарды қоса алғанда, тақырыптық карталар жасау және шығару, аумақтарды аудандастыру, нормативтік құжаттарды әзірлеу); </w:t>
      </w:r>
      <w:r>
        <w:br/>
      </w:r>
      <w:r>
        <w:rPr>
          <w:rFonts w:ascii="Times New Roman"/>
          <w:b w:val="false"/>
          <w:i w:val="false"/>
          <w:color w:val="000000"/>
          <w:sz w:val="28"/>
        </w:rPr>
        <w:t xml:space="preserve">
      2008 жылы - 5000 бақылау пунктінде және Алматы мен Шалқар полигондарының жер сілкіністерінің 13 хабаршыларын зерттеу пункттерінде, Зайсан, Құлсары, Жетібай бекеттерінде, 4 жер асты суларының техногендік ластану полигонында (Елек, Мырғалымсай-Түркістан, Қошқарата, Семей) жер асты суларының мониторингін жүргізу, Рудный-Қостанай жер асты суларының техногендік ластану полигонында, 42 бекетте және 2 полигонда (Ертіс және Қаскелең-Талғар) қауіпті геологиялық үрдістерге бақылаулар құру және жүргізу, "Геолинк", жер асты суларының мемлекеттік су кадастры жүйесінде мониторинг дерекқорын жүргізу, Қазақстан Республикасының Жер қойнауы және жер қойнауын пайдалану туралы мемлекеттік ақпарат банкінің құрамында "Жер асты сулары" ақпараттық-талдамалық шағын жүйені дамытуды жалғастыру; </w:t>
      </w:r>
      <w:r>
        <w:br/>
      </w:r>
      <w:r>
        <w:rPr>
          <w:rFonts w:ascii="Times New Roman"/>
          <w:b w:val="false"/>
          <w:i w:val="false"/>
          <w:color w:val="000000"/>
          <w:sz w:val="28"/>
        </w:rPr>
        <w:t xml:space="preserve">
      жер асты суларына және қауіпті геологиялық үдерістерге мониторинг жүргізуді қамтамасыз ету (қашықтықтық зерттеу әдістерін пайдалану арқылы мониторингіні бағдарламалық, техникалық, ақпараттық және картографиялық қамтамасыз ету, ластануды қоса алғанда, сумен қамтамасыз етуді, жер асты суларының ресурстары мен жай-күйін бағалау, гидрогеологиялық объектілердің автоматтандырылған тұрақты жұмыс істейтін модельдерін құру, өзендердің бассейндері бойынша гидрогеологиялық карталарды қоса алғанда, тақырыптық карталар жасау және шығару, аумақтарды аудандастыру, нормативтік құжаттарды әзірлеу); </w:t>
      </w:r>
      <w:r>
        <w:br/>
      </w:r>
      <w:r>
        <w:rPr>
          <w:rFonts w:ascii="Times New Roman"/>
          <w:b w:val="false"/>
          <w:i w:val="false"/>
          <w:color w:val="000000"/>
          <w:sz w:val="28"/>
        </w:rPr>
        <w:t xml:space="preserve">
      2009 жылы - 5000 бақылау пунктінде және Алматы мен Шалқар полигондарының жер сілкіністерінің 13 хабаршыларын зерттеу бекеттерінде, Зайсан, Құлсары, Жетібай бекеттерінде, 4 жер асты суларының техногендік ластану полигонында (Елек, Мырғалымсай-Түркістан, Қошқарата, Семей) жер асты суларының мониторингін жүргізу, Рудный-Қостанай жер асты суларының техногендік ластану полигонында, 42 бекетте және 2 полигонда (Ертіс және Қаскелең-Талғар) қауіпті геологиялық үрдістерге бақылаулар құру және жүргізу, "Геолинк", жер асты суларының мемлекеттік су кадастры жүйесінде мониторинг дерекқорын жүргізу, Қазақстан Республикасының Жер қойнауы және   жер қойнауын пайдалану туралы мемлекеттік ақпарат банкінің құрамында Жер   асты сулары" ақпараттық-талдамалық шағын жүйені дамытуды жалғастыру; </w:t>
      </w:r>
      <w:r>
        <w:br/>
      </w:r>
      <w:r>
        <w:rPr>
          <w:rFonts w:ascii="Times New Roman"/>
          <w:b w:val="false"/>
          <w:i w:val="false"/>
          <w:color w:val="000000"/>
          <w:sz w:val="28"/>
        </w:rPr>
        <w:t xml:space="preserve">
      жер асты суларына және қауіпті геологиялық үдерістерге мониторинг жүргізуді алып жүру (қашықтықтық зерттеу әдістерін пайдалана отырып, мониторингіні бағдарламалық, техникалық, ақпараттық және картографиялық қамтамасыз ету, ластануды қоса алғанда, сумен қамтамасыз етуді, жер асты суларының ресурстары мен жай-күйін бағалау, гидрогеологиялық объектілердің автоматтандырылған тұрақты жұмыс істейтін модельдерін құру, өзендердің бассейндері бойынша гидрогеологиялық карталарды қоса алғанда, тақырыптық карталар жасау және шығару, аумақтарды аудандастыру, нормативтік құжаттарды әзірлеу)."; </w:t>
      </w:r>
      <w:r>
        <w:br/>
      </w:r>
      <w:r>
        <w:rPr>
          <w:rFonts w:ascii="Times New Roman"/>
          <w:b w:val="false"/>
          <w:i w:val="false"/>
          <w:color w:val="000000"/>
          <w:sz w:val="28"/>
        </w:rPr>
        <w:t xml:space="preserve">
      "Жер қойнауы мен жер қойнауын пайдалану туралы қазіргі заманғы ақпараттық жүйе құру. Геологиялық зерттеулерді ақпараттық қамтамасыз ету" деген 5.6-кіші бөлімде: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"5.6. Геологиялық зерттеулерді ақпараттық-техникалық қамтамасыз ету"; </w:t>
      </w:r>
      <w:r>
        <w:br/>
      </w:r>
      <w:r>
        <w:rPr>
          <w:rFonts w:ascii="Times New Roman"/>
          <w:b w:val="false"/>
          <w:i w:val="false"/>
          <w:color w:val="000000"/>
          <w:sz w:val="28"/>
        </w:rPr>
        <w:t xml:space="preserve">
      жетінші, сегізінші абзацтардан кейін мынадай мазмұндағы абзацтармен толықтырылсын: </w:t>
      </w:r>
      <w:r>
        <w:br/>
      </w:r>
      <w:r>
        <w:rPr>
          <w:rFonts w:ascii="Times New Roman"/>
          <w:b w:val="false"/>
          <w:i w:val="false"/>
          <w:color w:val="000000"/>
          <w:sz w:val="28"/>
        </w:rPr>
        <w:t xml:space="preserve">
      "Республикалық геологиялық қорда сақталатын мәтіндік және сызбалық геологиялық материалдардың компьютерлік мұрағаттануын жүргізу және алғашқы геологиялық ақпаратты сандық тасымалдаушыларға ауыстыру; </w:t>
      </w:r>
      <w:r>
        <w:br/>
      </w:r>
      <w:r>
        <w:rPr>
          <w:rFonts w:ascii="Times New Roman"/>
          <w:b w:val="false"/>
          <w:i w:val="false"/>
          <w:color w:val="000000"/>
          <w:sz w:val="28"/>
        </w:rPr>
        <w:t xml:space="preserve">
      жер қойнауы туралы деректер банкінің ақпараттық жүйесін сүйемелдеу;"; </w:t>
      </w:r>
      <w:r>
        <w:br/>
      </w:r>
      <w:r>
        <w:rPr>
          <w:rFonts w:ascii="Times New Roman"/>
          <w:b w:val="false"/>
          <w:i w:val="false"/>
          <w:color w:val="000000"/>
          <w:sz w:val="28"/>
        </w:rPr>
        <w:t xml:space="preserve">
      5.6.1-кіші бөлімі мынадай редакцияда жазылсын: </w:t>
      </w:r>
      <w:r>
        <w:br/>
      </w:r>
      <w:r>
        <w:rPr>
          <w:rFonts w:ascii="Times New Roman"/>
          <w:b w:val="false"/>
          <w:i w:val="false"/>
          <w:color w:val="000000"/>
          <w:sz w:val="28"/>
        </w:rPr>
        <w:t xml:space="preserve">
      "5.6.1. Мұнай мен өздігінен асып төгілетін ұңғымаларды жою және консервациялау </w:t>
      </w:r>
      <w:r>
        <w:br/>
      </w:r>
      <w:r>
        <w:rPr>
          <w:rFonts w:ascii="Times New Roman"/>
          <w:b w:val="false"/>
          <w:i w:val="false"/>
          <w:color w:val="000000"/>
          <w:sz w:val="28"/>
        </w:rPr>
        <w:t xml:space="preserve">
      Жұмыстар Қазақстан Республикасы Үкіметінің 1999 жылғы 21 шілдедегі N 1019 қаулысымен бекітілген Қазақстан Республикасында қатты пайдалы қазбалар, мұнай, газ, жер асты сулары кен орындарын әзірлеу кезінде жер қойнауын қорғаудың бірыңғай ережесінің 139-тармағына сәйкес жүргізіледі. </w:t>
      </w:r>
      <w:r>
        <w:br/>
      </w:r>
      <w:r>
        <w:rPr>
          <w:rFonts w:ascii="Times New Roman"/>
          <w:b w:val="false"/>
          <w:i w:val="false"/>
          <w:color w:val="000000"/>
          <w:sz w:val="28"/>
        </w:rPr>
        <w:t xml:space="preserve">
      2007 жылы - Каспий теңізінің су басып кеткен аймағындағы 8 мұнай ұңғымасын, өздігінен асып төгілетін гидрогеологиялық ұңғыманы жою және консервациялау. </w:t>
      </w:r>
      <w:r>
        <w:br/>
      </w:r>
      <w:r>
        <w:rPr>
          <w:rFonts w:ascii="Times New Roman"/>
          <w:b w:val="false"/>
          <w:i w:val="false"/>
          <w:color w:val="000000"/>
          <w:sz w:val="28"/>
        </w:rPr>
        <w:t xml:space="preserve">
      2008 жылы - Каспий теңізінің су басып кеткен аймағындағы 8 мұнай ұңғымасын, 146 өздігінен асып төгілетін гидрогеологиялық ұңғыманы жою және консервациялау. </w:t>
      </w:r>
      <w:r>
        <w:br/>
      </w:r>
      <w:r>
        <w:rPr>
          <w:rFonts w:ascii="Times New Roman"/>
          <w:b w:val="false"/>
          <w:i w:val="false"/>
          <w:color w:val="000000"/>
          <w:sz w:val="28"/>
        </w:rPr>
        <w:t xml:space="preserve">
      2009 жылы - Каспий теңізінің су басып кеткен аймағындағы 8 мұнай ұңғымасын, 146 өздігінен асып төгілетін гидрогеологиялық ұңғыманы жою және консервациялау."; </w:t>
      </w:r>
      <w:r>
        <w:br/>
      </w:r>
      <w:r>
        <w:rPr>
          <w:rFonts w:ascii="Times New Roman"/>
          <w:b w:val="false"/>
          <w:i w:val="false"/>
          <w:color w:val="000000"/>
          <w:sz w:val="28"/>
        </w:rPr>
        <w:t xml:space="preserve">
      "Қажетті ресурстар мен оларды қаржыландыру көздері" деген 6-бөлімде: </w:t>
      </w:r>
      <w:r>
        <w:br/>
      </w:r>
      <w:r>
        <w:rPr>
          <w:rFonts w:ascii="Times New Roman"/>
          <w:b w:val="false"/>
          <w:i w:val="false"/>
          <w:color w:val="000000"/>
          <w:sz w:val="28"/>
        </w:rPr>
        <w:t xml:space="preserve">
      2006-2009 жылдарға арналып жоспарланған геологиялық барлау жұмыстарының кестесі осы қаулыға 1-қосымшаға сәйкес жаңа редакцияда жазылсын; </w:t>
      </w:r>
      <w:r>
        <w:br/>
      </w:r>
      <w:r>
        <w:rPr>
          <w:rFonts w:ascii="Times New Roman"/>
          <w:b w:val="false"/>
          <w:i w:val="false"/>
          <w:color w:val="000000"/>
          <w:sz w:val="28"/>
        </w:rPr>
        <w:t xml:space="preserve">
      "Бағдарламаны іске асырудан күтілетін нәтижелер" деген 7-бөлімде: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xml:space="preserve">
      үшінші және төртінші абзацтар мынадай редакцияда жазылсын: </w:t>
      </w:r>
      <w:r>
        <w:br/>
      </w:r>
      <w:r>
        <w:rPr>
          <w:rFonts w:ascii="Times New Roman"/>
          <w:b w:val="false"/>
          <w:i w:val="false"/>
          <w:color w:val="000000"/>
          <w:sz w:val="28"/>
        </w:rPr>
        <w:t xml:space="preserve">
      "2007 жылы Семей полигонының шығыс жиектеуі, Кенді Алтайдың Ресеймен шектес аудандары, солтүстік Жоңғар (Текелі тау-кен ауданы), Орталық Қаратау, Жәйрем-Үшқатын, Жітіқара тау-кен аудандары шегіндегі 1:200000 масштабтағы алаңдарды жете геологиялық зерттеу аяқталады. </w:t>
      </w:r>
      <w:r>
        <w:br/>
      </w:r>
      <w:r>
        <w:rPr>
          <w:rFonts w:ascii="Times New Roman"/>
          <w:b w:val="false"/>
          <w:i w:val="false"/>
          <w:color w:val="000000"/>
          <w:sz w:val="28"/>
        </w:rPr>
        <w:t xml:space="preserve">
      2008 жылы Мұғаджар, Көкшетау, Жезқазған, Батыс Қалба, Қаратау тау-кен аудандары, Шыңғыс-Тарбағатай металлогендік белдемі шегіндегі 1:200000 масштабтағы алаңдарды жете геологиялық зерттеу аяқталады."; </w:t>
      </w:r>
      <w:r>
        <w:br/>
      </w:r>
      <w:r>
        <w:rPr>
          <w:rFonts w:ascii="Times New Roman"/>
          <w:b w:val="false"/>
          <w:i w:val="false"/>
          <w:color w:val="000000"/>
          <w:sz w:val="28"/>
        </w:rPr>
        <w:t xml:space="preserve">
      2-тармақ мынадай мазмұндағы абзацтармен толықтырылсын: </w:t>
      </w:r>
      <w:r>
        <w:br/>
      </w:r>
      <w:r>
        <w:rPr>
          <w:rFonts w:ascii="Times New Roman"/>
          <w:b w:val="false"/>
          <w:i w:val="false"/>
          <w:color w:val="000000"/>
          <w:sz w:val="28"/>
        </w:rPr>
        <w:t xml:space="preserve">
      "2008 жылы алтын-полиметалдық және сирек металдық кендену объектілерінің анықталуы күтіліп отырған Темірлік-Тұйық алаңының және алтын-полиметалдық және мысты порфирлік кенденуі басым Ақбастау-Қосмұрын металлогендік аймағының геологиялық-минерагендік картаға түсірілуі аяқталады.";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2007 жылы 1:200000 масштабтағы алаңдарға жете геологиялық зерттеу жүргізудің және геологиялық материалдарды қорытудың нәтижесінде анықталған Қазақстанның Шығыс өңіріндегі перспективалы телімдердегі іздеу-бағалау жұмыстарын аяқтау күтіледі. Жұмыстардың нәтижесі мыстың, никельдің, полиметалдың, сирек металдардың, алтын мен көмірдің болжамды ресурстарын бағалау болмақ. </w:t>
      </w:r>
      <w:r>
        <w:br/>
      </w:r>
      <w:r>
        <w:rPr>
          <w:rFonts w:ascii="Times New Roman"/>
          <w:b w:val="false"/>
          <w:i w:val="false"/>
          <w:color w:val="000000"/>
          <w:sz w:val="28"/>
        </w:rPr>
        <w:t xml:space="preserve">
      2008 жылы Кенді Маңғыстаудың Орталық Орск ауданында және Қаратау мегантиклинорийінің шегінде (Батыс Қазақстан), Глебовский және Баталы телімдерінде (Солтүстік Қазақстан), Снегирихинск-Сакмаринск-Черноубинск алаңында, Тақыр-Қалжыр және Жаңа Снегирев телімдерінде (Шығыс Қазақстан), Ырғайты телімінде және Таспол кен алаңында (Оңтүстік Қазақстан) алтын, мыс, мырыш, қорғасын қорларының өсімін алу мақсатындағы іздеу-бағалау жұмыстары аяқталады. </w:t>
      </w:r>
      <w:r>
        <w:br/>
      </w:r>
      <w:r>
        <w:rPr>
          <w:rFonts w:ascii="Times New Roman"/>
          <w:b w:val="false"/>
          <w:i w:val="false"/>
          <w:color w:val="000000"/>
          <w:sz w:val="28"/>
        </w:rPr>
        <w:t xml:space="preserve">
      2009 жылы Бай кен алаңының шегінде (Орталық Қазақстан), Красноармейский (Солтүстік Қазақстан), Құлантөбе және Попутный (Оңтүстік Қазақстан) телімдерінде мыс пен алтын қорларының өсімін алу мақсатындағы іздеу-бағалау жұмыстары аяқталады."; </w:t>
      </w:r>
      <w:r>
        <w:br/>
      </w:r>
      <w:r>
        <w:rPr>
          <w:rFonts w:ascii="Times New Roman"/>
          <w:b w:val="false"/>
          <w:i w:val="false"/>
          <w:color w:val="000000"/>
          <w:sz w:val="28"/>
        </w:rPr>
        <w:t xml:space="preserve">
      "Елдің минералдық-шикізаттық кешені ресурстық базасын дамытудың 2003-2010 жылдарға арналған бағдарламасын іске асыру жөніндегі іс-шаралар жоспары" деген 8-бөлім осы қаулыға 2-қосымшаға сәйкес жаңа редакцияда жазылсын; </w:t>
      </w:r>
      <w:r>
        <w:br/>
      </w:r>
      <w:r>
        <w:rPr>
          <w:rFonts w:ascii="Times New Roman"/>
          <w:b w:val="false"/>
          <w:i w:val="false"/>
          <w:color w:val="000000"/>
          <w:sz w:val="28"/>
        </w:rPr>
        <w:t xml:space="preserve">
      "Бағдарламаға қосымшалар" деген 9-бөлім осы қаулыға 3-қосымшаға сәйкес   жаңа редакцияда жазылсын.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1402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i w:val="false"/>
          <w:color w:val="000000"/>
          <w:sz w:val="28"/>
        </w:rPr>
        <w:t xml:space="preserve">        2006-2009 жылдарға арналған геологиялық барлау </w:t>
      </w:r>
      <w:r>
        <w:br/>
      </w:r>
      <w:r>
        <w:rPr>
          <w:rFonts w:ascii="Times New Roman"/>
          <w:b w:val="false"/>
          <w:i w:val="false"/>
          <w:color w:val="000000"/>
          <w:sz w:val="28"/>
        </w:rPr>
        <w:t>
</w:t>
      </w:r>
      <w:r>
        <w:rPr>
          <w:rFonts w:ascii="Times New Roman"/>
          <w:b/>
          <w:i w:val="false"/>
          <w:color w:val="000000"/>
          <w:sz w:val="28"/>
        </w:rPr>
        <w:t xml:space="preserve">                    жұмыстарының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977"/>
        <w:gridCol w:w="1526"/>
        <w:gridCol w:w="1313"/>
        <w:gridCol w:w="1419"/>
        <w:gridCol w:w="1356"/>
        <w:gridCol w:w="120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түрі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бір- </w:t>
            </w:r>
            <w:r>
              <w:br/>
            </w:r>
            <w:r>
              <w:rPr>
                <w:rFonts w:ascii="Times New Roman"/>
                <w:b/>
                <w:i w:val="false"/>
                <w:color w:val="000000"/>
                <w:sz w:val="20"/>
              </w:rPr>
              <w:t>
лігі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көлемі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Мемлекеттік геологиялық зерттеулер (013-бағдарлама)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Өңірлік және геологиялық түсіру жұмыстары (100 кіші </w:t>
            </w:r>
            <w:r>
              <w:br/>
            </w:r>
            <w:r>
              <w:rPr>
                <w:rFonts w:ascii="Times New Roman"/>
                <w:b/>
                <w:i w:val="false"/>
                <w:color w:val="000000"/>
                <w:sz w:val="20"/>
              </w:rPr>
              <w:t>
бағдарлама), оның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геологиялық </w:t>
            </w:r>
            <w:r>
              <w:br/>
            </w:r>
            <w:r>
              <w:rPr>
                <w:rFonts w:ascii="Times New Roman"/>
                <w:b w:val="false"/>
                <w:i w:val="false"/>
                <w:color w:val="000000"/>
                <w:sz w:val="20"/>
              </w:rPr>
              <w:t xml:space="preserve">
түсіру жұмыстарын жүргізу </w:t>
            </w:r>
            <w:r>
              <w:br/>
            </w:r>
            <w:r>
              <w:rPr>
                <w:rFonts w:ascii="Times New Roman"/>
                <w:b w:val="false"/>
                <w:i w:val="false"/>
                <w:color w:val="000000"/>
                <w:sz w:val="20"/>
              </w:rPr>
              <w:t xml:space="preserve">
кезіндегі дайындық іс-ша- </w:t>
            </w:r>
            <w:r>
              <w:br/>
            </w:r>
            <w:r>
              <w:rPr>
                <w:rFonts w:ascii="Times New Roman"/>
                <w:b w:val="false"/>
                <w:i w:val="false"/>
                <w:color w:val="000000"/>
                <w:sz w:val="20"/>
              </w:rPr>
              <w:t xml:space="preserve">
ралары (ұсақ масштабты </w:t>
            </w:r>
            <w:r>
              <w:br/>
            </w:r>
            <w:r>
              <w:rPr>
                <w:rFonts w:ascii="Times New Roman"/>
                <w:b w:val="false"/>
                <w:i w:val="false"/>
                <w:color w:val="000000"/>
                <w:sz w:val="20"/>
              </w:rPr>
              <w:t xml:space="preserve">
карта дайындау; озыңқы </w:t>
            </w:r>
            <w:r>
              <w:br/>
            </w:r>
            <w:r>
              <w:rPr>
                <w:rFonts w:ascii="Times New Roman"/>
                <w:b w:val="false"/>
                <w:i w:val="false"/>
                <w:color w:val="000000"/>
                <w:sz w:val="20"/>
              </w:rPr>
              <w:t xml:space="preserve">
геофизикалық, геохимиялық </w:t>
            </w:r>
            <w:r>
              <w:br/>
            </w:r>
            <w:r>
              <w:rPr>
                <w:rFonts w:ascii="Times New Roman"/>
                <w:b w:val="false"/>
                <w:i w:val="false"/>
                <w:color w:val="000000"/>
                <w:sz w:val="20"/>
              </w:rPr>
              <w:t xml:space="preserve">
жұмыстар; әдістемелік және </w:t>
            </w:r>
            <w:r>
              <w:br/>
            </w:r>
            <w:r>
              <w:rPr>
                <w:rFonts w:ascii="Times New Roman"/>
                <w:b w:val="false"/>
                <w:i w:val="false"/>
                <w:color w:val="000000"/>
                <w:sz w:val="20"/>
              </w:rPr>
              <w:t xml:space="preserve">
нормативтік құжаттар </w:t>
            </w:r>
            <w:r>
              <w:br/>
            </w:r>
            <w:r>
              <w:rPr>
                <w:rFonts w:ascii="Times New Roman"/>
                <w:b w:val="false"/>
                <w:i w:val="false"/>
                <w:color w:val="000000"/>
                <w:sz w:val="20"/>
              </w:rPr>
              <w:t xml:space="preserve">
әзірлеу); шекара маңы </w:t>
            </w:r>
            <w:r>
              <w:br/>
            </w:r>
            <w:r>
              <w:rPr>
                <w:rFonts w:ascii="Times New Roman"/>
                <w:b w:val="false"/>
                <w:i w:val="false"/>
                <w:color w:val="000000"/>
                <w:sz w:val="20"/>
              </w:rPr>
              <w:t xml:space="preserve">
аудандарын геологиялық </w:t>
            </w:r>
            <w:r>
              <w:br/>
            </w:r>
            <w:r>
              <w:rPr>
                <w:rFonts w:ascii="Times New Roman"/>
                <w:b w:val="false"/>
                <w:i w:val="false"/>
                <w:color w:val="000000"/>
                <w:sz w:val="20"/>
              </w:rPr>
              <w:t xml:space="preserve">
зерттеулер бойынша </w:t>
            </w:r>
            <w:r>
              <w:br/>
            </w:r>
            <w:r>
              <w:rPr>
                <w:rFonts w:ascii="Times New Roman"/>
                <w:b w:val="false"/>
                <w:i w:val="false"/>
                <w:color w:val="000000"/>
                <w:sz w:val="20"/>
              </w:rPr>
              <w:t xml:space="preserve">
халықаралық жобалар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масштабында геологиялық жете зерттеу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 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38,98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45,97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аудандарын геология- </w:t>
            </w:r>
            <w:r>
              <w:br/>
            </w:r>
            <w:r>
              <w:rPr>
                <w:rFonts w:ascii="Times New Roman"/>
                <w:b w:val="false"/>
                <w:i w:val="false"/>
                <w:color w:val="000000"/>
                <w:sz w:val="20"/>
              </w:rPr>
              <w:t xml:space="preserve">
лық-минерагендік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масштабында гид- </w:t>
            </w:r>
            <w:r>
              <w:br/>
            </w:r>
            <w:r>
              <w:rPr>
                <w:rFonts w:ascii="Times New Roman"/>
                <w:b w:val="false"/>
                <w:i w:val="false"/>
                <w:color w:val="000000"/>
                <w:sz w:val="20"/>
              </w:rPr>
              <w:t xml:space="preserve">
рогеологиялық жете зерт- </w:t>
            </w:r>
            <w:r>
              <w:br/>
            </w:r>
            <w:r>
              <w:rPr>
                <w:rFonts w:ascii="Times New Roman"/>
                <w:b w:val="false"/>
                <w:i w:val="false"/>
                <w:color w:val="000000"/>
                <w:sz w:val="20"/>
              </w:rPr>
              <w:t xml:space="preserve">
теу, гидрогеологиялық және </w:t>
            </w:r>
            <w:r>
              <w:br/>
            </w:r>
            <w:r>
              <w:rPr>
                <w:rFonts w:ascii="Times New Roman"/>
                <w:b w:val="false"/>
                <w:i w:val="false"/>
                <w:color w:val="000000"/>
                <w:sz w:val="20"/>
              </w:rPr>
              <w:t xml:space="preserve">
инженерлік-геологиялық </w:t>
            </w:r>
            <w:r>
              <w:br/>
            </w:r>
            <w:r>
              <w:rPr>
                <w:rFonts w:ascii="Times New Roman"/>
                <w:b w:val="false"/>
                <w:i w:val="false"/>
                <w:color w:val="000000"/>
                <w:sz w:val="20"/>
              </w:rPr>
              <w:t xml:space="preserve">
зерттеулер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ш. 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13,323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Іздеу-бағалау жұмыстары (101-кіші бағдарлама), оның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пайдалы қазбаларға арналған іздеу-бағалау жұмыстары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км.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нәтижесін- </w:t>
            </w:r>
            <w:r>
              <w:br/>
            </w:r>
            <w:r>
              <w:rPr>
                <w:rFonts w:ascii="Times New Roman"/>
                <w:b w:val="false"/>
                <w:i w:val="false"/>
                <w:color w:val="000000"/>
                <w:sz w:val="20"/>
              </w:rPr>
              <w:t xml:space="preserve">
де анықталған телімдердегі </w:t>
            </w:r>
            <w:r>
              <w:br/>
            </w:r>
            <w:r>
              <w:rPr>
                <w:rFonts w:ascii="Times New Roman"/>
                <w:b w:val="false"/>
                <w:i w:val="false"/>
                <w:color w:val="000000"/>
                <w:sz w:val="20"/>
              </w:rPr>
              <w:t xml:space="preserve">
іздеу-бағалау жұмыстары </w:t>
            </w:r>
            <w:r>
              <w:br/>
            </w:r>
            <w:r>
              <w:rPr>
                <w:rFonts w:ascii="Times New Roman"/>
                <w:b w:val="false"/>
                <w:i w:val="false"/>
                <w:color w:val="000000"/>
                <w:sz w:val="20"/>
              </w:rPr>
              <w:t xml:space="preserve">
және геологиялық материал- </w:t>
            </w:r>
            <w:r>
              <w:br/>
            </w:r>
            <w:r>
              <w:rPr>
                <w:rFonts w:ascii="Times New Roman"/>
                <w:b w:val="false"/>
                <w:i w:val="false"/>
                <w:color w:val="000000"/>
                <w:sz w:val="20"/>
              </w:rPr>
              <w:t xml:space="preserve">
дарды қорыту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Көмірсутекті шикізатқа </w:t>
            </w:r>
            <w:r>
              <w:br/>
            </w:r>
            <w:r>
              <w:rPr>
                <w:rFonts w:ascii="Times New Roman"/>
                <w:b w:val="false"/>
                <w:i w:val="false"/>
                <w:color w:val="000000"/>
                <w:sz w:val="20"/>
              </w:rPr>
              <w:t xml:space="preserve">
геологиялық барлау </w:t>
            </w:r>
            <w:r>
              <w:br/>
            </w:r>
            <w:r>
              <w:rPr>
                <w:rFonts w:ascii="Times New Roman"/>
                <w:b w:val="false"/>
                <w:i w:val="false"/>
                <w:color w:val="000000"/>
                <w:sz w:val="20"/>
              </w:rPr>
              <w:t xml:space="preserve">
жұмыстарын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Жер асты суларына іздеу-барлау жұмыстары (102-кіші </w:t>
            </w:r>
            <w:r>
              <w:br/>
            </w:r>
            <w:r>
              <w:rPr>
                <w:rFonts w:ascii="Times New Roman"/>
                <w:b/>
                <w:i w:val="false"/>
                <w:color w:val="000000"/>
                <w:sz w:val="20"/>
              </w:rPr>
              <w:t>
бағдарлама), оның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w:t>
            </w:r>
            <w:r>
              <w:br/>
            </w:r>
            <w:r>
              <w:rPr>
                <w:rFonts w:ascii="Times New Roman"/>
                <w:b w:val="false"/>
                <w:i w:val="false"/>
                <w:color w:val="000000"/>
                <w:sz w:val="20"/>
              </w:rPr>
              <w:t xml:space="preserve">
қалаларды сумен қамтамасыз </w:t>
            </w:r>
            <w:r>
              <w:br/>
            </w:r>
            <w:r>
              <w:rPr>
                <w:rFonts w:ascii="Times New Roman"/>
                <w:b w:val="false"/>
                <w:i w:val="false"/>
                <w:color w:val="000000"/>
                <w:sz w:val="20"/>
              </w:rPr>
              <w:t xml:space="preserve">
етуге арналған іздеу-бар- </w:t>
            </w:r>
            <w:r>
              <w:br/>
            </w:r>
            <w:r>
              <w:rPr>
                <w:rFonts w:ascii="Times New Roman"/>
                <w:b w:val="false"/>
                <w:i w:val="false"/>
                <w:color w:val="000000"/>
                <w:sz w:val="20"/>
              </w:rPr>
              <w:t xml:space="preserve">
лау жұмыстары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Геотермальдық суларды іздеу-барлау жұмыстары, оның ішінде: </w:t>
            </w:r>
            <w:r>
              <w:br/>
            </w:r>
            <w:r>
              <w:rPr>
                <w:rFonts w:ascii="Times New Roman"/>
                <w:b w:val="false"/>
                <w:i w:val="false"/>
                <w:color w:val="000000"/>
                <w:sz w:val="20"/>
              </w:rPr>
              <w:t xml:space="preserve">
1) геотермальдық суларды </w:t>
            </w:r>
            <w:r>
              <w:br/>
            </w:r>
            <w:r>
              <w:rPr>
                <w:rFonts w:ascii="Times New Roman"/>
                <w:b w:val="false"/>
                <w:i w:val="false"/>
                <w:color w:val="000000"/>
                <w:sz w:val="20"/>
              </w:rPr>
              <w:t xml:space="preserve">
іздеу-барлау жұмыстары </w:t>
            </w:r>
            <w:r>
              <w:br/>
            </w:r>
            <w:r>
              <w:rPr>
                <w:rFonts w:ascii="Times New Roman"/>
                <w:b w:val="false"/>
                <w:i w:val="false"/>
                <w:color w:val="000000"/>
                <w:sz w:val="20"/>
              </w:rPr>
              <w:t xml:space="preserve">
бойынша пилоттық жобаны </w:t>
            </w:r>
            <w:r>
              <w:br/>
            </w:r>
            <w:r>
              <w:rPr>
                <w:rFonts w:ascii="Times New Roman"/>
                <w:b w:val="false"/>
                <w:i w:val="false"/>
                <w:color w:val="000000"/>
                <w:sz w:val="20"/>
              </w:rPr>
              <w:t xml:space="preserve">
жүргізу, оның ішінде: </w:t>
            </w:r>
            <w:r>
              <w:br/>
            </w:r>
            <w:r>
              <w:rPr>
                <w:rFonts w:ascii="Times New Roman"/>
                <w:b w:val="false"/>
                <w:i w:val="false"/>
                <w:color w:val="000000"/>
                <w:sz w:val="20"/>
              </w:rPr>
              <w:t xml:space="preserve">
геотермальдық суларды </w:t>
            </w:r>
            <w:r>
              <w:br/>
            </w:r>
            <w:r>
              <w:rPr>
                <w:rFonts w:ascii="Times New Roman"/>
                <w:b w:val="false"/>
                <w:i w:val="false"/>
                <w:color w:val="000000"/>
                <w:sz w:val="20"/>
              </w:rPr>
              <w:t xml:space="preserve">
аршыған 40 ұңғыманы </w:t>
            </w:r>
            <w:r>
              <w:br/>
            </w:r>
            <w:r>
              <w:rPr>
                <w:rFonts w:ascii="Times New Roman"/>
                <w:b w:val="false"/>
                <w:i w:val="false"/>
                <w:color w:val="000000"/>
                <w:sz w:val="20"/>
              </w:rPr>
              <w:t xml:space="preserve">
тексеру, оларды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техникалық-экономикалық негіздемесін жасау; </w:t>
            </w:r>
            <w:r>
              <w:br/>
            </w:r>
            <w:r>
              <w:rPr>
                <w:rFonts w:ascii="Times New Roman"/>
                <w:b w:val="false"/>
                <w:i w:val="false"/>
                <w:color w:val="000000"/>
                <w:sz w:val="20"/>
              </w:rPr>
              <w:t xml:space="preserve">
2) жерасты геотермальдық </w:t>
            </w:r>
            <w:r>
              <w:br/>
            </w:r>
            <w:r>
              <w:rPr>
                <w:rFonts w:ascii="Times New Roman"/>
                <w:b w:val="false"/>
                <w:i w:val="false"/>
                <w:color w:val="000000"/>
                <w:sz w:val="20"/>
              </w:rPr>
              <w:t xml:space="preserve">
суларының пайдалану </w:t>
            </w:r>
            <w:r>
              <w:br/>
            </w:r>
            <w:r>
              <w:rPr>
                <w:rFonts w:ascii="Times New Roman"/>
                <w:b w:val="false"/>
                <w:i w:val="false"/>
                <w:color w:val="000000"/>
                <w:sz w:val="20"/>
              </w:rPr>
              <w:t xml:space="preserve">
қорларын бағалау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күт/ </w:t>
            </w:r>
            <w:r>
              <w:br/>
            </w:r>
            <w:r>
              <w:rPr>
                <w:rFonts w:ascii="Times New Roman"/>
                <w:b w:val="false"/>
                <w:i w:val="false"/>
                <w:color w:val="000000"/>
                <w:sz w:val="20"/>
              </w:rPr>
              <w:t xml:space="preserve">
ұңғ. </w:t>
            </w:r>
            <w:r>
              <w:br/>
            </w:r>
            <w:r>
              <w:rPr>
                <w:rFonts w:ascii="Times New Roman"/>
                <w:b w:val="false"/>
                <w:i w:val="false"/>
                <w:color w:val="000000"/>
                <w:sz w:val="20"/>
              </w:rPr>
              <w:t xml:space="preserve">
бұр. </w:t>
            </w:r>
          </w:p>
          <w:p>
            <w:pPr>
              <w:spacing w:after="20"/>
              <w:ind w:left="20"/>
              <w:jc w:val="both"/>
            </w:pPr>
            <w:r>
              <w:rPr>
                <w:rFonts w:ascii="Times New Roman"/>
                <w:b w:val="false"/>
                <w:i w:val="false"/>
                <w:color w:val="000000"/>
                <w:sz w:val="20"/>
              </w:rPr>
              <w:t xml:space="preserve">жоба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су құбырларын сумен </w:t>
            </w:r>
            <w:r>
              <w:br/>
            </w:r>
            <w:r>
              <w:rPr>
                <w:rFonts w:ascii="Times New Roman"/>
                <w:b w:val="false"/>
                <w:i w:val="false"/>
                <w:color w:val="000000"/>
                <w:sz w:val="20"/>
              </w:rPr>
              <w:t xml:space="preserve">
қамтамасыз ету үшін Оңтүс- </w:t>
            </w:r>
            <w:r>
              <w:br/>
            </w:r>
            <w:r>
              <w:rPr>
                <w:rFonts w:ascii="Times New Roman"/>
                <w:b w:val="false"/>
                <w:i w:val="false"/>
                <w:color w:val="000000"/>
                <w:sz w:val="20"/>
              </w:rPr>
              <w:t xml:space="preserve">
тік-Қазақстан облысында </w:t>
            </w:r>
            <w:r>
              <w:br/>
            </w:r>
            <w:r>
              <w:rPr>
                <w:rFonts w:ascii="Times New Roman"/>
                <w:b w:val="false"/>
                <w:i w:val="false"/>
                <w:color w:val="000000"/>
                <w:sz w:val="20"/>
              </w:rPr>
              <w:t xml:space="preserve">
Шардары кенорны, Қызылорда </w:t>
            </w:r>
            <w:r>
              <w:br/>
            </w:r>
            <w:r>
              <w:rPr>
                <w:rFonts w:ascii="Times New Roman"/>
                <w:b w:val="false"/>
                <w:i w:val="false"/>
                <w:color w:val="000000"/>
                <w:sz w:val="20"/>
              </w:rPr>
              <w:t xml:space="preserve">
облысында Жиделі кенорны </w:t>
            </w:r>
            <w:r>
              <w:br/>
            </w:r>
            <w:r>
              <w:rPr>
                <w:rFonts w:ascii="Times New Roman"/>
                <w:b w:val="false"/>
                <w:i w:val="false"/>
                <w:color w:val="000000"/>
                <w:sz w:val="20"/>
              </w:rPr>
              <w:t xml:space="preserve">
және Толағай кенорны (Бер- </w:t>
            </w:r>
            <w:r>
              <w:br/>
            </w:r>
            <w:r>
              <w:rPr>
                <w:rFonts w:ascii="Times New Roman"/>
                <w:b w:val="false"/>
                <w:i w:val="false"/>
                <w:color w:val="000000"/>
                <w:sz w:val="20"/>
              </w:rPr>
              <w:t xml:space="preserve">
дікөл, Құсман) учаскелері </w:t>
            </w:r>
            <w:r>
              <w:br/>
            </w:r>
            <w:r>
              <w:rPr>
                <w:rFonts w:ascii="Times New Roman"/>
                <w:b w:val="false"/>
                <w:i w:val="false"/>
                <w:color w:val="000000"/>
                <w:sz w:val="20"/>
              </w:rPr>
              <w:t xml:space="preserve">
бойынша жер асты суларының </w:t>
            </w:r>
            <w:r>
              <w:br/>
            </w:r>
            <w:r>
              <w:rPr>
                <w:rFonts w:ascii="Times New Roman"/>
                <w:b w:val="false"/>
                <w:i w:val="false"/>
                <w:color w:val="000000"/>
                <w:sz w:val="20"/>
              </w:rPr>
              <w:t xml:space="preserve">
қорларын қайта бекіту және </w:t>
            </w:r>
            <w:r>
              <w:br/>
            </w:r>
            <w:r>
              <w:rPr>
                <w:rFonts w:ascii="Times New Roman"/>
                <w:b w:val="false"/>
                <w:i w:val="false"/>
                <w:color w:val="000000"/>
                <w:sz w:val="20"/>
              </w:rPr>
              <w:t xml:space="preserve">
соңына дейін барлау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Барланған жер асты су кен </w:t>
            </w:r>
            <w:r>
              <w:br/>
            </w:r>
            <w:r>
              <w:rPr>
                <w:rFonts w:ascii="Times New Roman"/>
                <w:b w:val="false"/>
                <w:i w:val="false"/>
                <w:color w:val="000000"/>
                <w:sz w:val="20"/>
              </w:rPr>
              <w:t xml:space="preserve">
орындарын (телімдерін) </w:t>
            </w:r>
            <w:r>
              <w:br/>
            </w:r>
            <w:r>
              <w:rPr>
                <w:rFonts w:ascii="Times New Roman"/>
                <w:b w:val="false"/>
                <w:i w:val="false"/>
                <w:color w:val="000000"/>
                <w:sz w:val="20"/>
              </w:rPr>
              <w:t xml:space="preserve">
инвентаризациялау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Жер қойнауы мен жер қойнауын пайдалану   мониторингі </w:t>
            </w:r>
            <w:r>
              <w:br/>
            </w:r>
            <w:r>
              <w:rPr>
                <w:rFonts w:ascii="Times New Roman"/>
                <w:b/>
                <w:i w:val="false"/>
                <w:color w:val="000000"/>
                <w:sz w:val="20"/>
              </w:rPr>
              <w:t>
(014-бағдарлама), оның ішінде: 
</w:t>
            </w:r>
          </w:p>
        </w:tc>
      </w:tr>
      <w:tr>
        <w:trPr>
          <w:trHeight w:val="12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Минералдық-шикізаттық база </w:t>
            </w:r>
            <w:r>
              <w:br/>
            </w:r>
            <w:r>
              <w:rPr>
                <w:rFonts w:ascii="Times New Roman"/>
                <w:b w:val="false"/>
                <w:i w:val="false"/>
                <w:color w:val="000000"/>
                <w:sz w:val="20"/>
              </w:rPr>
              <w:t xml:space="preserve">
мен жер қойнауын пайдалану </w:t>
            </w:r>
            <w:r>
              <w:br/>
            </w:r>
            <w:r>
              <w:rPr>
                <w:rFonts w:ascii="Times New Roman"/>
                <w:b w:val="false"/>
                <w:i w:val="false"/>
                <w:color w:val="000000"/>
                <w:sz w:val="20"/>
              </w:rPr>
              <w:t xml:space="preserve">
мониторингі (100-кіші </w:t>
            </w:r>
            <w:r>
              <w:br/>
            </w:r>
            <w:r>
              <w:rPr>
                <w:rFonts w:ascii="Times New Roman"/>
                <w:b w:val="false"/>
                <w:i w:val="false"/>
                <w:color w:val="000000"/>
                <w:sz w:val="20"/>
              </w:rPr>
              <w:t xml:space="preserve">
бағдарлама)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ай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 мен </w:t>
            </w:r>
            <w:r>
              <w:br/>
            </w:r>
            <w:r>
              <w:rPr>
                <w:rFonts w:ascii="Times New Roman"/>
                <w:b w:val="false"/>
                <w:i w:val="false"/>
                <w:color w:val="000000"/>
                <w:sz w:val="20"/>
              </w:rPr>
              <w:t xml:space="preserve">
қауіпті геологиялық </w:t>
            </w:r>
            <w:r>
              <w:br/>
            </w:r>
            <w:r>
              <w:rPr>
                <w:rFonts w:ascii="Times New Roman"/>
                <w:b w:val="false"/>
                <w:i w:val="false"/>
                <w:color w:val="000000"/>
                <w:sz w:val="20"/>
              </w:rPr>
              <w:t xml:space="preserve">
процестер мониторингі </w:t>
            </w:r>
            <w:r>
              <w:br/>
            </w:r>
            <w:r>
              <w:rPr>
                <w:rFonts w:ascii="Times New Roman"/>
                <w:b w:val="false"/>
                <w:i w:val="false"/>
                <w:color w:val="000000"/>
                <w:sz w:val="20"/>
              </w:rPr>
              <w:t xml:space="preserve">
(101-кіші бағдарлама)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бекеттерінде жер </w:t>
            </w:r>
            <w:r>
              <w:br/>
            </w:r>
            <w:r>
              <w:rPr>
                <w:rFonts w:ascii="Times New Roman"/>
                <w:b w:val="false"/>
                <w:i w:val="false"/>
                <w:color w:val="000000"/>
                <w:sz w:val="20"/>
              </w:rPr>
              <w:t xml:space="preserve">
асты суларының мониторин- </w:t>
            </w:r>
            <w:r>
              <w:br/>
            </w:r>
            <w:r>
              <w:rPr>
                <w:rFonts w:ascii="Times New Roman"/>
                <w:b w:val="false"/>
                <w:i w:val="false"/>
                <w:color w:val="000000"/>
                <w:sz w:val="20"/>
              </w:rPr>
              <w:t xml:space="preserve">
гін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асты </w:t>
            </w:r>
            <w:r>
              <w:br/>
            </w:r>
            <w:r>
              <w:rPr>
                <w:rFonts w:ascii="Times New Roman"/>
                <w:b w:val="false"/>
                <w:i w:val="false"/>
                <w:color w:val="000000"/>
                <w:sz w:val="20"/>
              </w:rPr>
              <w:t xml:space="preserve">
суларының мониторингін </w:t>
            </w:r>
            <w:r>
              <w:br/>
            </w:r>
            <w:r>
              <w:rPr>
                <w:rFonts w:ascii="Times New Roman"/>
                <w:b w:val="false"/>
                <w:i w:val="false"/>
                <w:color w:val="000000"/>
                <w:sz w:val="20"/>
              </w:rPr>
              <w:t xml:space="preserve">
жүргізу және оларды жасау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монито- </w:t>
            </w:r>
            <w:r>
              <w:br/>
            </w:r>
            <w:r>
              <w:rPr>
                <w:rFonts w:ascii="Times New Roman"/>
                <w:b w:val="false"/>
                <w:i w:val="false"/>
                <w:color w:val="000000"/>
                <w:sz w:val="20"/>
              </w:rPr>
              <w:t xml:space="preserve">
рингі мен қауіпті геологи- </w:t>
            </w:r>
            <w:r>
              <w:br/>
            </w:r>
            <w:r>
              <w:rPr>
                <w:rFonts w:ascii="Times New Roman"/>
                <w:b w:val="false"/>
                <w:i w:val="false"/>
                <w:color w:val="000000"/>
                <w:sz w:val="20"/>
              </w:rPr>
              <w:t xml:space="preserve">
ялық процестердің деректер </w:t>
            </w:r>
            <w:r>
              <w:br/>
            </w:r>
            <w:r>
              <w:rPr>
                <w:rFonts w:ascii="Times New Roman"/>
                <w:b w:val="false"/>
                <w:i w:val="false"/>
                <w:color w:val="000000"/>
                <w:sz w:val="20"/>
              </w:rPr>
              <w:t xml:space="preserve">
банкін, мемлекеттік су </w:t>
            </w:r>
            <w:r>
              <w:br/>
            </w:r>
            <w:r>
              <w:rPr>
                <w:rFonts w:ascii="Times New Roman"/>
                <w:b w:val="false"/>
                <w:i w:val="false"/>
                <w:color w:val="000000"/>
                <w:sz w:val="20"/>
              </w:rPr>
              <w:t xml:space="preserve">
кадастрын (жер асты </w:t>
            </w:r>
            <w:r>
              <w:br/>
            </w:r>
            <w:r>
              <w:rPr>
                <w:rFonts w:ascii="Times New Roman"/>
                <w:b w:val="false"/>
                <w:i w:val="false"/>
                <w:color w:val="000000"/>
                <w:sz w:val="20"/>
              </w:rPr>
              <w:t xml:space="preserve">
сулары)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қауіпті </w:t>
            </w:r>
            <w:r>
              <w:br/>
            </w:r>
            <w:r>
              <w:rPr>
                <w:rFonts w:ascii="Times New Roman"/>
                <w:b w:val="false"/>
                <w:i w:val="false"/>
                <w:color w:val="000000"/>
                <w:sz w:val="20"/>
              </w:rPr>
              <w:t xml:space="preserve">
геологиялық процестерге </w:t>
            </w:r>
            <w:r>
              <w:br/>
            </w:r>
            <w:r>
              <w:rPr>
                <w:rFonts w:ascii="Times New Roman"/>
                <w:b w:val="false"/>
                <w:i w:val="false"/>
                <w:color w:val="000000"/>
                <w:sz w:val="20"/>
              </w:rPr>
              <w:t xml:space="preserve">
мониторинг жүргізу және </w:t>
            </w:r>
            <w:r>
              <w:br/>
            </w:r>
            <w:r>
              <w:rPr>
                <w:rFonts w:ascii="Times New Roman"/>
                <w:b w:val="false"/>
                <w:i w:val="false"/>
                <w:color w:val="000000"/>
                <w:sz w:val="20"/>
              </w:rPr>
              <w:t xml:space="preserve">
оларды жасау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w:t>
            </w:r>
            <w:r>
              <w:br/>
            </w:r>
            <w:r>
              <w:rPr>
                <w:rFonts w:ascii="Times New Roman"/>
                <w:b w:val="false"/>
                <w:i w:val="false"/>
                <w:color w:val="000000"/>
                <w:sz w:val="20"/>
              </w:rPr>
              <w:t xml:space="preserve">
процестерге мониторинг </w:t>
            </w:r>
            <w:r>
              <w:br/>
            </w:r>
            <w:r>
              <w:rPr>
                <w:rFonts w:ascii="Times New Roman"/>
                <w:b w:val="false"/>
                <w:i w:val="false"/>
                <w:color w:val="000000"/>
                <w:sz w:val="20"/>
              </w:rPr>
              <w:t xml:space="preserve">
жүргізу бойынша полигондар </w:t>
            </w:r>
            <w:r>
              <w:br/>
            </w:r>
            <w:r>
              <w:rPr>
                <w:rFonts w:ascii="Times New Roman"/>
                <w:b w:val="false"/>
                <w:i w:val="false"/>
                <w:color w:val="000000"/>
                <w:sz w:val="20"/>
              </w:rPr>
              <w:t xml:space="preserve">
жасау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 </w:t>
            </w:r>
            <w:r>
              <w:br/>
            </w:r>
            <w:r>
              <w:rPr>
                <w:rFonts w:ascii="Times New Roman"/>
                <w:b w:val="false"/>
                <w:i w:val="false"/>
                <w:color w:val="000000"/>
                <w:sz w:val="20"/>
              </w:rPr>
              <w:t xml:space="preserve">
гон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w:t>
            </w:r>
            <w:r>
              <w:br/>
            </w:r>
            <w:r>
              <w:rPr>
                <w:rFonts w:ascii="Times New Roman"/>
                <w:b w:val="false"/>
                <w:i w:val="false"/>
                <w:color w:val="000000"/>
                <w:sz w:val="20"/>
              </w:rPr>
              <w:t xml:space="preserve">
пункттеріне жер кен </w:t>
            </w:r>
            <w:r>
              <w:br/>
            </w:r>
            <w:r>
              <w:rPr>
                <w:rFonts w:ascii="Times New Roman"/>
                <w:b w:val="false"/>
                <w:i w:val="false"/>
                <w:color w:val="000000"/>
                <w:sz w:val="20"/>
              </w:rPr>
              <w:t xml:space="preserve">
иелігін ресімдеу, құқықты </w:t>
            </w:r>
            <w:r>
              <w:br/>
            </w:r>
            <w:r>
              <w:rPr>
                <w:rFonts w:ascii="Times New Roman"/>
                <w:b w:val="false"/>
                <w:i w:val="false"/>
                <w:color w:val="000000"/>
                <w:sz w:val="20"/>
              </w:rPr>
              <w:t xml:space="preserve">
куәландыратын құжаттарды </w:t>
            </w:r>
            <w:r>
              <w:br/>
            </w:r>
            <w:r>
              <w:rPr>
                <w:rFonts w:ascii="Times New Roman"/>
                <w:b w:val="false"/>
                <w:i w:val="false"/>
                <w:color w:val="000000"/>
                <w:sz w:val="20"/>
              </w:rPr>
              <w:t xml:space="preserve">
мемлекеттік тіркеу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қадағалау </w:t>
            </w:r>
            <w:r>
              <w:br/>
            </w:r>
            <w:r>
              <w:rPr>
                <w:rFonts w:ascii="Times New Roman"/>
                <w:b w:val="false"/>
                <w:i w:val="false"/>
                <w:color w:val="000000"/>
                <w:sz w:val="20"/>
              </w:rPr>
              <w:t xml:space="preserve">
бекеттеріне жер бөлінісін </w:t>
            </w:r>
            <w:r>
              <w:br/>
            </w:r>
            <w:r>
              <w:rPr>
                <w:rFonts w:ascii="Times New Roman"/>
                <w:b w:val="false"/>
                <w:i w:val="false"/>
                <w:color w:val="000000"/>
                <w:sz w:val="20"/>
              </w:rPr>
              <w:t xml:space="preserve">
ресімдеу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жер сілкініс </w:t>
            </w:r>
            <w:r>
              <w:br/>
            </w:r>
            <w:r>
              <w:rPr>
                <w:rFonts w:ascii="Times New Roman"/>
                <w:b w:val="false"/>
                <w:i w:val="false"/>
                <w:color w:val="000000"/>
                <w:sz w:val="20"/>
              </w:rPr>
              <w:t xml:space="preserve">
хабаршыларын зерделеу </w:t>
            </w:r>
            <w:r>
              <w:br/>
            </w:r>
            <w:r>
              <w:rPr>
                <w:rFonts w:ascii="Times New Roman"/>
                <w:b w:val="false"/>
                <w:i w:val="false"/>
                <w:color w:val="000000"/>
                <w:sz w:val="20"/>
              </w:rPr>
              <w:t xml:space="preserve">
бойынша бақылауларды жүргізу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 мен қауіпті </w:t>
            </w:r>
            <w:r>
              <w:br/>
            </w:r>
            <w:r>
              <w:rPr>
                <w:rFonts w:ascii="Times New Roman"/>
                <w:b w:val="false"/>
                <w:i w:val="false"/>
                <w:color w:val="000000"/>
                <w:sz w:val="20"/>
              </w:rPr>
              <w:t xml:space="preserve">
геологиялық үдерістер </w:t>
            </w:r>
            <w:r>
              <w:br/>
            </w:r>
            <w:r>
              <w:rPr>
                <w:rFonts w:ascii="Times New Roman"/>
                <w:b w:val="false"/>
                <w:i w:val="false"/>
                <w:color w:val="000000"/>
                <w:sz w:val="20"/>
              </w:rPr>
              <w:t xml:space="preserve">
мониторингін алып жүру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Мұнай және өздігінен асып төгілетін гидрогеологиялық </w:t>
            </w:r>
            <w:r>
              <w:br/>
            </w:r>
            <w:r>
              <w:rPr>
                <w:rFonts w:ascii="Times New Roman"/>
                <w:b/>
                <w:i w:val="false"/>
                <w:color w:val="000000"/>
                <w:sz w:val="20"/>
              </w:rPr>
              <w:t xml:space="preserve">
ұңғымаларды жою және консервациялау (017-бағдарлама), оның </w:t>
            </w:r>
            <w:r>
              <w:br/>
            </w:r>
            <w:r>
              <w:rPr>
                <w:rFonts w:ascii="Times New Roman"/>
                <w:b/>
                <w:i w:val="false"/>
                <w:color w:val="000000"/>
                <w:sz w:val="20"/>
              </w:rPr>
              <w:t>
ішінде: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төгілетін </w:t>
            </w:r>
            <w:r>
              <w:br/>
            </w:r>
            <w:r>
              <w:rPr>
                <w:rFonts w:ascii="Times New Roman"/>
                <w:b w:val="false"/>
                <w:i w:val="false"/>
                <w:color w:val="000000"/>
                <w:sz w:val="20"/>
              </w:rPr>
              <w:t xml:space="preserve">
гидрогеологиялық </w:t>
            </w:r>
            <w:r>
              <w:br/>
            </w:r>
            <w:r>
              <w:rPr>
                <w:rFonts w:ascii="Times New Roman"/>
                <w:b w:val="false"/>
                <w:i w:val="false"/>
                <w:color w:val="000000"/>
                <w:sz w:val="20"/>
              </w:rPr>
              <w:t xml:space="preserve">
ұңғымаларды жою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45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су басу </w:t>
            </w:r>
            <w:r>
              <w:br/>
            </w:r>
            <w:r>
              <w:rPr>
                <w:rFonts w:ascii="Times New Roman"/>
                <w:b w:val="false"/>
                <w:i w:val="false"/>
                <w:color w:val="000000"/>
                <w:sz w:val="20"/>
              </w:rPr>
              <w:t xml:space="preserve">
аймағындағы мұнай </w:t>
            </w:r>
            <w:r>
              <w:br/>
            </w:r>
            <w:r>
              <w:rPr>
                <w:rFonts w:ascii="Times New Roman"/>
                <w:b w:val="false"/>
                <w:i w:val="false"/>
                <w:color w:val="000000"/>
                <w:sz w:val="20"/>
              </w:rPr>
              <w:t xml:space="preserve">
ұңғымаларын жою және </w:t>
            </w:r>
            <w:r>
              <w:br/>
            </w:r>
            <w:r>
              <w:rPr>
                <w:rFonts w:ascii="Times New Roman"/>
                <w:b w:val="false"/>
                <w:i w:val="false"/>
                <w:color w:val="000000"/>
                <w:sz w:val="20"/>
              </w:rPr>
              <w:t xml:space="preserve">
консервациялау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Қолданбалы ғылыми зерттеулер (003-бағдарлама)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Геологиялық зерттеулерді ақпараттық-техникалық қамтамасыз </w:t>
            </w:r>
            <w:r>
              <w:br/>
            </w:r>
            <w:r>
              <w:rPr>
                <w:rFonts w:ascii="Times New Roman"/>
                <w:b/>
                <w:i w:val="false"/>
                <w:color w:val="000000"/>
                <w:sz w:val="20"/>
              </w:rPr>
              <w:t>
ету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Ақпараттық жүйелердің жұмыс істеуін қамтамасыз ету және </w:t>
            </w:r>
            <w:r>
              <w:br/>
            </w:r>
            <w:r>
              <w:rPr>
                <w:rFonts w:ascii="Times New Roman"/>
                <w:b/>
                <w:i w:val="false"/>
                <w:color w:val="000000"/>
                <w:sz w:val="20"/>
              </w:rPr>
              <w:t xml:space="preserve">
мемлекеттік органдарды ақпараттық-техникалық қамтамасыз ету </w:t>
            </w:r>
            <w:r>
              <w:br/>
            </w:r>
            <w:r>
              <w:rPr>
                <w:rFonts w:ascii="Times New Roman"/>
                <w:b/>
                <w:i w:val="false"/>
                <w:color w:val="000000"/>
                <w:sz w:val="20"/>
              </w:rPr>
              <w:t>
(001-Бағдарлама 017-кіші 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Ақпараттық жүйені дамыту (022-бағдарлама, 016-бағдарлама </w:t>
            </w:r>
            <w:r>
              <w:br/>
            </w:r>
            <w:r>
              <w:rPr>
                <w:rFonts w:ascii="Times New Roman"/>
                <w:b/>
                <w:i w:val="false"/>
                <w:color w:val="000000"/>
                <w:sz w:val="20"/>
              </w:rPr>
              <w:t>
100-кіші 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Геологиялық ақпаратты қалыптастыру (012-бағдарлама)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Есептеулер бойынша барлығы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233"/>
        <w:gridCol w:w="2453"/>
        <w:gridCol w:w="2193"/>
        <w:gridCol w:w="2233"/>
      </w:tblGrid>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құны (млн. теңге)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2921,8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3798,80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5000,9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742,0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428,4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3168,4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2593,4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783,8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r>
              <w:br/>
            </w:r>
            <w:r>
              <w:rPr>
                <w:rFonts w:ascii="Times New Roman"/>
                <w:b w:val="false"/>
                <w:i w:val="false"/>
                <w:color w:val="000000"/>
                <w:sz w:val="20"/>
              </w:rPr>
              <w:t>
 </w:t>
            </w:r>
            <w:r>
              <w:br/>
            </w:r>
            <w:r>
              <w:rPr>
                <w:rFonts w:ascii="Times New Roman"/>
                <w:b w:val="false"/>
                <w:i w:val="false"/>
                <w:color w:val="000000"/>
                <w:sz w:val="20"/>
              </w:rPr>
              <w:t xml:space="preserve">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148,2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224,7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xml:space="preserve">
  110,0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663,7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1180,2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1385,5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106,9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551,0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121,9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4959,5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5713,5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7829,9 
</w:t>
            </w:r>
          </w:p>
        </w:tc>
      </w:tr>
    </w:tbl>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1402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i w:val="false"/>
          <w:color w:val="000000"/>
          <w:sz w:val="28"/>
        </w:rPr>
        <w:t xml:space="preserve">        8. Елдің минералдық-шикізаттық кешенінің ресурстық </w:t>
      </w:r>
      <w:r>
        <w:br/>
      </w:r>
      <w:r>
        <w:rPr>
          <w:rFonts w:ascii="Times New Roman"/>
          <w:b w:val="false"/>
          <w:i w:val="false"/>
          <w:color w:val="000000"/>
          <w:sz w:val="28"/>
        </w:rPr>
        <w:t>
</w:t>
      </w:r>
      <w:r>
        <w:rPr>
          <w:rFonts w:ascii="Times New Roman"/>
          <w:b/>
          <w:i w:val="false"/>
          <w:color w:val="000000"/>
          <w:sz w:val="28"/>
        </w:rPr>
        <w:t xml:space="preserve">          базасын дамытудың 2003-2010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4755"/>
        <w:gridCol w:w="2130"/>
        <w:gridCol w:w="1029"/>
        <w:gridCol w:w="1734"/>
        <w:gridCol w:w="2238"/>
        <w:gridCol w:w="988"/>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w:t>
            </w:r>
            <w:r>
              <w:br/>
            </w:r>
            <w:r>
              <w:rPr>
                <w:rFonts w:ascii="Times New Roman"/>
                <w:b/>
                <w:i w:val="false"/>
                <w:color w:val="000000"/>
                <w:sz w:val="20"/>
              </w:rPr>
              <w:t>
р/с 
№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 </w:t>
            </w:r>
            <w:r>
              <w:br/>
            </w:r>
            <w:r>
              <w:rPr>
                <w:rFonts w:ascii="Times New Roman"/>
                <w:b/>
                <w:i w:val="false"/>
                <w:color w:val="000000"/>
                <w:sz w:val="20"/>
              </w:rPr>
              <w:t xml:space="preserve">
ын- </w:t>
            </w:r>
            <w:r>
              <w:br/>
            </w:r>
            <w:r>
              <w:rPr>
                <w:rFonts w:ascii="Times New Roman"/>
                <w:b/>
                <w:i w:val="false"/>
                <w:color w:val="000000"/>
                <w:sz w:val="20"/>
              </w:rPr>
              <w:t xml:space="preserve">
да- </w:t>
            </w:r>
            <w:r>
              <w:br/>
            </w:r>
            <w:r>
              <w:rPr>
                <w:rFonts w:ascii="Times New Roman"/>
                <w:b/>
                <w:i w:val="false"/>
                <w:color w:val="000000"/>
                <w:sz w:val="20"/>
              </w:rPr>
              <w:t xml:space="preserve">
лу- </w:t>
            </w:r>
            <w:r>
              <w:br/>
            </w:r>
            <w:r>
              <w:rPr>
                <w:rFonts w:ascii="Times New Roman"/>
                <w:b/>
                <w:i w:val="false"/>
                <w:color w:val="000000"/>
                <w:sz w:val="20"/>
              </w:rPr>
              <w:t xml:space="preserve">
ына </w:t>
            </w:r>
            <w:r>
              <w:br/>
            </w:r>
            <w:r>
              <w:rPr>
                <w:rFonts w:ascii="Times New Roman"/>
                <w:b/>
                <w:i w:val="false"/>
                <w:color w:val="000000"/>
                <w:sz w:val="20"/>
              </w:rPr>
              <w:t xml:space="preserve">
жау- </w:t>
            </w:r>
            <w:r>
              <w:br/>
            </w:r>
            <w:r>
              <w:rPr>
                <w:rFonts w:ascii="Times New Roman"/>
                <w:b/>
                <w:i w:val="false"/>
                <w:color w:val="000000"/>
                <w:sz w:val="20"/>
              </w:rPr>
              <w:t xml:space="preserve">
ап- </w:t>
            </w:r>
            <w:r>
              <w:br/>
            </w:r>
            <w:r>
              <w:rPr>
                <w:rFonts w:ascii="Times New Roman"/>
                <w:b/>
                <w:i w:val="false"/>
                <w:color w:val="000000"/>
                <w:sz w:val="20"/>
              </w:rPr>
              <w:t xml:space="preserve">
ты- </w:t>
            </w:r>
            <w:r>
              <w:br/>
            </w:r>
            <w:r>
              <w:rPr>
                <w:rFonts w:ascii="Times New Roman"/>
                <w:b/>
                <w:i w:val="false"/>
                <w:color w:val="000000"/>
                <w:sz w:val="20"/>
              </w:rPr>
              <w:t>
лар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 </w:t>
            </w:r>
            <w:r>
              <w:br/>
            </w:r>
            <w:r>
              <w:rPr>
                <w:rFonts w:ascii="Times New Roman"/>
                <w:b/>
                <w:i w:val="false"/>
                <w:color w:val="000000"/>
                <w:sz w:val="20"/>
              </w:rPr>
              <w:t>
мерзімі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Болжамды </w:t>
            </w:r>
            <w:r>
              <w:br/>
            </w:r>
            <w:r>
              <w:rPr>
                <w:rFonts w:ascii="Times New Roman"/>
                <w:b/>
                <w:i w:val="false"/>
                <w:color w:val="000000"/>
                <w:sz w:val="20"/>
              </w:rPr>
              <w:t xml:space="preserve">
шығыстар </w:t>
            </w:r>
            <w:r>
              <w:br/>
            </w:r>
            <w:r>
              <w:rPr>
                <w:rFonts w:ascii="Times New Roman"/>
                <w:b/>
                <w:i w:val="false"/>
                <w:color w:val="000000"/>
                <w:sz w:val="20"/>
              </w:rPr>
              <w:t xml:space="preserve">
(мың </w:t>
            </w:r>
            <w:r>
              <w:br/>
            </w:r>
            <w:r>
              <w:rPr>
                <w:rFonts w:ascii="Times New Roman"/>
                <w:b/>
                <w:i w:val="false"/>
                <w:color w:val="000000"/>
                <w:sz w:val="20"/>
              </w:rPr>
              <w:t>
теңге)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 </w:t>
            </w:r>
            <w:r>
              <w:br/>
            </w:r>
            <w:r>
              <w:rPr>
                <w:rFonts w:ascii="Times New Roman"/>
                <w:b/>
                <w:i w:val="false"/>
                <w:color w:val="000000"/>
                <w:sz w:val="20"/>
              </w:rPr>
              <w:t xml:space="preserve">
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көзі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(ГЖЗ - 200) жер қойнауын геологиялық </w:t>
            </w:r>
            <w:r>
              <w:br/>
            </w:r>
            <w:r>
              <w:rPr>
                <w:rFonts w:ascii="Times New Roman"/>
                <w:b/>
                <w:i w:val="false"/>
                <w:color w:val="000000"/>
                <w:sz w:val="20"/>
              </w:rPr>
              <w:t>
жете зерттеу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ауданында металдың </w:t>
            </w:r>
            <w:r>
              <w:br/>
            </w:r>
            <w:r>
              <w:rPr>
                <w:rFonts w:ascii="Times New Roman"/>
                <w:b w:val="false"/>
                <w:i w:val="false"/>
                <w:color w:val="000000"/>
                <w:sz w:val="20"/>
              </w:rPr>
              <w:t xml:space="preserve">
бар-жоғын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және </w:t>
            </w:r>
            <w:r>
              <w:br/>
            </w:r>
            <w:r>
              <w:rPr>
                <w:rFonts w:ascii="Times New Roman"/>
                <w:b w:val="false"/>
                <w:i w:val="false"/>
                <w:color w:val="000000"/>
                <w:sz w:val="20"/>
              </w:rPr>
              <w:t xml:space="preserve">
шикізат базасын </w:t>
            </w:r>
            <w:r>
              <w:br/>
            </w:r>
            <w:r>
              <w:rPr>
                <w:rFonts w:ascii="Times New Roman"/>
                <w:b w:val="false"/>
                <w:i w:val="false"/>
                <w:color w:val="000000"/>
                <w:sz w:val="20"/>
              </w:rPr>
              <w:t xml:space="preserve">
толықтыру, N-42-XXIX </w:t>
            </w:r>
            <w:r>
              <w:br/>
            </w:r>
            <w:r>
              <w:rPr>
                <w:rFonts w:ascii="Times New Roman"/>
                <w:b w:val="false"/>
                <w:i w:val="false"/>
                <w:color w:val="000000"/>
                <w:sz w:val="20"/>
              </w:rPr>
              <w:t xml:space="preserve">
парақ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Алтынның, полиметал- </w:t>
            </w:r>
            <w:r>
              <w:br/>
            </w:r>
            <w:r>
              <w:rPr>
                <w:rFonts w:ascii="Times New Roman"/>
                <w:b w:val="false"/>
                <w:i w:val="false"/>
                <w:color w:val="000000"/>
                <w:sz w:val="20"/>
              </w:rPr>
              <w:t xml:space="preserve">
дардың болжамды </w:t>
            </w:r>
            <w:r>
              <w:br/>
            </w:r>
            <w:r>
              <w:rPr>
                <w:rFonts w:ascii="Times New Roman"/>
                <w:b w:val="false"/>
                <w:i w:val="false"/>
                <w:color w:val="000000"/>
                <w:sz w:val="20"/>
              </w:rPr>
              <w:t xml:space="preserve">
ресурстарын бағалау, </w:t>
            </w:r>
            <w:r>
              <w:br/>
            </w:r>
            <w:r>
              <w:rPr>
                <w:rFonts w:ascii="Times New Roman"/>
                <w:b w:val="false"/>
                <w:i w:val="false"/>
                <w:color w:val="000000"/>
                <w:sz w:val="20"/>
              </w:rPr>
              <w:t xml:space="preserve">
К-43-IX, 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каңтар,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Бенқала тау-кен ауда- </w:t>
            </w:r>
            <w:r>
              <w:br/>
            </w:r>
            <w:r>
              <w:rPr>
                <w:rFonts w:ascii="Times New Roman"/>
                <w:b w:val="false"/>
                <w:i w:val="false"/>
                <w:color w:val="000000"/>
                <w:sz w:val="20"/>
              </w:rPr>
              <w:t xml:space="preserve">
нының алтын мен мыс- </w:t>
            </w:r>
            <w:r>
              <w:br/>
            </w:r>
            <w:r>
              <w:rPr>
                <w:rFonts w:ascii="Times New Roman"/>
                <w:b w:val="false"/>
                <w:i w:val="false"/>
                <w:color w:val="000000"/>
                <w:sz w:val="20"/>
              </w:rPr>
              <w:t xml:space="preserve">
тың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зерттеу, М-41-III, </w:t>
            </w:r>
            <w:r>
              <w:br/>
            </w:r>
            <w:r>
              <w:rPr>
                <w:rFonts w:ascii="Times New Roman"/>
                <w:b w:val="false"/>
                <w:i w:val="false"/>
                <w:color w:val="000000"/>
                <w:sz w:val="20"/>
              </w:rPr>
              <w:t xml:space="preserve">
IX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24000,0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полигонында </w:t>
            </w:r>
            <w:r>
              <w:br/>
            </w:r>
            <w:r>
              <w:rPr>
                <w:rFonts w:ascii="Times New Roman"/>
                <w:b w:val="false"/>
                <w:i w:val="false"/>
                <w:color w:val="000000"/>
                <w:sz w:val="20"/>
              </w:rPr>
              <w:t xml:space="preserve">
алтынға, сирек кезде- </w:t>
            </w:r>
            <w:r>
              <w:br/>
            </w:r>
            <w:r>
              <w:rPr>
                <w:rFonts w:ascii="Times New Roman"/>
                <w:b w:val="false"/>
                <w:i w:val="false"/>
                <w:color w:val="000000"/>
                <w:sz w:val="20"/>
              </w:rPr>
              <w:t xml:space="preserve">
сетін металдар мен </w:t>
            </w:r>
            <w:r>
              <w:br/>
            </w:r>
            <w:r>
              <w:rPr>
                <w:rFonts w:ascii="Times New Roman"/>
                <w:b w:val="false"/>
                <w:i w:val="false"/>
                <w:color w:val="000000"/>
                <w:sz w:val="20"/>
              </w:rPr>
              <w:t xml:space="preserve">
полиметалдық кен </w:t>
            </w:r>
            <w:r>
              <w:br/>
            </w:r>
            <w:r>
              <w:rPr>
                <w:rFonts w:ascii="Times New Roman"/>
                <w:b w:val="false"/>
                <w:i w:val="false"/>
                <w:color w:val="000000"/>
                <w:sz w:val="20"/>
              </w:rPr>
              <w:t xml:space="preserve">
бөлінісіне арналған </w:t>
            </w:r>
            <w:r>
              <w:br/>
            </w:r>
            <w:r>
              <w:rPr>
                <w:rFonts w:ascii="Times New Roman"/>
                <w:b w:val="false"/>
                <w:i w:val="false"/>
                <w:color w:val="000000"/>
                <w:sz w:val="20"/>
              </w:rPr>
              <w:t xml:space="preserve">
перспективалық </w:t>
            </w:r>
            <w:r>
              <w:br/>
            </w:r>
            <w:r>
              <w:rPr>
                <w:rFonts w:ascii="Times New Roman"/>
                <w:b w:val="false"/>
                <w:i w:val="false"/>
                <w:color w:val="000000"/>
                <w:sz w:val="20"/>
              </w:rPr>
              <w:t xml:space="preserve">
алаңдарды айқындау, </w:t>
            </w:r>
            <w:r>
              <w:br/>
            </w:r>
            <w:r>
              <w:rPr>
                <w:rFonts w:ascii="Times New Roman"/>
                <w:b w:val="false"/>
                <w:i w:val="false"/>
                <w:color w:val="000000"/>
                <w:sz w:val="20"/>
              </w:rPr>
              <w:t xml:space="preserve">
М-44-ХХ, ХХІ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Алтайдың шикі- </w:t>
            </w:r>
            <w:r>
              <w:br/>
            </w:r>
            <w:r>
              <w:rPr>
                <w:rFonts w:ascii="Times New Roman"/>
                <w:b w:val="false"/>
                <w:i w:val="false"/>
                <w:color w:val="000000"/>
                <w:sz w:val="20"/>
              </w:rPr>
              <w:t xml:space="preserve">
зат базасын толықты- </w:t>
            </w:r>
            <w:r>
              <w:br/>
            </w:r>
            <w:r>
              <w:rPr>
                <w:rFonts w:ascii="Times New Roman"/>
                <w:b w:val="false"/>
                <w:i w:val="false"/>
                <w:color w:val="000000"/>
                <w:sz w:val="20"/>
              </w:rPr>
              <w:t xml:space="preserve">
ру, полиметалдардың, </w:t>
            </w:r>
            <w:r>
              <w:br/>
            </w:r>
            <w:r>
              <w:rPr>
                <w:rFonts w:ascii="Times New Roman"/>
                <w:b w:val="false"/>
                <w:i w:val="false"/>
                <w:color w:val="000000"/>
                <w:sz w:val="20"/>
              </w:rPr>
              <w:t xml:space="preserve">
алтынның болжамды </w:t>
            </w:r>
            <w:r>
              <w:br/>
            </w:r>
            <w:r>
              <w:rPr>
                <w:rFonts w:ascii="Times New Roman"/>
                <w:b w:val="false"/>
                <w:i w:val="false"/>
                <w:color w:val="000000"/>
                <w:sz w:val="20"/>
              </w:rPr>
              <w:t xml:space="preserve">
ресурстарын бағалау, </w:t>
            </w:r>
            <w:r>
              <w:br/>
            </w:r>
            <w:r>
              <w:rPr>
                <w:rFonts w:ascii="Times New Roman"/>
                <w:b w:val="false"/>
                <w:i w:val="false"/>
                <w:color w:val="000000"/>
                <w:sz w:val="20"/>
              </w:rPr>
              <w:t xml:space="preserve">
М-44-IX, X, XI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- 19500,0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Қаратау тау-кен ауданының минералдық-шикізат базасын толықтыру, </w:t>
            </w:r>
            <w:r>
              <w:br/>
            </w:r>
            <w:r>
              <w:rPr>
                <w:rFonts w:ascii="Times New Roman"/>
                <w:b w:val="false"/>
                <w:i w:val="false"/>
                <w:color w:val="000000"/>
                <w:sz w:val="20"/>
              </w:rPr>
              <w:t xml:space="preserve">
К-42-II, III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ауданының минералдық-шикізат базасын толықтыру, </w:t>
            </w:r>
            <w:r>
              <w:br/>
            </w:r>
            <w:r>
              <w:rPr>
                <w:rFonts w:ascii="Times New Roman"/>
                <w:b w:val="false"/>
                <w:i w:val="false"/>
                <w:color w:val="000000"/>
                <w:sz w:val="20"/>
              </w:rPr>
              <w:t xml:space="preserve">
М-42-XXX, XXXVI; </w:t>
            </w:r>
            <w:r>
              <w:br/>
            </w:r>
            <w:r>
              <w:rPr>
                <w:rFonts w:ascii="Times New Roman"/>
                <w:b w:val="false"/>
                <w:i w:val="false"/>
                <w:color w:val="000000"/>
                <w:sz w:val="20"/>
              </w:rPr>
              <w:t xml:space="preserve">
М-43-XXV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тау-кен ауда- </w:t>
            </w:r>
            <w:r>
              <w:br/>
            </w:r>
            <w:r>
              <w:rPr>
                <w:rFonts w:ascii="Times New Roman"/>
                <w:b w:val="false"/>
                <w:i w:val="false"/>
                <w:color w:val="000000"/>
                <w:sz w:val="20"/>
              </w:rPr>
              <w:t xml:space="preserve">
нының минералдық-ши- </w:t>
            </w:r>
            <w:r>
              <w:br/>
            </w:r>
            <w:r>
              <w:rPr>
                <w:rFonts w:ascii="Times New Roman"/>
                <w:b w:val="false"/>
                <w:i w:val="false"/>
                <w:color w:val="000000"/>
                <w:sz w:val="20"/>
              </w:rPr>
              <w:t xml:space="preserve">
кізат базасын толық- </w:t>
            </w:r>
            <w:r>
              <w:br/>
            </w:r>
            <w:r>
              <w:rPr>
                <w:rFonts w:ascii="Times New Roman"/>
                <w:b w:val="false"/>
                <w:i w:val="false"/>
                <w:color w:val="000000"/>
                <w:sz w:val="20"/>
              </w:rPr>
              <w:t xml:space="preserve">
тыру, L-44-XX, XXI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тау-кен </w:t>
            </w:r>
            <w:r>
              <w:br/>
            </w:r>
            <w:r>
              <w:rPr>
                <w:rFonts w:ascii="Times New Roman"/>
                <w:b w:val="false"/>
                <w:i w:val="false"/>
                <w:color w:val="000000"/>
                <w:sz w:val="20"/>
              </w:rPr>
              <w:t xml:space="preserve">
ауданы алтынының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N-41-XX, </w:t>
            </w:r>
            <w:r>
              <w:br/>
            </w:r>
            <w:r>
              <w:rPr>
                <w:rFonts w:ascii="Times New Roman"/>
                <w:b w:val="false"/>
                <w:i w:val="false"/>
                <w:color w:val="000000"/>
                <w:sz w:val="20"/>
              </w:rPr>
              <w:t xml:space="preserve">
XXV, XXVI, XXXI; </w:t>
            </w:r>
            <w:r>
              <w:br/>
            </w:r>
            <w:r>
              <w:rPr>
                <w:rFonts w:ascii="Times New Roman"/>
                <w:b w:val="false"/>
                <w:i w:val="false"/>
                <w:color w:val="000000"/>
                <w:sz w:val="20"/>
              </w:rPr>
              <w:t xml:space="preserve">
М-41-I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Хромиттер, мыс, мырыш </w:t>
            </w:r>
            <w:r>
              <w:br/>
            </w:r>
            <w:r>
              <w:rPr>
                <w:rFonts w:ascii="Times New Roman"/>
                <w:b w:val="false"/>
                <w:i w:val="false"/>
                <w:color w:val="000000"/>
                <w:sz w:val="20"/>
              </w:rPr>
              <w:t xml:space="preserve">
қорларының өсімін алу, М-40-XXIII, </w:t>
            </w:r>
            <w:r>
              <w:br/>
            </w:r>
            <w:r>
              <w:rPr>
                <w:rFonts w:ascii="Times New Roman"/>
                <w:b w:val="false"/>
                <w:i w:val="false"/>
                <w:color w:val="000000"/>
                <w:sz w:val="20"/>
              </w:rPr>
              <w:t xml:space="preserve">
XXIV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- 14440,0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- 31760,0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ауданының шикізат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М-42-XXV, XXXI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- 29000,0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ауданының шикізат базасын толықтыру, </w:t>
            </w:r>
            <w:r>
              <w:br/>
            </w:r>
            <w:r>
              <w:rPr>
                <w:rFonts w:ascii="Times New Roman"/>
                <w:b w:val="false"/>
                <w:i w:val="false"/>
                <w:color w:val="000000"/>
                <w:sz w:val="20"/>
              </w:rPr>
              <w:t xml:space="preserve">
N-42-XXI парақ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- 19800,0 </w:t>
            </w:r>
            <w:r>
              <w:br/>
            </w:r>
            <w:r>
              <w:rPr>
                <w:rFonts w:ascii="Times New Roman"/>
                <w:b w:val="false"/>
                <w:i w:val="false"/>
                <w:color w:val="000000"/>
                <w:sz w:val="20"/>
              </w:rPr>
              <w:t xml:space="preserve">
2008 ж.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тау-кен </w:t>
            </w:r>
            <w:r>
              <w:br/>
            </w:r>
            <w:r>
              <w:rPr>
                <w:rFonts w:ascii="Times New Roman"/>
                <w:b w:val="false"/>
                <w:i w:val="false"/>
                <w:color w:val="000000"/>
                <w:sz w:val="20"/>
              </w:rPr>
              <w:t xml:space="preserve">
ауданының шикізат </w:t>
            </w:r>
            <w:r>
              <w:br/>
            </w:r>
            <w:r>
              <w:rPr>
                <w:rFonts w:ascii="Times New Roman"/>
                <w:b w:val="false"/>
                <w:i w:val="false"/>
                <w:color w:val="000000"/>
                <w:sz w:val="20"/>
              </w:rPr>
              <w:t xml:space="preserve">
базасын толықтыру, </w:t>
            </w:r>
            <w:r>
              <w:br/>
            </w:r>
            <w:r>
              <w:rPr>
                <w:rFonts w:ascii="Times New Roman"/>
                <w:b w:val="false"/>
                <w:i w:val="false"/>
                <w:color w:val="000000"/>
                <w:sz w:val="20"/>
              </w:rPr>
              <w:t xml:space="preserve">
N-42-XX парақ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- 24000,0 </w:t>
            </w:r>
            <w:r>
              <w:br/>
            </w:r>
            <w:r>
              <w:rPr>
                <w:rFonts w:ascii="Times New Roman"/>
                <w:b w:val="false"/>
                <w:i w:val="false"/>
                <w:color w:val="000000"/>
                <w:sz w:val="20"/>
              </w:rPr>
              <w:t xml:space="preserve">
2008 ж. - 6000,0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Алтайдың шикізат </w:t>
            </w:r>
            <w:r>
              <w:br/>
            </w:r>
            <w:r>
              <w:rPr>
                <w:rFonts w:ascii="Times New Roman"/>
                <w:b w:val="false"/>
                <w:i w:val="false"/>
                <w:color w:val="000000"/>
                <w:sz w:val="20"/>
              </w:rPr>
              <w:t xml:space="preserve">
базасын толықтыру және </w:t>
            </w:r>
            <w:r>
              <w:br/>
            </w:r>
            <w:r>
              <w:rPr>
                <w:rFonts w:ascii="Times New Roman"/>
                <w:b w:val="false"/>
                <w:i w:val="false"/>
                <w:color w:val="000000"/>
                <w:sz w:val="20"/>
              </w:rPr>
              <w:t xml:space="preserve">
Қалба-Нарым мен Батыс </w:t>
            </w:r>
            <w:r>
              <w:br/>
            </w:r>
            <w:r>
              <w:rPr>
                <w:rFonts w:ascii="Times New Roman"/>
                <w:b w:val="false"/>
                <w:i w:val="false"/>
                <w:color w:val="000000"/>
                <w:sz w:val="20"/>
              </w:rPr>
              <w:t xml:space="preserve">
Қалба құрылымдық-ме- </w:t>
            </w:r>
            <w:r>
              <w:br/>
            </w:r>
            <w:r>
              <w:rPr>
                <w:rFonts w:ascii="Times New Roman"/>
                <w:b w:val="false"/>
                <w:i w:val="false"/>
                <w:color w:val="000000"/>
                <w:sz w:val="20"/>
              </w:rPr>
              <w:t xml:space="preserve">
таллогенді аймақтары- </w:t>
            </w:r>
            <w:r>
              <w:br/>
            </w:r>
            <w:r>
              <w:rPr>
                <w:rFonts w:ascii="Times New Roman"/>
                <w:b w:val="false"/>
                <w:i w:val="false"/>
                <w:color w:val="000000"/>
                <w:sz w:val="20"/>
              </w:rPr>
              <w:t xml:space="preserve">
ның алтын, полиметал- </w:t>
            </w:r>
            <w:r>
              <w:br/>
            </w:r>
            <w:r>
              <w:rPr>
                <w:rFonts w:ascii="Times New Roman"/>
                <w:b w:val="false"/>
                <w:i w:val="false"/>
                <w:color w:val="000000"/>
                <w:sz w:val="20"/>
              </w:rPr>
              <w:t xml:space="preserve">
дар, сирек кездесетін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бағалау, М-44-XXII, </w:t>
            </w:r>
            <w:r>
              <w:br/>
            </w:r>
            <w:r>
              <w:rPr>
                <w:rFonts w:ascii="Times New Roman"/>
                <w:b w:val="false"/>
                <w:i w:val="false"/>
                <w:color w:val="000000"/>
                <w:sz w:val="20"/>
              </w:rPr>
              <w:t xml:space="preserve">
XXIII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w:t>
            </w:r>
            <w:r>
              <w:br/>
            </w:r>
            <w:r>
              <w:rPr>
                <w:rFonts w:ascii="Times New Roman"/>
                <w:b w:val="false"/>
                <w:i w:val="false"/>
                <w:color w:val="000000"/>
                <w:sz w:val="20"/>
              </w:rPr>
              <w:t xml:space="preserve">
ауданында мыстың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М-42-XXVI, XXVII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- 12000,0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Қаратаудың алтын- </w:t>
            </w:r>
            <w:r>
              <w:br/>
            </w:r>
            <w:r>
              <w:rPr>
                <w:rFonts w:ascii="Times New Roman"/>
                <w:b w:val="false"/>
                <w:i w:val="false"/>
                <w:color w:val="000000"/>
                <w:sz w:val="20"/>
              </w:rPr>
              <w:t xml:space="preserve">
ға, мысқа, полиметал- </w:t>
            </w:r>
            <w:r>
              <w:br/>
            </w:r>
            <w:r>
              <w:rPr>
                <w:rFonts w:ascii="Times New Roman"/>
                <w:b w:val="false"/>
                <w:i w:val="false"/>
                <w:color w:val="000000"/>
                <w:sz w:val="20"/>
              </w:rPr>
              <w:t xml:space="preserve">
дарға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К-42-IV, </w:t>
            </w:r>
            <w:r>
              <w:br/>
            </w:r>
            <w:r>
              <w:rPr>
                <w:rFonts w:ascii="Times New Roman"/>
                <w:b w:val="false"/>
                <w:i w:val="false"/>
                <w:color w:val="000000"/>
                <w:sz w:val="20"/>
              </w:rPr>
              <w:t xml:space="preserve">
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М-44-XXVII, XXVIII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Кенді Алтай тау-кен </w:t>
            </w:r>
            <w:r>
              <w:br/>
            </w:r>
            <w:r>
              <w:rPr>
                <w:rFonts w:ascii="Times New Roman"/>
                <w:b w:val="false"/>
                <w:i w:val="false"/>
                <w:color w:val="000000"/>
                <w:sz w:val="20"/>
              </w:rPr>
              <w:t xml:space="preserve">
ауданының алтын мен </w:t>
            </w:r>
            <w:r>
              <w:br/>
            </w:r>
            <w:r>
              <w:rPr>
                <w:rFonts w:ascii="Times New Roman"/>
                <w:b w:val="false"/>
                <w:i w:val="false"/>
                <w:color w:val="000000"/>
                <w:sz w:val="20"/>
              </w:rPr>
              <w:t xml:space="preserve">
полиметалдарға болжам- </w:t>
            </w:r>
            <w:r>
              <w:br/>
            </w:r>
            <w:r>
              <w:rPr>
                <w:rFonts w:ascii="Times New Roman"/>
                <w:b w:val="false"/>
                <w:i w:val="false"/>
                <w:color w:val="000000"/>
                <w:sz w:val="20"/>
              </w:rPr>
              <w:t xml:space="preserve">
ды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М-44-XXIX, XXX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- 7280,0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- 42720,0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ауданының алтын </w:t>
            </w:r>
            <w:r>
              <w:br/>
            </w:r>
            <w:r>
              <w:rPr>
                <w:rFonts w:ascii="Times New Roman"/>
                <w:b w:val="false"/>
                <w:i w:val="false"/>
                <w:color w:val="000000"/>
                <w:sz w:val="20"/>
              </w:rPr>
              <w:t xml:space="preserve">
мен полиметалдарға </w:t>
            </w:r>
            <w:r>
              <w:br/>
            </w:r>
            <w:r>
              <w:rPr>
                <w:rFonts w:ascii="Times New Roman"/>
                <w:b w:val="false"/>
                <w:i w:val="false"/>
                <w:color w:val="000000"/>
                <w:sz w:val="20"/>
              </w:rPr>
              <w:t xml:space="preserve">
болжамды ресурстарын </w:t>
            </w:r>
            <w:r>
              <w:br/>
            </w:r>
            <w:r>
              <w:rPr>
                <w:rFonts w:ascii="Times New Roman"/>
                <w:b w:val="false"/>
                <w:i w:val="false"/>
                <w:color w:val="000000"/>
                <w:sz w:val="20"/>
              </w:rPr>
              <w:t xml:space="preserve">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L-44-XXII, XXIII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- 7000,0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шойтастарының </w:t>
            </w:r>
            <w:r>
              <w:br/>
            </w:r>
            <w:r>
              <w:rPr>
                <w:rFonts w:ascii="Times New Roman"/>
                <w:b w:val="false"/>
                <w:i w:val="false"/>
                <w:color w:val="000000"/>
                <w:sz w:val="20"/>
              </w:rPr>
              <w:t xml:space="preserve">
оңтүстік батыс бөлі- </w:t>
            </w:r>
            <w:r>
              <w:br/>
            </w:r>
            <w:r>
              <w:rPr>
                <w:rFonts w:ascii="Times New Roman"/>
                <w:b w:val="false"/>
                <w:i w:val="false"/>
                <w:color w:val="000000"/>
                <w:sz w:val="20"/>
              </w:rPr>
              <w:t xml:space="preserve">
гіндегі пайдалы қазба- </w:t>
            </w:r>
            <w:r>
              <w:br/>
            </w:r>
            <w:r>
              <w:rPr>
                <w:rFonts w:ascii="Times New Roman"/>
                <w:b w:val="false"/>
                <w:i w:val="false"/>
                <w:color w:val="000000"/>
                <w:sz w:val="20"/>
              </w:rPr>
              <w:t xml:space="preserve">
лардың болжамды ресур- </w:t>
            </w:r>
            <w:r>
              <w:br/>
            </w:r>
            <w:r>
              <w:rPr>
                <w:rFonts w:ascii="Times New Roman"/>
                <w:b w:val="false"/>
                <w:i w:val="false"/>
                <w:color w:val="000000"/>
                <w:sz w:val="20"/>
              </w:rPr>
              <w:t xml:space="preserve">
старын бағалап, геоло- </w:t>
            </w:r>
            <w:r>
              <w:br/>
            </w:r>
            <w:r>
              <w:rPr>
                <w:rFonts w:ascii="Times New Roman"/>
                <w:b w:val="false"/>
                <w:i w:val="false"/>
                <w:color w:val="000000"/>
                <w:sz w:val="20"/>
              </w:rPr>
              <w:t xml:space="preserve">
гиялық жете зерттеу, </w:t>
            </w:r>
            <w:r>
              <w:br/>
            </w:r>
            <w:r>
              <w:rPr>
                <w:rFonts w:ascii="Times New Roman"/>
                <w:b w:val="false"/>
                <w:i w:val="false"/>
                <w:color w:val="000000"/>
                <w:sz w:val="20"/>
              </w:rPr>
              <w:t xml:space="preserve">
N-42-XXXIII, </w:t>
            </w:r>
            <w:r>
              <w:br/>
            </w:r>
            <w:r>
              <w:rPr>
                <w:rFonts w:ascii="Times New Roman"/>
                <w:b w:val="false"/>
                <w:i w:val="false"/>
                <w:color w:val="000000"/>
                <w:sz w:val="20"/>
              </w:rPr>
              <w:t xml:space="preserve">
XXXIV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- 16480,0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Қаратаудың алтын- </w:t>
            </w:r>
            <w:r>
              <w:br/>
            </w:r>
            <w:r>
              <w:rPr>
                <w:rFonts w:ascii="Times New Roman"/>
                <w:b w:val="false"/>
                <w:i w:val="false"/>
                <w:color w:val="000000"/>
                <w:sz w:val="20"/>
              </w:rPr>
              <w:t xml:space="preserve">
ға, мысқа, полиметал- </w:t>
            </w:r>
            <w:r>
              <w:br/>
            </w:r>
            <w:r>
              <w:rPr>
                <w:rFonts w:ascii="Times New Roman"/>
                <w:b w:val="false"/>
                <w:i w:val="false"/>
                <w:color w:val="000000"/>
                <w:sz w:val="20"/>
              </w:rPr>
              <w:t xml:space="preserve">
дарға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зерт- </w:t>
            </w:r>
            <w:r>
              <w:br/>
            </w:r>
            <w:r>
              <w:rPr>
                <w:rFonts w:ascii="Times New Roman"/>
                <w:b w:val="false"/>
                <w:i w:val="false"/>
                <w:color w:val="000000"/>
                <w:sz w:val="20"/>
              </w:rPr>
              <w:t xml:space="preserve">
теу, К-42-V, XI, </w:t>
            </w:r>
            <w:r>
              <w:br/>
            </w:r>
            <w:r>
              <w:rPr>
                <w:rFonts w:ascii="Times New Roman"/>
                <w:b w:val="false"/>
                <w:i w:val="false"/>
                <w:color w:val="000000"/>
                <w:sz w:val="20"/>
              </w:rPr>
              <w:t xml:space="preserve">
XII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Жезқазған тау-кен ау- </w:t>
            </w:r>
            <w:r>
              <w:br/>
            </w:r>
            <w:r>
              <w:rPr>
                <w:rFonts w:ascii="Times New Roman"/>
                <w:b w:val="false"/>
                <w:i w:val="false"/>
                <w:color w:val="000000"/>
                <w:sz w:val="20"/>
              </w:rPr>
              <w:t xml:space="preserve">
данында мыстың болжам- </w:t>
            </w:r>
            <w:r>
              <w:br/>
            </w:r>
            <w:r>
              <w:rPr>
                <w:rFonts w:ascii="Times New Roman"/>
                <w:b w:val="false"/>
                <w:i w:val="false"/>
                <w:color w:val="000000"/>
                <w:sz w:val="20"/>
              </w:rPr>
              <w:t xml:space="preserve">
ды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М-42 </w:t>
            </w:r>
            <w:r>
              <w:br/>
            </w:r>
            <w:r>
              <w:rPr>
                <w:rFonts w:ascii="Times New Roman"/>
                <w:b w:val="false"/>
                <w:i w:val="false"/>
                <w:color w:val="000000"/>
                <w:sz w:val="20"/>
              </w:rPr>
              <w:t xml:space="preserve">
- XXXII, XXXIII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болжам- </w:t>
            </w:r>
            <w:r>
              <w:br/>
            </w:r>
            <w:r>
              <w:rPr>
                <w:rFonts w:ascii="Times New Roman"/>
                <w:b w:val="false"/>
                <w:i w:val="false"/>
                <w:color w:val="000000"/>
                <w:sz w:val="20"/>
              </w:rPr>
              <w:t xml:space="preserve">
ды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М-43-XXX; М-44-XXV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тау-кен </w:t>
            </w:r>
            <w:r>
              <w:br/>
            </w:r>
            <w:r>
              <w:rPr>
                <w:rFonts w:ascii="Times New Roman"/>
                <w:b w:val="false"/>
                <w:i w:val="false"/>
                <w:color w:val="000000"/>
                <w:sz w:val="20"/>
              </w:rPr>
              <w:t xml:space="preserve">
ауданының алтынға, </w:t>
            </w:r>
            <w:r>
              <w:br/>
            </w:r>
            <w:r>
              <w:rPr>
                <w:rFonts w:ascii="Times New Roman"/>
                <w:b w:val="false"/>
                <w:i w:val="false"/>
                <w:color w:val="000000"/>
                <w:sz w:val="20"/>
              </w:rPr>
              <w:t xml:space="preserve">
мысқа, темірге, </w:t>
            </w:r>
            <w:r>
              <w:br/>
            </w:r>
            <w:r>
              <w:rPr>
                <w:rFonts w:ascii="Times New Roman"/>
                <w:b w:val="false"/>
                <w:i w:val="false"/>
                <w:color w:val="000000"/>
                <w:sz w:val="20"/>
              </w:rPr>
              <w:t xml:space="preserve">
бокситке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N - 41 </w:t>
            </w:r>
            <w:r>
              <w:br/>
            </w:r>
            <w:r>
              <w:rPr>
                <w:rFonts w:ascii="Times New Roman"/>
                <w:b w:val="false"/>
                <w:i w:val="false"/>
                <w:color w:val="000000"/>
                <w:sz w:val="20"/>
              </w:rPr>
              <w:t xml:space="preserve">
- XXI, XXII, XXVIII </w:t>
            </w:r>
            <w:r>
              <w:br/>
            </w:r>
            <w:r>
              <w:rPr>
                <w:rFonts w:ascii="Times New Roman"/>
                <w:b w:val="false"/>
                <w:i w:val="false"/>
                <w:color w:val="000000"/>
                <w:sz w:val="20"/>
              </w:rPr>
              <w:t xml:space="preserve">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L-44 </w:t>
            </w:r>
            <w:r>
              <w:br/>
            </w:r>
            <w:r>
              <w:rPr>
                <w:rFonts w:ascii="Times New Roman"/>
                <w:b w:val="false"/>
                <w:i w:val="false"/>
                <w:color w:val="000000"/>
                <w:sz w:val="20"/>
              </w:rPr>
              <w:t xml:space="preserve">
- X, XI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Жәйрем-Үшқатын тау-кен </w:t>
            </w:r>
            <w:r>
              <w:br/>
            </w:r>
            <w:r>
              <w:rPr>
                <w:rFonts w:ascii="Times New Roman"/>
                <w:b w:val="false"/>
                <w:i w:val="false"/>
                <w:color w:val="000000"/>
                <w:sz w:val="20"/>
              </w:rPr>
              <w:t xml:space="preserve">
ауданының минералдық- </w:t>
            </w:r>
            <w:r>
              <w:br/>
            </w:r>
            <w:r>
              <w:rPr>
                <w:rFonts w:ascii="Times New Roman"/>
                <w:b w:val="false"/>
                <w:i w:val="false"/>
                <w:color w:val="000000"/>
                <w:sz w:val="20"/>
              </w:rPr>
              <w:t xml:space="preserve">
шикізат базасын толық- </w:t>
            </w:r>
            <w:r>
              <w:br/>
            </w:r>
            <w:r>
              <w:rPr>
                <w:rFonts w:ascii="Times New Roman"/>
                <w:b w:val="false"/>
                <w:i w:val="false"/>
                <w:color w:val="000000"/>
                <w:sz w:val="20"/>
              </w:rPr>
              <w:t xml:space="preserve">
тыру, М-42-XXXIV, </w:t>
            </w:r>
            <w:r>
              <w:br/>
            </w:r>
            <w:r>
              <w:rPr>
                <w:rFonts w:ascii="Times New Roman"/>
                <w:b w:val="false"/>
                <w:i w:val="false"/>
                <w:color w:val="000000"/>
                <w:sz w:val="20"/>
              </w:rPr>
              <w:t xml:space="preserve">
XXXV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Шыңғыс-Тарбағатай </w:t>
            </w:r>
            <w:r>
              <w:br/>
            </w:r>
            <w:r>
              <w:rPr>
                <w:rFonts w:ascii="Times New Roman"/>
                <w:b w:val="false"/>
                <w:i w:val="false"/>
                <w:color w:val="000000"/>
                <w:sz w:val="20"/>
              </w:rPr>
              <w:t xml:space="preserve">
металлогенді аймағының </w:t>
            </w:r>
            <w:r>
              <w:br/>
            </w:r>
            <w:r>
              <w:rPr>
                <w:rFonts w:ascii="Times New Roman"/>
                <w:b w:val="false"/>
                <w:i w:val="false"/>
                <w:color w:val="000000"/>
                <w:sz w:val="20"/>
              </w:rPr>
              <w:t xml:space="preserve">
алтынға, мысқа, поли- </w:t>
            </w:r>
            <w:r>
              <w:br/>
            </w:r>
            <w:r>
              <w:rPr>
                <w:rFonts w:ascii="Times New Roman"/>
                <w:b w:val="false"/>
                <w:i w:val="false"/>
                <w:color w:val="000000"/>
                <w:sz w:val="20"/>
              </w:rPr>
              <w:t xml:space="preserve">
металдарға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М-44 </w:t>
            </w:r>
            <w:r>
              <w:br/>
            </w:r>
            <w:r>
              <w:rPr>
                <w:rFonts w:ascii="Times New Roman"/>
                <w:b w:val="false"/>
                <w:i w:val="false"/>
                <w:color w:val="000000"/>
                <w:sz w:val="20"/>
              </w:rPr>
              <w:t xml:space="preserve">
-XXVI, XXXII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Мұғаджар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М-40 </w:t>
            </w:r>
            <w:r>
              <w:br/>
            </w:r>
            <w:r>
              <w:rPr>
                <w:rFonts w:ascii="Times New Roman"/>
                <w:b w:val="false"/>
                <w:i w:val="false"/>
                <w:color w:val="000000"/>
                <w:sz w:val="20"/>
              </w:rPr>
              <w:t xml:space="preserve">
- XXIX, XXX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Қарқаралық тау-кен </w:t>
            </w:r>
            <w:r>
              <w:br/>
            </w:r>
            <w:r>
              <w:rPr>
                <w:rFonts w:ascii="Times New Roman"/>
                <w:b w:val="false"/>
                <w:i w:val="false"/>
                <w:color w:val="000000"/>
                <w:sz w:val="20"/>
              </w:rPr>
              <w:t xml:space="preserve">
ауданында алтынға, </w:t>
            </w:r>
            <w:r>
              <w:br/>
            </w:r>
            <w:r>
              <w:rPr>
                <w:rFonts w:ascii="Times New Roman"/>
                <w:b w:val="false"/>
                <w:i w:val="false"/>
                <w:color w:val="000000"/>
                <w:sz w:val="20"/>
              </w:rPr>
              <w:t xml:space="preserve">
полиметал болжамды </w:t>
            </w:r>
            <w:r>
              <w:br/>
            </w:r>
            <w:r>
              <w:rPr>
                <w:rFonts w:ascii="Times New Roman"/>
                <w:b w:val="false"/>
                <w:i w:val="false"/>
                <w:color w:val="000000"/>
                <w:sz w:val="20"/>
              </w:rPr>
              <w:t xml:space="preserve">
ресурстарын бағалай </w:t>
            </w:r>
            <w:r>
              <w:br/>
            </w:r>
            <w:r>
              <w:rPr>
                <w:rFonts w:ascii="Times New Roman"/>
                <w:b w:val="false"/>
                <w:i w:val="false"/>
                <w:color w:val="000000"/>
                <w:sz w:val="20"/>
              </w:rPr>
              <w:t xml:space="preserve">
отырып, геологиялық </w:t>
            </w:r>
            <w:r>
              <w:br/>
            </w:r>
            <w:r>
              <w:rPr>
                <w:rFonts w:ascii="Times New Roman"/>
                <w:b w:val="false"/>
                <w:i w:val="false"/>
                <w:color w:val="000000"/>
                <w:sz w:val="20"/>
              </w:rPr>
              <w:t xml:space="preserve">
жете зерттеу, М-43 </w:t>
            </w:r>
            <w:r>
              <w:br/>
            </w:r>
            <w:r>
              <w:rPr>
                <w:rFonts w:ascii="Times New Roman"/>
                <w:b w:val="false"/>
                <w:i w:val="false"/>
                <w:color w:val="000000"/>
                <w:sz w:val="20"/>
              </w:rPr>
              <w:t xml:space="preserve">
- XXII, ХХІІІ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199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металлоген- </w:t>
            </w:r>
            <w:r>
              <w:br/>
            </w:r>
            <w:r>
              <w:rPr>
                <w:rFonts w:ascii="Times New Roman"/>
                <w:b w:val="false"/>
                <w:i w:val="false"/>
                <w:color w:val="000000"/>
                <w:sz w:val="20"/>
              </w:rPr>
              <w:t xml:space="preserve">
ді аймағының алтынға, </w:t>
            </w:r>
            <w:r>
              <w:br/>
            </w:r>
            <w:r>
              <w:rPr>
                <w:rFonts w:ascii="Times New Roman"/>
                <w:b w:val="false"/>
                <w:i w:val="false"/>
                <w:color w:val="000000"/>
                <w:sz w:val="20"/>
              </w:rPr>
              <w:t xml:space="preserve">
мысқа болжамды ресурс- </w:t>
            </w:r>
            <w:r>
              <w:br/>
            </w:r>
            <w:r>
              <w:rPr>
                <w:rFonts w:ascii="Times New Roman"/>
                <w:b w:val="false"/>
                <w:i w:val="false"/>
                <w:color w:val="000000"/>
                <w:sz w:val="20"/>
              </w:rPr>
              <w:t xml:space="preserve">
тарын бағалай отырып, </w:t>
            </w:r>
            <w:r>
              <w:br/>
            </w:r>
            <w:r>
              <w:rPr>
                <w:rFonts w:ascii="Times New Roman"/>
                <w:b w:val="false"/>
                <w:i w:val="false"/>
                <w:color w:val="000000"/>
                <w:sz w:val="20"/>
              </w:rPr>
              <w:t xml:space="preserve">
геологиялық жете зерт- </w:t>
            </w:r>
            <w:r>
              <w:br/>
            </w:r>
            <w:r>
              <w:rPr>
                <w:rFonts w:ascii="Times New Roman"/>
                <w:b w:val="false"/>
                <w:i w:val="false"/>
                <w:color w:val="000000"/>
                <w:sz w:val="20"/>
              </w:rPr>
              <w:t xml:space="preserve">
теу, М-44-XXXIII, </w:t>
            </w:r>
            <w:r>
              <w:br/>
            </w:r>
            <w:r>
              <w:rPr>
                <w:rFonts w:ascii="Times New Roman"/>
                <w:b w:val="false"/>
                <w:i w:val="false"/>
                <w:color w:val="000000"/>
                <w:sz w:val="20"/>
              </w:rPr>
              <w:t xml:space="preserve">
XXXIV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Бозшакөл кен ауданының </w:t>
            </w:r>
            <w:r>
              <w:br/>
            </w:r>
            <w:r>
              <w:rPr>
                <w:rFonts w:ascii="Times New Roman"/>
                <w:b w:val="false"/>
                <w:i w:val="false"/>
                <w:color w:val="000000"/>
                <w:sz w:val="20"/>
              </w:rPr>
              <w:t xml:space="preserve">
алтын мен мысқа бол- </w:t>
            </w:r>
            <w:r>
              <w:br/>
            </w:r>
            <w:r>
              <w:rPr>
                <w:rFonts w:ascii="Times New Roman"/>
                <w:b w:val="false"/>
                <w:i w:val="false"/>
                <w:color w:val="000000"/>
                <w:sz w:val="20"/>
              </w:rPr>
              <w:t xml:space="preserve">
жамды ресурстарын бағалай отырып, геоло- </w:t>
            </w:r>
            <w:r>
              <w:br/>
            </w:r>
            <w:r>
              <w:rPr>
                <w:rFonts w:ascii="Times New Roman"/>
                <w:b w:val="false"/>
                <w:i w:val="false"/>
                <w:color w:val="000000"/>
                <w:sz w:val="20"/>
              </w:rPr>
              <w:t xml:space="preserve">
гиялық жете зерттеу, </w:t>
            </w:r>
            <w:r>
              <w:br/>
            </w:r>
            <w:r>
              <w:rPr>
                <w:rFonts w:ascii="Times New Roman"/>
                <w:b w:val="false"/>
                <w:i w:val="false"/>
                <w:color w:val="000000"/>
                <w:sz w:val="20"/>
              </w:rPr>
              <w:t xml:space="preserve">
М-43-IX, X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Ешім садағы ауданының алтынға, полиметалдар- </w:t>
            </w:r>
            <w:r>
              <w:br/>
            </w:r>
            <w:r>
              <w:rPr>
                <w:rFonts w:ascii="Times New Roman"/>
                <w:b w:val="false"/>
                <w:i w:val="false"/>
                <w:color w:val="000000"/>
                <w:sz w:val="20"/>
              </w:rPr>
              <w:t xml:space="preserve">
ға болжамды ресурста- </w:t>
            </w:r>
            <w:r>
              <w:br/>
            </w:r>
            <w:r>
              <w:rPr>
                <w:rFonts w:ascii="Times New Roman"/>
                <w:b w:val="false"/>
                <w:i w:val="false"/>
                <w:color w:val="000000"/>
                <w:sz w:val="20"/>
              </w:rPr>
              <w:t xml:space="preserve">
рын бағалай отырып,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 N-42-XXXI, </w:t>
            </w:r>
            <w:r>
              <w:br/>
            </w:r>
            <w:r>
              <w:rPr>
                <w:rFonts w:ascii="Times New Roman"/>
                <w:b w:val="false"/>
                <w:i w:val="false"/>
                <w:color w:val="000000"/>
                <w:sz w:val="20"/>
              </w:rPr>
              <w:t xml:space="preserve">
XXXII 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- 18429,0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- 29144,0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- 362580,0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- 428429,0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және геология- </w:t>
            </w:r>
            <w:r>
              <w:br/>
            </w:r>
            <w:r>
              <w:rPr>
                <w:rFonts w:ascii="Times New Roman"/>
                <w:b w:val="false"/>
                <w:i w:val="false"/>
                <w:color w:val="000000"/>
                <w:sz w:val="20"/>
              </w:rPr>
              <w:t xml:space="preserve">
лық түсіру жұмыстарын </w:t>
            </w:r>
            <w:r>
              <w:br/>
            </w:r>
            <w:r>
              <w:rPr>
                <w:rFonts w:ascii="Times New Roman"/>
                <w:b w:val="false"/>
                <w:i w:val="false"/>
                <w:color w:val="000000"/>
                <w:sz w:val="20"/>
              </w:rPr>
              <w:t xml:space="preserve">
жүргізу кезіндегі </w:t>
            </w:r>
            <w:r>
              <w:br/>
            </w:r>
            <w:r>
              <w:rPr>
                <w:rFonts w:ascii="Times New Roman"/>
                <w:b w:val="false"/>
                <w:i w:val="false"/>
                <w:color w:val="000000"/>
                <w:sz w:val="20"/>
              </w:rPr>
              <w:t xml:space="preserve">
дайындық іс-шаралары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- 52500,0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- 55125,0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- 43905,0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- 48485,0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 аудандарын геологиялық-минерагендік картаға түсіру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Темірлік - Тұйық алаңы, К-44-13, </w:t>
            </w:r>
            <w:r>
              <w:br/>
            </w:r>
            <w:r>
              <w:rPr>
                <w:rFonts w:ascii="Times New Roman"/>
                <w:b w:val="false"/>
                <w:i w:val="false"/>
                <w:color w:val="000000"/>
                <w:sz w:val="20"/>
              </w:rPr>
              <w:t xml:space="preserve">
14, 15-парақтар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- 28000,0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Темірлік - Тұйық алаңы, К-44-25, 26, 26, 37, 38-парақтар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- 38000,0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Ақбастау - Қосмұрын металлогендік аймағы, М-44-121, 122, 134, 135-парақтар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- 13000,0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Кетмен қайталама-риф- </w:t>
            </w:r>
            <w:r>
              <w:br/>
            </w:r>
            <w:r>
              <w:rPr>
                <w:rFonts w:ascii="Times New Roman"/>
                <w:b w:val="false"/>
                <w:i w:val="false"/>
                <w:color w:val="000000"/>
                <w:sz w:val="20"/>
              </w:rPr>
              <w:t xml:space="preserve">
тілік құрылымы, К-44 </w:t>
            </w:r>
            <w:r>
              <w:br/>
            </w:r>
            <w:r>
              <w:rPr>
                <w:rFonts w:ascii="Times New Roman"/>
                <w:b w:val="false"/>
                <w:i w:val="false"/>
                <w:color w:val="000000"/>
                <w:sz w:val="20"/>
              </w:rPr>
              <w:t xml:space="preserve">
- 16, 17, 18-парақтар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- 13000,0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Кетмен қайталама-риф- </w:t>
            </w:r>
            <w:r>
              <w:br/>
            </w:r>
            <w:r>
              <w:rPr>
                <w:rFonts w:ascii="Times New Roman"/>
                <w:b w:val="false"/>
                <w:i w:val="false"/>
                <w:color w:val="000000"/>
                <w:sz w:val="20"/>
              </w:rPr>
              <w:t xml:space="preserve">
тілік құрылымы, К-44 </w:t>
            </w:r>
            <w:r>
              <w:br/>
            </w:r>
            <w:r>
              <w:rPr>
                <w:rFonts w:ascii="Times New Roman"/>
                <w:b w:val="false"/>
                <w:i w:val="false"/>
                <w:color w:val="000000"/>
                <w:sz w:val="20"/>
              </w:rPr>
              <w:t xml:space="preserve">
- 27, 28, 29, </w:t>
            </w:r>
            <w:r>
              <w:br/>
            </w:r>
            <w:r>
              <w:rPr>
                <w:rFonts w:ascii="Times New Roman"/>
                <w:b w:val="false"/>
                <w:i w:val="false"/>
                <w:color w:val="000000"/>
                <w:sz w:val="20"/>
              </w:rPr>
              <w:t xml:space="preserve">
30-парақтар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- 14663,0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және Биже-Көк- </w:t>
            </w:r>
            <w:r>
              <w:br/>
            </w:r>
            <w:r>
              <w:rPr>
                <w:rFonts w:ascii="Times New Roman"/>
                <w:b w:val="false"/>
                <w:i w:val="false"/>
                <w:color w:val="000000"/>
                <w:sz w:val="20"/>
              </w:rPr>
              <w:t xml:space="preserve">
сай тау-кен аудандары, </w:t>
            </w:r>
            <w:r>
              <w:br/>
            </w:r>
            <w:r>
              <w:rPr>
                <w:rFonts w:ascii="Times New Roman"/>
                <w:b w:val="false"/>
                <w:i w:val="false"/>
                <w:color w:val="000000"/>
                <w:sz w:val="20"/>
              </w:rPr>
              <w:t xml:space="preserve">
L-44-99, 100, </w:t>
            </w:r>
            <w:r>
              <w:br/>
            </w:r>
            <w:r>
              <w:rPr>
                <w:rFonts w:ascii="Times New Roman"/>
                <w:b w:val="false"/>
                <w:i w:val="false"/>
                <w:color w:val="000000"/>
                <w:sz w:val="20"/>
              </w:rPr>
              <w:t xml:space="preserve">
110-парақтар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- 14000,0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Бозшакөл құрылымдық- </w:t>
            </w:r>
            <w:r>
              <w:br/>
            </w:r>
            <w:r>
              <w:rPr>
                <w:rFonts w:ascii="Times New Roman"/>
                <w:b w:val="false"/>
                <w:i w:val="false"/>
                <w:color w:val="000000"/>
                <w:sz w:val="20"/>
              </w:rPr>
              <w:t xml:space="preserve">
металлогендік аймағы, </w:t>
            </w:r>
            <w:r>
              <w:br/>
            </w:r>
            <w:r>
              <w:rPr>
                <w:rFonts w:ascii="Times New Roman"/>
                <w:b w:val="false"/>
                <w:i w:val="false"/>
                <w:color w:val="000000"/>
                <w:sz w:val="20"/>
              </w:rPr>
              <w:t xml:space="preserve">
N-43-137-В, Г; </w:t>
            </w:r>
            <w:r>
              <w:br/>
            </w:r>
            <w:r>
              <w:rPr>
                <w:rFonts w:ascii="Times New Roman"/>
                <w:b w:val="false"/>
                <w:i w:val="false"/>
                <w:color w:val="000000"/>
                <w:sz w:val="20"/>
              </w:rPr>
              <w:t xml:space="preserve">
138-В, Г; М-43-4-Г; 5-А-Б, В, Г; 6-А, Б, В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- 13663,0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Тарбағатай алаңы, М-44-137-Г; 138-В; L-44-6; 7; </w:t>
            </w:r>
            <w:r>
              <w:br/>
            </w:r>
            <w:r>
              <w:rPr>
                <w:rFonts w:ascii="Times New Roman"/>
                <w:b w:val="false"/>
                <w:i w:val="false"/>
                <w:color w:val="000000"/>
                <w:sz w:val="20"/>
              </w:rPr>
              <w:t xml:space="preserve">
18-Б; 19-А-парақтар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- 6624,0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46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- 105663,0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- 114663,0 </w:t>
            </w:r>
            <w:r>
              <w:br/>
            </w:r>
            <w:r>
              <w:rPr>
                <w:rFonts w:ascii="Times New Roman"/>
                <w:b w:val="false"/>
                <w:i w:val="false"/>
                <w:color w:val="000000"/>
                <w:sz w:val="20"/>
              </w:rPr>
              <w:t xml:space="preserve">
2009 ж. - 126624,0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1:200000 масштабында жер қойнауын гидрогеологиялық жете </w:t>
            </w:r>
            <w:r>
              <w:br/>
            </w:r>
            <w:r>
              <w:rPr>
                <w:rFonts w:ascii="Times New Roman"/>
                <w:b/>
                <w:i w:val="false"/>
                <w:color w:val="000000"/>
                <w:sz w:val="20"/>
              </w:rPr>
              <w:t xml:space="preserve">
зерттеу мен гидрогеологиялық әрі инженерлік-геологиялық </w:t>
            </w:r>
            <w:r>
              <w:br/>
            </w:r>
            <w:r>
              <w:rPr>
                <w:rFonts w:ascii="Times New Roman"/>
                <w:b/>
                <w:i w:val="false"/>
                <w:color w:val="000000"/>
                <w:sz w:val="20"/>
              </w:rPr>
              <w:t>
зерттеулер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L-39-I парағын </w:t>
            </w:r>
            <w:r>
              <w:br/>
            </w:r>
            <w:r>
              <w:rPr>
                <w:rFonts w:ascii="Times New Roman"/>
                <w:b w:val="false"/>
                <w:i w:val="false"/>
                <w:color w:val="000000"/>
                <w:sz w:val="20"/>
              </w:rPr>
              <w:t xml:space="preserve">
геоэкологиялық зерт- </w:t>
            </w:r>
            <w:r>
              <w:br/>
            </w:r>
            <w:r>
              <w:rPr>
                <w:rFonts w:ascii="Times New Roman"/>
                <w:b w:val="false"/>
                <w:i w:val="false"/>
                <w:color w:val="000000"/>
                <w:sz w:val="20"/>
              </w:rPr>
              <w:t xml:space="preserve">
теулері мен бірге </w:t>
            </w:r>
            <w:r>
              <w:br/>
            </w:r>
            <w:r>
              <w:rPr>
                <w:rFonts w:ascii="Times New Roman"/>
                <w:b w:val="false"/>
                <w:i w:val="false"/>
                <w:color w:val="000000"/>
                <w:sz w:val="20"/>
              </w:rPr>
              <w:t xml:space="preserve">
кешенді гидрогеология- </w:t>
            </w:r>
            <w:r>
              <w:br/>
            </w:r>
            <w:r>
              <w:rPr>
                <w:rFonts w:ascii="Times New Roman"/>
                <w:b w:val="false"/>
                <w:i w:val="false"/>
                <w:color w:val="000000"/>
                <w:sz w:val="20"/>
              </w:rPr>
              <w:t xml:space="preserve">
лық, инженерлік-геоло- </w:t>
            </w:r>
            <w:r>
              <w:br/>
            </w:r>
            <w:r>
              <w:rPr>
                <w:rFonts w:ascii="Times New Roman"/>
                <w:b w:val="false"/>
                <w:i w:val="false"/>
                <w:color w:val="000000"/>
                <w:sz w:val="20"/>
              </w:rPr>
              <w:t xml:space="preserve">
гиялық және геоэколо- </w:t>
            </w:r>
            <w:r>
              <w:br/>
            </w:r>
            <w:r>
              <w:rPr>
                <w:rFonts w:ascii="Times New Roman"/>
                <w:b w:val="false"/>
                <w:i w:val="false"/>
                <w:color w:val="000000"/>
                <w:sz w:val="20"/>
              </w:rPr>
              <w:t xml:space="preserve">
гиялық түсірулер </w:t>
            </w:r>
            <w:r>
              <w:br/>
            </w:r>
            <w:r>
              <w:rPr>
                <w:rFonts w:ascii="Times New Roman"/>
                <w:b w:val="false"/>
                <w:i w:val="false"/>
                <w:color w:val="000000"/>
                <w:sz w:val="20"/>
              </w:rPr>
              <w:t xml:space="preserve">
(Азғыр полигоны)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L-41-XIX, XXV, </w:t>
            </w:r>
            <w:r>
              <w:br/>
            </w:r>
            <w:r>
              <w:rPr>
                <w:rFonts w:ascii="Times New Roman"/>
                <w:b w:val="false"/>
                <w:i w:val="false"/>
                <w:color w:val="000000"/>
                <w:sz w:val="20"/>
              </w:rPr>
              <w:t xml:space="preserve">
XXXI парақтарын </w:t>
            </w:r>
            <w:r>
              <w:br/>
            </w:r>
            <w:r>
              <w:rPr>
                <w:rFonts w:ascii="Times New Roman"/>
                <w:b w:val="false"/>
                <w:i w:val="false"/>
                <w:color w:val="000000"/>
                <w:sz w:val="20"/>
              </w:rPr>
              <w:t xml:space="preserve">
геоэкологиялық </w:t>
            </w:r>
            <w:r>
              <w:br/>
            </w:r>
            <w:r>
              <w:rPr>
                <w:rFonts w:ascii="Times New Roman"/>
                <w:b w:val="false"/>
                <w:i w:val="false"/>
                <w:color w:val="000000"/>
                <w:sz w:val="20"/>
              </w:rPr>
              <w:t xml:space="preserve">
зерттеулермен бірге </w:t>
            </w:r>
            <w:r>
              <w:br/>
            </w:r>
            <w:r>
              <w:rPr>
                <w:rFonts w:ascii="Times New Roman"/>
                <w:b w:val="false"/>
                <w:i w:val="false"/>
                <w:color w:val="000000"/>
                <w:sz w:val="20"/>
              </w:rPr>
              <w:t xml:space="preserve">
кешенді гидрогеология- </w:t>
            </w:r>
            <w:r>
              <w:br/>
            </w:r>
            <w:r>
              <w:rPr>
                <w:rFonts w:ascii="Times New Roman"/>
                <w:b w:val="false"/>
                <w:i w:val="false"/>
                <w:color w:val="000000"/>
                <w:sz w:val="20"/>
              </w:rPr>
              <w:t xml:space="preserve">
лық, инженерлік-геоло- </w:t>
            </w:r>
            <w:r>
              <w:br/>
            </w:r>
            <w:r>
              <w:rPr>
                <w:rFonts w:ascii="Times New Roman"/>
                <w:b w:val="false"/>
                <w:i w:val="false"/>
                <w:color w:val="000000"/>
                <w:sz w:val="20"/>
              </w:rPr>
              <w:t xml:space="preserve">
гиялық және геоэколо- </w:t>
            </w:r>
            <w:r>
              <w:br/>
            </w:r>
            <w:r>
              <w:rPr>
                <w:rFonts w:ascii="Times New Roman"/>
                <w:b w:val="false"/>
                <w:i w:val="false"/>
                <w:color w:val="000000"/>
                <w:sz w:val="20"/>
              </w:rPr>
              <w:t xml:space="preserve">
гиялық түсірулер </w:t>
            </w:r>
            <w:r>
              <w:br/>
            </w:r>
            <w:r>
              <w:rPr>
                <w:rFonts w:ascii="Times New Roman"/>
                <w:b w:val="false"/>
                <w:i w:val="false"/>
                <w:color w:val="000000"/>
                <w:sz w:val="20"/>
              </w:rPr>
              <w:t xml:space="preserve">
(Шығыс Арал бойы)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- 13570,0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L-41-XVI парағын 1:200000 масштабында гидрогеологиялық және инженерлік-геологиялық түсірулер (Байқоңыр)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М-44-XIX парағын гидрогеологиялық жете зерттеумен әрі геоэкологиялық зерттеулерімен бірге инженерлік-геологиялық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N-41 XXVIII парағын геоэкологиялық зерттеулермен бірге гидрогеологиялық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- 11800,0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46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М-40-XXXIV (шығыс </w:t>
            </w:r>
            <w:r>
              <w:br/>
            </w:r>
            <w:r>
              <w:rPr>
                <w:rFonts w:ascii="Times New Roman"/>
                <w:b w:val="false"/>
                <w:i w:val="false"/>
                <w:color w:val="000000"/>
                <w:sz w:val="20"/>
              </w:rPr>
              <w:t xml:space="preserve">
бөлігі), XXXV (Ембі-5) </w:t>
            </w:r>
            <w:r>
              <w:br/>
            </w:r>
            <w:r>
              <w:rPr>
                <w:rFonts w:ascii="Times New Roman"/>
                <w:b w:val="false"/>
                <w:i w:val="false"/>
                <w:color w:val="000000"/>
                <w:sz w:val="20"/>
              </w:rPr>
              <w:t xml:space="preserve">
парақтарын геоэколо- </w:t>
            </w:r>
            <w:r>
              <w:br/>
            </w:r>
            <w:r>
              <w:rPr>
                <w:rFonts w:ascii="Times New Roman"/>
                <w:b w:val="false"/>
                <w:i w:val="false"/>
                <w:color w:val="000000"/>
                <w:sz w:val="20"/>
              </w:rPr>
              <w:t xml:space="preserve">
гиялық зерттеулермен </w:t>
            </w:r>
            <w:r>
              <w:br/>
            </w:r>
            <w:r>
              <w:rPr>
                <w:rFonts w:ascii="Times New Roman"/>
                <w:b w:val="false"/>
                <w:i w:val="false"/>
                <w:color w:val="000000"/>
                <w:sz w:val="20"/>
              </w:rPr>
              <w:t xml:space="preserve">
бірге гидрогеологиялық </w:t>
            </w:r>
            <w:r>
              <w:br/>
            </w:r>
            <w:r>
              <w:rPr>
                <w:rFonts w:ascii="Times New Roman"/>
                <w:b w:val="false"/>
                <w:i w:val="false"/>
                <w:color w:val="000000"/>
                <w:sz w:val="20"/>
              </w:rPr>
              <w:t xml:space="preserve">
және инженерлік-геоло- </w:t>
            </w:r>
            <w:r>
              <w:br/>
            </w:r>
            <w:r>
              <w:rPr>
                <w:rFonts w:ascii="Times New Roman"/>
                <w:b w:val="false"/>
                <w:i w:val="false"/>
                <w:color w:val="000000"/>
                <w:sz w:val="20"/>
              </w:rPr>
              <w:t xml:space="preserve">
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- 12200,0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L-39-II парағын геоэкологиялық зерттеулермен бірге кешенді геологиялық, гидрогеологиялық және инженерлік-геологиялық түсірулер (Азғыр полигоны)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- 6690,0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- 13400,0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- 13360,0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К-43-VI; К-44-І парақтарын геоэколо- </w:t>
            </w:r>
            <w:r>
              <w:br/>
            </w:r>
            <w:r>
              <w:rPr>
                <w:rFonts w:ascii="Times New Roman"/>
                <w:b w:val="false"/>
                <w:i w:val="false"/>
                <w:color w:val="000000"/>
                <w:sz w:val="20"/>
              </w:rPr>
              <w:t xml:space="preserve">
гиялық зерттеулермен </w:t>
            </w:r>
            <w:r>
              <w:br/>
            </w:r>
            <w:r>
              <w:rPr>
                <w:rFonts w:ascii="Times New Roman"/>
                <w:b w:val="false"/>
                <w:i w:val="false"/>
                <w:color w:val="000000"/>
                <w:sz w:val="20"/>
              </w:rPr>
              <w:t xml:space="preserve">
бірге геологиялық,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инженерлік-геологиялық </w:t>
            </w:r>
            <w:r>
              <w:br/>
            </w:r>
            <w:r>
              <w:rPr>
                <w:rFonts w:ascii="Times New Roman"/>
                <w:b w:val="false"/>
                <w:i w:val="false"/>
                <w:color w:val="000000"/>
                <w:sz w:val="20"/>
              </w:rPr>
              <w:t xml:space="preserve">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- 27132,0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- 15900,0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- 15968,0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М-43-XVIII; М-43-46, 58, 70 парағын геоэкологиялық </w:t>
            </w:r>
            <w:r>
              <w:br/>
            </w:r>
            <w:r>
              <w:rPr>
                <w:rFonts w:ascii="Times New Roman"/>
                <w:b w:val="false"/>
                <w:i w:val="false"/>
                <w:color w:val="000000"/>
                <w:sz w:val="20"/>
              </w:rPr>
              <w:t xml:space="preserve">
зерттеулермен бірге </w:t>
            </w:r>
            <w:r>
              <w:br/>
            </w:r>
            <w:r>
              <w:rPr>
                <w:rFonts w:ascii="Times New Roman"/>
                <w:b w:val="false"/>
                <w:i w:val="false"/>
                <w:color w:val="000000"/>
                <w:sz w:val="20"/>
              </w:rPr>
              <w:t xml:space="preserve">
гидрогеологиялық және </w:t>
            </w:r>
            <w:r>
              <w:br/>
            </w:r>
            <w:r>
              <w:rPr>
                <w:rFonts w:ascii="Times New Roman"/>
                <w:b w:val="false"/>
                <w:i w:val="false"/>
                <w:color w:val="000000"/>
                <w:sz w:val="20"/>
              </w:rPr>
              <w:t xml:space="preserve">
инженерлік-геологиялық </w:t>
            </w:r>
            <w:r>
              <w:br/>
            </w:r>
            <w:r>
              <w:rPr>
                <w:rFonts w:ascii="Times New Roman"/>
                <w:b w:val="false"/>
                <w:i w:val="false"/>
                <w:color w:val="000000"/>
                <w:sz w:val="20"/>
              </w:rPr>
              <w:t xml:space="preserve">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- 16000,0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М-44-XIII парағын геоэкологиялық зерттеулермен бірге гидрогеологиялық және инженерлік-геологиялық түсірулер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- 21000,0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М-39-III, IV </w:t>
            </w:r>
            <w:r>
              <w:br/>
            </w:r>
            <w:r>
              <w:rPr>
                <w:rFonts w:ascii="Times New Roman"/>
                <w:b w:val="false"/>
                <w:i w:val="false"/>
                <w:color w:val="000000"/>
                <w:sz w:val="20"/>
              </w:rPr>
              <w:t xml:space="preserve">
парақтарын геоэколо- </w:t>
            </w:r>
            <w:r>
              <w:br/>
            </w:r>
            <w:r>
              <w:rPr>
                <w:rFonts w:ascii="Times New Roman"/>
                <w:b w:val="false"/>
                <w:i w:val="false"/>
                <w:color w:val="000000"/>
                <w:sz w:val="20"/>
              </w:rPr>
              <w:t xml:space="preserve">
гиялық зерттеулермен </w:t>
            </w:r>
            <w:r>
              <w:br/>
            </w:r>
            <w:r>
              <w:rPr>
                <w:rFonts w:ascii="Times New Roman"/>
                <w:b w:val="false"/>
                <w:i w:val="false"/>
                <w:color w:val="000000"/>
                <w:sz w:val="20"/>
              </w:rPr>
              <w:t xml:space="preserve">
әрі 1:200000 масшта- </w:t>
            </w:r>
            <w:r>
              <w:br/>
            </w:r>
            <w:r>
              <w:rPr>
                <w:rFonts w:ascii="Times New Roman"/>
                <w:b w:val="false"/>
                <w:i w:val="false"/>
                <w:color w:val="000000"/>
                <w:sz w:val="20"/>
              </w:rPr>
              <w:t xml:space="preserve">
бында картаға түсіру- </w:t>
            </w:r>
            <w:r>
              <w:br/>
            </w:r>
            <w:r>
              <w:rPr>
                <w:rFonts w:ascii="Times New Roman"/>
                <w:b w:val="false"/>
                <w:i w:val="false"/>
                <w:color w:val="000000"/>
                <w:sz w:val="20"/>
              </w:rPr>
              <w:t xml:space="preserve">
мен бірге гидрогеоло- </w:t>
            </w:r>
            <w:r>
              <w:br/>
            </w:r>
            <w:r>
              <w:rPr>
                <w:rFonts w:ascii="Times New Roman"/>
                <w:b w:val="false"/>
                <w:i w:val="false"/>
                <w:color w:val="000000"/>
                <w:sz w:val="20"/>
              </w:rPr>
              <w:t xml:space="preserve">
гиялық және инженерлік </w:t>
            </w:r>
            <w:r>
              <w:br/>
            </w:r>
            <w:r>
              <w:rPr>
                <w:rFonts w:ascii="Times New Roman"/>
                <w:b w:val="false"/>
                <w:i w:val="false"/>
                <w:color w:val="000000"/>
                <w:sz w:val="20"/>
              </w:rPr>
              <w:t xml:space="preserve">
-геологиялық жете </w:t>
            </w:r>
            <w:r>
              <w:br/>
            </w:r>
            <w:r>
              <w:rPr>
                <w:rFonts w:ascii="Times New Roman"/>
                <w:b w:val="false"/>
                <w:i w:val="false"/>
                <w:color w:val="000000"/>
                <w:sz w:val="20"/>
              </w:rPr>
              <w:t xml:space="preserve">
зерттеулер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- 14000,0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L-39-VII, VIII парақтарын гидрогеоло- </w:t>
            </w:r>
            <w:r>
              <w:br/>
            </w:r>
            <w:r>
              <w:rPr>
                <w:rFonts w:ascii="Times New Roman"/>
                <w:b w:val="false"/>
                <w:i w:val="false"/>
                <w:color w:val="000000"/>
                <w:sz w:val="20"/>
              </w:rPr>
              <w:t xml:space="preserve">
гиялық және инженерлі- </w:t>
            </w:r>
            <w:r>
              <w:br/>
            </w:r>
            <w:r>
              <w:rPr>
                <w:rFonts w:ascii="Times New Roman"/>
                <w:b w:val="false"/>
                <w:i w:val="false"/>
                <w:color w:val="000000"/>
                <w:sz w:val="20"/>
              </w:rPr>
              <w:t xml:space="preserve">
геологиялық түсірім- </w:t>
            </w:r>
            <w:r>
              <w:br/>
            </w:r>
            <w:r>
              <w:rPr>
                <w:rFonts w:ascii="Times New Roman"/>
                <w:b w:val="false"/>
                <w:i w:val="false"/>
                <w:color w:val="000000"/>
                <w:sz w:val="20"/>
              </w:rPr>
              <w:t xml:space="preserve">
дермен 1:200000 масш- </w:t>
            </w:r>
            <w:r>
              <w:br/>
            </w:r>
            <w:r>
              <w:rPr>
                <w:rFonts w:ascii="Times New Roman"/>
                <w:b w:val="false"/>
                <w:i w:val="false"/>
                <w:color w:val="000000"/>
                <w:sz w:val="20"/>
              </w:rPr>
              <w:t xml:space="preserve">
табында L-39-VII </w:t>
            </w:r>
            <w:r>
              <w:br/>
            </w:r>
            <w:r>
              <w:rPr>
                <w:rFonts w:ascii="Times New Roman"/>
                <w:b w:val="false"/>
                <w:i w:val="false"/>
                <w:color w:val="000000"/>
                <w:sz w:val="20"/>
              </w:rPr>
              <w:t xml:space="preserve">
гидрогеологиялық зерт- </w:t>
            </w:r>
            <w:r>
              <w:br/>
            </w:r>
            <w:r>
              <w:rPr>
                <w:rFonts w:ascii="Times New Roman"/>
                <w:b w:val="false"/>
                <w:i w:val="false"/>
                <w:color w:val="000000"/>
                <w:sz w:val="20"/>
              </w:rPr>
              <w:t xml:space="preserve">
теумен гидрогеология- </w:t>
            </w:r>
            <w:r>
              <w:br/>
            </w:r>
            <w:r>
              <w:rPr>
                <w:rFonts w:ascii="Times New Roman"/>
                <w:b w:val="false"/>
                <w:i w:val="false"/>
                <w:color w:val="000000"/>
                <w:sz w:val="20"/>
              </w:rPr>
              <w:t xml:space="preserve">
лық жете зерттеу (сол- </w:t>
            </w:r>
            <w:r>
              <w:br/>
            </w:r>
            <w:r>
              <w:rPr>
                <w:rFonts w:ascii="Times New Roman"/>
                <w:b w:val="false"/>
                <w:i w:val="false"/>
                <w:color w:val="000000"/>
                <w:sz w:val="20"/>
              </w:rPr>
              <w:t xml:space="preserve">
түстік-шығыс бөлігі, </w:t>
            </w:r>
            <w:r>
              <w:br/>
            </w:r>
            <w:r>
              <w:rPr>
                <w:rFonts w:ascii="Times New Roman"/>
                <w:b w:val="false"/>
                <w:i w:val="false"/>
                <w:color w:val="000000"/>
                <w:sz w:val="20"/>
              </w:rPr>
              <w:t xml:space="preserve">
Азгир полигоны)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- 17000,0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L-40-IV, V (батыс </w:t>
            </w:r>
            <w:r>
              <w:br/>
            </w:r>
            <w:r>
              <w:rPr>
                <w:rFonts w:ascii="Times New Roman"/>
                <w:b w:val="false"/>
                <w:i w:val="false"/>
                <w:color w:val="000000"/>
                <w:sz w:val="20"/>
              </w:rPr>
              <w:t xml:space="preserve">
бөлігі) парақтарында </w:t>
            </w:r>
            <w:r>
              <w:br/>
            </w:r>
            <w:r>
              <w:rPr>
                <w:rFonts w:ascii="Times New Roman"/>
                <w:b w:val="false"/>
                <w:i w:val="false"/>
                <w:color w:val="000000"/>
                <w:sz w:val="20"/>
              </w:rPr>
              <w:t xml:space="preserve">
геоэкологиялық зерт- </w:t>
            </w:r>
            <w:r>
              <w:br/>
            </w:r>
            <w:r>
              <w:rPr>
                <w:rFonts w:ascii="Times New Roman"/>
                <w:b w:val="false"/>
                <w:i w:val="false"/>
                <w:color w:val="000000"/>
                <w:sz w:val="20"/>
              </w:rPr>
              <w:t xml:space="preserve">
теулермен гидрогеоло- </w:t>
            </w:r>
            <w:r>
              <w:br/>
            </w:r>
            <w:r>
              <w:rPr>
                <w:rFonts w:ascii="Times New Roman"/>
                <w:b w:val="false"/>
                <w:i w:val="false"/>
                <w:color w:val="000000"/>
                <w:sz w:val="20"/>
              </w:rPr>
              <w:t xml:space="preserve">
гиялық және инженерлі </w:t>
            </w:r>
            <w:r>
              <w:br/>
            </w:r>
            <w:r>
              <w:rPr>
                <w:rFonts w:ascii="Times New Roman"/>
                <w:b w:val="false"/>
                <w:i w:val="false"/>
                <w:color w:val="000000"/>
                <w:sz w:val="20"/>
              </w:rPr>
              <w:t xml:space="preserve">
-геологиялық түсірім </w:t>
            </w:r>
            <w:r>
              <w:br/>
            </w:r>
            <w:r>
              <w:rPr>
                <w:rFonts w:ascii="Times New Roman"/>
                <w:b w:val="false"/>
                <w:i w:val="false"/>
                <w:color w:val="000000"/>
                <w:sz w:val="20"/>
              </w:rPr>
              <w:t xml:space="preserve">
және L-40-V (шығыс </w:t>
            </w:r>
            <w:r>
              <w:br/>
            </w:r>
            <w:r>
              <w:rPr>
                <w:rFonts w:ascii="Times New Roman"/>
                <w:b w:val="false"/>
                <w:i w:val="false"/>
                <w:color w:val="000000"/>
                <w:sz w:val="20"/>
              </w:rPr>
              <w:t xml:space="preserve">
бөлігі, Ембі-5) пара- </w:t>
            </w:r>
            <w:r>
              <w:br/>
            </w:r>
            <w:r>
              <w:rPr>
                <w:rFonts w:ascii="Times New Roman"/>
                <w:b w:val="false"/>
                <w:i w:val="false"/>
                <w:color w:val="000000"/>
                <w:sz w:val="20"/>
              </w:rPr>
              <w:t xml:space="preserve">
ғында гидрогеологиялық </w:t>
            </w:r>
            <w:r>
              <w:br/>
            </w:r>
            <w:r>
              <w:rPr>
                <w:rFonts w:ascii="Times New Roman"/>
                <w:b w:val="false"/>
                <w:i w:val="false"/>
                <w:color w:val="000000"/>
                <w:sz w:val="20"/>
              </w:rPr>
              <w:t xml:space="preserve">
жете зерделеу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- 12958,0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- 28764,0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М-39-XXX (Тайсоған) парағында </w:t>
            </w:r>
            <w:r>
              <w:br/>
            </w:r>
            <w:r>
              <w:rPr>
                <w:rFonts w:ascii="Times New Roman"/>
                <w:b w:val="false"/>
                <w:i w:val="false"/>
                <w:color w:val="000000"/>
                <w:sz w:val="20"/>
              </w:rPr>
              <w:t xml:space="preserve">
геоэкологиялық зерт- </w:t>
            </w:r>
            <w:r>
              <w:br/>
            </w:r>
            <w:r>
              <w:rPr>
                <w:rFonts w:ascii="Times New Roman"/>
                <w:b w:val="false"/>
                <w:i w:val="false"/>
                <w:color w:val="000000"/>
                <w:sz w:val="20"/>
              </w:rPr>
              <w:t xml:space="preserve">
теумен гидрогеология- </w:t>
            </w:r>
            <w:r>
              <w:br/>
            </w:r>
            <w:r>
              <w:rPr>
                <w:rFonts w:ascii="Times New Roman"/>
                <w:b w:val="false"/>
                <w:i w:val="false"/>
                <w:color w:val="000000"/>
                <w:sz w:val="20"/>
              </w:rPr>
              <w:t xml:space="preserve">
лық және инженерлі </w:t>
            </w:r>
            <w:r>
              <w:br/>
            </w:r>
            <w:r>
              <w:rPr>
                <w:rFonts w:ascii="Times New Roman"/>
                <w:b w:val="false"/>
                <w:i w:val="false"/>
                <w:color w:val="000000"/>
                <w:sz w:val="20"/>
              </w:rPr>
              <w:t xml:space="preserve">
-геологиялық түсірім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- 10000,0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- 12042,0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L-44-XXII, XXIII, </w:t>
            </w:r>
            <w:r>
              <w:br/>
            </w:r>
            <w:r>
              <w:rPr>
                <w:rFonts w:ascii="Times New Roman"/>
                <w:b w:val="false"/>
                <w:i w:val="false"/>
                <w:color w:val="000000"/>
                <w:sz w:val="20"/>
              </w:rPr>
              <w:t xml:space="preserve">
XXVIII, XXIX парақта- </w:t>
            </w:r>
            <w:r>
              <w:br/>
            </w:r>
            <w:r>
              <w:rPr>
                <w:rFonts w:ascii="Times New Roman"/>
                <w:b w:val="false"/>
                <w:i w:val="false"/>
                <w:color w:val="000000"/>
                <w:sz w:val="20"/>
              </w:rPr>
              <w:t xml:space="preserve">
рында геоэкологиялық </w:t>
            </w:r>
            <w:r>
              <w:br/>
            </w:r>
            <w:r>
              <w:rPr>
                <w:rFonts w:ascii="Times New Roman"/>
                <w:b w:val="false"/>
                <w:i w:val="false"/>
                <w:color w:val="000000"/>
                <w:sz w:val="20"/>
              </w:rPr>
              <w:t xml:space="preserve">
зерттеулермен гидроге- </w:t>
            </w:r>
            <w:r>
              <w:br/>
            </w:r>
            <w:r>
              <w:rPr>
                <w:rFonts w:ascii="Times New Roman"/>
                <w:b w:val="false"/>
                <w:i w:val="false"/>
                <w:color w:val="000000"/>
                <w:sz w:val="20"/>
              </w:rPr>
              <w:t xml:space="preserve">
ологиялық және инже- </w:t>
            </w:r>
            <w:r>
              <w:br/>
            </w:r>
            <w:r>
              <w:rPr>
                <w:rFonts w:ascii="Times New Roman"/>
                <w:b w:val="false"/>
                <w:i w:val="false"/>
                <w:color w:val="000000"/>
                <w:sz w:val="20"/>
              </w:rPr>
              <w:t xml:space="preserve">
нерлі-геологиялық </w:t>
            </w:r>
            <w:r>
              <w:br/>
            </w:r>
            <w:r>
              <w:rPr>
                <w:rFonts w:ascii="Times New Roman"/>
                <w:b w:val="false"/>
                <w:i w:val="false"/>
                <w:color w:val="000000"/>
                <w:sz w:val="20"/>
              </w:rPr>
              <w:t xml:space="preserve">
түсірім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- 16644,0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N-41-XXXIII </w:t>
            </w:r>
            <w:r>
              <w:br/>
            </w:r>
            <w:r>
              <w:rPr>
                <w:rFonts w:ascii="Times New Roman"/>
                <w:b w:val="false"/>
                <w:i w:val="false"/>
                <w:color w:val="000000"/>
                <w:sz w:val="20"/>
              </w:rPr>
              <w:t xml:space="preserve">
(солтүстік-шығыс және </w:t>
            </w:r>
            <w:r>
              <w:br/>
            </w:r>
            <w:r>
              <w:rPr>
                <w:rFonts w:ascii="Times New Roman"/>
                <w:b w:val="false"/>
                <w:i w:val="false"/>
                <w:color w:val="000000"/>
                <w:sz w:val="20"/>
              </w:rPr>
              <w:t xml:space="preserve">
оңтүстік-батыс бөлік- </w:t>
            </w:r>
            <w:r>
              <w:br/>
            </w:r>
            <w:r>
              <w:rPr>
                <w:rFonts w:ascii="Times New Roman"/>
                <w:b w:val="false"/>
                <w:i w:val="false"/>
                <w:color w:val="000000"/>
                <w:sz w:val="20"/>
              </w:rPr>
              <w:t xml:space="preserve">
тері) және гидрогеоло- </w:t>
            </w:r>
            <w:r>
              <w:br/>
            </w:r>
            <w:r>
              <w:rPr>
                <w:rFonts w:ascii="Times New Roman"/>
                <w:b w:val="false"/>
                <w:i w:val="false"/>
                <w:color w:val="000000"/>
                <w:sz w:val="20"/>
              </w:rPr>
              <w:t xml:space="preserve">
гиялық жете зерделеу </w:t>
            </w:r>
            <w:r>
              <w:br/>
            </w:r>
            <w:r>
              <w:rPr>
                <w:rFonts w:ascii="Times New Roman"/>
                <w:b w:val="false"/>
                <w:i w:val="false"/>
                <w:color w:val="000000"/>
                <w:sz w:val="20"/>
              </w:rPr>
              <w:t xml:space="preserve">
(солтүстік-батыс және </w:t>
            </w:r>
            <w:r>
              <w:br/>
            </w:r>
            <w:r>
              <w:rPr>
                <w:rFonts w:ascii="Times New Roman"/>
                <w:b w:val="false"/>
                <w:i w:val="false"/>
                <w:color w:val="000000"/>
                <w:sz w:val="20"/>
              </w:rPr>
              <w:t xml:space="preserve">
оңтүстік-шығыс бөлік- </w:t>
            </w:r>
            <w:r>
              <w:br/>
            </w:r>
            <w:r>
              <w:rPr>
                <w:rFonts w:ascii="Times New Roman"/>
                <w:b w:val="false"/>
                <w:i w:val="false"/>
                <w:color w:val="000000"/>
                <w:sz w:val="20"/>
              </w:rPr>
              <w:t xml:space="preserve">
тері) парағында геоэ- </w:t>
            </w:r>
            <w:r>
              <w:br/>
            </w:r>
            <w:r>
              <w:rPr>
                <w:rFonts w:ascii="Times New Roman"/>
                <w:b w:val="false"/>
                <w:i w:val="false"/>
                <w:color w:val="000000"/>
                <w:sz w:val="20"/>
              </w:rPr>
              <w:t xml:space="preserve">
кологиялық зерттеулер- </w:t>
            </w:r>
            <w:r>
              <w:br/>
            </w:r>
            <w:r>
              <w:rPr>
                <w:rFonts w:ascii="Times New Roman"/>
                <w:b w:val="false"/>
                <w:i w:val="false"/>
                <w:color w:val="000000"/>
                <w:sz w:val="20"/>
              </w:rPr>
              <w:t xml:space="preserve">
мен гидрогеологиялық </w:t>
            </w:r>
            <w:r>
              <w:br/>
            </w:r>
            <w:r>
              <w:rPr>
                <w:rFonts w:ascii="Times New Roman"/>
                <w:b w:val="false"/>
                <w:i w:val="false"/>
                <w:color w:val="000000"/>
                <w:sz w:val="20"/>
              </w:rPr>
              <w:t xml:space="preserve">
және инженерлі-геоло- </w:t>
            </w:r>
            <w:r>
              <w:br/>
            </w:r>
            <w:r>
              <w:rPr>
                <w:rFonts w:ascii="Times New Roman"/>
                <w:b w:val="false"/>
                <w:i w:val="false"/>
                <w:color w:val="000000"/>
                <w:sz w:val="20"/>
              </w:rPr>
              <w:t xml:space="preserve">
гиялық түсірімдер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- 13082,0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- 60060,0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- 79832,0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- 125418,0 </w:t>
            </w:r>
            <w:r>
              <w:br/>
            </w:r>
            <w:r>
              <w:rPr>
                <w:rFonts w:ascii="Times New Roman"/>
                <w:b w:val="false"/>
                <w:i w:val="false"/>
                <w:color w:val="000000"/>
                <w:sz w:val="20"/>
              </w:rPr>
              <w:t xml:space="preserve">
2009 ж. - 138500,0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Қатты пайдалы қазбаларды іздеу-бағалау жұмыстары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кен аймағы (полиметалдар) </w:t>
            </w:r>
            <w:r>
              <w:br/>
            </w:r>
            <w:r>
              <w:rPr>
                <w:rFonts w:ascii="Times New Roman"/>
                <w:b w:val="false"/>
                <w:i w:val="false"/>
                <w:color w:val="000000"/>
                <w:sz w:val="20"/>
              </w:rPr>
              <w:t xml:space="preserve">
1. 49 </w:t>
            </w:r>
            <w:r>
              <w:rPr>
                <w:rFonts w:ascii="Times New Roman"/>
                <w:b w:val="false"/>
                <w:i w:val="false"/>
                <w:color w:val="000000"/>
                <w:vertAlign w:val="superscript"/>
              </w:rPr>
              <w:t xml:space="preserve">0 </w:t>
            </w:r>
            <w:r>
              <w:rPr>
                <w:rFonts w:ascii="Times New Roman"/>
                <w:b w:val="false"/>
                <w:i w:val="false"/>
                <w:color w:val="000000"/>
                <w:sz w:val="20"/>
              </w:rPr>
              <w:t xml:space="preserve">40,09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18,5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2. 49 </w:t>
            </w:r>
            <w:r>
              <w:rPr>
                <w:rFonts w:ascii="Times New Roman"/>
                <w:b w:val="false"/>
                <w:i w:val="false"/>
                <w:color w:val="000000"/>
                <w:vertAlign w:val="superscript"/>
              </w:rPr>
              <w:t xml:space="preserve">0 </w:t>
            </w:r>
            <w:r>
              <w:rPr>
                <w:rFonts w:ascii="Times New Roman"/>
                <w:b w:val="false"/>
                <w:i w:val="false"/>
                <w:color w:val="000000"/>
                <w:sz w:val="20"/>
              </w:rPr>
              <w:t xml:space="preserve">42,8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19,5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3. 49 </w:t>
            </w:r>
            <w:r>
              <w:rPr>
                <w:rFonts w:ascii="Times New Roman"/>
                <w:b w:val="false"/>
                <w:i w:val="false"/>
                <w:color w:val="000000"/>
                <w:vertAlign w:val="superscript"/>
              </w:rPr>
              <w:t xml:space="preserve">0 </w:t>
            </w:r>
            <w:r>
              <w:rPr>
                <w:rFonts w:ascii="Times New Roman"/>
                <w:b w:val="false"/>
                <w:i w:val="false"/>
                <w:color w:val="000000"/>
                <w:sz w:val="20"/>
              </w:rPr>
              <w:t xml:space="preserve">40,8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21,5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4. 49 </w:t>
            </w:r>
            <w:r>
              <w:rPr>
                <w:rFonts w:ascii="Times New Roman"/>
                <w:b w:val="false"/>
                <w:i w:val="false"/>
                <w:color w:val="000000"/>
                <w:vertAlign w:val="superscript"/>
              </w:rPr>
              <w:t xml:space="preserve">0 </w:t>
            </w:r>
            <w:r>
              <w:rPr>
                <w:rFonts w:ascii="Times New Roman"/>
                <w:b w:val="false"/>
                <w:i w:val="false"/>
                <w:color w:val="000000"/>
                <w:sz w:val="20"/>
              </w:rPr>
              <w:t xml:space="preserve">40 </w:t>
            </w:r>
            <w:r>
              <w:rPr>
                <w:rFonts w:ascii="Times New Roman"/>
                <w:b w:val="false"/>
                <w:i w:val="false"/>
                <w:color w:val="000000"/>
                <w:vertAlign w:val="superscript"/>
              </w:rPr>
              <w:t xml:space="preserve">' </w:t>
            </w:r>
            <w:r>
              <w:rPr>
                <w:rFonts w:ascii="Times New Roman"/>
                <w:b w:val="false"/>
                <w:i w:val="false"/>
                <w:color w:val="000000"/>
                <w:sz w:val="20"/>
              </w:rPr>
              <w:t xml:space="preserve">с.е. </w:t>
            </w:r>
            <w:r>
              <w:br/>
            </w:r>
            <w:r>
              <w:rPr>
                <w:rFonts w:ascii="Times New Roman"/>
                <w:b w:val="false"/>
                <w:i w:val="false"/>
                <w:color w:val="000000"/>
                <w:sz w:val="20"/>
              </w:rPr>
              <w:t xml:space="preserve">
84 </w:t>
            </w:r>
            <w:r>
              <w:rPr>
                <w:rFonts w:ascii="Times New Roman"/>
                <w:b w:val="false"/>
                <w:i w:val="false"/>
                <w:color w:val="000000"/>
                <w:vertAlign w:val="superscript"/>
              </w:rPr>
              <w:t xml:space="preserve">0 </w:t>
            </w:r>
            <w:r>
              <w:rPr>
                <w:rFonts w:ascii="Times New Roman"/>
                <w:b w:val="false"/>
                <w:i w:val="false"/>
                <w:color w:val="000000"/>
                <w:sz w:val="20"/>
              </w:rPr>
              <w:t xml:space="preserve">20,8 </w:t>
            </w:r>
            <w:r>
              <w:rPr>
                <w:rFonts w:ascii="Times New Roman"/>
                <w:b w:val="false"/>
                <w:i w:val="false"/>
                <w:color w:val="000000"/>
                <w:vertAlign w:val="superscript"/>
              </w:rPr>
              <w:t xml:space="preserve">'  </w:t>
            </w:r>
            <w:r>
              <w:rPr>
                <w:rFonts w:ascii="Times New Roman"/>
                <w:b w:val="false"/>
                <w:i w:val="false"/>
                <w:color w:val="000000"/>
                <w:sz w:val="20"/>
              </w:rPr>
              <w:t xml:space="preserve">ш.б. </w:t>
            </w:r>
            <w:r>
              <w:br/>
            </w:r>
            <w:r>
              <w:rPr>
                <w:rFonts w:ascii="Times New Roman"/>
                <w:b w:val="false"/>
                <w:i w:val="false"/>
                <w:color w:val="000000"/>
                <w:sz w:val="20"/>
              </w:rPr>
              <w:t xml:space="preserve">
(6,1 шар. км)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- 5434,6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Спасск кен аймағы шегіндегі Қамқор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- 54500,0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Средне-Орский ауданы (мыс, мырыш)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- 29000,0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Таулы Маңғыстаудың </w:t>
            </w:r>
            <w:r>
              <w:br/>
            </w:r>
            <w:r>
              <w:rPr>
                <w:rFonts w:ascii="Times New Roman"/>
                <w:b w:val="false"/>
                <w:i w:val="false"/>
                <w:color w:val="000000"/>
                <w:sz w:val="20"/>
              </w:rPr>
              <w:t xml:space="preserve">
Қаратау мегантиклино- </w:t>
            </w:r>
            <w:r>
              <w:br/>
            </w:r>
            <w:r>
              <w:rPr>
                <w:rFonts w:ascii="Times New Roman"/>
                <w:b w:val="false"/>
                <w:i w:val="false"/>
                <w:color w:val="000000"/>
                <w:sz w:val="20"/>
              </w:rPr>
              <w:t xml:space="preserve">
рийі (темір кендері, </w:t>
            </w:r>
            <w:r>
              <w:br/>
            </w:r>
            <w:r>
              <w:rPr>
                <w:rFonts w:ascii="Times New Roman"/>
                <w:b w:val="false"/>
                <w:i w:val="false"/>
                <w:color w:val="000000"/>
                <w:sz w:val="20"/>
              </w:rPr>
              <w:t xml:space="preserve">
алтын,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- 51000,0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- 59000,0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Баталы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Глебовский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- 25000,0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Снегирихинск - </w:t>
            </w:r>
            <w:r>
              <w:br/>
            </w:r>
            <w:r>
              <w:rPr>
                <w:rFonts w:ascii="Times New Roman"/>
                <w:b w:val="false"/>
                <w:i w:val="false"/>
                <w:color w:val="000000"/>
                <w:sz w:val="20"/>
              </w:rPr>
              <w:t xml:space="preserve">
Сакмарихинск - Черноубинск алаңы (алтын,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- 40000,0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Тақыр-Қалжыр телімі (шашыранды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Ново-Снегиревский телімі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- 30000,0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Таспол кен алаңы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28366,0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Ырғайты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- 10000,0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- 14000,0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Красноармейский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- 53000,0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- 7000,0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кен алаңы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56300,0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- 35700,0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Попутный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15000,0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174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Құлантөбе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34060,0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- 41634,0 </w:t>
            </w:r>
            <w:r>
              <w:br/>
            </w:r>
            <w:r>
              <w:rPr>
                <w:rFonts w:ascii="Times New Roman"/>
                <w:b w:val="false"/>
                <w:i w:val="false"/>
                <w:color w:val="000000"/>
                <w:sz w:val="20"/>
              </w:rPr>
              <w:t xml:space="preserve">
2009 ж. </w:t>
            </w:r>
            <w:r>
              <w:br/>
            </w:r>
            <w:r>
              <w:rPr>
                <w:rFonts w:ascii="Times New Roman"/>
                <w:b w:val="false"/>
                <w:i w:val="false"/>
                <w:color w:val="000000"/>
                <w:sz w:val="20"/>
              </w:rPr>
              <w:t xml:space="preserve">
- 4306,0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Қарғаоба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кен өрістерінің қанаттары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Печугинский телімі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Вавилон кен алаңы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Қастек кен алаңы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Алтынды Сүлеймансай кенбілінімі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Тарутинский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-Леонидовский телімі </w:t>
            </w:r>
            <w:r>
              <w:br/>
            </w:r>
            <w:r>
              <w:rPr>
                <w:rFonts w:ascii="Times New Roman"/>
                <w:b w:val="false"/>
                <w:i w:val="false"/>
                <w:color w:val="000000"/>
                <w:sz w:val="20"/>
              </w:rPr>
              <w:t xml:space="preserve">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Аюсай кенбілінімі (полиметалдар)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Мыңшұқыр-Күмісті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Константиновский алаңы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Көлді кен алаңы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кенбілінімі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Георгиевский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Дрожиловский телімі (алтын)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- 25000,0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Володаров кенді аймағы (тантал)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- 20694,0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Клочковский телімі (мыс)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324299,0 </w:t>
            </w:r>
            <w:r>
              <w:br/>
            </w:r>
            <w:r>
              <w:rPr>
                <w:rFonts w:ascii="Times New Roman"/>
                <w:b w:val="false"/>
                <w:i w:val="false"/>
                <w:color w:val="000000"/>
                <w:sz w:val="20"/>
              </w:rPr>
              <w:t xml:space="preserve">
2007 ж. </w:t>
            </w:r>
            <w:r>
              <w:br/>
            </w:r>
            <w:r>
              <w:rPr>
                <w:rFonts w:ascii="Times New Roman"/>
                <w:b w:val="false"/>
                <w:i w:val="false"/>
                <w:color w:val="000000"/>
                <w:sz w:val="20"/>
              </w:rPr>
              <w:t xml:space="preserve">
- 459360,0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- 368334,0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- 575000,0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ГДП-200 жүргізу және </w:t>
            </w:r>
            <w:r>
              <w:br/>
            </w:r>
            <w:r>
              <w:rPr>
                <w:rFonts w:ascii="Times New Roman"/>
                <w:b w:val="false"/>
                <w:i w:val="false"/>
                <w:color w:val="000000"/>
                <w:sz w:val="20"/>
              </w:rPr>
              <w:t xml:space="preserve">
геологиялық материал- </w:t>
            </w:r>
            <w:r>
              <w:br/>
            </w:r>
            <w:r>
              <w:rPr>
                <w:rFonts w:ascii="Times New Roman"/>
                <w:b w:val="false"/>
                <w:i w:val="false"/>
                <w:color w:val="000000"/>
                <w:sz w:val="20"/>
              </w:rPr>
              <w:t xml:space="preserve">
дарды қорыту нәтиже- </w:t>
            </w:r>
            <w:r>
              <w:br/>
            </w:r>
            <w:r>
              <w:rPr>
                <w:rFonts w:ascii="Times New Roman"/>
                <w:b w:val="false"/>
                <w:i w:val="false"/>
                <w:color w:val="000000"/>
                <w:sz w:val="20"/>
              </w:rPr>
              <w:t xml:space="preserve">
сінде анықталған телімдерде іздеу-баға- </w:t>
            </w:r>
            <w:r>
              <w:br/>
            </w:r>
            <w:r>
              <w:rPr>
                <w:rFonts w:ascii="Times New Roman"/>
                <w:b w:val="false"/>
                <w:i w:val="false"/>
                <w:color w:val="000000"/>
                <w:sz w:val="20"/>
              </w:rPr>
              <w:t xml:space="preserve">
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- 41000,0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Көмірсутекті шикізат іздеу жұмыстары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Каспиймаңы ойпаңы </w:t>
            </w:r>
            <w:r>
              <w:br/>
            </w:r>
            <w:r>
              <w:rPr>
                <w:rFonts w:ascii="Times New Roman"/>
                <w:b w:val="false"/>
                <w:i w:val="false"/>
                <w:color w:val="000000"/>
                <w:sz w:val="20"/>
              </w:rPr>
              <w:t xml:space="preserve">
ауданына ілескен және </w:t>
            </w:r>
            <w:r>
              <w:br/>
            </w:r>
            <w:r>
              <w:rPr>
                <w:rFonts w:ascii="Times New Roman"/>
                <w:b w:val="false"/>
                <w:i w:val="false"/>
                <w:color w:val="000000"/>
                <w:sz w:val="20"/>
              </w:rPr>
              <w:t xml:space="preserve">
Жәнібек аймағы </w:t>
            </w:r>
            <w:r>
              <w:br/>
            </w:r>
            <w:r>
              <w:rPr>
                <w:rFonts w:ascii="Times New Roman"/>
                <w:b w:val="false"/>
                <w:i w:val="false"/>
                <w:color w:val="000000"/>
                <w:sz w:val="20"/>
              </w:rPr>
              <w:t xml:space="preserve">
тұтасты кешенінде </w:t>
            </w:r>
            <w:r>
              <w:br/>
            </w:r>
            <w:r>
              <w:rPr>
                <w:rFonts w:ascii="Times New Roman"/>
                <w:b w:val="false"/>
                <w:i w:val="false"/>
                <w:color w:val="000000"/>
                <w:sz w:val="20"/>
              </w:rPr>
              <w:t xml:space="preserve">
мұнай және газдың </w:t>
            </w:r>
            <w:r>
              <w:br/>
            </w:r>
            <w:r>
              <w:rPr>
                <w:rFonts w:ascii="Times New Roman"/>
                <w:b w:val="false"/>
                <w:i w:val="false"/>
                <w:color w:val="000000"/>
                <w:sz w:val="20"/>
              </w:rPr>
              <w:t xml:space="preserve">
сейсмикалық әдісімен </w:t>
            </w:r>
            <w:r>
              <w:br/>
            </w:r>
            <w:r>
              <w:rPr>
                <w:rFonts w:ascii="Times New Roman"/>
                <w:b w:val="false"/>
                <w:i w:val="false"/>
                <w:color w:val="000000"/>
                <w:sz w:val="20"/>
              </w:rPr>
              <w:t xml:space="preserve">
барлау-бағалау </w:t>
            </w:r>
            <w:r>
              <w:br/>
            </w:r>
            <w:r>
              <w:rPr>
                <w:rFonts w:ascii="Times New Roman"/>
                <w:b w:val="false"/>
                <w:i w:val="false"/>
                <w:color w:val="000000"/>
                <w:sz w:val="20"/>
              </w:rPr>
              <w:t xml:space="preserve">
жұмыстарын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- 7000,0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Каспиймаңы ойпаңы </w:t>
            </w:r>
            <w:r>
              <w:br/>
            </w:r>
            <w:r>
              <w:rPr>
                <w:rFonts w:ascii="Times New Roman"/>
                <w:b w:val="false"/>
                <w:i w:val="false"/>
                <w:color w:val="000000"/>
                <w:sz w:val="20"/>
              </w:rPr>
              <w:t xml:space="preserve">
ауданына ілескен және </w:t>
            </w:r>
            <w:r>
              <w:br/>
            </w:r>
            <w:r>
              <w:rPr>
                <w:rFonts w:ascii="Times New Roman"/>
                <w:b w:val="false"/>
                <w:i w:val="false"/>
                <w:color w:val="000000"/>
                <w:sz w:val="20"/>
              </w:rPr>
              <w:t xml:space="preserve">
Жәнібек аймағы тұтасты </w:t>
            </w:r>
            <w:r>
              <w:br/>
            </w:r>
            <w:r>
              <w:rPr>
                <w:rFonts w:ascii="Times New Roman"/>
                <w:b w:val="false"/>
                <w:i w:val="false"/>
                <w:color w:val="000000"/>
                <w:sz w:val="20"/>
              </w:rPr>
              <w:t xml:space="preserve">
кешенінде мұнай және </w:t>
            </w:r>
            <w:r>
              <w:br/>
            </w:r>
            <w:r>
              <w:rPr>
                <w:rFonts w:ascii="Times New Roman"/>
                <w:b w:val="false"/>
                <w:i w:val="false"/>
                <w:color w:val="000000"/>
                <w:sz w:val="20"/>
              </w:rPr>
              <w:t xml:space="preserve">
газдың гравиметриялық </w:t>
            </w:r>
            <w:r>
              <w:br/>
            </w:r>
            <w:r>
              <w:rPr>
                <w:rFonts w:ascii="Times New Roman"/>
                <w:b w:val="false"/>
                <w:i w:val="false"/>
                <w:color w:val="000000"/>
                <w:sz w:val="20"/>
              </w:rPr>
              <w:t xml:space="preserve">
әдісімен барлау- </w:t>
            </w:r>
            <w:r>
              <w:br/>
            </w:r>
            <w:r>
              <w:rPr>
                <w:rFonts w:ascii="Times New Roman"/>
                <w:b w:val="false"/>
                <w:i w:val="false"/>
                <w:color w:val="000000"/>
                <w:sz w:val="20"/>
              </w:rPr>
              <w:t xml:space="preserve">
бағалау жұмыстарын </w:t>
            </w:r>
            <w:r>
              <w:br/>
            </w:r>
            <w:r>
              <w:rPr>
                <w:rFonts w:ascii="Times New Roman"/>
                <w:b w:val="false"/>
                <w:i w:val="false"/>
                <w:color w:val="000000"/>
                <w:sz w:val="20"/>
              </w:rPr>
              <w:t xml:space="preserve">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- 18000,0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Аралмаңы участіктері- </w:t>
            </w:r>
            <w:r>
              <w:br/>
            </w:r>
            <w:r>
              <w:rPr>
                <w:rFonts w:ascii="Times New Roman"/>
                <w:b w:val="false"/>
                <w:i w:val="false"/>
                <w:color w:val="000000"/>
                <w:sz w:val="20"/>
              </w:rPr>
              <w:t xml:space="preserve">
нің шегінде көмірсу- </w:t>
            </w:r>
            <w:r>
              <w:br/>
            </w:r>
            <w:r>
              <w:rPr>
                <w:rFonts w:ascii="Times New Roman"/>
                <w:b w:val="false"/>
                <w:i w:val="false"/>
                <w:color w:val="000000"/>
                <w:sz w:val="20"/>
              </w:rPr>
              <w:t xml:space="preserve">
текті шикізатына </w:t>
            </w:r>
            <w:r>
              <w:br/>
            </w:r>
            <w:r>
              <w:rPr>
                <w:rFonts w:ascii="Times New Roman"/>
                <w:b w:val="false"/>
                <w:i w:val="false"/>
                <w:color w:val="000000"/>
                <w:sz w:val="20"/>
              </w:rPr>
              <w:t xml:space="preserve">
барлау-бағалау </w:t>
            </w:r>
            <w:r>
              <w:br/>
            </w:r>
            <w:r>
              <w:rPr>
                <w:rFonts w:ascii="Times New Roman"/>
                <w:b w:val="false"/>
                <w:i w:val="false"/>
                <w:color w:val="000000"/>
                <w:sz w:val="20"/>
              </w:rPr>
              <w:t xml:space="preserve">
жұмыстарын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2005 - 2006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- 878949,0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аймағы шегінде </w:t>
            </w:r>
            <w:r>
              <w:br/>
            </w:r>
            <w:r>
              <w:rPr>
                <w:rFonts w:ascii="Times New Roman"/>
                <w:b w:val="false"/>
                <w:i w:val="false"/>
                <w:color w:val="000000"/>
                <w:sz w:val="20"/>
              </w:rPr>
              <w:t xml:space="preserve">
геологиялық-геофизи- </w:t>
            </w:r>
            <w:r>
              <w:br/>
            </w:r>
            <w:r>
              <w:rPr>
                <w:rFonts w:ascii="Times New Roman"/>
                <w:b w:val="false"/>
                <w:i w:val="false"/>
                <w:color w:val="000000"/>
                <w:sz w:val="20"/>
              </w:rPr>
              <w:t xml:space="preserve">
калық материалдарды </w:t>
            </w:r>
            <w:r>
              <w:br/>
            </w:r>
            <w:r>
              <w:rPr>
                <w:rFonts w:ascii="Times New Roman"/>
                <w:b w:val="false"/>
                <w:i w:val="false"/>
                <w:color w:val="000000"/>
                <w:sz w:val="20"/>
              </w:rPr>
              <w:t xml:space="preserve">
кешенді интерпретация- </w:t>
            </w:r>
            <w:r>
              <w:br/>
            </w:r>
            <w:r>
              <w:rPr>
                <w:rFonts w:ascii="Times New Roman"/>
                <w:b w:val="false"/>
                <w:i w:val="false"/>
                <w:color w:val="000000"/>
                <w:sz w:val="20"/>
              </w:rPr>
              <w:t xml:space="preserve">
лау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7000,0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- 3087,0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ойпаңының Мұзбел участігінің шегінде барлау -бағалау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397751,0 </w:t>
            </w:r>
            <w:r>
              <w:br/>
            </w:r>
            <w:r>
              <w:rPr>
                <w:rFonts w:ascii="Times New Roman"/>
                <w:b w:val="false"/>
                <w:i w:val="false"/>
                <w:color w:val="000000"/>
                <w:sz w:val="20"/>
              </w:rPr>
              <w:t xml:space="preserve">
2007 ж. </w:t>
            </w:r>
            <w:r>
              <w:br/>
            </w:r>
            <w:r>
              <w:rPr>
                <w:rFonts w:ascii="Times New Roman"/>
                <w:b w:val="false"/>
                <w:i w:val="false"/>
                <w:color w:val="000000"/>
                <w:sz w:val="20"/>
              </w:rPr>
              <w:t xml:space="preserve">
- 970000,0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- 580764,0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маңы ойпаңының </w:t>
            </w:r>
            <w:r>
              <w:br/>
            </w:r>
            <w:r>
              <w:rPr>
                <w:rFonts w:ascii="Times New Roman"/>
                <w:b w:val="false"/>
                <w:i w:val="false"/>
                <w:color w:val="000000"/>
                <w:sz w:val="20"/>
              </w:rPr>
              <w:t xml:space="preserve">
орталық бөлігінде </w:t>
            </w:r>
            <w:r>
              <w:br/>
            </w:r>
            <w:r>
              <w:rPr>
                <w:rFonts w:ascii="Times New Roman"/>
                <w:b w:val="false"/>
                <w:i w:val="false"/>
                <w:color w:val="000000"/>
                <w:sz w:val="20"/>
              </w:rPr>
              <w:t xml:space="preserve">
Бекет-Бесоба </w:t>
            </w:r>
            <w:r>
              <w:br/>
            </w:r>
            <w:r>
              <w:rPr>
                <w:rFonts w:ascii="Times New Roman"/>
                <w:b w:val="false"/>
                <w:i w:val="false"/>
                <w:color w:val="000000"/>
                <w:sz w:val="20"/>
              </w:rPr>
              <w:t xml:space="preserve">
участігінің шегінде </w:t>
            </w:r>
            <w:r>
              <w:br/>
            </w:r>
            <w:r>
              <w:rPr>
                <w:rFonts w:ascii="Times New Roman"/>
                <w:b w:val="false"/>
                <w:i w:val="false"/>
                <w:color w:val="000000"/>
                <w:sz w:val="20"/>
              </w:rPr>
              <w:t xml:space="preserve">
барлау-бағалау </w:t>
            </w:r>
            <w:r>
              <w:br/>
            </w:r>
            <w:r>
              <w:rPr>
                <w:rFonts w:ascii="Times New Roman"/>
                <w:b w:val="false"/>
                <w:i w:val="false"/>
                <w:color w:val="000000"/>
                <w:sz w:val="20"/>
              </w:rPr>
              <w:t xml:space="preserve">
жұмыстарын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288140,0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- 1087300,0 </w:t>
            </w:r>
            <w:r>
              <w:br/>
            </w:r>
            <w:r>
              <w:rPr>
                <w:rFonts w:ascii="Times New Roman"/>
                <w:b w:val="false"/>
                <w:i w:val="false"/>
                <w:color w:val="000000"/>
                <w:sz w:val="20"/>
              </w:rPr>
              <w:t xml:space="preserve">
2009 ж. - 2593448,0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1308700,0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- 1261227,0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- 1668064,0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2593448,0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асты суларына іздеу-барлау жұмыстары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ауылдық тұрғын пункттерін ауыз сумен қамтамасыз ету үшін іздестіру-барлау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647332,0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- 186350,0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Геотермалды суларын және техникалы-эконо- </w:t>
            </w:r>
            <w:r>
              <w:br/>
            </w:r>
            <w:r>
              <w:rPr>
                <w:rFonts w:ascii="Times New Roman"/>
                <w:b w:val="false"/>
                <w:i w:val="false"/>
                <w:color w:val="000000"/>
                <w:sz w:val="20"/>
              </w:rPr>
              <w:t xml:space="preserve">
микалық негізін құрас- </w:t>
            </w:r>
            <w:r>
              <w:br/>
            </w:r>
            <w:r>
              <w:rPr>
                <w:rFonts w:ascii="Times New Roman"/>
                <w:b w:val="false"/>
                <w:i w:val="false"/>
                <w:color w:val="000000"/>
                <w:sz w:val="20"/>
              </w:rPr>
              <w:t xml:space="preserve">
тыруды пайдалану 40 </w:t>
            </w:r>
            <w:r>
              <w:br/>
            </w:r>
            <w:r>
              <w:rPr>
                <w:rFonts w:ascii="Times New Roman"/>
                <w:b w:val="false"/>
                <w:i w:val="false"/>
                <w:color w:val="000000"/>
                <w:sz w:val="20"/>
              </w:rPr>
              <w:t xml:space="preserve">
ұңғыманы зерттеу: оның </w:t>
            </w:r>
            <w:r>
              <w:br/>
            </w:r>
            <w:r>
              <w:rPr>
                <w:rFonts w:ascii="Times New Roman"/>
                <w:b w:val="false"/>
                <w:i w:val="false"/>
                <w:color w:val="000000"/>
                <w:sz w:val="20"/>
              </w:rPr>
              <w:t xml:space="preserve">
ішінде геотермалды </w:t>
            </w:r>
            <w:r>
              <w:br/>
            </w:r>
            <w:r>
              <w:rPr>
                <w:rFonts w:ascii="Times New Roman"/>
                <w:b w:val="false"/>
                <w:i w:val="false"/>
                <w:color w:val="000000"/>
                <w:sz w:val="20"/>
              </w:rPr>
              <w:t xml:space="preserve">
суларға барлау-іздес- </w:t>
            </w:r>
            <w:r>
              <w:br/>
            </w:r>
            <w:r>
              <w:rPr>
                <w:rFonts w:ascii="Times New Roman"/>
                <w:b w:val="false"/>
                <w:i w:val="false"/>
                <w:color w:val="000000"/>
                <w:sz w:val="20"/>
              </w:rPr>
              <w:t xml:space="preserve">
тіру жұмыстары бойын- </w:t>
            </w:r>
            <w:r>
              <w:br/>
            </w:r>
            <w:r>
              <w:rPr>
                <w:rFonts w:ascii="Times New Roman"/>
                <w:b w:val="false"/>
                <w:i w:val="false"/>
                <w:color w:val="000000"/>
                <w:sz w:val="20"/>
              </w:rPr>
              <w:t xml:space="preserve">
ша пилотты жобаны </w:t>
            </w:r>
            <w:r>
              <w:br/>
            </w:r>
            <w:r>
              <w:rPr>
                <w:rFonts w:ascii="Times New Roman"/>
                <w:b w:val="false"/>
                <w:i w:val="false"/>
                <w:color w:val="000000"/>
                <w:sz w:val="20"/>
              </w:rPr>
              <w:t xml:space="preserve">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136500,0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ауылдық тұрғын пункттерін ауыз сумен қамтамасыз ету үшін іздестіру-барлау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 </w:t>
            </w:r>
            <w:r>
              <w:br/>
            </w:r>
            <w:r>
              <w:rPr>
                <w:rFonts w:ascii="Times New Roman"/>
                <w:b w:val="false"/>
                <w:i w:val="false"/>
                <w:color w:val="000000"/>
                <w:sz w:val="20"/>
              </w:rPr>
              <w:t xml:space="preserve">
684412,0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- 362391,0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Жаркент қаласы участі- </w:t>
            </w:r>
            <w:r>
              <w:br/>
            </w:r>
            <w:r>
              <w:rPr>
                <w:rFonts w:ascii="Times New Roman"/>
                <w:b w:val="false"/>
                <w:i w:val="false"/>
                <w:color w:val="000000"/>
                <w:sz w:val="20"/>
              </w:rPr>
              <w:t xml:space="preserve">
гінің геотермалды су- </w:t>
            </w:r>
            <w:r>
              <w:br/>
            </w:r>
            <w:r>
              <w:rPr>
                <w:rFonts w:ascii="Times New Roman"/>
                <w:b w:val="false"/>
                <w:i w:val="false"/>
                <w:color w:val="000000"/>
                <w:sz w:val="20"/>
              </w:rPr>
              <w:t xml:space="preserve">
ларының пайдаланылатын </w:t>
            </w:r>
            <w:r>
              <w:br/>
            </w:r>
            <w:r>
              <w:rPr>
                <w:rFonts w:ascii="Times New Roman"/>
                <w:b w:val="false"/>
                <w:i w:val="false"/>
                <w:color w:val="000000"/>
                <w:sz w:val="20"/>
              </w:rPr>
              <w:t xml:space="preserve">
қорларын ашу және ба- </w:t>
            </w:r>
            <w:r>
              <w:br/>
            </w:r>
            <w:r>
              <w:rPr>
                <w:rFonts w:ascii="Times New Roman"/>
                <w:b w:val="false"/>
                <w:i w:val="false"/>
                <w:color w:val="000000"/>
                <w:sz w:val="20"/>
              </w:rPr>
              <w:t xml:space="preserve">
ғалау үшін іздестіру- </w:t>
            </w:r>
            <w:r>
              <w:br/>
            </w:r>
            <w:r>
              <w:rPr>
                <w:rFonts w:ascii="Times New Roman"/>
                <w:b w:val="false"/>
                <w:i w:val="false"/>
                <w:color w:val="000000"/>
                <w:sz w:val="20"/>
              </w:rPr>
              <w:t xml:space="preserve">
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148220,0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- 224671,0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ауылдық тұрғын пункттерін ауыз сумен қамтамасыз ету үшін іздестіру-барлау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473390,0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216180,0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су құбырларын сумен қатмамасыз ету </w:t>
            </w:r>
            <w:r>
              <w:br/>
            </w:r>
            <w:r>
              <w:rPr>
                <w:rFonts w:ascii="Times New Roman"/>
                <w:b w:val="false"/>
                <w:i w:val="false"/>
                <w:color w:val="000000"/>
                <w:sz w:val="20"/>
              </w:rPr>
              <w:t xml:space="preserve">
үшін Оңтүстік-Қазақс- </w:t>
            </w:r>
            <w:r>
              <w:br/>
            </w:r>
            <w:r>
              <w:rPr>
                <w:rFonts w:ascii="Times New Roman"/>
                <w:b w:val="false"/>
                <w:i w:val="false"/>
                <w:color w:val="000000"/>
                <w:sz w:val="20"/>
              </w:rPr>
              <w:t xml:space="preserve">
тан облысында Шардары </w:t>
            </w:r>
            <w:r>
              <w:br/>
            </w:r>
            <w:r>
              <w:rPr>
                <w:rFonts w:ascii="Times New Roman"/>
                <w:b w:val="false"/>
                <w:i w:val="false"/>
                <w:color w:val="000000"/>
                <w:sz w:val="20"/>
              </w:rPr>
              <w:t xml:space="preserve">
кенорны, Қызылорда </w:t>
            </w:r>
            <w:r>
              <w:br/>
            </w:r>
            <w:r>
              <w:rPr>
                <w:rFonts w:ascii="Times New Roman"/>
                <w:b w:val="false"/>
                <w:i w:val="false"/>
                <w:color w:val="000000"/>
                <w:sz w:val="20"/>
              </w:rPr>
              <w:t xml:space="preserve">
облысында Жиделі кенорны және Толағай </w:t>
            </w:r>
            <w:r>
              <w:br/>
            </w:r>
            <w:r>
              <w:rPr>
                <w:rFonts w:ascii="Times New Roman"/>
                <w:b w:val="false"/>
                <w:i w:val="false"/>
                <w:color w:val="000000"/>
                <w:sz w:val="20"/>
              </w:rPr>
              <w:t xml:space="preserve">
кенорны (Бердікөл, </w:t>
            </w:r>
            <w:r>
              <w:br/>
            </w:r>
            <w:r>
              <w:rPr>
                <w:rFonts w:ascii="Times New Roman"/>
                <w:b w:val="false"/>
                <w:i w:val="false"/>
                <w:color w:val="000000"/>
                <w:sz w:val="20"/>
              </w:rPr>
              <w:t xml:space="preserve">
Құсман) учаскелері </w:t>
            </w:r>
            <w:r>
              <w:br/>
            </w:r>
            <w:r>
              <w:rPr>
                <w:rFonts w:ascii="Times New Roman"/>
                <w:b w:val="false"/>
                <w:i w:val="false"/>
                <w:color w:val="000000"/>
                <w:sz w:val="20"/>
              </w:rPr>
              <w:t xml:space="preserve">
бойынша жер асты </w:t>
            </w:r>
            <w:r>
              <w:br/>
            </w:r>
            <w:r>
              <w:rPr>
                <w:rFonts w:ascii="Times New Roman"/>
                <w:b w:val="false"/>
                <w:i w:val="false"/>
                <w:color w:val="000000"/>
                <w:sz w:val="20"/>
              </w:rPr>
              <w:t xml:space="preserve">
суларының қорларын </w:t>
            </w:r>
            <w:r>
              <w:br/>
            </w:r>
            <w:r>
              <w:rPr>
                <w:rFonts w:ascii="Times New Roman"/>
                <w:b w:val="false"/>
                <w:i w:val="false"/>
                <w:color w:val="000000"/>
                <w:sz w:val="20"/>
              </w:rPr>
              <w:t xml:space="preserve">
қайта бекіту және </w:t>
            </w:r>
            <w:r>
              <w:br/>
            </w:r>
            <w:r>
              <w:rPr>
                <w:rFonts w:ascii="Times New Roman"/>
                <w:b w:val="false"/>
                <w:i w:val="false"/>
                <w:color w:val="000000"/>
                <w:sz w:val="20"/>
              </w:rPr>
              <w:t xml:space="preserve">
соңына дейін барлау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 </w:t>
            </w:r>
            <w:r>
              <w:br/>
            </w:r>
            <w:r>
              <w:rPr>
                <w:rFonts w:ascii="Times New Roman"/>
                <w:b w:val="false"/>
                <w:i w:val="false"/>
                <w:color w:val="000000"/>
                <w:sz w:val="20"/>
              </w:rPr>
              <w:t xml:space="preserve">
30000,0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ауылдық тұрғын </w:t>
            </w:r>
            <w:r>
              <w:br/>
            </w:r>
            <w:r>
              <w:rPr>
                <w:rFonts w:ascii="Times New Roman"/>
                <w:b w:val="false"/>
                <w:i w:val="false"/>
                <w:color w:val="000000"/>
                <w:sz w:val="20"/>
              </w:rPr>
              <w:t xml:space="preserve">
пункттерін ауыз сумен </w:t>
            </w:r>
            <w:r>
              <w:br/>
            </w:r>
            <w:r>
              <w:rPr>
                <w:rFonts w:ascii="Times New Roman"/>
                <w:b w:val="false"/>
                <w:i w:val="false"/>
                <w:color w:val="000000"/>
                <w:sz w:val="20"/>
              </w:rPr>
              <w:t xml:space="preserve">
қамтамасыз ету үшін </w:t>
            </w:r>
            <w:r>
              <w:br/>
            </w:r>
            <w:r>
              <w:rPr>
                <w:rFonts w:ascii="Times New Roman"/>
                <w:b w:val="false"/>
                <w:i w:val="false"/>
                <w:color w:val="000000"/>
                <w:sz w:val="20"/>
              </w:rPr>
              <w:t xml:space="preserve">
іздестіру-барлау </w:t>
            </w:r>
            <w:r>
              <w:br/>
            </w:r>
            <w:r>
              <w:rPr>
                <w:rFonts w:ascii="Times New Roman"/>
                <w:b w:val="false"/>
                <w:i w:val="false"/>
                <w:color w:val="000000"/>
                <w:sz w:val="20"/>
              </w:rPr>
              <w:t xml:space="preserve">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- 678272,0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және Түркістан </w:t>
            </w:r>
            <w:r>
              <w:br/>
            </w:r>
            <w:r>
              <w:rPr>
                <w:rFonts w:ascii="Times New Roman"/>
                <w:b w:val="false"/>
                <w:i w:val="false"/>
                <w:color w:val="000000"/>
                <w:sz w:val="20"/>
              </w:rPr>
              <w:t xml:space="preserve">
участіктерінде геотер- </w:t>
            </w:r>
            <w:r>
              <w:br/>
            </w:r>
            <w:r>
              <w:rPr>
                <w:rFonts w:ascii="Times New Roman"/>
                <w:b w:val="false"/>
                <w:i w:val="false"/>
                <w:color w:val="000000"/>
                <w:sz w:val="20"/>
              </w:rPr>
              <w:t xml:space="preserve">
малды суларын пайдала- </w:t>
            </w:r>
            <w:r>
              <w:br/>
            </w:r>
            <w:r>
              <w:rPr>
                <w:rFonts w:ascii="Times New Roman"/>
                <w:b w:val="false"/>
                <w:i w:val="false"/>
                <w:color w:val="000000"/>
                <w:sz w:val="20"/>
              </w:rPr>
              <w:t xml:space="preserve">
нылатын қорларын ашу </w:t>
            </w:r>
            <w:r>
              <w:br/>
            </w:r>
            <w:r>
              <w:rPr>
                <w:rFonts w:ascii="Times New Roman"/>
                <w:b w:val="false"/>
                <w:i w:val="false"/>
                <w:color w:val="000000"/>
                <w:sz w:val="20"/>
              </w:rPr>
              <w:t xml:space="preserve">
және бағалау үшін </w:t>
            </w:r>
            <w:r>
              <w:br/>
            </w:r>
            <w:r>
              <w:rPr>
                <w:rFonts w:ascii="Times New Roman"/>
                <w:b w:val="false"/>
                <w:i w:val="false"/>
                <w:color w:val="000000"/>
                <w:sz w:val="20"/>
              </w:rPr>
              <w:t xml:space="preserve">
іздестіру-барлау </w:t>
            </w:r>
            <w:r>
              <w:br/>
            </w:r>
            <w:r>
              <w:rPr>
                <w:rFonts w:ascii="Times New Roman"/>
                <w:b w:val="false"/>
                <w:i w:val="false"/>
                <w:color w:val="000000"/>
                <w:sz w:val="20"/>
              </w:rPr>
              <w:t xml:space="preserve">
жұмыстары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- 110000,0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Барланған жер асты су </w:t>
            </w:r>
            <w:r>
              <w:br/>
            </w:r>
            <w:r>
              <w:rPr>
                <w:rFonts w:ascii="Times New Roman"/>
                <w:b w:val="false"/>
                <w:i w:val="false"/>
                <w:color w:val="000000"/>
                <w:sz w:val="20"/>
              </w:rPr>
              <w:t xml:space="preserve">
кен орындарын </w:t>
            </w:r>
            <w:r>
              <w:br/>
            </w:r>
            <w:r>
              <w:rPr>
                <w:rFonts w:ascii="Times New Roman"/>
                <w:b w:val="false"/>
                <w:i w:val="false"/>
                <w:color w:val="000000"/>
                <w:sz w:val="20"/>
              </w:rPr>
              <w:t xml:space="preserve">
(телімдерін) </w:t>
            </w:r>
            <w:r>
              <w:br/>
            </w:r>
            <w:r>
              <w:rPr>
                <w:rFonts w:ascii="Times New Roman"/>
                <w:b w:val="false"/>
                <w:i w:val="false"/>
                <w:color w:val="000000"/>
                <w:sz w:val="20"/>
              </w:rPr>
              <w:t xml:space="preserve">
инвентаризациялау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- 36000,0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- 783832,0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- 1018982,0 </w:t>
            </w:r>
            <w:r>
              <w:br/>
            </w:r>
            <w:r>
              <w:rPr>
                <w:rFonts w:ascii="Times New Roman"/>
                <w:b w:val="false"/>
                <w:i w:val="false"/>
                <w:color w:val="000000"/>
                <w:sz w:val="20"/>
              </w:rPr>
              <w:t xml:space="preserve">
2008 ж. - 1090452,0 </w:t>
            </w:r>
            <w:r>
              <w:br/>
            </w:r>
            <w:r>
              <w:rPr>
                <w:rFonts w:ascii="Times New Roman"/>
                <w:b w:val="false"/>
                <w:i w:val="false"/>
                <w:color w:val="000000"/>
                <w:sz w:val="20"/>
              </w:rPr>
              <w:t xml:space="preserve">
2009 ж. - 1090452,0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қойнауы мен жер қойнауын пайдалану мониторингі, жерасты </w:t>
            </w:r>
            <w:r>
              <w:br/>
            </w:r>
            <w:r>
              <w:rPr>
                <w:rFonts w:ascii="Times New Roman"/>
                <w:b/>
                <w:i w:val="false"/>
                <w:color w:val="000000"/>
                <w:sz w:val="20"/>
              </w:rPr>
              <w:t>
суларының және қауіпті геологиялық процестердіц мониторингі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Минералдық-шикізаттық база мен жер қойнауын пайдалану мониторингі (5256 ай/адам)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- 65200,0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- 69765,0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- 58970,0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- 58970,0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Қадағалау бекеттерінде </w:t>
            </w:r>
            <w:r>
              <w:br/>
            </w:r>
            <w:r>
              <w:rPr>
                <w:rFonts w:ascii="Times New Roman"/>
                <w:b w:val="false"/>
                <w:i w:val="false"/>
                <w:color w:val="000000"/>
                <w:sz w:val="20"/>
              </w:rPr>
              <w:t xml:space="preserve">
жер асты суларының </w:t>
            </w:r>
            <w:r>
              <w:br/>
            </w:r>
            <w:r>
              <w:rPr>
                <w:rFonts w:ascii="Times New Roman"/>
                <w:b w:val="false"/>
                <w:i w:val="false"/>
                <w:color w:val="000000"/>
                <w:sz w:val="20"/>
              </w:rPr>
              <w:t xml:space="preserve">
мониторингін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- 310310,0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- 310310,0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- 310000,0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- 310000,0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Полигондарда жер асты суларының мониторингін </w:t>
            </w:r>
            <w:r>
              <w:br/>
            </w:r>
            <w:r>
              <w:rPr>
                <w:rFonts w:ascii="Times New Roman"/>
                <w:b w:val="false"/>
                <w:i w:val="false"/>
                <w:color w:val="000000"/>
                <w:sz w:val="20"/>
              </w:rPr>
              <w:t xml:space="preserve">
жүргізу және оларды жасау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- 9000,0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- 50000,0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- 63332,0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- 63332,0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асты суларының </w:t>
            </w:r>
            <w:r>
              <w:br/>
            </w:r>
            <w:r>
              <w:rPr>
                <w:rFonts w:ascii="Times New Roman"/>
                <w:b w:val="false"/>
                <w:i w:val="false"/>
                <w:color w:val="000000"/>
                <w:sz w:val="20"/>
              </w:rPr>
              <w:t xml:space="preserve">
мониторингі мен </w:t>
            </w:r>
            <w:r>
              <w:br/>
            </w:r>
            <w:r>
              <w:rPr>
                <w:rFonts w:ascii="Times New Roman"/>
                <w:b w:val="false"/>
                <w:i w:val="false"/>
                <w:color w:val="000000"/>
                <w:sz w:val="20"/>
              </w:rPr>
              <w:t xml:space="preserve">
қауіпті геологиялық </w:t>
            </w:r>
            <w:r>
              <w:br/>
            </w:r>
            <w:r>
              <w:rPr>
                <w:rFonts w:ascii="Times New Roman"/>
                <w:b w:val="false"/>
                <w:i w:val="false"/>
                <w:color w:val="000000"/>
                <w:sz w:val="20"/>
              </w:rPr>
              <w:t xml:space="preserve">
процестердің деректер </w:t>
            </w:r>
            <w:r>
              <w:br/>
            </w:r>
            <w:r>
              <w:rPr>
                <w:rFonts w:ascii="Times New Roman"/>
                <w:b w:val="false"/>
                <w:i w:val="false"/>
                <w:color w:val="000000"/>
                <w:sz w:val="20"/>
              </w:rPr>
              <w:t xml:space="preserve">
банкін, мемлекеттік </w:t>
            </w:r>
            <w:r>
              <w:br/>
            </w:r>
            <w:r>
              <w:rPr>
                <w:rFonts w:ascii="Times New Roman"/>
                <w:b w:val="false"/>
                <w:i w:val="false"/>
                <w:color w:val="000000"/>
                <w:sz w:val="20"/>
              </w:rPr>
              <w:t xml:space="preserve">
су кадастрын (жер </w:t>
            </w:r>
            <w:r>
              <w:br/>
            </w:r>
            <w:r>
              <w:rPr>
                <w:rFonts w:ascii="Times New Roman"/>
                <w:b w:val="false"/>
                <w:i w:val="false"/>
                <w:color w:val="000000"/>
                <w:sz w:val="20"/>
              </w:rPr>
              <w:t xml:space="preserve">
асты сулары) жүргізу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20000,0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- 20000,0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20000,0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20000,0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22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қауіпті </w:t>
            </w:r>
            <w:r>
              <w:br/>
            </w:r>
            <w:r>
              <w:rPr>
                <w:rFonts w:ascii="Times New Roman"/>
                <w:b w:val="false"/>
                <w:i w:val="false"/>
                <w:color w:val="000000"/>
                <w:sz w:val="20"/>
              </w:rPr>
              <w:t xml:space="preserve">
геологиялық процестерге </w:t>
            </w:r>
            <w:r>
              <w:br/>
            </w:r>
            <w:r>
              <w:rPr>
                <w:rFonts w:ascii="Times New Roman"/>
                <w:b w:val="false"/>
                <w:i w:val="false"/>
                <w:color w:val="000000"/>
                <w:sz w:val="20"/>
              </w:rPr>
              <w:t xml:space="preserve">
мониторинг жүргізу </w:t>
            </w:r>
            <w:r>
              <w:br/>
            </w:r>
            <w:r>
              <w:rPr>
                <w:rFonts w:ascii="Times New Roman"/>
                <w:b w:val="false"/>
                <w:i w:val="false"/>
                <w:color w:val="000000"/>
                <w:sz w:val="20"/>
              </w:rPr>
              <w:t xml:space="preserve">
және оларды жасау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31250,0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- 62500,0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- 52500,0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- 52500,0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геологиялық </w:t>
            </w:r>
            <w:r>
              <w:br/>
            </w:r>
            <w:r>
              <w:rPr>
                <w:rFonts w:ascii="Times New Roman"/>
                <w:b w:val="false"/>
                <w:i w:val="false"/>
                <w:color w:val="000000"/>
                <w:sz w:val="20"/>
              </w:rPr>
              <w:t xml:space="preserve">
процестерге мониторинг </w:t>
            </w:r>
            <w:r>
              <w:br/>
            </w:r>
            <w:r>
              <w:rPr>
                <w:rFonts w:ascii="Times New Roman"/>
                <w:b w:val="false"/>
                <w:i w:val="false"/>
                <w:color w:val="000000"/>
                <w:sz w:val="20"/>
              </w:rPr>
              <w:t xml:space="preserve">
жүргізу бойынша </w:t>
            </w:r>
            <w:r>
              <w:br/>
            </w:r>
            <w:r>
              <w:rPr>
                <w:rFonts w:ascii="Times New Roman"/>
                <w:b w:val="false"/>
                <w:i w:val="false"/>
                <w:color w:val="000000"/>
                <w:sz w:val="20"/>
              </w:rPr>
              <w:t xml:space="preserve">
полигондар жасау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66200,0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- 66300,0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- 55700,0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- 55700,0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бақылау </w:t>
            </w:r>
            <w:r>
              <w:br/>
            </w:r>
            <w:r>
              <w:rPr>
                <w:rFonts w:ascii="Times New Roman"/>
                <w:b w:val="false"/>
                <w:i w:val="false"/>
                <w:color w:val="000000"/>
                <w:sz w:val="20"/>
              </w:rPr>
              <w:t xml:space="preserve">
пункттеріне жер кен </w:t>
            </w:r>
            <w:r>
              <w:br/>
            </w:r>
            <w:r>
              <w:rPr>
                <w:rFonts w:ascii="Times New Roman"/>
                <w:b w:val="false"/>
                <w:i w:val="false"/>
                <w:color w:val="000000"/>
                <w:sz w:val="20"/>
              </w:rPr>
              <w:t xml:space="preserve">
иелігін ресімдеу, </w:t>
            </w:r>
            <w:r>
              <w:br/>
            </w:r>
            <w:r>
              <w:rPr>
                <w:rFonts w:ascii="Times New Roman"/>
                <w:b w:val="false"/>
                <w:i w:val="false"/>
                <w:color w:val="000000"/>
                <w:sz w:val="20"/>
              </w:rPr>
              <w:t xml:space="preserve">
құқықты куәландыратын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мемлекеттік тіркеу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- 125022,0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- 22219,0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қадағалау бекеттеріне жер бөлінісін ресімдеу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2005 - 2007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- 34740,0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- 74025,0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Бекеттерде жер сілкіну </w:t>
            </w:r>
            <w:r>
              <w:br/>
            </w:r>
            <w:r>
              <w:rPr>
                <w:rFonts w:ascii="Times New Roman"/>
                <w:b w:val="false"/>
                <w:i w:val="false"/>
                <w:color w:val="000000"/>
                <w:sz w:val="20"/>
              </w:rPr>
              <w:t xml:space="preserve">
хабаршыларын зерделеу </w:t>
            </w:r>
            <w:r>
              <w:br/>
            </w:r>
            <w:r>
              <w:rPr>
                <w:rFonts w:ascii="Times New Roman"/>
                <w:b w:val="false"/>
                <w:i w:val="false"/>
                <w:color w:val="000000"/>
                <w:sz w:val="20"/>
              </w:rPr>
              <w:t xml:space="preserve">
бойынша бақылауды </w:t>
            </w:r>
            <w:r>
              <w:br/>
            </w:r>
            <w:r>
              <w:rPr>
                <w:rFonts w:ascii="Times New Roman"/>
                <w:b w:val="false"/>
                <w:i w:val="false"/>
                <w:color w:val="000000"/>
                <w:sz w:val="20"/>
              </w:rPr>
              <w:t xml:space="preserve">
енгізу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- 27500,0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- 64172,0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- 64172,0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сулары мен </w:t>
            </w:r>
            <w:r>
              <w:br/>
            </w:r>
            <w:r>
              <w:rPr>
                <w:rFonts w:ascii="Times New Roman"/>
                <w:b w:val="false"/>
                <w:i w:val="false"/>
                <w:color w:val="000000"/>
                <w:sz w:val="20"/>
              </w:rPr>
              <w:t xml:space="preserve">
қауіпті геологиялық </w:t>
            </w:r>
            <w:r>
              <w:br/>
            </w:r>
            <w:r>
              <w:rPr>
                <w:rFonts w:ascii="Times New Roman"/>
                <w:b w:val="false"/>
                <w:i w:val="false"/>
                <w:color w:val="000000"/>
                <w:sz w:val="20"/>
              </w:rPr>
              <w:t xml:space="preserve">
үдерістер мониторингін </w:t>
            </w:r>
            <w:r>
              <w:br/>
            </w:r>
            <w:r>
              <w:rPr>
                <w:rFonts w:ascii="Times New Roman"/>
                <w:b w:val="false"/>
                <w:i w:val="false"/>
                <w:color w:val="000000"/>
                <w:sz w:val="20"/>
              </w:rPr>
              <w:t xml:space="preserve">
алып жүру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- 39000,0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- 39000,0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- 661722,0 </w:t>
            </w:r>
            <w:r>
              <w:br/>
            </w:r>
            <w:r>
              <w:rPr>
                <w:rFonts w:ascii="Times New Roman"/>
                <w:b w:val="false"/>
                <w:i w:val="false"/>
                <w:color w:val="000000"/>
                <w:sz w:val="20"/>
              </w:rPr>
              <w:t xml:space="preserve">
2007 ж. </w:t>
            </w:r>
            <w:r>
              <w:br/>
            </w:r>
            <w:r>
              <w:rPr>
                <w:rFonts w:ascii="Times New Roman"/>
                <w:b w:val="false"/>
                <w:i w:val="false"/>
                <w:color w:val="000000"/>
                <w:sz w:val="20"/>
              </w:rPr>
              <w:t xml:space="preserve">
- 702619,0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- 663674,0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- 663674,0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Мұнай және өздігінен асып төгілетін гидрогеологиялық </w:t>
            </w:r>
            <w:r>
              <w:br/>
            </w:r>
            <w:r>
              <w:rPr>
                <w:rFonts w:ascii="Times New Roman"/>
                <w:b/>
                <w:i w:val="false"/>
                <w:color w:val="000000"/>
                <w:sz w:val="20"/>
              </w:rPr>
              <w:t>
ұңғымаларды жою және консервациялау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теңізінің су </w:t>
            </w:r>
            <w:r>
              <w:br/>
            </w:r>
            <w:r>
              <w:rPr>
                <w:rFonts w:ascii="Times New Roman"/>
                <w:b w:val="false"/>
                <w:i w:val="false"/>
                <w:color w:val="000000"/>
                <w:sz w:val="20"/>
              </w:rPr>
              <w:t xml:space="preserve">
басу аймағындағы 36 </w:t>
            </w:r>
            <w:r>
              <w:br/>
            </w:r>
            <w:r>
              <w:rPr>
                <w:rFonts w:ascii="Times New Roman"/>
                <w:b w:val="false"/>
                <w:i w:val="false"/>
                <w:color w:val="000000"/>
                <w:sz w:val="20"/>
              </w:rPr>
              <w:t xml:space="preserve">
мұнай ұңғымасын жою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ТЖМ </w:t>
            </w:r>
            <w:r>
              <w:br/>
            </w:r>
            <w:r>
              <w:rPr>
                <w:rFonts w:ascii="Times New Roman"/>
                <w:b w:val="false"/>
                <w:i w:val="false"/>
                <w:color w:val="000000"/>
                <w:sz w:val="20"/>
              </w:rPr>
              <w:t xml:space="preserve">
ҚОҚМ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- 960000,0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- 640000,0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- 640000,0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- 640000,0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асып төгіле- </w:t>
            </w:r>
            <w:r>
              <w:br/>
            </w:r>
            <w:r>
              <w:rPr>
                <w:rFonts w:ascii="Times New Roman"/>
                <w:b w:val="false"/>
                <w:i w:val="false"/>
                <w:color w:val="000000"/>
                <w:sz w:val="20"/>
              </w:rPr>
              <w:t xml:space="preserve">
тін 456 гидрогеология- </w:t>
            </w:r>
            <w:r>
              <w:br/>
            </w:r>
            <w:r>
              <w:rPr>
                <w:rFonts w:ascii="Times New Roman"/>
                <w:b w:val="false"/>
                <w:i w:val="false"/>
                <w:color w:val="000000"/>
                <w:sz w:val="20"/>
              </w:rPr>
              <w:t xml:space="preserve">
лық ұңғымаларды жою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Үкіметіне ақпарат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ТЖМ </w:t>
            </w:r>
            <w:r>
              <w:br/>
            </w:r>
            <w:r>
              <w:rPr>
                <w:rFonts w:ascii="Times New Roman"/>
                <w:b w:val="false"/>
                <w:i w:val="false"/>
                <w:color w:val="000000"/>
                <w:sz w:val="20"/>
              </w:rPr>
              <w:t xml:space="preserve">
ҚОҚМ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2004 - 2009 жж. қаңтар, шілде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- 220210,0 </w:t>
            </w:r>
            <w:r>
              <w:br/>
            </w:r>
            <w:r>
              <w:rPr>
                <w:rFonts w:ascii="Times New Roman"/>
                <w:b w:val="false"/>
                <w:i w:val="false"/>
                <w:color w:val="000000"/>
                <w:sz w:val="20"/>
              </w:rPr>
              <w:t xml:space="preserve">
2007 ж. </w:t>
            </w:r>
            <w:r>
              <w:br/>
            </w:r>
            <w:r>
              <w:rPr>
                <w:rFonts w:ascii="Times New Roman"/>
                <w:b w:val="false"/>
                <w:i w:val="false"/>
                <w:color w:val="000000"/>
                <w:sz w:val="20"/>
              </w:rPr>
              <w:t xml:space="preserve">
- 610830,0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- 745540,0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- 745540,0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20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1180210,0 </w:t>
            </w:r>
            <w:r>
              <w:br/>
            </w:r>
            <w:r>
              <w:rPr>
                <w:rFonts w:ascii="Times New Roman"/>
                <w:b w:val="false"/>
                <w:i w:val="false"/>
                <w:color w:val="000000"/>
                <w:sz w:val="20"/>
              </w:rPr>
              <w:t xml:space="preserve">
2007 ж. - </w:t>
            </w:r>
            <w:r>
              <w:br/>
            </w:r>
            <w:r>
              <w:rPr>
                <w:rFonts w:ascii="Times New Roman"/>
                <w:b w:val="false"/>
                <w:i w:val="false"/>
                <w:color w:val="000000"/>
                <w:sz w:val="20"/>
              </w:rPr>
              <w:t xml:space="preserve">
1250830,0 </w:t>
            </w:r>
            <w:r>
              <w:br/>
            </w:r>
            <w:r>
              <w:rPr>
                <w:rFonts w:ascii="Times New Roman"/>
                <w:b w:val="false"/>
                <w:i w:val="false"/>
                <w:color w:val="000000"/>
                <w:sz w:val="20"/>
              </w:rPr>
              <w:t xml:space="preserve">
2008 ж. - </w:t>
            </w:r>
            <w:r>
              <w:br/>
            </w:r>
            <w:r>
              <w:rPr>
                <w:rFonts w:ascii="Times New Roman"/>
                <w:b w:val="false"/>
                <w:i w:val="false"/>
                <w:color w:val="000000"/>
                <w:sz w:val="20"/>
              </w:rPr>
              <w:t xml:space="preserve">
1385540,0 </w:t>
            </w:r>
            <w:r>
              <w:br/>
            </w:r>
            <w:r>
              <w:rPr>
                <w:rFonts w:ascii="Times New Roman"/>
                <w:b w:val="false"/>
                <w:i w:val="false"/>
                <w:color w:val="000000"/>
                <w:sz w:val="20"/>
              </w:rPr>
              <w:t xml:space="preserve">
2009 ж. - </w:t>
            </w:r>
            <w:r>
              <w:br/>
            </w:r>
            <w:r>
              <w:rPr>
                <w:rFonts w:ascii="Times New Roman"/>
                <w:b w:val="false"/>
                <w:i w:val="false"/>
                <w:color w:val="000000"/>
                <w:sz w:val="20"/>
              </w:rPr>
              <w:t xml:space="preserve">
1385540,0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Қолданбалы ғылыми зерттеулер (003-бағдарлама)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88063,0 </w:t>
            </w:r>
            <w:r>
              <w:br/>
            </w:r>
            <w:r>
              <w:rPr>
                <w:rFonts w:ascii="Times New Roman"/>
                <w:b w:val="false"/>
                <w:i w:val="false"/>
                <w:color w:val="000000"/>
                <w:sz w:val="20"/>
              </w:rPr>
              <w:t xml:space="preserve">
2007 ж. </w:t>
            </w:r>
            <w:r>
              <w:br/>
            </w:r>
            <w:r>
              <w:rPr>
                <w:rFonts w:ascii="Times New Roman"/>
                <w:b w:val="false"/>
                <w:i w:val="false"/>
                <w:color w:val="000000"/>
                <w:sz w:val="20"/>
              </w:rPr>
              <w:t xml:space="preserve">
- 93347,0 </w:t>
            </w:r>
            <w:r>
              <w:br/>
            </w:r>
            <w:r>
              <w:rPr>
                <w:rFonts w:ascii="Times New Roman"/>
                <w:b w:val="false"/>
                <w:i w:val="false"/>
                <w:color w:val="000000"/>
                <w:sz w:val="20"/>
              </w:rPr>
              <w:t xml:space="preserve">
2008 ж. </w:t>
            </w:r>
            <w:r>
              <w:br/>
            </w:r>
            <w:r>
              <w:rPr>
                <w:rFonts w:ascii="Times New Roman"/>
                <w:b w:val="false"/>
                <w:i w:val="false"/>
                <w:color w:val="000000"/>
                <w:sz w:val="20"/>
              </w:rPr>
              <w:t xml:space="preserve">
- 99881,0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- 106873,0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Геологиялық зерттеулерді </w:t>
            </w:r>
            <w:r>
              <w:br/>
            </w:r>
            <w:r>
              <w:rPr>
                <w:rFonts w:ascii="Times New Roman"/>
                <w:b/>
                <w:i w:val="false"/>
                <w:color w:val="000000"/>
                <w:sz w:val="20"/>
              </w:rPr>
              <w:t xml:space="preserve">
ақпараттық-техникалық қамтамасыз ету </w:t>
            </w:r>
            <w:r>
              <w:br/>
            </w:r>
            <w:r>
              <w:rPr>
                <w:rFonts w:ascii="Times New Roman"/>
                <w:b/>
                <w:i w:val="false"/>
                <w:color w:val="000000"/>
                <w:sz w:val="20"/>
              </w:rPr>
              <w:t xml:space="preserve">
(001-бағдарлама, 017-кіші бағдарлама, </w:t>
            </w:r>
            <w:r>
              <w:br/>
            </w:r>
            <w:r>
              <w:rPr>
                <w:rFonts w:ascii="Times New Roman"/>
                <w:b/>
                <w:i w:val="false"/>
                <w:color w:val="000000"/>
                <w:sz w:val="20"/>
              </w:rPr>
              <w:t xml:space="preserve">
022-кіші бағдарлама, 016-бағдарлама, 100-кіші </w:t>
            </w:r>
            <w:r>
              <w:br/>
            </w:r>
            <w:r>
              <w:rPr>
                <w:rFonts w:ascii="Times New Roman"/>
                <w:b/>
                <w:i w:val="false"/>
                <w:color w:val="000000"/>
                <w:sz w:val="20"/>
              </w:rPr>
              <w:t>
бағдарлама)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- 39775,3 </w:t>
            </w:r>
            <w:r>
              <w:br/>
            </w:r>
            <w:r>
              <w:rPr>
                <w:rFonts w:ascii="Times New Roman"/>
                <w:b w:val="false"/>
                <w:i w:val="false"/>
                <w:color w:val="000000"/>
                <w:sz w:val="20"/>
              </w:rPr>
              <w:t xml:space="preserve">
2007 ж. </w:t>
            </w:r>
            <w:r>
              <w:br/>
            </w:r>
            <w:r>
              <w:rPr>
                <w:rFonts w:ascii="Times New Roman"/>
                <w:b w:val="false"/>
                <w:i w:val="false"/>
                <w:color w:val="000000"/>
                <w:sz w:val="20"/>
              </w:rPr>
              <w:t xml:space="preserve">
- 211037,0 </w:t>
            </w:r>
            <w:r>
              <w:br/>
            </w:r>
            <w:r>
              <w:rPr>
                <w:rFonts w:ascii="Times New Roman"/>
                <w:b w:val="false"/>
                <w:i w:val="false"/>
                <w:color w:val="000000"/>
                <w:sz w:val="20"/>
              </w:rPr>
              <w:t xml:space="preserve">
2008 ж. </w:t>
            </w:r>
            <w:r>
              <w:br/>
            </w:r>
            <w:r>
              <w:rPr>
                <w:rFonts w:ascii="Times New Roman"/>
                <w:b w:val="false"/>
                <w:i w:val="false"/>
                <w:color w:val="000000"/>
                <w:sz w:val="20"/>
              </w:rPr>
              <w:t xml:space="preserve">
- 448860,0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- 551003,0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Геологиялық ақпаратты қалыптастыру </w:t>
            </w:r>
            <w:r>
              <w:br/>
            </w:r>
            <w:r>
              <w:rPr>
                <w:rFonts w:ascii="Times New Roman"/>
                <w:b/>
                <w:i w:val="false"/>
                <w:color w:val="000000"/>
                <w:sz w:val="20"/>
              </w:rPr>
              <w:t>
(012-бағдарлама)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- 67928,0 </w:t>
            </w:r>
            <w:r>
              <w:br/>
            </w:r>
            <w:r>
              <w:rPr>
                <w:rFonts w:ascii="Times New Roman"/>
                <w:b w:val="false"/>
                <w:i w:val="false"/>
                <w:color w:val="000000"/>
                <w:sz w:val="20"/>
              </w:rPr>
              <w:t xml:space="preserve">
2007 ж. </w:t>
            </w:r>
            <w:r>
              <w:br/>
            </w:r>
            <w:r>
              <w:rPr>
                <w:rFonts w:ascii="Times New Roman"/>
                <w:b w:val="false"/>
                <w:i w:val="false"/>
                <w:color w:val="000000"/>
                <w:sz w:val="20"/>
              </w:rPr>
              <w:t xml:space="preserve">
- 82943,0 </w:t>
            </w:r>
            <w:r>
              <w:br/>
            </w:r>
            <w:r>
              <w:rPr>
                <w:rFonts w:ascii="Times New Roman"/>
                <w:b w:val="false"/>
                <w:i w:val="false"/>
                <w:color w:val="000000"/>
                <w:sz w:val="20"/>
              </w:rPr>
              <w:t xml:space="preserve">
2008 ж. </w:t>
            </w:r>
            <w:r>
              <w:br/>
            </w:r>
            <w:r>
              <w:rPr>
                <w:rFonts w:ascii="Times New Roman"/>
                <w:b w:val="false"/>
                <w:i w:val="false"/>
                <w:color w:val="000000"/>
                <w:sz w:val="20"/>
              </w:rPr>
              <w:t xml:space="preserve">
- 123932,0 </w:t>
            </w:r>
            <w:r>
              <w:br/>
            </w:r>
            <w:r>
              <w:rPr>
                <w:rFonts w:ascii="Times New Roman"/>
                <w:b w:val="false"/>
                <w:i w:val="false"/>
                <w:color w:val="000000"/>
                <w:sz w:val="20"/>
              </w:rPr>
              <w:t xml:space="preserve">
2009 ж. </w:t>
            </w:r>
            <w:r>
              <w:br/>
            </w:r>
            <w:r>
              <w:rPr>
                <w:rFonts w:ascii="Times New Roman"/>
                <w:b w:val="false"/>
                <w:i w:val="false"/>
                <w:color w:val="000000"/>
                <w:sz w:val="20"/>
              </w:rPr>
              <w:t xml:space="preserve">
- 121945,0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2006 - 2009 жылдар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w:t>
            </w:r>
            <w:r>
              <w:br/>
            </w:r>
            <w:r>
              <w:rPr>
                <w:rFonts w:ascii="Times New Roman"/>
                <w:b w:val="false"/>
                <w:i w:val="false"/>
                <w:color w:val="000000"/>
                <w:sz w:val="20"/>
              </w:rPr>
              <w:t xml:space="preserve">
4959529,0 </w:t>
            </w:r>
            <w:r>
              <w:br/>
            </w:r>
            <w:r>
              <w:rPr>
                <w:rFonts w:ascii="Times New Roman"/>
                <w:b w:val="false"/>
                <w:i w:val="false"/>
                <w:color w:val="000000"/>
                <w:sz w:val="20"/>
              </w:rPr>
              <w:t xml:space="preserve">
2007 ж. - </w:t>
            </w:r>
            <w:r>
              <w:br/>
            </w:r>
            <w:r>
              <w:rPr>
                <w:rFonts w:ascii="Times New Roman"/>
                <w:b w:val="false"/>
                <w:i w:val="false"/>
                <w:color w:val="000000"/>
                <w:sz w:val="20"/>
              </w:rPr>
              <w:t xml:space="preserve">
5713545,0 </w:t>
            </w:r>
            <w:r>
              <w:br/>
            </w:r>
            <w:r>
              <w:rPr>
                <w:rFonts w:ascii="Times New Roman"/>
                <w:b w:val="false"/>
                <w:i w:val="false"/>
                <w:color w:val="000000"/>
                <w:sz w:val="20"/>
              </w:rPr>
              <w:t xml:space="preserve">
2008 ж. - </w:t>
            </w:r>
            <w:r>
              <w:br/>
            </w:r>
            <w:r>
              <w:rPr>
                <w:rFonts w:ascii="Times New Roman"/>
                <w:b w:val="false"/>
                <w:i w:val="false"/>
                <w:color w:val="000000"/>
                <w:sz w:val="20"/>
              </w:rPr>
              <w:t xml:space="preserve">
6520683,0 </w:t>
            </w:r>
            <w:r>
              <w:br/>
            </w:r>
            <w:r>
              <w:rPr>
                <w:rFonts w:ascii="Times New Roman"/>
                <w:b w:val="false"/>
                <w:i w:val="false"/>
                <w:color w:val="000000"/>
                <w:sz w:val="20"/>
              </w:rPr>
              <w:t xml:space="preserve">
2009 ж. - </w:t>
            </w:r>
            <w:r>
              <w:br/>
            </w:r>
            <w:r>
              <w:rPr>
                <w:rFonts w:ascii="Times New Roman"/>
                <w:b w:val="false"/>
                <w:i w:val="false"/>
                <w:color w:val="000000"/>
                <w:sz w:val="20"/>
              </w:rPr>
              <w:t xml:space="preserve">
7829973,0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бюд- </w:t>
            </w:r>
            <w:r>
              <w:br/>
            </w:r>
            <w:r>
              <w:rPr>
                <w:rFonts w:ascii="Times New Roman"/>
                <w:b w:val="false"/>
                <w:i w:val="false"/>
                <w:color w:val="000000"/>
                <w:sz w:val="20"/>
              </w:rPr>
              <w:t xml:space="preserve">
жет </w:t>
            </w:r>
          </w:p>
        </w:tc>
      </w:tr>
    </w:tbl>
    <w:p>
      <w:pPr>
        <w:spacing w:after="0"/>
        <w:ind w:left="0"/>
        <w:jc w:val="both"/>
      </w:pPr>
      <w:r>
        <w:rPr>
          <w:rFonts w:ascii="Times New Roman"/>
          <w:b/>
          <w:i w:val="false"/>
          <w:color w:val="000000"/>
          <w:sz w:val="28"/>
        </w:rPr>
        <w:t xml:space="preserve">Ескертпе </w:t>
      </w:r>
      <w:r>
        <w:rPr>
          <w:rFonts w:ascii="Times New Roman"/>
          <w:b w:val="false"/>
          <w:i w:val="false"/>
          <w:color w:val="000000"/>
          <w:sz w:val="28"/>
        </w:rPr>
        <w:t xml:space="preserve">: жаңа перспективалық телімдер анықталған жағдайда </w:t>
      </w:r>
      <w:r>
        <w:br/>
      </w:r>
      <w:r>
        <w:rPr>
          <w:rFonts w:ascii="Times New Roman"/>
          <w:b w:val="false"/>
          <w:i w:val="false"/>
          <w:color w:val="000000"/>
          <w:sz w:val="28"/>
        </w:rPr>
        <w:t xml:space="preserve">
          Іс-шаралар жоспарына түзетулер енгізіледі </w:t>
      </w:r>
      <w:r>
        <w:br/>
      </w:r>
      <w:r>
        <w:rPr>
          <w:rFonts w:ascii="Times New Roman"/>
          <w:b w:val="false"/>
          <w:i w:val="false"/>
          <w:color w:val="000000"/>
          <w:sz w:val="28"/>
        </w:rPr>
        <w:t xml:space="preserve">
          аббевиатуралардың толық жазылуы: </w:t>
      </w:r>
      <w:r>
        <w:br/>
      </w:r>
      <w:r>
        <w:rPr>
          <w:rFonts w:ascii="Times New Roman"/>
          <w:b w:val="false"/>
          <w:i w:val="false"/>
          <w:color w:val="000000"/>
          <w:sz w:val="28"/>
        </w:rPr>
        <w:t xml:space="preserve">
      ЭМРМ - Қазақстан Республикасы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ТЖМ  - Қазақстан Республикасы Төтенше жағдайлар министрлігі; </w:t>
      </w:r>
      <w:r>
        <w:br/>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xml:space="preserve">
      ҚОҚМ - Қазақстан Республикасы Қоршаған ортаны қорғау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1402 қаулысына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9. Бағдарламаға қосымшалар </w:t>
      </w:r>
    </w:p>
    <w:p>
      <w:pPr>
        <w:spacing w:after="0"/>
        <w:ind w:left="0"/>
        <w:jc w:val="both"/>
      </w:pPr>
      <w:r>
        <w:rPr>
          <w:rFonts w:ascii="Times New Roman"/>
          <w:b w:val="false"/>
          <w:i w:val="false"/>
          <w:color w:val="000000"/>
          <w:sz w:val="28"/>
        </w:rPr>
        <w:t xml:space="preserve">      1. 2003 - 2009 жылдары 1:200000 масштабтағы жете геологиялық зерттеу алаңдарын орналастыру схемасы. </w:t>
      </w:r>
      <w:r>
        <w:br/>
      </w:r>
      <w:r>
        <w:rPr>
          <w:rFonts w:ascii="Times New Roman"/>
          <w:b w:val="false"/>
          <w:i w:val="false"/>
          <w:color w:val="000000"/>
          <w:sz w:val="28"/>
        </w:rPr>
        <w:t xml:space="preserve">
      2. 2003 - 2009 жылдары өңірлік гидрогеологиялық және инженерлік геологиялық зерттеулерді орналастыру схемасы. </w:t>
      </w:r>
      <w:r>
        <w:br/>
      </w:r>
      <w:r>
        <w:rPr>
          <w:rFonts w:ascii="Times New Roman"/>
          <w:b w:val="false"/>
          <w:i w:val="false"/>
          <w:color w:val="000000"/>
          <w:sz w:val="28"/>
        </w:rPr>
        <w:t xml:space="preserve">
      3. 2006 - 2009 жылдары 1:200000 масштабтағы геологиялық-минерагендік картаға түсіру объектілерін орналастыру схемасы. </w:t>
      </w:r>
      <w:r>
        <w:br/>
      </w:r>
      <w:r>
        <w:rPr>
          <w:rFonts w:ascii="Times New Roman"/>
          <w:b w:val="false"/>
          <w:i w:val="false"/>
          <w:color w:val="000000"/>
          <w:sz w:val="28"/>
        </w:rPr>
        <w:t xml:space="preserve">
      4. 2007 - 2009 жылдары қатты пайдалы қазбалар, көмірсутекті шикізат кен орындарын іздестіруге арналған телімдерді орналастыру схемасы. </w:t>
      </w:r>
      <w:r>
        <w:br/>
      </w:r>
      <w:r>
        <w:rPr>
          <w:rFonts w:ascii="Times New Roman"/>
          <w:b w:val="false"/>
          <w:i w:val="false"/>
          <w:color w:val="000000"/>
          <w:sz w:val="28"/>
        </w:rPr>
        <w:t xml:space="preserve">
      5. Ауылдық елді мекендерді 2007 - 2009 жылдары сумен қамтамасыз ету үшін іздеу-барлау жұмыстарының телімдерін орналастыру схемасы. </w:t>
      </w:r>
      <w:r>
        <w:br/>
      </w:r>
      <w:r>
        <w:rPr>
          <w:rFonts w:ascii="Times New Roman"/>
          <w:b w:val="false"/>
          <w:i w:val="false"/>
          <w:color w:val="000000"/>
          <w:sz w:val="28"/>
        </w:rPr>
        <w:t xml:space="preserve">
      6. 2003 - 2007 жылдары жер асты сулары мен қауіпті геологиялық процестер мониторингі мемлекеттік қадағалау желілерінің пункттерін, бекеттерін және полигондарын орналастыру схемасы. </w:t>
      </w:r>
      <w:r>
        <w:br/>
      </w:r>
      <w:r>
        <w:rPr>
          <w:rFonts w:ascii="Times New Roman"/>
          <w:b w:val="false"/>
          <w:i w:val="false"/>
          <w:color w:val="000000"/>
          <w:sz w:val="28"/>
        </w:rPr>
        <w:t xml:space="preserve">
      7. 2008 - 2009 жылдары жер асты сулары мен қауіпті геологиялық процестер мониторингі мемлекеттік қадағалау желілерінің пункттерін, бекеттерін және полигондарын орналастыру схемасы. </w:t>
      </w:r>
      <w:r>
        <w:br/>
      </w:r>
      <w:r>
        <w:rPr>
          <w:rFonts w:ascii="Times New Roman"/>
          <w:b w:val="false"/>
          <w:i w:val="false"/>
          <w:color w:val="000000"/>
          <w:sz w:val="28"/>
        </w:rPr>
        <w:t xml:space="preserve">
      8. 2007 - 2009 жылдары өздігінен асып төгілетін, жойылатын гидрогеологиялық ұңғымаларды орналастыру схемасы. </w:t>
      </w:r>
      <w:r>
        <w:br/>
      </w:r>
      <w:r>
        <w:rPr>
          <w:rFonts w:ascii="Times New Roman"/>
          <w:b w:val="false"/>
          <w:i w:val="false"/>
          <w:color w:val="000000"/>
          <w:sz w:val="28"/>
        </w:rPr>
        <w:t xml:space="preserve">
      9. 2007 - 2009 жылдары жойылуға жататын мұнай және газ ұңғымаларын орналастыру схемасы. </w:t>
      </w:r>
    </w:p>
    <w:p>
      <w:pPr>
        <w:spacing w:after="0"/>
        <w:ind w:left="0"/>
        <w:jc w:val="both"/>
      </w:pPr>
      <w:r>
        <w:rPr>
          <w:rFonts w:ascii="Times New Roman"/>
          <w:b w:val="false"/>
          <w:i w:val="false"/>
          <w:color w:val="ff0000"/>
          <w:sz w:val="28"/>
        </w:rPr>
        <w:t xml:space="preserve">(Кестелерді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