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f86f" w14:textId="d48f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1400 Қаулысы. Күші жойылды - Қазақстан Республикасы Үкіметінің 2015 жылғы 31 желтоқсандағы № 1193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238-баптарына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2011.09.30 </w:t>
      </w:r>
      <w:r>
        <w:rPr>
          <w:rFonts w:ascii="Times New Roman"/>
          <w:b w:val="false"/>
          <w:i w:val="false"/>
          <w:color w:val="000000"/>
          <w:sz w:val="28"/>
        </w:rPr>
        <w:t>№ 1122</w:t>
      </w:r>
      <w:r>
        <w:rPr>
          <w:rFonts w:ascii="Times New Roman"/>
          <w:b w:val="false"/>
          <w:i w:val="false"/>
          <w:color w:val="ff0000"/>
          <w:sz w:val="28"/>
        </w:rPr>
        <w:t xml:space="preserve"> (2011.09.01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және/немесе кесімді еңбекақы төлеу жүйесі болып табылады деп белгіленсін.</w:t>
      </w:r>
    </w:p>
    <w:bookmarkEnd w:id="1"/>
    <w:bookmarkStart w:name="z104" w:id="2"/>
    <w:p>
      <w:pPr>
        <w:spacing w:after="0"/>
        <w:ind w:left="0"/>
        <w:jc w:val="both"/>
      </w:pPr>
      <w:r>
        <w:rPr>
          <w:rFonts w:ascii="Times New Roman"/>
          <w:b w:val="false"/>
          <w:i w:val="false"/>
          <w:color w:val="000000"/>
          <w:sz w:val="28"/>
        </w:rPr>
        <w:t>
      Уақыт бойынша еңбекақы төлеу жүйесі:</w:t>
      </w:r>
    </w:p>
    <w:bookmarkEnd w:id="2"/>
    <w:bookmarkStart w:name="z105" w:id="3"/>
    <w:p>
      <w:pPr>
        <w:spacing w:after="0"/>
        <w:ind w:left="0"/>
        <w:jc w:val="both"/>
      </w:pP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w:t>
      </w:r>
    </w:p>
    <w:bookmarkEnd w:id="3"/>
    <w:bookmarkStart w:name="z106" w:id="4"/>
    <w:p>
      <w:pPr>
        <w:spacing w:after="0"/>
        <w:ind w:left="0"/>
        <w:jc w:val="both"/>
      </w:pP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bookmarkEnd w:id="4"/>
    <w:bookmarkStart w:name="z107" w:id="5"/>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жалақыларын (бұдан әрі – ЛЖ) есептеуге арналған базалық лауазымдық жалақыға (бұдан әрі – БЛЖ) қолданылатын коэффициенттер;</w:t>
      </w:r>
    </w:p>
    <w:bookmarkEnd w:id="5"/>
    <w:bookmarkStart w:name="z108" w:id="6"/>
    <w:p>
      <w:pPr>
        <w:spacing w:after="0"/>
        <w:ind w:left="0"/>
        <w:jc w:val="both"/>
      </w:pPr>
      <w:r>
        <w:rPr>
          <w:rFonts w:ascii="Times New Roman"/>
          <w:b w:val="false"/>
          <w:i w:val="false"/>
          <w:color w:val="000000"/>
          <w:sz w:val="28"/>
        </w:rPr>
        <w:t>
      3) жұмысшылардың ЛЖ (тарифтік мөлшерлемелерін) есептеуге арналған БЛЖ-ға қолданылатын коэффициенттер;</w:t>
      </w:r>
    </w:p>
    <w:bookmarkEnd w:id="6"/>
    <w:bookmarkStart w:name="z109" w:id="7"/>
    <w:p>
      <w:pPr>
        <w:spacing w:after="0"/>
        <w:ind w:left="0"/>
        <w:jc w:val="both"/>
      </w:pP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 және өтемақылар;</w:t>
      </w:r>
    </w:p>
    <w:bookmarkEnd w:id="7"/>
    <w:bookmarkStart w:name="z110" w:id="8"/>
    <w:p>
      <w:pPr>
        <w:spacing w:after="0"/>
        <w:ind w:left="0"/>
        <w:jc w:val="both"/>
      </w:pPr>
      <w:r>
        <w:rPr>
          <w:rFonts w:ascii="Times New Roman"/>
          <w:b w:val="false"/>
          <w:i w:val="false"/>
          <w:color w:val="000000"/>
          <w:sz w:val="28"/>
        </w:rPr>
        <w:t>
      5) Қазақстан Республикасының Ресей Федерациясындағы Сауда өкілдігі қызметкерлерінің шетел валютасындағы ЛЖ (тарифтік мөлшерлемелер) схемалары негізінде еңбекақы төлеуді қамтиды.</w:t>
      </w:r>
    </w:p>
    <w:bookmarkEnd w:id="8"/>
    <w:bookmarkStart w:name="z111" w:id="9"/>
    <w:p>
      <w:pPr>
        <w:spacing w:after="0"/>
        <w:ind w:left="0"/>
        <w:jc w:val="both"/>
      </w:pPr>
      <w:r>
        <w:rPr>
          <w:rFonts w:ascii="Times New Roman"/>
          <w:b w:val="false"/>
          <w:i w:val="false"/>
          <w:color w:val="000000"/>
          <w:sz w:val="28"/>
        </w:rPr>
        <w:t xml:space="preserve">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27.11.2015 </w:t>
      </w:r>
      <w:r>
        <w:rPr>
          <w:rFonts w:ascii="Times New Roman"/>
          <w:b w:val="false"/>
          <w:i w:val="false"/>
          <w:color w:val="00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 w:id="10"/>
    <w:p>
      <w:pPr>
        <w:spacing w:after="0"/>
        <w:ind w:left="0"/>
        <w:jc w:val="both"/>
      </w:pPr>
      <w:r>
        <w:rPr>
          <w:rFonts w:ascii="Times New Roman"/>
          <w:b w:val="false"/>
          <w:i w:val="false"/>
          <w:color w:val="000000"/>
          <w:sz w:val="28"/>
        </w:rPr>
        <w:t xml:space="preserve">
       2. Қоса беріліп отырған: </w:t>
      </w:r>
    </w:p>
    <w:bookmarkEnd w:id="10"/>
    <w:bookmarkStart w:name="z62" w:id="11"/>
    <w:p>
      <w:pPr>
        <w:spacing w:after="0"/>
        <w:ind w:left="0"/>
        <w:jc w:val="both"/>
      </w:pPr>
      <w:r>
        <w:rPr>
          <w:rFonts w:ascii="Times New Roman"/>
          <w:b w:val="false"/>
          <w:i w:val="false"/>
          <w:color w:val="000000"/>
          <w:sz w:val="28"/>
        </w:rPr>
        <w:t>
      1)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11"/>
    <w:bookmarkStart w:name="z63" w:id="12"/>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ЛЖ есептеуге арналған коэффициенттер;</w:t>
      </w:r>
    </w:p>
    <w:bookmarkEnd w:id="12"/>
    <w:bookmarkStart w:name="z64" w:id="13"/>
    <w:p>
      <w:pPr>
        <w:spacing w:after="0"/>
        <w:ind w:left="0"/>
        <w:jc w:val="both"/>
      </w:pPr>
      <w:r>
        <w:rPr>
          <w:rFonts w:ascii="Times New Roman"/>
          <w:b w:val="false"/>
          <w:i w:val="false"/>
          <w:color w:val="000000"/>
          <w:sz w:val="28"/>
        </w:rPr>
        <w:t>
      3) жұмысшылардың ЛЖ (тарифтік мөлшерлемелерін) есептеуге арналған коэффициенттер;</w:t>
      </w:r>
    </w:p>
    <w:bookmarkEnd w:id="13"/>
    <w:bookmarkStart w:name="z65" w:id="14"/>
    <w:p>
      <w:pPr>
        <w:spacing w:after="0"/>
        <w:ind w:left="0"/>
        <w:jc w:val="both"/>
      </w:pPr>
      <w:r>
        <w:rPr>
          <w:rFonts w:ascii="Times New Roman"/>
          <w:b w:val="false"/>
          <w:i w:val="false"/>
          <w:color w:val="000000"/>
          <w:sz w:val="28"/>
        </w:rPr>
        <w:t>
      4) ұйымдар қызметкерлеріне еңбекақы төлеу шарттары;</w:t>
      </w:r>
    </w:p>
    <w:bookmarkEnd w:id="14"/>
    <w:bookmarkStart w:name="z112" w:id="15"/>
    <w:p>
      <w:pPr>
        <w:spacing w:after="0"/>
        <w:ind w:left="0"/>
        <w:jc w:val="both"/>
      </w:pPr>
      <w:r>
        <w:rPr>
          <w:rFonts w:ascii="Times New Roman"/>
          <w:b w:val="false"/>
          <w:i w:val="false"/>
          <w:color w:val="000000"/>
          <w:sz w:val="28"/>
        </w:rPr>
        <w:t>
      5) Қазақстан Республикасының Ресей Федерациясындағы Сауда өкілдігі қызметкерлеріне еңбекақы төлеу шарттары;</w:t>
      </w:r>
    </w:p>
    <w:bookmarkEnd w:id="15"/>
    <w:bookmarkStart w:name="z113" w:id="16"/>
    <w:p>
      <w:pPr>
        <w:spacing w:after="0"/>
        <w:ind w:left="0"/>
        <w:jc w:val="both"/>
      </w:pPr>
      <w:r>
        <w:rPr>
          <w:rFonts w:ascii="Times New Roman"/>
          <w:b w:val="false"/>
          <w:i w:val="false"/>
          <w:color w:val="000000"/>
          <w:sz w:val="28"/>
        </w:rPr>
        <w:t>
      6)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 түрлерінің тізбесі бекітілсін.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27.11.2015 </w:t>
      </w:r>
      <w:r>
        <w:rPr>
          <w:rFonts w:ascii="Times New Roman"/>
          <w:b w:val="false"/>
          <w:i w:val="false"/>
          <w:color w:val="00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4" w:id="17"/>
    <w:p>
      <w:pPr>
        <w:spacing w:after="0"/>
        <w:ind w:left="0"/>
        <w:jc w:val="both"/>
      </w:pPr>
      <w:r>
        <w:rPr>
          <w:rFonts w:ascii="Times New Roman"/>
          <w:b w:val="false"/>
          <w:i w:val="false"/>
          <w:color w:val="000000"/>
          <w:sz w:val="28"/>
        </w:rPr>
        <w:t>
       3. Мыналар:</w:t>
      </w:r>
    </w:p>
    <w:bookmarkEnd w:id="17"/>
    <w:bookmarkStart w:name="z66" w:id="18"/>
    <w:p>
      <w:pPr>
        <w:spacing w:after="0"/>
        <w:ind w:left="0"/>
        <w:jc w:val="both"/>
      </w:pPr>
      <w:r>
        <w:rPr>
          <w:rFonts w:ascii="Times New Roman"/>
          <w:b w:val="false"/>
          <w:i w:val="false"/>
          <w:color w:val="000000"/>
          <w:sz w:val="28"/>
        </w:rPr>
        <w:t>
      1) ұйымдардың қызметкерлеріне еңбекақы төлеу қоры ЛЖ-дан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ЛЖ (тарифтік мөлшерлеме) мөлшеріндегі сауықтыру жәрдемақысынан, Қазақстан Республикасының нормативтік құқықтық актілерінде көзделген өтемақылардан айқындалады;</w:t>
      </w:r>
    </w:p>
    <w:bookmarkEnd w:id="18"/>
    <w:bookmarkStart w:name="z67" w:id="19"/>
    <w:p>
      <w:pPr>
        <w:spacing w:after="0"/>
        <w:ind w:left="0"/>
        <w:jc w:val="both"/>
      </w:pPr>
      <w:r>
        <w:rPr>
          <w:rFonts w:ascii="Times New Roman"/>
          <w:b w:val="false"/>
          <w:i w:val="false"/>
          <w:color w:val="000000"/>
          <w:sz w:val="28"/>
        </w:rPr>
        <w:t>
      Қазақстан Республикасының Ресей Федерациясындағы Сауда өкілдігі қызметкерлеріне еңбекақы төлеу қоры шетел валютасындағы ЛЖ (тарифтік мөлшерлеме) негізге алына отырып айқындалады;</w:t>
      </w:r>
    </w:p>
    <w:bookmarkEnd w:id="19"/>
    <w:bookmarkStart w:name="z68" w:id="20"/>
    <w:p>
      <w:pPr>
        <w:spacing w:after="0"/>
        <w:ind w:left="0"/>
        <w:jc w:val="both"/>
      </w:pPr>
      <w:r>
        <w:rPr>
          <w:rFonts w:ascii="Times New Roman"/>
          <w:b w:val="false"/>
          <w:i w:val="false"/>
          <w:color w:val="000000"/>
          <w:sz w:val="28"/>
        </w:rPr>
        <w:t>
      2) ұйымдар қызметкерлерінің ЛЖ-сы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ЛЖ-ны (тарифтік мөлшерлемені) есептеу үшін бекітілген тиісті коэффициенттерді Қазақстан Республикасының Үкіметі белгілеген БЛЖ мөлшеріне көбейту жолымен айқындалады;</w:t>
      </w:r>
    </w:p>
    <w:bookmarkEnd w:id="20"/>
    <w:bookmarkStart w:name="z69" w:id="21"/>
    <w:p>
      <w:pPr>
        <w:spacing w:after="0"/>
        <w:ind w:left="0"/>
        <w:jc w:val="both"/>
      </w:pPr>
      <w:r>
        <w:rPr>
          <w:rFonts w:ascii="Times New Roman"/>
          <w:b w:val="false"/>
          <w:i w:val="false"/>
          <w:color w:val="000000"/>
          <w:sz w:val="28"/>
        </w:rPr>
        <w:t>
      педагог қызметкерлердің жекелеген санаттары үшін ЛЖ (тарифтік мөлшерлемелер) бір аптаға белгіленген оқу жүктемесіне қарай айқындалады;</w:t>
      </w:r>
    </w:p>
    <w:bookmarkEnd w:id="21"/>
    <w:bookmarkStart w:name="z70" w:id="22"/>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орындарының мамандары мен қызметшілеріне ЛЖ ЛЖ-ның белгіленген мөлшеріне жоғарылататын коэффициенттерді қолдану арқылы айқындалады;</w:t>
      </w:r>
    </w:p>
    <w:bookmarkEnd w:id="22"/>
    <w:bookmarkStart w:name="z71" w:id="23"/>
    <w:p>
      <w:pPr>
        <w:spacing w:after="0"/>
        <w:ind w:left="0"/>
        <w:jc w:val="both"/>
      </w:pP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27.11.2015 </w:t>
      </w:r>
      <w:r>
        <w:rPr>
          <w:rFonts w:ascii="Times New Roman"/>
          <w:b w:val="false"/>
          <w:i w:val="false"/>
          <w:color w:val="00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5" w:id="24"/>
    <w:p>
      <w:pPr>
        <w:spacing w:after="0"/>
        <w:ind w:left="0"/>
        <w:jc w:val="both"/>
      </w:pPr>
      <w:r>
        <w:rPr>
          <w:rFonts w:ascii="Times New Roman"/>
          <w:b w:val="false"/>
          <w:i w:val="false"/>
          <w:color w:val="000000"/>
          <w:sz w:val="28"/>
        </w:rPr>
        <w:t xml:space="preserve">
       4. Мыналар: </w:t>
      </w:r>
    </w:p>
    <w:bookmarkEnd w:id="24"/>
    <w:bookmarkStart w:name="z75" w:id="25"/>
    <w:p>
      <w:pPr>
        <w:spacing w:after="0"/>
        <w:ind w:left="0"/>
        <w:jc w:val="both"/>
      </w:pPr>
      <w:r>
        <w:rPr>
          <w:rFonts w:ascii="Times New Roman"/>
          <w:b w:val="false"/>
          <w:i w:val="false"/>
          <w:color w:val="000000"/>
          <w:sz w:val="28"/>
        </w:rPr>
        <w:t xml:space="preserve">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 </w:t>
      </w:r>
    </w:p>
    <w:bookmarkEnd w:id="25"/>
    <w:bookmarkStart w:name="z76" w:id="26"/>
    <w:p>
      <w:pPr>
        <w:spacing w:after="0"/>
        <w:ind w:left="0"/>
        <w:jc w:val="both"/>
      </w:pPr>
      <w:r>
        <w:rPr>
          <w:rFonts w:ascii="Times New Roman"/>
          <w:b w:val="false"/>
          <w:i w:val="false"/>
          <w:color w:val="000000"/>
          <w:sz w:val="28"/>
        </w:rPr>
        <w:t xml:space="preserve">
      2) білім беру, денсаулық сақтау, әлеуметтік қамсыздандыру, мәдениет және спорт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 </w:t>
      </w:r>
    </w:p>
    <w:bookmarkEnd w:id="26"/>
    <w:bookmarkStart w:name="z77" w:id="27"/>
    <w:p>
      <w:pPr>
        <w:spacing w:after="0"/>
        <w:ind w:left="0"/>
        <w:jc w:val="both"/>
      </w:pPr>
      <w:r>
        <w:rPr>
          <w:rFonts w:ascii="Times New Roman"/>
          <w:b w:val="false"/>
          <w:i w:val="false"/>
          <w:color w:val="000000"/>
          <w:sz w:val="28"/>
        </w:rPr>
        <w:t>
      3) ұйымдар қызметкерлерінің ЛЖ-сын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bookmarkEnd w:id="27"/>
    <w:bookmarkStart w:name="z78" w:id="28"/>
    <w:p>
      <w:pPr>
        <w:spacing w:after="0"/>
        <w:ind w:left="0"/>
        <w:jc w:val="both"/>
      </w:pPr>
      <w:r>
        <w:rPr>
          <w:rFonts w:ascii="Times New Roman"/>
          <w:b w:val="false"/>
          <w:i w:val="false"/>
          <w:color w:val="000000"/>
          <w:sz w:val="28"/>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bookmarkEnd w:id="28"/>
    <w:bookmarkStart w:name="z89" w:id="29"/>
    <w:p>
      <w:pPr>
        <w:spacing w:after="0"/>
        <w:ind w:left="0"/>
        <w:jc w:val="both"/>
      </w:pPr>
      <w:r>
        <w:rPr>
          <w:rFonts w:ascii="Times New Roman"/>
          <w:b w:val="false"/>
          <w:i w:val="false"/>
          <w:color w:val="000000"/>
          <w:sz w:val="28"/>
        </w:rPr>
        <w:t>
      4-1) жан басына шаққанда нормативтік қаржыландырылатын орта білім беру ұйымдарының педагог қызметкерлеріне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29"/>
    <w:bookmarkStart w:name="z79" w:id="30"/>
    <w:p>
      <w:pPr>
        <w:spacing w:after="0"/>
        <w:ind w:left="0"/>
        <w:jc w:val="both"/>
      </w:pPr>
      <w:r>
        <w:rPr>
          <w:rFonts w:ascii="Times New Roman"/>
          <w:b w:val="false"/>
          <w:i w:val="false"/>
          <w:color w:val="000000"/>
          <w:sz w:val="28"/>
        </w:rPr>
        <w:t>
      5) мемлекеттік мекемелер мен қазыналық кәсіпорындардың қызметкерлеріне, оның ішінде 2016 жылғы 1 қаңтардан бастап қабылданған қызметкерлерге жалақысындағы, сауықтыруға арналған жәрдемақысындағы айырма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болып шыққан жағдайларда төленеді;</w:t>
      </w:r>
    </w:p>
    <w:bookmarkEnd w:id="30"/>
    <w:bookmarkStart w:name="z80" w:id="31"/>
    <w:p>
      <w:pPr>
        <w:spacing w:after="0"/>
        <w:ind w:left="0"/>
        <w:jc w:val="both"/>
      </w:pPr>
      <w:r>
        <w:rPr>
          <w:rFonts w:ascii="Times New Roman"/>
          <w:b w:val="false"/>
          <w:i w:val="false"/>
          <w:color w:val="000000"/>
          <w:sz w:val="28"/>
        </w:rPr>
        <w:t>
      6)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bookmarkEnd w:id="31"/>
    <w:p>
      <w:pPr>
        <w:spacing w:after="0"/>
        <w:ind w:left="0"/>
        <w:jc w:val="both"/>
      </w:pPr>
      <w:r>
        <w:rPr>
          <w:rFonts w:ascii="Times New Roman"/>
          <w:b w:val="false"/>
          <w:i w:val="false"/>
          <w:color w:val="000000"/>
          <w:sz w:val="28"/>
        </w:rPr>
        <w:t>
      7)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Start w:name="z72" w:id="32"/>
    <w:p>
      <w:pPr>
        <w:spacing w:after="0"/>
        <w:ind w:left="0"/>
        <w:jc w:val="both"/>
      </w:pP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2012.09.17 </w:t>
      </w:r>
      <w:r>
        <w:rPr>
          <w:rFonts w:ascii="Times New Roman"/>
          <w:b w:val="false"/>
          <w:i w:val="false"/>
          <w:color w:val="000000"/>
          <w:sz w:val="28"/>
        </w:rPr>
        <w:t>№ 1209</w:t>
      </w:r>
      <w:r>
        <w:rPr>
          <w:rFonts w:ascii="Times New Roman"/>
          <w:b w:val="false"/>
          <w:i w:val="false"/>
          <w:color w:val="ff0000"/>
          <w:sz w:val="28"/>
        </w:rPr>
        <w:t xml:space="preserve">; 31.05.2014 </w:t>
      </w:r>
      <w:r>
        <w:rPr>
          <w:rFonts w:ascii="Times New Roman"/>
          <w:b w:val="false"/>
          <w:i w:val="false"/>
          <w:color w:val="000000"/>
          <w:sz w:val="28"/>
        </w:rPr>
        <w:t>№ 598</w:t>
      </w:r>
      <w:r>
        <w:rPr>
          <w:rFonts w:ascii="Times New Roman"/>
          <w:b w:val="false"/>
          <w:i w:val="false"/>
          <w:color w:val="ff0000"/>
          <w:sz w:val="28"/>
        </w:rPr>
        <w:t xml:space="preserve">; 27.11.2015 </w:t>
      </w:r>
      <w:r>
        <w:rPr>
          <w:rFonts w:ascii="Times New Roman"/>
          <w:b w:val="false"/>
          <w:i w:val="false"/>
          <w:color w:val="000000"/>
          <w:sz w:val="28"/>
        </w:rPr>
        <w:t>№ 957</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000000"/>
          <w:sz w:val="28"/>
        </w:rPr>
        <w:t>
</w:t>
      </w:r>
    </w:p>
    <w:bookmarkStart w:name="z6" w:id="33"/>
    <w:p>
      <w:pPr>
        <w:spacing w:after="0"/>
        <w:ind w:left="0"/>
        <w:jc w:val="both"/>
      </w:pPr>
      <w:r>
        <w:rPr>
          <w:rFonts w:ascii="Times New Roman"/>
          <w:b w:val="false"/>
          <w:i w:val="false"/>
          <w:color w:val="000000"/>
          <w:sz w:val="28"/>
        </w:rPr>
        <w:t xml:space="preserve">
       5. Мемлекеттік басқару органдарына: </w:t>
      </w:r>
    </w:p>
    <w:bookmarkEnd w:id="33"/>
    <w:bookmarkStart w:name="z81" w:id="34"/>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жалақыларына ынталандыру үстемеақыларын белгілеу, сондай-ақ қаржыландыру жоспары бойынша тиісті мемлекеттік мекемені ұстауға көзделген қаражатты үнемдеу есебінен немесе мемлекеттік басқару органы қазыналық кәсіпорын үшін бекіткен даму жоспары бойынша қаражатты үнемдеу есебінен мемлекеттік басқару органы белгілеген тәртіппен материалдық көмек көрсету;</w:t>
      </w:r>
    </w:p>
    <w:bookmarkEnd w:id="34"/>
    <w:bookmarkStart w:name="z82" w:id="35"/>
    <w:p>
      <w:pPr>
        <w:spacing w:after="0"/>
        <w:ind w:left="0"/>
        <w:jc w:val="both"/>
      </w:pPr>
      <w:r>
        <w:rPr>
          <w:rFonts w:ascii="Times New Roman"/>
          <w:b w:val="false"/>
          <w:i w:val="false"/>
          <w:color w:val="000000"/>
          <w:sz w:val="28"/>
        </w:rPr>
        <w:t>
      2) қызметкерлерге кесімді еңбекақы төлеу кезінде кесімді бағалауларды бекіту құқығы берілсін.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31.12.2013 </w:t>
      </w:r>
      <w:r>
        <w:rPr>
          <w:rFonts w:ascii="Times New Roman"/>
          <w:b w:val="false"/>
          <w:i w:val="false"/>
          <w:color w:val="000000"/>
          <w:sz w:val="28"/>
        </w:rPr>
        <w:t>№ 1553</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p>
    <w:bookmarkStart w:name="z7" w:id="36"/>
    <w:p>
      <w:pPr>
        <w:spacing w:after="0"/>
        <w:ind w:left="0"/>
        <w:jc w:val="both"/>
      </w:pPr>
      <w:r>
        <w:rPr>
          <w:rFonts w:ascii="Times New Roman"/>
          <w:b w:val="false"/>
          <w:i w:val="false"/>
          <w:color w:val="000000"/>
          <w:sz w:val="28"/>
        </w:rPr>
        <w:t xml:space="preserve">
       6. Ұйымдардың басшыларына: </w:t>
      </w:r>
    </w:p>
    <w:bookmarkEnd w:id="36"/>
    <w:bookmarkStart w:name="z83" w:id="37"/>
    <w:p>
      <w:pPr>
        <w:spacing w:after="0"/>
        <w:ind w:left="0"/>
        <w:jc w:val="both"/>
      </w:pP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теңестіруге;</w:t>
      </w:r>
    </w:p>
    <w:bookmarkEnd w:id="37"/>
    <w:bookmarkStart w:name="z84" w:id="38"/>
    <w:p>
      <w:pPr>
        <w:spacing w:after="0"/>
        <w:ind w:left="0"/>
        <w:jc w:val="both"/>
      </w:pP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белгіленген тәртіппен қызметкерлердің лауазымдық жалақыларына ынталандыру үстемеақыларын белгілеу, сыйлықақы беру және материалдық көмек көрсету құқығы берілсін.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31.12.2013 </w:t>
      </w:r>
      <w:r>
        <w:rPr>
          <w:rFonts w:ascii="Times New Roman"/>
          <w:b w:val="false"/>
          <w:i w:val="false"/>
          <w:color w:val="000000"/>
          <w:sz w:val="28"/>
        </w:rPr>
        <w:t>№ 1553</w:t>
      </w:r>
      <w:r>
        <w:rPr>
          <w:rFonts w:ascii="Times New Roman"/>
          <w:b w:val="false"/>
          <w:i w:val="false"/>
          <w:color w:val="ff0000"/>
          <w:sz w:val="28"/>
        </w:rPr>
        <w:t xml:space="preserve"> (01.01.2014 бастап қолданысқа енгізіледі); 27.11.2015 </w:t>
      </w:r>
      <w:r>
        <w:rPr>
          <w:rFonts w:ascii="Times New Roman"/>
          <w:b w:val="false"/>
          <w:i w:val="false"/>
          <w:color w:val="000000"/>
          <w:sz w:val="28"/>
        </w:rPr>
        <w:t>№ 957</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000000"/>
          <w:sz w:val="28"/>
        </w:rPr>
        <w:t>
</w:t>
      </w:r>
    </w:p>
    <w:bookmarkStart w:name="z8" w:id="39"/>
    <w:p>
      <w:pPr>
        <w:spacing w:after="0"/>
        <w:ind w:left="0"/>
        <w:jc w:val="both"/>
      </w:pPr>
      <w:r>
        <w:rPr>
          <w:rFonts w:ascii="Times New Roman"/>
          <w:b w:val="false"/>
          <w:i w:val="false"/>
          <w:color w:val="000000"/>
          <w:sz w:val="28"/>
        </w:rPr>
        <w:t xml:space="preserve">
       7. "Базалық лауазымдық жалақы мен түзету коэффициентінің мөлшерін бекіту туралы" Қазақстан Республикасы Үкіметінің 2004 жылғы 23 қаңтардағы N 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N 2, 38-құжат) мынадай өзгеріс енгізілсін: </w:t>
      </w:r>
    </w:p>
    <w:bookmarkEnd w:id="39"/>
    <w:p>
      <w:pPr>
        <w:spacing w:after="0"/>
        <w:ind w:left="0"/>
        <w:jc w:val="both"/>
      </w:pPr>
      <w:r>
        <w:rPr>
          <w:rFonts w:ascii="Times New Roman"/>
          <w:b w:val="false"/>
          <w:i w:val="false"/>
          <w:color w:val="000000"/>
          <w:sz w:val="28"/>
        </w:rPr>
        <w:t xml:space="preserve">
      кіріспедегі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қаулысын" деген сөздер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 бекіту туралы" Қазақстан Республикасы Үкіметінің 200  жылғы "   "   N қаулысын" деген сөздермен ауыстырылсын. </w:t>
      </w:r>
    </w:p>
    <w:bookmarkStart w:name="z9" w:id="40"/>
    <w:p>
      <w:pPr>
        <w:spacing w:after="0"/>
        <w:ind w:left="0"/>
        <w:jc w:val="both"/>
      </w:pPr>
      <w:r>
        <w:rPr>
          <w:rFonts w:ascii="Times New Roman"/>
          <w:b w:val="false"/>
          <w:i w:val="false"/>
          <w:color w:val="000000"/>
          <w:sz w:val="28"/>
        </w:rPr>
        <w:t xml:space="preserve">
      8. Осы қаулыға 29-қосымшаға сәйкес Қазақстан Республикасы Үкіметінің кейбір шешімдерінің күші жойылды деп танылсын. </w:t>
      </w:r>
    </w:p>
    <w:bookmarkEnd w:id="40"/>
    <w:bookmarkStart w:name="z10" w:id="41"/>
    <w:p>
      <w:pPr>
        <w:spacing w:after="0"/>
        <w:ind w:left="0"/>
        <w:jc w:val="both"/>
      </w:pPr>
      <w:r>
        <w:rPr>
          <w:rFonts w:ascii="Times New Roman"/>
          <w:b w:val="false"/>
          <w:i w:val="false"/>
          <w:color w:val="000000"/>
          <w:sz w:val="28"/>
        </w:rPr>
        <w:t xml:space="preserve">
      9. Осы қаулы 2008 жылғы 1 қаңтардан бастап қолданысқа енгізіледі. </w:t>
      </w:r>
    </w:p>
    <w:bookmarkEnd w:id="4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85" w:id="42"/>
    <w:p>
      <w:pPr>
        <w:spacing w:after="0"/>
        <w:ind w:left="0"/>
        <w:jc w:val="left"/>
      </w:pPr>
      <w:r>
        <w:rPr>
          <w:rFonts w:ascii="Times New Roman"/>
          <w:b/>
          <w:i w:val="false"/>
          <w:color w:val="000000"/>
        </w:rPr>
        <w:t xml:space="preserve"> Азаматтық қызметшілер (білікті жұмысшыларды қоспағанда),</w:t>
      </w:r>
      <w:r>
        <w:br/>
      </w:r>
      <w:r>
        <w:rPr>
          <w:rFonts w:ascii="Times New Roman"/>
          <w:b/>
          <w:i w:val="false"/>
          <w:color w:val="000000"/>
        </w:rPr>
        <w:t>мемлекеттік бюджет қаражаты есебінен ұсталатын ұйымдар</w:t>
      </w:r>
      <w:r>
        <w:br/>
      </w:r>
      <w:r>
        <w:rPr>
          <w:rFonts w:ascii="Times New Roman"/>
          <w:b/>
          <w:i w:val="false"/>
          <w:color w:val="000000"/>
        </w:rPr>
        <w:t>қызметкерлері лауазымдарының функционалдық блоктар бойынша</w:t>
      </w:r>
      <w:r>
        <w:br/>
      </w:r>
      <w:r>
        <w:rPr>
          <w:rFonts w:ascii="Times New Roman"/>
          <w:b/>
          <w:i w:val="false"/>
          <w:color w:val="000000"/>
        </w:rPr>
        <w:t>сыныптамасы</w:t>
      </w:r>
    </w:p>
    <w:bookmarkEnd w:id="42"/>
    <w:p>
      <w:pPr>
        <w:spacing w:after="0"/>
        <w:ind w:left="0"/>
        <w:jc w:val="both"/>
      </w:pPr>
      <w:r>
        <w:rPr>
          <w:rFonts w:ascii="Times New Roman"/>
          <w:b w:val="false"/>
          <w:i w:val="false"/>
          <w:color w:val="ff0000"/>
          <w:sz w:val="28"/>
        </w:rPr>
        <w:t xml:space="preserve">
      Ескерту. 1-қосымша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526"/>
        <w:gridCol w:w="813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басшылары</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әдіскері</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Техникалық және кәсіптік білім беру ұйымының аға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"Денсаулық сақтау" салаларында</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(дәрігер, мұғалім)</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(тәрбиеші, әлеуметтік педагог, орта медициналық персонал мамандары және басқалар)</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бөлімшелерінің меңгерушілері және оларға теңестірілген өзге де жеке лауазымдар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функцияларды орындайтын бiлiктiлiгi орташа деңгейдегі мамандар;</w:t>
            </w:r>
          </w:p>
          <w:p>
            <w:pPr>
              <w:spacing w:after="20"/>
              <w:ind w:left="20"/>
              <w:jc w:val="both"/>
            </w:pPr>
            <w:r>
              <w:rPr>
                <w:rFonts w:ascii="Times New Roman"/>
                <w:b w:val="false"/>
                <w:i w:val="false"/>
                <w:color w:val="000000"/>
                <w:sz w:val="20"/>
              </w:rPr>
              <w:t>
2) ММ және МҚК шаруашылық қызмет көрсетумен айналысатын құрылымдық бөлімшенің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Ескертпе: аббревиатуралардың толық жазылуы:</w:t>
      </w:r>
    </w:p>
    <w:bookmarkEnd w:id="43"/>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74" w:id="44"/>
    <w:p>
      <w:pPr>
        <w:spacing w:after="0"/>
        <w:ind w:left="0"/>
        <w:jc w:val="left"/>
      </w:pPr>
      <w:r>
        <w:rPr>
          <w:rFonts w:ascii="Times New Roman"/>
          <w:b/>
          <w:i w:val="false"/>
          <w:color w:val="000000"/>
        </w:rPr>
        <w:t xml:space="preserve"> Азаматтық қызметшілердің, мемлекеттік бюджет қаражаты есебінен</w:t>
      </w:r>
      <w:r>
        <w:br/>
      </w:r>
      <w:r>
        <w:rPr>
          <w:rFonts w:ascii="Times New Roman"/>
          <w:b/>
          <w:i w:val="false"/>
          <w:color w:val="000000"/>
        </w:rPr>
        <w:t>ұсталатын ұйымдар қызметкерлерінің, қазыналық кәсіпорындар</w:t>
      </w:r>
      <w:r>
        <w:br/>
      </w:r>
      <w:r>
        <w:rPr>
          <w:rFonts w:ascii="Times New Roman"/>
          <w:b/>
          <w:i w:val="false"/>
          <w:color w:val="000000"/>
        </w:rPr>
        <w:t>қызметкерлерінің (жұмысшыларды қоспағанда) функционалдық</w:t>
      </w:r>
      <w:r>
        <w:br/>
      </w:r>
      <w:r>
        <w:rPr>
          <w:rFonts w:ascii="Times New Roman"/>
          <w:b/>
          <w:i w:val="false"/>
          <w:color w:val="000000"/>
        </w:rPr>
        <w:t>блоктар бойынша лауазымдық жалақыларын есептеуге арналған</w:t>
      </w:r>
      <w:r>
        <w:br/>
      </w:r>
      <w:r>
        <w:rPr>
          <w:rFonts w:ascii="Times New Roman"/>
          <w:b/>
          <w:i w:val="false"/>
          <w:color w:val="000000"/>
        </w:rPr>
        <w:t>коэффициенттер</w:t>
      </w:r>
    </w:p>
    <w:bookmarkEnd w:id="44"/>
    <w:p>
      <w:pPr>
        <w:spacing w:after="0"/>
        <w:ind w:left="0"/>
        <w:jc w:val="both"/>
      </w:pPr>
      <w:r>
        <w:rPr>
          <w:rFonts w:ascii="Times New Roman"/>
          <w:b w:val="false"/>
          <w:i w:val="false"/>
          <w:color w:val="ff0000"/>
          <w:sz w:val="28"/>
        </w:rPr>
        <w:t xml:space="preserve">
      Ескерту. 2-қосымша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3"/>
        <w:gridCol w:w="868"/>
        <w:gridCol w:w="868"/>
        <w:gridCol w:w="868"/>
        <w:gridCol w:w="868"/>
        <w:gridCol w:w="901"/>
        <w:gridCol w:w="1100"/>
        <w:gridCol w:w="734"/>
        <w:gridCol w:w="1098"/>
        <w:gridCol w:w="826"/>
        <w:gridCol w:w="276"/>
        <w:gridCol w:w="1103"/>
        <w:gridCol w:w="552"/>
        <w:gridCol w:w="552"/>
        <w:gridCol w:w="87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Ескертпе:</w:t>
      </w:r>
    </w:p>
    <w:bookmarkEnd w:id="45"/>
    <w:bookmarkStart w:name="z90" w:id="46"/>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жалақыларын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bookmarkEnd w:id="46"/>
    <w:bookmarkStart w:name="z91" w:id="47"/>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жалақыларын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жалақыларын (тарифтік мөлшерлемелерін) есептеу кезінде қолданылады.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92" w:id="48"/>
    <w:p>
      <w:pPr>
        <w:spacing w:after="0"/>
        <w:ind w:left="0"/>
        <w:jc w:val="left"/>
      </w:pPr>
      <w:r>
        <w:rPr>
          <w:rFonts w:ascii="Times New Roman"/>
          <w:b/>
          <w:i w:val="false"/>
          <w:color w:val="000000"/>
        </w:rPr>
        <w:t xml:space="preserve"> Жұмысшылардың лауазымдық жалақыларын (тарифтік мөлшерлемелерін)</w:t>
      </w:r>
      <w:r>
        <w:br/>
      </w:r>
      <w:r>
        <w:rPr>
          <w:rFonts w:ascii="Times New Roman"/>
          <w:b/>
          <w:i w:val="false"/>
          <w:color w:val="000000"/>
        </w:rPr>
        <w:t>есептеуге арналған коэффициенттер</w:t>
      </w:r>
    </w:p>
    <w:bookmarkEnd w:id="48"/>
    <w:p>
      <w:pPr>
        <w:spacing w:after="0"/>
        <w:ind w:left="0"/>
        <w:jc w:val="both"/>
      </w:pPr>
      <w:r>
        <w:rPr>
          <w:rFonts w:ascii="Times New Roman"/>
          <w:b w:val="false"/>
          <w:i w:val="false"/>
          <w:color w:val="ff0000"/>
          <w:sz w:val="28"/>
        </w:rPr>
        <w:t xml:space="preserve">
      Ескерту. 3-қосымша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p>
            <w:pPr>
              <w:spacing w:after="20"/>
              <w:ind w:left="20"/>
              <w:jc w:val="both"/>
            </w:pPr>
            <w:r>
              <w:rPr>
                <w:rFonts w:ascii="Times New Roman"/>
                <w:b w:val="false"/>
                <w:i w:val="false"/>
                <w:color w:val="000000"/>
                <w:sz w:val="20"/>
              </w:rPr>
              <w:t>
разряды</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93"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94" w:id="50"/>
    <w:p>
      <w:pPr>
        <w:spacing w:after="0"/>
        <w:ind w:left="0"/>
        <w:jc w:val="left"/>
      </w:pPr>
      <w:r>
        <w:rPr>
          <w:rFonts w:ascii="Times New Roman"/>
          <w:b/>
          <w:i w:val="false"/>
          <w:color w:val="000000"/>
        </w:rPr>
        <w:t xml:space="preserve"> 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0"/>
    <w:p>
      <w:pPr>
        <w:spacing w:after="0"/>
        <w:ind w:left="0"/>
        <w:jc w:val="both"/>
      </w:pPr>
      <w:r>
        <w:rPr>
          <w:rFonts w:ascii="Times New Roman"/>
          <w:b w:val="false"/>
          <w:i w:val="false"/>
          <w:color w:val="ff0000"/>
          <w:sz w:val="28"/>
        </w:rPr>
        <w:t xml:space="preserve">
      Ескерту. 4-қосымша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987"/>
        <w:gridCol w:w="864"/>
        <w:gridCol w:w="1697"/>
        <w:gridCol w:w="3166"/>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түрлері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 мөлшерлері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w:t>
            </w:r>
          </w:p>
          <w:p>
            <w:pPr>
              <w:spacing w:after="20"/>
              <w:ind w:left="20"/>
              <w:jc w:val="both"/>
            </w:pPr>
            <w:r>
              <w:rPr>
                <w:rFonts w:ascii="Times New Roman"/>
                <w:b w:val="false"/>
                <w:i w:val="false"/>
                <w:color w:val="000000"/>
                <w:sz w:val="20"/>
              </w:rPr>
              <w:t xml:space="preserve">
қоса атқарғаны (қызмет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аймағының </w:t>
            </w:r>
          </w:p>
          <w:p>
            <w:pPr>
              <w:spacing w:after="20"/>
              <w:ind w:left="20"/>
              <w:jc w:val="both"/>
            </w:pPr>
            <w:r>
              <w:rPr>
                <w:rFonts w:ascii="Times New Roman"/>
                <w:b w:val="false"/>
                <w:i w:val="false"/>
                <w:color w:val="000000"/>
                <w:sz w:val="20"/>
              </w:rPr>
              <w:t>
кеңейгені) үшін қосымша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 жанындағы интернатқа меңгерушілік </w:t>
            </w:r>
          </w:p>
          <w:p>
            <w:pPr>
              <w:spacing w:after="20"/>
              <w:ind w:left="20"/>
              <w:jc w:val="both"/>
            </w:pPr>
            <w:r>
              <w:rPr>
                <w:rFonts w:ascii="Times New Roman"/>
                <w:b w:val="false"/>
                <w:i w:val="false"/>
                <w:color w:val="000000"/>
                <w:sz w:val="20"/>
              </w:rPr>
              <w:t>
еткені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орнында интернат </w:t>
            </w:r>
          </w:p>
          <w:p>
            <w:pPr>
              <w:spacing w:after="20"/>
              <w:ind w:left="20"/>
              <w:jc w:val="both"/>
            </w:pPr>
            <w:r>
              <w:rPr>
                <w:rFonts w:ascii="Times New Roman"/>
                <w:b w:val="false"/>
                <w:i w:val="false"/>
                <w:color w:val="000000"/>
                <w:sz w:val="20"/>
              </w:rPr>
              <w:t xml:space="preserve">
меңгерушісінің </w:t>
            </w:r>
          </w:p>
          <w:p>
            <w:pPr>
              <w:spacing w:after="20"/>
              <w:ind w:left="20"/>
              <w:jc w:val="both"/>
            </w:pPr>
            <w:r>
              <w:rPr>
                <w:rFonts w:ascii="Times New Roman"/>
                <w:b w:val="false"/>
                <w:i w:val="false"/>
                <w:color w:val="000000"/>
                <w:sz w:val="20"/>
              </w:rPr>
              <w:t>
лауазымы көзделмеген жағдайда</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w:t>
            </w:r>
          </w:p>
          <w:p>
            <w:pPr>
              <w:spacing w:after="20"/>
              <w:ind w:left="20"/>
              <w:jc w:val="both"/>
            </w:pPr>
            <w:r>
              <w:rPr>
                <w:rFonts w:ascii="Times New Roman"/>
                <w:b w:val="false"/>
                <w:i w:val="false"/>
                <w:color w:val="000000"/>
                <w:sz w:val="20"/>
              </w:rPr>
              <w:t>
пункттерді) меңгергені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xml:space="preserve">
Заңына сәйкес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және мектеп-интернаттарында, балалар үйлерінде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шеберханалар </w:t>
            </w:r>
          </w:p>
          <w:p>
            <w:pPr>
              <w:spacing w:after="20"/>
              <w:ind w:left="20"/>
              <w:jc w:val="both"/>
            </w:pPr>
            <w:r>
              <w:rPr>
                <w:rFonts w:ascii="Times New Roman"/>
                <w:b w:val="false"/>
                <w:i w:val="false"/>
                <w:color w:val="000000"/>
                <w:sz w:val="20"/>
              </w:rPr>
              <w:t>
болған кезде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p>
            <w:pPr>
              <w:spacing w:after="20"/>
              <w:ind w:left="20"/>
              <w:jc w:val="both"/>
            </w:pPr>
            <w:r>
              <w:rPr>
                <w:rFonts w:ascii="Times New Roman"/>
                <w:b w:val="false"/>
                <w:i w:val="false"/>
                <w:color w:val="000000"/>
                <w:sz w:val="20"/>
              </w:rPr>
              <w:t>
лауазымы көзделмеген мектептерде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жұмысына </w:t>
            </w:r>
          </w:p>
          <w:p>
            <w:pPr>
              <w:spacing w:after="20"/>
              <w:ind w:left="20"/>
              <w:jc w:val="both"/>
            </w:pPr>
            <w:r>
              <w:rPr>
                <w:rFonts w:ascii="Times New Roman"/>
                <w:b w:val="false"/>
                <w:i w:val="false"/>
                <w:color w:val="000000"/>
                <w:sz w:val="20"/>
              </w:rPr>
              <w:t>
жетекшілік еткені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ісі жөніндегі орынбасары лауазымы көзделмеген </w:t>
            </w:r>
          </w:p>
          <w:p>
            <w:pPr>
              <w:spacing w:after="20"/>
              <w:ind w:left="20"/>
              <w:jc w:val="both"/>
            </w:pPr>
            <w:r>
              <w:rPr>
                <w:rFonts w:ascii="Times New Roman"/>
                <w:b w:val="false"/>
                <w:i w:val="false"/>
                <w:color w:val="000000"/>
                <w:sz w:val="20"/>
              </w:rPr>
              <w:t xml:space="preserve">
жеті жылдық музыка мектептерінде, өнер </w:t>
            </w:r>
          </w:p>
          <w:p>
            <w:pPr>
              <w:spacing w:after="20"/>
              <w:ind w:left="20"/>
              <w:jc w:val="both"/>
            </w:pPr>
            <w:r>
              <w:rPr>
                <w:rFonts w:ascii="Times New Roman"/>
                <w:b w:val="false"/>
                <w:i w:val="false"/>
                <w:color w:val="000000"/>
                <w:sz w:val="20"/>
              </w:rPr>
              <w:t>
мектептерінде және көркемөнер мектептерінде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Оқулықтардың кітапханалық </w:t>
            </w:r>
          </w:p>
          <w:p>
            <w:pPr>
              <w:spacing w:after="20"/>
              <w:ind w:left="20"/>
              <w:jc w:val="both"/>
            </w:pPr>
            <w:r>
              <w:rPr>
                <w:rFonts w:ascii="Times New Roman"/>
                <w:b w:val="false"/>
                <w:i w:val="false"/>
                <w:color w:val="000000"/>
                <w:sz w:val="20"/>
              </w:rPr>
              <w:t>
қорымен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үшін қосымша </w:t>
            </w:r>
          </w:p>
          <w:p>
            <w:pPr>
              <w:spacing w:after="20"/>
              <w:ind w:left="20"/>
              <w:jc w:val="both"/>
            </w:pPr>
            <w:r>
              <w:rPr>
                <w:rFonts w:ascii="Times New Roman"/>
                <w:b w:val="false"/>
                <w:i w:val="false"/>
                <w:color w:val="000000"/>
                <w:sz w:val="20"/>
              </w:rPr>
              <w:t>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мекемелерінің </w:t>
            </w:r>
          </w:p>
          <w:p>
            <w:pPr>
              <w:spacing w:after="20"/>
              <w:ind w:left="20"/>
              <w:jc w:val="both"/>
            </w:pPr>
            <w:r>
              <w:rPr>
                <w:rFonts w:ascii="Times New Roman"/>
                <w:b w:val="false"/>
                <w:i w:val="false"/>
                <w:color w:val="000000"/>
                <w:sz w:val="20"/>
              </w:rPr>
              <w:t xml:space="preserve">
басшыларына құрамында </w:t>
            </w:r>
          </w:p>
          <w:p>
            <w:pPr>
              <w:spacing w:after="20"/>
              <w:ind w:left="20"/>
              <w:jc w:val="both"/>
            </w:pPr>
            <w:r>
              <w:rPr>
                <w:rFonts w:ascii="Times New Roman"/>
                <w:b w:val="false"/>
                <w:i w:val="false"/>
                <w:color w:val="000000"/>
                <w:sz w:val="20"/>
              </w:rPr>
              <w:t>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25 %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p>
          <w:p>
            <w:pPr>
              <w:spacing w:after="20"/>
              <w:ind w:left="20"/>
              <w:jc w:val="both"/>
            </w:pPr>
            <w:r>
              <w:rPr>
                <w:rFonts w:ascii="Times New Roman"/>
                <w:b w:val="false"/>
                <w:i w:val="false"/>
                <w:color w:val="000000"/>
                <w:sz w:val="20"/>
              </w:rPr>
              <w:t>
Заңына сәйкес.</w:t>
            </w:r>
          </w:p>
          <w:p>
            <w:pPr>
              <w:spacing w:after="20"/>
              <w:ind w:left="20"/>
              <w:jc w:val="both"/>
            </w:pPr>
            <w:r>
              <w:rPr>
                <w:rFonts w:ascii="Times New Roman"/>
                <w:b w:val="false"/>
                <w:i w:val="false"/>
                <w:color w:val="000000"/>
                <w:sz w:val="20"/>
              </w:rPr>
              <w:t>
Қосымша ақы, егер дәптер мен жазбаша жұмыстарды тексеру жұмыстың оқу жоспарында көзделген жағдайда белгіленеді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орыс тілінде жүретін </w:t>
            </w:r>
          </w:p>
          <w:p>
            <w:pPr>
              <w:spacing w:after="20"/>
              <w:ind w:left="20"/>
              <w:jc w:val="both"/>
            </w:pPr>
            <w:r>
              <w:rPr>
                <w:rFonts w:ascii="Times New Roman"/>
                <w:b w:val="false"/>
                <w:i w:val="false"/>
                <w:color w:val="000000"/>
                <w:sz w:val="20"/>
              </w:rPr>
              <w:t>
мектептердегі (сыныптардағы) қазақ тілі мен басқа да ұлттық тілдердің және оқу ұлттық тілдерде жүретін мектептердегі (сыныптардағы) орыс тілінің осы пәндерді 1-4 сыныпта жүргізетін мұғалімдеріне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жұмыстарды тексергені үшін 5-11 (12) сынып мұғалімдеріне, техникалық және кәсіптік білім беру ұйымдарының </w:t>
            </w:r>
          </w:p>
          <w:p>
            <w:pPr>
              <w:spacing w:after="20"/>
              <w:ind w:left="20"/>
              <w:jc w:val="both"/>
            </w:pPr>
            <w:r>
              <w:rPr>
                <w:rFonts w:ascii="Times New Roman"/>
                <w:b w:val="false"/>
                <w:i w:val="false"/>
                <w:color w:val="000000"/>
                <w:sz w:val="20"/>
              </w:rPr>
              <w:t>
оқытушыларына:</w:t>
            </w:r>
          </w:p>
          <w:p>
            <w:pPr>
              <w:spacing w:after="20"/>
              <w:ind w:left="20"/>
              <w:jc w:val="both"/>
            </w:pPr>
            <w:r>
              <w:rPr>
                <w:rFonts w:ascii="Times New Roman"/>
                <w:b w:val="false"/>
                <w:i w:val="false"/>
                <w:color w:val="000000"/>
                <w:sz w:val="20"/>
              </w:rPr>
              <w:t xml:space="preserve">
қазақ, орыс тілдері, басқа ұлттық тілдер мен әдебиет бойынша; </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балалармен:</w:t>
            </w:r>
          </w:p>
          <w:p>
            <w:pPr>
              <w:spacing w:after="20"/>
              <w:ind w:left="20"/>
              <w:jc w:val="both"/>
            </w:pPr>
            <w:r>
              <w:rPr>
                <w:rFonts w:ascii="Times New Roman"/>
                <w:b w:val="false"/>
                <w:i w:val="false"/>
                <w:color w:val="000000"/>
                <w:sz w:val="20"/>
              </w:rPr>
              <w:t>
физикалық даму мүмкіндіктері шектеулі балалармен;</w:t>
            </w:r>
          </w:p>
          <w:p>
            <w:pPr>
              <w:spacing w:after="20"/>
              <w:ind w:left="20"/>
              <w:jc w:val="both"/>
            </w:pPr>
            <w:r>
              <w:rPr>
                <w:rFonts w:ascii="Times New Roman"/>
                <w:b w:val="false"/>
                <w:i w:val="false"/>
                <w:color w:val="000000"/>
                <w:sz w:val="20"/>
              </w:rPr>
              <w:t>
білім беру ұйымдарында оқуға тиіс ақыл-ойының даму мүмкіндіктері шектеулі балалармен;</w:t>
            </w:r>
          </w:p>
          <w:p>
            <w:pPr>
              <w:spacing w:after="20"/>
              <w:ind w:left="20"/>
              <w:jc w:val="both"/>
            </w:pPr>
            <w:r>
              <w:rPr>
                <w:rFonts w:ascii="Times New Roman"/>
                <w:b w:val="false"/>
                <w:i w:val="false"/>
                <w:color w:val="000000"/>
                <w:sz w:val="20"/>
              </w:rPr>
              <w:t>
психоневрологиялық паталогиясы бар (білім беру ұйымдарында оқуға тиіс емес) балалармен жұмыс істегені үшін</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p>
          <w:p>
            <w:pPr>
              <w:spacing w:after="20"/>
              <w:ind w:left="20"/>
              <w:jc w:val="both"/>
            </w:pPr>
            <w:r>
              <w:rPr>
                <w:rFonts w:ascii="Times New Roman"/>
                <w:b w:val="false"/>
                <w:i w:val="false"/>
                <w:color w:val="000000"/>
                <w:sz w:val="20"/>
              </w:rPr>
              <w:t>
Заңына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балаларға, ата-анасының қамқорлығынсыз </w:t>
            </w:r>
          </w:p>
          <w:p>
            <w:pPr>
              <w:spacing w:after="20"/>
              <w:ind w:left="20"/>
              <w:jc w:val="both"/>
            </w:pPr>
            <w:r>
              <w:rPr>
                <w:rFonts w:ascii="Times New Roman"/>
                <w:b w:val="false"/>
                <w:i w:val="false"/>
                <w:color w:val="000000"/>
                <w:sz w:val="20"/>
              </w:rPr>
              <w:t xml:space="preserve">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балаларға, ата-анасының қамқорлығынсыз қалған балаларға </w:t>
            </w:r>
          </w:p>
          <w:p>
            <w:pPr>
              <w:spacing w:after="20"/>
              <w:ind w:left="20"/>
              <w:jc w:val="both"/>
            </w:pPr>
            <w:r>
              <w:rPr>
                <w:rFonts w:ascii="Times New Roman"/>
                <w:b w:val="false"/>
                <w:i w:val="false"/>
                <w:color w:val="000000"/>
                <w:sz w:val="20"/>
              </w:rPr>
              <w:t xml:space="preserve">
арналған балалар </w:t>
            </w:r>
          </w:p>
          <w:p>
            <w:pPr>
              <w:spacing w:after="20"/>
              <w:ind w:left="20"/>
              <w:jc w:val="both"/>
            </w:pPr>
            <w:r>
              <w:rPr>
                <w:rFonts w:ascii="Times New Roman"/>
                <w:b w:val="false"/>
                <w:i w:val="false"/>
                <w:color w:val="000000"/>
                <w:sz w:val="20"/>
              </w:rPr>
              <w:t xml:space="preserve">
үйлерінде, балалар интернат үйлерінде, отбасылық үлгідегі балалар үйлерінде, жетімханаларда, мектеп-интернаттарда және </w:t>
            </w:r>
          </w:p>
          <w:p>
            <w:pPr>
              <w:spacing w:after="20"/>
              <w:ind w:left="20"/>
              <w:jc w:val="both"/>
            </w:pPr>
            <w:r>
              <w:rPr>
                <w:rFonts w:ascii="Times New Roman"/>
                <w:b w:val="false"/>
                <w:i w:val="false"/>
                <w:color w:val="000000"/>
                <w:sz w:val="20"/>
              </w:rPr>
              <w:t xml:space="preserve">
дене бітімінің немесе </w:t>
            </w:r>
          </w:p>
          <w:p>
            <w:pPr>
              <w:spacing w:after="20"/>
              <w:ind w:left="20"/>
              <w:jc w:val="both"/>
            </w:pPr>
            <w:r>
              <w:rPr>
                <w:rFonts w:ascii="Times New Roman"/>
                <w:b w:val="false"/>
                <w:i w:val="false"/>
                <w:color w:val="000000"/>
                <w:sz w:val="20"/>
              </w:rPr>
              <w:t xml:space="preserve">
ақыл-ойының дамуында кемістігі бар, ұзақ уақыт емделуді қажет ететін, психикалық дамуы артта қалған балалар </w:t>
            </w:r>
          </w:p>
          <w:p>
            <w:pPr>
              <w:spacing w:after="20"/>
              <w:ind w:left="20"/>
              <w:jc w:val="both"/>
            </w:pPr>
            <w:r>
              <w:rPr>
                <w:rFonts w:ascii="Times New Roman"/>
                <w:b w:val="false"/>
                <w:i w:val="false"/>
                <w:color w:val="000000"/>
                <w:sz w:val="20"/>
              </w:rPr>
              <w:t xml:space="preserve">
контингентінің интернат-үйлерінде, сәбилер үйлерінде (сыныптарда, топтарда) </w:t>
            </w:r>
          </w:p>
          <w:p>
            <w:pPr>
              <w:spacing w:after="20"/>
              <w:ind w:left="20"/>
              <w:jc w:val="both"/>
            </w:pPr>
            <w:r>
              <w:rPr>
                <w:rFonts w:ascii="Times New Roman"/>
                <w:b w:val="false"/>
                <w:i w:val="false"/>
                <w:color w:val="000000"/>
                <w:sz w:val="20"/>
              </w:rPr>
              <w:t xml:space="preserve">
қосымша ақылар </w:t>
            </w:r>
          </w:p>
          <w:p>
            <w:pPr>
              <w:spacing w:after="20"/>
              <w:ind w:left="20"/>
              <w:jc w:val="both"/>
            </w:pPr>
            <w:r>
              <w:rPr>
                <w:rFonts w:ascii="Times New Roman"/>
                <w:b w:val="false"/>
                <w:i w:val="false"/>
                <w:color w:val="000000"/>
                <w:sz w:val="20"/>
              </w:rPr>
              <w:t xml:space="preserve">
екі негіздеме </w:t>
            </w:r>
          </w:p>
          <w:p>
            <w:pPr>
              <w:spacing w:after="20"/>
              <w:ind w:left="20"/>
              <w:jc w:val="both"/>
            </w:pPr>
            <w:r>
              <w:rPr>
                <w:rFonts w:ascii="Times New Roman"/>
                <w:b w:val="false"/>
                <w:i w:val="false"/>
                <w:color w:val="000000"/>
                <w:sz w:val="20"/>
              </w:rPr>
              <w:t xml:space="preserve">
бойынша белгіленеді (жетім балалар мен </w:t>
            </w:r>
          </w:p>
          <w:p>
            <w:pPr>
              <w:spacing w:after="20"/>
              <w:ind w:left="20"/>
              <w:jc w:val="both"/>
            </w:pPr>
            <w:r>
              <w:rPr>
                <w:rFonts w:ascii="Times New Roman"/>
                <w:b w:val="false"/>
                <w:i w:val="false"/>
                <w:color w:val="000000"/>
                <w:sz w:val="20"/>
              </w:rPr>
              <w:t xml:space="preserve">
ата-анасының қамқорлығынсыз қалған балалармен жұмыс істегені үшін және даму, оқу </w:t>
            </w:r>
          </w:p>
          <w:p>
            <w:pPr>
              <w:spacing w:after="20"/>
              <w:ind w:left="20"/>
              <w:jc w:val="both"/>
            </w:pPr>
            <w:r>
              <w:rPr>
                <w:rFonts w:ascii="Times New Roman"/>
                <w:b w:val="false"/>
                <w:i w:val="false"/>
                <w:color w:val="000000"/>
                <w:sz w:val="20"/>
              </w:rPr>
              <w:t>
мүмкіндігі шектеулі балалармен жұмыс істегені үшін)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білім беру ұйымдарының қызметкерлеріне мүгедек балалармен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Бейіндік </w:t>
            </w:r>
          </w:p>
          <w:p>
            <w:pPr>
              <w:spacing w:after="20"/>
              <w:ind w:left="20"/>
              <w:jc w:val="both"/>
            </w:pPr>
            <w:r>
              <w:rPr>
                <w:rFonts w:ascii="Times New Roman"/>
                <w:b w:val="false"/>
                <w:i w:val="false"/>
                <w:color w:val="000000"/>
                <w:sz w:val="20"/>
              </w:rPr>
              <w:t xml:space="preserve">
бағыттағы </w:t>
            </w:r>
          </w:p>
          <w:p>
            <w:pPr>
              <w:spacing w:after="20"/>
              <w:ind w:left="20"/>
              <w:jc w:val="both"/>
            </w:pPr>
            <w:r>
              <w:rPr>
                <w:rFonts w:ascii="Times New Roman"/>
                <w:b w:val="false"/>
                <w:i w:val="false"/>
                <w:color w:val="000000"/>
                <w:sz w:val="20"/>
              </w:rPr>
              <w:t xml:space="preserve">
жекелеген </w:t>
            </w:r>
          </w:p>
          <w:p>
            <w:pPr>
              <w:spacing w:after="20"/>
              <w:ind w:left="20"/>
              <w:jc w:val="both"/>
            </w:pPr>
            <w:r>
              <w:rPr>
                <w:rFonts w:ascii="Times New Roman"/>
                <w:b w:val="false"/>
                <w:i w:val="false"/>
                <w:color w:val="000000"/>
                <w:sz w:val="20"/>
              </w:rPr>
              <w:t xml:space="preserve">
пәндерді </w:t>
            </w:r>
          </w:p>
          <w:p>
            <w:pPr>
              <w:spacing w:after="20"/>
              <w:ind w:left="20"/>
              <w:jc w:val="both"/>
            </w:pPr>
            <w:r>
              <w:rPr>
                <w:rFonts w:ascii="Times New Roman"/>
                <w:b w:val="false"/>
                <w:i w:val="false"/>
                <w:color w:val="000000"/>
                <w:sz w:val="20"/>
              </w:rPr>
              <w:t xml:space="preserve">
тереңдете </w:t>
            </w:r>
          </w:p>
          <w:p>
            <w:pPr>
              <w:spacing w:after="20"/>
              <w:ind w:left="20"/>
              <w:jc w:val="both"/>
            </w:pPr>
            <w:r>
              <w:rPr>
                <w:rFonts w:ascii="Times New Roman"/>
                <w:b w:val="false"/>
                <w:i w:val="false"/>
                <w:color w:val="000000"/>
                <w:sz w:val="20"/>
              </w:rPr>
              <w:t>
оқытқаны үшін қосымша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мектеп-интернат-колледждерінде бейіндік бағыттағы пәндер бойынша оқытушыларға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педагог қызметкерлеріне;</w:t>
            </w:r>
          </w:p>
          <w:p>
            <w:pPr>
              <w:spacing w:after="20"/>
              <w:ind w:left="20"/>
              <w:jc w:val="both"/>
            </w:pPr>
            <w:r>
              <w:rPr>
                <w:rFonts w:ascii="Times New Roman"/>
                <w:b w:val="false"/>
                <w:i w:val="false"/>
                <w:color w:val="000000"/>
                <w:sz w:val="20"/>
              </w:rPr>
              <w:t xml:space="preserve">
жаңашылдық, эксперименттік </w:t>
            </w:r>
          </w:p>
          <w:p>
            <w:pPr>
              <w:spacing w:after="20"/>
              <w:ind w:left="20"/>
              <w:jc w:val="both"/>
            </w:pPr>
            <w:r>
              <w:rPr>
                <w:rFonts w:ascii="Times New Roman"/>
                <w:b w:val="false"/>
                <w:i w:val="false"/>
                <w:color w:val="000000"/>
                <w:sz w:val="20"/>
              </w:rPr>
              <w:t xml:space="preserve">
режимде жұмыс істейтін (лицейлердің, </w:t>
            </w:r>
          </w:p>
          <w:p>
            <w:pPr>
              <w:spacing w:after="20"/>
              <w:ind w:left="20"/>
              <w:jc w:val="both"/>
            </w:pPr>
            <w:r>
              <w:rPr>
                <w:rFonts w:ascii="Times New Roman"/>
                <w:b w:val="false"/>
                <w:i w:val="false"/>
                <w:color w:val="000000"/>
                <w:sz w:val="20"/>
              </w:rPr>
              <w:t xml:space="preserve">
гимназиялардың, техникалық </w:t>
            </w:r>
          </w:p>
          <w:p>
            <w:pPr>
              <w:spacing w:after="20"/>
              <w:ind w:left="20"/>
              <w:jc w:val="both"/>
            </w:pPr>
            <w:r>
              <w:rPr>
                <w:rFonts w:ascii="Times New Roman"/>
                <w:b w:val="false"/>
                <w:i w:val="false"/>
                <w:color w:val="000000"/>
                <w:sz w:val="20"/>
              </w:rPr>
              <w:t xml:space="preserve">
лицейлердің, мектепке дейінгі және жалпы білім беру бағытындағы оқу тәрбие </w:t>
            </w:r>
          </w:p>
          <w:p>
            <w:pPr>
              <w:spacing w:after="20"/>
              <w:ind w:left="20"/>
              <w:jc w:val="both"/>
            </w:pPr>
            <w:r>
              <w:rPr>
                <w:rFonts w:ascii="Times New Roman"/>
                <w:b w:val="false"/>
                <w:i w:val="false"/>
                <w:color w:val="000000"/>
                <w:sz w:val="20"/>
              </w:rPr>
              <w:t xml:space="preserve">
кешендерінің), сондай-ақ балаларды тәрбиелеу шет тілінде жүргізілетін мектепке дейінгі тәрбиелеу және білім беру </w:t>
            </w:r>
          </w:p>
          <w:p>
            <w:pPr>
              <w:spacing w:after="20"/>
              <w:ind w:left="20"/>
              <w:jc w:val="both"/>
            </w:pPr>
            <w:r>
              <w:rPr>
                <w:rFonts w:ascii="Times New Roman"/>
                <w:b w:val="false"/>
                <w:i w:val="false"/>
                <w:color w:val="000000"/>
                <w:sz w:val="20"/>
              </w:rPr>
              <w:t xml:space="preserve">
ұйымдарында жұмыс істейтін педагог </w:t>
            </w:r>
          </w:p>
          <w:p>
            <w:pPr>
              <w:spacing w:after="20"/>
              <w:ind w:left="20"/>
              <w:jc w:val="both"/>
            </w:pPr>
            <w:r>
              <w:rPr>
                <w:rFonts w:ascii="Times New Roman"/>
                <w:b w:val="false"/>
                <w:i w:val="false"/>
                <w:color w:val="000000"/>
                <w:sz w:val="20"/>
              </w:rPr>
              <w:t>
қызметкерлерге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(ерекше ауыр) қол </w:t>
            </w:r>
          </w:p>
          <w:p>
            <w:pPr>
              <w:spacing w:after="20"/>
              <w:ind w:left="20"/>
              <w:jc w:val="both"/>
            </w:pPr>
            <w:r>
              <w:rPr>
                <w:rFonts w:ascii="Times New Roman"/>
                <w:b w:val="false"/>
                <w:i w:val="false"/>
                <w:color w:val="000000"/>
                <w:sz w:val="20"/>
              </w:rPr>
              <w:t xml:space="preserve">
еңбегі жұмыстарымен және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зиянды (ерекше </w:t>
            </w:r>
          </w:p>
          <w:p>
            <w:pPr>
              <w:spacing w:after="20"/>
              <w:ind w:left="20"/>
              <w:jc w:val="both"/>
            </w:pPr>
            <w:r>
              <w:rPr>
                <w:rFonts w:ascii="Times New Roman"/>
                <w:b w:val="false"/>
                <w:i w:val="false"/>
                <w:color w:val="000000"/>
                <w:sz w:val="20"/>
              </w:rPr>
              <w:t xml:space="preserve">
зиянды) және </w:t>
            </w:r>
          </w:p>
          <w:p>
            <w:pPr>
              <w:spacing w:after="20"/>
              <w:ind w:left="20"/>
              <w:jc w:val="both"/>
            </w:pPr>
            <w:r>
              <w:rPr>
                <w:rFonts w:ascii="Times New Roman"/>
                <w:b w:val="false"/>
                <w:i w:val="false"/>
                <w:color w:val="000000"/>
                <w:sz w:val="20"/>
              </w:rPr>
              <w:t xml:space="preserve">
қауіпті (ерекше </w:t>
            </w:r>
          </w:p>
          <w:p>
            <w:pPr>
              <w:spacing w:after="20"/>
              <w:ind w:left="20"/>
              <w:jc w:val="both"/>
            </w:pPr>
            <w:r>
              <w:rPr>
                <w:rFonts w:ascii="Times New Roman"/>
                <w:b w:val="false"/>
                <w:i w:val="false"/>
                <w:color w:val="000000"/>
                <w:sz w:val="20"/>
              </w:rPr>
              <w:t xml:space="preserve">
қауіпті) </w:t>
            </w:r>
          </w:p>
          <w:p>
            <w:pPr>
              <w:spacing w:after="20"/>
              <w:ind w:left="20"/>
              <w:jc w:val="both"/>
            </w:pPr>
            <w:r>
              <w:rPr>
                <w:rFonts w:ascii="Times New Roman"/>
                <w:b w:val="false"/>
                <w:i w:val="false"/>
                <w:color w:val="000000"/>
                <w:sz w:val="20"/>
              </w:rPr>
              <w:t xml:space="preserve">
жұмыстармен айналысатын қызметкерлерге төленетін қосымша </w:t>
            </w:r>
          </w:p>
          <w:p>
            <w:pPr>
              <w:spacing w:after="20"/>
              <w:ind w:left="20"/>
              <w:jc w:val="both"/>
            </w:pPr>
            <w:r>
              <w:rPr>
                <w:rFonts w:ascii="Times New Roman"/>
                <w:b w:val="false"/>
                <w:i w:val="false"/>
                <w:color w:val="000000"/>
                <w:sz w:val="20"/>
              </w:rPr>
              <w:t>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еңбек жөніндегі уәкілетті мемлекеттік </w:t>
            </w:r>
          </w:p>
          <w:p>
            <w:pPr>
              <w:spacing w:after="20"/>
              <w:ind w:left="20"/>
              <w:jc w:val="both"/>
            </w:pPr>
            <w:r>
              <w:rPr>
                <w:rFonts w:ascii="Times New Roman"/>
                <w:b w:val="false"/>
                <w:i w:val="false"/>
                <w:color w:val="000000"/>
                <w:sz w:val="20"/>
              </w:rPr>
              <w:t xml:space="preserve">
орган бекіткен Еңбек </w:t>
            </w:r>
          </w:p>
          <w:p>
            <w:pPr>
              <w:spacing w:after="20"/>
              <w:ind w:left="20"/>
              <w:jc w:val="both"/>
            </w:pPr>
            <w:r>
              <w:rPr>
                <w:rFonts w:ascii="Times New Roman"/>
                <w:b w:val="false"/>
                <w:i w:val="false"/>
                <w:color w:val="000000"/>
                <w:sz w:val="20"/>
              </w:rPr>
              <w:t xml:space="preserve">
жағдайлары зиянды өндірістердің, </w:t>
            </w:r>
          </w:p>
          <w:p>
            <w:pPr>
              <w:spacing w:after="20"/>
              <w:ind w:left="20"/>
              <w:jc w:val="both"/>
            </w:pPr>
            <w:r>
              <w:rPr>
                <w:rFonts w:ascii="Times New Roman"/>
                <w:b w:val="false"/>
                <w:i w:val="false"/>
                <w:color w:val="000000"/>
                <w:sz w:val="20"/>
              </w:rPr>
              <w:t xml:space="preserve">
цехтардың, кәсіптер мен лауазымдардың тізімі </w:t>
            </w:r>
          </w:p>
          <w:p>
            <w:pPr>
              <w:spacing w:after="20"/>
              <w:ind w:left="20"/>
              <w:jc w:val="both"/>
            </w:pPr>
            <w:r>
              <w:rPr>
                <w:rFonts w:ascii="Times New Roman"/>
                <w:b w:val="false"/>
                <w:i w:val="false"/>
                <w:color w:val="000000"/>
                <w:sz w:val="20"/>
              </w:rPr>
              <w:t>
(тізбесі) негізінде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оларға теңестірілген қызметкерлерге туберкулез (туберкулезге қарсы) мекемелерінде, диспансерлерінде, санаторийлерінде, санаторий-профилакторийлерінде, орталық </w:t>
            </w:r>
          </w:p>
          <w:p>
            <w:pPr>
              <w:spacing w:after="20"/>
              <w:ind w:left="20"/>
              <w:jc w:val="both"/>
            </w:pPr>
            <w:r>
              <w:rPr>
                <w:rFonts w:ascii="Times New Roman"/>
                <w:b w:val="false"/>
                <w:i w:val="false"/>
                <w:color w:val="000000"/>
                <w:sz w:val="20"/>
              </w:rPr>
              <w:t xml:space="preserve">
аудандық ауруханалар </w:t>
            </w:r>
          </w:p>
          <w:p>
            <w:pPr>
              <w:spacing w:after="20"/>
              <w:ind w:left="20"/>
              <w:jc w:val="both"/>
            </w:pPr>
            <w:r>
              <w:rPr>
                <w:rFonts w:ascii="Times New Roman"/>
                <w:b w:val="false"/>
                <w:i w:val="false"/>
                <w:color w:val="000000"/>
                <w:sz w:val="20"/>
              </w:rPr>
              <w:t xml:space="preserve">
бөлімшелерінде және </w:t>
            </w:r>
          </w:p>
          <w:p>
            <w:pPr>
              <w:spacing w:after="20"/>
              <w:ind w:left="20"/>
              <w:jc w:val="both"/>
            </w:pPr>
            <w:r>
              <w:rPr>
                <w:rFonts w:ascii="Times New Roman"/>
                <w:b w:val="false"/>
                <w:i w:val="false"/>
                <w:color w:val="000000"/>
                <w:sz w:val="20"/>
              </w:rPr>
              <w:t xml:space="preserve">
басқа да денсаулық </w:t>
            </w:r>
          </w:p>
          <w:p>
            <w:pPr>
              <w:spacing w:after="20"/>
              <w:ind w:left="20"/>
              <w:jc w:val="both"/>
            </w:pPr>
            <w:r>
              <w:rPr>
                <w:rFonts w:ascii="Times New Roman"/>
                <w:b w:val="false"/>
                <w:i w:val="false"/>
                <w:color w:val="000000"/>
                <w:sz w:val="20"/>
              </w:rPr>
              <w:t>
сақтау ұйымдары мен санаторий үлгісіндегі мектеп интернаттарда жұмыс істегені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 қосымша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pPr>
              <w:spacing w:after="20"/>
              <w:ind w:left="20"/>
              <w:jc w:val="both"/>
            </w:pPr>
            <w:r>
              <w:rPr>
                <w:rFonts w:ascii="Times New Roman"/>
                <w:b w:val="false"/>
                <w:i w:val="false"/>
                <w:color w:val="000000"/>
                <w:sz w:val="20"/>
              </w:rPr>
              <w:t>
бірінші (ілгері) деңгейдегі;</w:t>
            </w:r>
          </w:p>
          <w:p>
            <w:pPr>
              <w:spacing w:after="20"/>
              <w:ind w:left="20"/>
              <w:jc w:val="both"/>
            </w:pPr>
            <w:r>
              <w:rPr>
                <w:rFonts w:ascii="Times New Roman"/>
                <w:b w:val="false"/>
                <w:i w:val="false"/>
                <w:color w:val="000000"/>
                <w:sz w:val="20"/>
              </w:rPr>
              <w:t>
екінші (негізгі) деңгейдегі;</w:t>
            </w:r>
          </w:p>
          <w:p>
            <w:pPr>
              <w:spacing w:after="20"/>
              <w:ind w:left="20"/>
              <w:jc w:val="both"/>
            </w:pPr>
            <w:r>
              <w:rPr>
                <w:rFonts w:ascii="Times New Roman"/>
                <w:b w:val="false"/>
                <w:i w:val="false"/>
                <w:color w:val="000000"/>
                <w:sz w:val="20"/>
              </w:rPr>
              <w:t>
үшінші (базалық) деңгейдегі мұғалімдеріне</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100 %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Аталған қосымша ақы лауазымдық жалақыға нақты жүктемені ескере отырып, бірақ заңнамада белгіленген нормативтік оқу жүктемесінен асырылмай белгіленеді.</w:t>
            </w:r>
          </w:p>
          <w:p>
            <w:pPr>
              <w:spacing w:after="20"/>
              <w:ind w:left="20"/>
              <w:jc w:val="both"/>
            </w:pP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100 %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95" w:id="51"/>
    <w:p>
      <w:pPr>
        <w:spacing w:after="0"/>
        <w:ind w:left="0"/>
        <w:jc w:val="both"/>
      </w:pPr>
      <w:r>
        <w:rPr>
          <w:rFonts w:ascii="Times New Roman"/>
          <w:b w:val="false"/>
          <w:i w:val="false"/>
          <w:color w:val="000000"/>
          <w:sz w:val="28"/>
        </w:rPr>
        <w:t>
      Ескертпелер:</w:t>
      </w:r>
    </w:p>
    <w:bookmarkEnd w:id="51"/>
    <w:bookmarkStart w:name="z96" w:id="52"/>
    <w:p>
      <w:pPr>
        <w:spacing w:after="0"/>
        <w:ind w:left="0"/>
        <w:jc w:val="both"/>
      </w:pPr>
      <w:r>
        <w:rPr>
          <w:rFonts w:ascii="Times New Roman"/>
          <w:b w:val="false"/>
          <w:i w:val="false"/>
          <w:color w:val="000000"/>
          <w:sz w:val="28"/>
        </w:rPr>
        <w:t>
      1.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жалақыларына (мөлшерлемелеріне) қосымша ақы төлеу көрсетілген қосымша ақылардың белгіленген мөлшерінен 50 пайыз мөлшерінде жүргізіледі. Бұл тәртіп сондай-ақ сыныптарды кіші топтарға бөлгенде де қолданылады.</w:t>
      </w:r>
    </w:p>
    <w:bookmarkEnd w:id="52"/>
    <w:bookmarkStart w:name="z97" w:id="53"/>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 қызметкерлерге еңбекақы төлеу каникул басталар алдындағы тарифтеу кезінде белгіленген жалақы есебімен жүргізіледі.</w:t>
      </w:r>
    </w:p>
    <w:bookmarkEnd w:id="53"/>
    <w:bookmarkStart w:name="z98" w:id="54"/>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 қызметкерлеріне,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және бейіндік мақсаттағы пәндер бойынша педагог қызметкерлеріне, әлеуметтік қамсыздандыру, денсаулық сақтау, мәдениет мемлекеттік мекемелері мен қазыналық кәсіпорындарының педагог қызметкерлеріне, ішкі істер органдары, арнайы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 қызметкерлеріне қолданылады.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Жоғары білім және ғылым азаматтық қызметшілерінің еңбек</w:t>
      </w:r>
      <w:r>
        <w:br/>
      </w:r>
      <w:r>
        <w:rPr>
          <w:rFonts w:ascii="Times New Roman"/>
          <w:b/>
          <w:i w:val="false"/>
          <w:color w:val="000000"/>
        </w:rPr>
        <w:t>жағдайлары үшін қосымша ақылар</w:t>
      </w:r>
    </w:p>
    <w:p>
      <w:pPr>
        <w:spacing w:after="0"/>
        <w:ind w:left="0"/>
        <w:jc w:val="both"/>
      </w:pPr>
      <w:r>
        <w:rPr>
          <w:rFonts w:ascii="Times New Roman"/>
          <w:b w:val="false"/>
          <w:i w:val="false"/>
          <w:color w:val="ff0000"/>
          <w:sz w:val="28"/>
        </w:rPr>
        <w:t xml:space="preserve">
      Ескерту. 5-қосымша алып тасталды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99" w:id="55"/>
    <w:p>
      <w:pPr>
        <w:spacing w:after="0"/>
        <w:ind w:left="0"/>
        <w:jc w:val="left"/>
      </w:pPr>
      <w:r>
        <w:rPr>
          <w:rFonts w:ascii="Times New Roman"/>
          <w:b/>
          <w:i w:val="false"/>
          <w:color w:val="000000"/>
        </w:rPr>
        <w:t xml:space="preserve">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5"/>
    <w:p>
      <w:pPr>
        <w:spacing w:after="0"/>
        <w:ind w:left="0"/>
        <w:jc w:val="both"/>
      </w:pPr>
      <w:r>
        <w:rPr>
          <w:rFonts w:ascii="Times New Roman"/>
          <w:b w:val="false"/>
          <w:i w:val="false"/>
          <w:color w:val="ff0000"/>
          <w:sz w:val="28"/>
        </w:rPr>
        <w:t xml:space="preserve">
      Ескерту. 6-қосымша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531"/>
        <w:gridCol w:w="2567"/>
        <w:gridCol w:w="2321"/>
        <w:gridCol w:w="203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ақылар </w:t>
            </w:r>
          </w:p>
          <w:p>
            <w:pPr>
              <w:spacing w:after="20"/>
              <w:ind w:left="20"/>
              <w:jc w:val="both"/>
            </w:pPr>
            <w:r>
              <w:rPr>
                <w:rFonts w:ascii="Times New Roman"/>
                <w:b w:val="false"/>
                <w:i w:val="false"/>
                <w:color w:val="000000"/>
                <w:sz w:val="20"/>
              </w:rPr>
              <w:t>
түрлері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мөлшерлері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атқарғаны (қызмет көрсету </w:t>
            </w:r>
          </w:p>
          <w:p>
            <w:pPr>
              <w:spacing w:after="20"/>
              <w:ind w:left="20"/>
              <w:jc w:val="both"/>
            </w:pPr>
            <w:r>
              <w:rPr>
                <w:rFonts w:ascii="Times New Roman"/>
                <w:b w:val="false"/>
                <w:i w:val="false"/>
                <w:color w:val="000000"/>
                <w:sz w:val="20"/>
              </w:rPr>
              <w:t>
аймағының</w:t>
            </w:r>
          </w:p>
          <w:p>
            <w:pPr>
              <w:spacing w:after="20"/>
              <w:ind w:left="20"/>
              <w:jc w:val="both"/>
            </w:pPr>
            <w:r>
              <w:rPr>
                <w:rFonts w:ascii="Times New Roman"/>
                <w:b w:val="false"/>
                <w:i w:val="false"/>
                <w:color w:val="000000"/>
                <w:sz w:val="20"/>
              </w:rPr>
              <w:t>
кеңейгені) үшін қосымша 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w:t>
            </w:r>
          </w:p>
          <w:p>
            <w:pPr>
              <w:spacing w:after="20"/>
              <w:ind w:left="20"/>
              <w:jc w:val="both"/>
            </w:pPr>
            <w:r>
              <w:rPr>
                <w:rFonts w:ascii="Times New Roman"/>
                <w:b w:val="false"/>
                <w:i w:val="false"/>
                <w:color w:val="000000"/>
                <w:sz w:val="20"/>
              </w:rPr>
              <w:t xml:space="preserve">
дәрігерлеріне және </w:t>
            </w:r>
          </w:p>
          <w:p>
            <w:pPr>
              <w:spacing w:after="20"/>
              <w:ind w:left="20"/>
              <w:jc w:val="both"/>
            </w:pPr>
            <w:r>
              <w:rPr>
                <w:rFonts w:ascii="Times New Roman"/>
                <w:b w:val="false"/>
                <w:i w:val="false"/>
                <w:color w:val="000000"/>
                <w:sz w:val="20"/>
              </w:rPr>
              <w:t>
олардың дәрігер орынбасарларына өздері штатына кіретін ұйымдарда негізгі лауазымы бойынша жұмыс уақытының шегінде мамандығы бойынша жұмысты жүргізуге рұқсат беріледі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дәрігерінің ЛЖ 25 %-ына дейін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бойынша жұмыс уақытының шегінде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Дәрігерлерге (фельдшерлерге) үлгілік штат нормативтерінде белгіленген </w:t>
            </w:r>
          </w:p>
          <w:p>
            <w:pPr>
              <w:spacing w:after="20"/>
              <w:ind w:left="20"/>
              <w:jc w:val="both"/>
            </w:pPr>
            <w:r>
              <w:rPr>
                <w:rFonts w:ascii="Times New Roman"/>
                <w:b w:val="false"/>
                <w:i w:val="false"/>
                <w:color w:val="000000"/>
                <w:sz w:val="20"/>
              </w:rPr>
              <w:t xml:space="preserve">
тәртіппен бөлімшенің </w:t>
            </w:r>
          </w:p>
          <w:p>
            <w:pPr>
              <w:spacing w:after="20"/>
              <w:ind w:left="20"/>
              <w:jc w:val="both"/>
            </w:pPr>
            <w:r>
              <w:rPr>
                <w:rFonts w:ascii="Times New Roman"/>
                <w:b w:val="false"/>
                <w:i w:val="false"/>
                <w:color w:val="000000"/>
                <w:sz w:val="20"/>
              </w:rPr>
              <w:t xml:space="preserve">
(кабинеттердің) </w:t>
            </w:r>
          </w:p>
          <w:p>
            <w:pPr>
              <w:spacing w:after="20"/>
              <w:ind w:left="20"/>
              <w:jc w:val="both"/>
            </w:pPr>
            <w:r>
              <w:rPr>
                <w:rFonts w:ascii="Times New Roman"/>
                <w:b w:val="false"/>
                <w:i w:val="false"/>
                <w:color w:val="000000"/>
                <w:sz w:val="20"/>
              </w:rPr>
              <w:t xml:space="preserve">
меңгерушісі функцияларын орындағаны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(ерекше </w:t>
            </w:r>
          </w:p>
          <w:p>
            <w:pPr>
              <w:spacing w:after="20"/>
              <w:ind w:left="20"/>
              <w:jc w:val="both"/>
            </w:pPr>
            <w:r>
              <w:rPr>
                <w:rFonts w:ascii="Times New Roman"/>
                <w:b w:val="false"/>
                <w:i w:val="false"/>
                <w:color w:val="000000"/>
                <w:sz w:val="20"/>
              </w:rPr>
              <w:t xml:space="preserve">
ауыр) қол </w:t>
            </w:r>
          </w:p>
          <w:p>
            <w:pPr>
              <w:spacing w:after="20"/>
              <w:ind w:left="20"/>
              <w:jc w:val="both"/>
            </w:pPr>
            <w:r>
              <w:rPr>
                <w:rFonts w:ascii="Times New Roman"/>
                <w:b w:val="false"/>
                <w:i w:val="false"/>
                <w:color w:val="000000"/>
                <w:sz w:val="20"/>
              </w:rPr>
              <w:t>
еңбегі жұмыстарымен және еңбек жағдайлары зиянды (ерекше зиянды) және қауіпті (ерекше қауіпті) жұмыстармен айналысатын қызметкерлерге</w:t>
            </w:r>
          </w:p>
          <w:p>
            <w:pPr>
              <w:spacing w:after="20"/>
              <w:ind w:left="20"/>
              <w:jc w:val="both"/>
            </w:pPr>
            <w:r>
              <w:rPr>
                <w:rFonts w:ascii="Times New Roman"/>
                <w:b w:val="false"/>
                <w:i w:val="false"/>
                <w:color w:val="000000"/>
                <w:sz w:val="20"/>
              </w:rPr>
              <w:t xml:space="preserve">
төленетін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w:t>
            </w:r>
          </w:p>
          <w:p>
            <w:pPr>
              <w:spacing w:after="20"/>
              <w:ind w:left="20"/>
              <w:jc w:val="both"/>
            </w:pP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p>
          <w:p>
            <w:pPr>
              <w:spacing w:after="20"/>
              <w:ind w:left="20"/>
              <w:jc w:val="both"/>
            </w:pPr>
            <w:r>
              <w:rPr>
                <w:rFonts w:ascii="Times New Roman"/>
                <w:b w:val="false"/>
                <w:i w:val="false"/>
                <w:color w:val="000000"/>
                <w:sz w:val="20"/>
              </w:rPr>
              <w:t xml:space="preserve">
еңбек жөніндегі </w:t>
            </w:r>
          </w:p>
          <w:p>
            <w:pPr>
              <w:spacing w:after="20"/>
              <w:ind w:left="20"/>
              <w:jc w:val="both"/>
            </w:pPr>
            <w:r>
              <w:rPr>
                <w:rFonts w:ascii="Times New Roman"/>
                <w:b w:val="false"/>
                <w:i w:val="false"/>
                <w:color w:val="000000"/>
                <w:sz w:val="20"/>
              </w:rPr>
              <w:t xml:space="preserve">
уәкілетті мемлекеттік орган бекіткен Еңбек жағдайлары </w:t>
            </w:r>
          </w:p>
          <w:p>
            <w:pPr>
              <w:spacing w:after="20"/>
              <w:ind w:left="20"/>
              <w:jc w:val="both"/>
            </w:pPr>
            <w:r>
              <w:rPr>
                <w:rFonts w:ascii="Times New Roman"/>
                <w:b w:val="false"/>
                <w:i w:val="false"/>
                <w:color w:val="000000"/>
                <w:sz w:val="20"/>
              </w:rPr>
              <w:t xml:space="preserve">
зиянды өндірістердің, цехтардың, </w:t>
            </w:r>
          </w:p>
          <w:p>
            <w:pPr>
              <w:spacing w:after="20"/>
              <w:ind w:left="20"/>
              <w:jc w:val="both"/>
            </w:pPr>
            <w:r>
              <w:rPr>
                <w:rFonts w:ascii="Times New Roman"/>
                <w:b w:val="false"/>
                <w:i w:val="false"/>
                <w:color w:val="000000"/>
                <w:sz w:val="20"/>
              </w:rPr>
              <w:t>
кәсіптер мен лауазымдардың тізімі (тізбесі) негізінде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Инфекциялық-паразитарлық, тері-венерологиялық аурулармен ауыратын;</w:t>
            </w:r>
          </w:p>
          <w:p>
            <w:pPr>
              <w:spacing w:after="20"/>
              <w:ind w:left="20"/>
              <w:jc w:val="both"/>
            </w:pPr>
            <w:r>
              <w:rPr>
                <w:rFonts w:ascii="Times New Roman"/>
                <w:b w:val="false"/>
                <w:i w:val="false"/>
                <w:color w:val="000000"/>
                <w:sz w:val="20"/>
              </w:rPr>
              <w:t xml:space="preserve">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толқынды </w:t>
            </w:r>
          </w:p>
          <w:p>
            <w:pPr>
              <w:spacing w:after="20"/>
              <w:ind w:left="20"/>
              <w:jc w:val="both"/>
            </w:pPr>
            <w:r>
              <w:rPr>
                <w:rFonts w:ascii="Times New Roman"/>
                <w:b w:val="false"/>
                <w:i w:val="false"/>
                <w:color w:val="000000"/>
                <w:sz w:val="20"/>
              </w:rPr>
              <w:t xml:space="preserve">
соққымен дистанциялық </w:t>
            </w:r>
          </w:p>
          <w:p>
            <w:pPr>
              <w:spacing w:after="20"/>
              <w:ind w:left="20"/>
              <w:jc w:val="both"/>
            </w:pPr>
            <w:r>
              <w:rPr>
                <w:rFonts w:ascii="Times New Roman"/>
                <w:b w:val="false"/>
                <w:i w:val="false"/>
                <w:color w:val="000000"/>
                <w:sz w:val="20"/>
              </w:rPr>
              <w:t xml:space="preserve">
үгіту, физиотерапиялық, бальнеология-балшықпен емдеу ем-шаралары, </w:t>
            </w:r>
          </w:p>
          <w:p>
            <w:pPr>
              <w:spacing w:after="20"/>
              <w:ind w:left="20"/>
              <w:jc w:val="both"/>
            </w:pPr>
            <w:r>
              <w:rPr>
                <w:rFonts w:ascii="Times New Roman"/>
                <w:b w:val="false"/>
                <w:i w:val="false"/>
                <w:color w:val="000000"/>
                <w:sz w:val="20"/>
              </w:rPr>
              <w:t>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w:t>
            </w:r>
          </w:p>
          <w:p>
            <w:pPr>
              <w:spacing w:after="20"/>
              <w:ind w:left="20"/>
              <w:jc w:val="both"/>
            </w:pPr>
            <w:r>
              <w:rPr>
                <w:rFonts w:ascii="Times New Roman"/>
                <w:b w:val="false"/>
                <w:i w:val="false"/>
                <w:color w:val="000000"/>
                <w:sz w:val="20"/>
              </w:rPr>
              <w:t xml:space="preserve">
және сүйек кемігін </w:t>
            </w:r>
          </w:p>
          <w:p>
            <w:pPr>
              <w:spacing w:after="20"/>
              <w:ind w:left="20"/>
              <w:jc w:val="both"/>
            </w:pPr>
            <w:r>
              <w:rPr>
                <w:rFonts w:ascii="Times New Roman"/>
                <w:b w:val="false"/>
                <w:i w:val="false"/>
                <w:color w:val="000000"/>
                <w:sz w:val="20"/>
              </w:rPr>
              <w:t xml:space="preserve">
мұздатылған күйде </w:t>
            </w:r>
          </w:p>
          <w:p>
            <w:pPr>
              <w:spacing w:after="20"/>
              <w:ind w:left="20"/>
              <w:jc w:val="both"/>
            </w:pPr>
            <w:r>
              <w:rPr>
                <w:rFonts w:ascii="Times New Roman"/>
                <w:b w:val="false"/>
                <w:i w:val="false"/>
                <w:color w:val="000000"/>
                <w:sz w:val="20"/>
              </w:rPr>
              <w:t xml:space="preserve">
дайындау және </w:t>
            </w:r>
          </w:p>
          <w:p>
            <w:pPr>
              <w:spacing w:after="20"/>
              <w:ind w:left="20"/>
              <w:jc w:val="both"/>
            </w:pPr>
            <w:r>
              <w:rPr>
                <w:rFonts w:ascii="Times New Roman"/>
                <w:b w:val="false"/>
                <w:i w:val="false"/>
                <w:color w:val="000000"/>
                <w:sz w:val="20"/>
              </w:rPr>
              <w:t xml:space="preserve">
сақтау бойынша, </w:t>
            </w:r>
          </w:p>
          <w:p>
            <w:pPr>
              <w:spacing w:after="20"/>
              <w:ind w:left="20"/>
              <w:jc w:val="both"/>
            </w:pPr>
            <w:r>
              <w:rPr>
                <w:rFonts w:ascii="Times New Roman"/>
                <w:b w:val="false"/>
                <w:i w:val="false"/>
                <w:color w:val="000000"/>
                <w:sz w:val="20"/>
              </w:rPr>
              <w:t xml:space="preserve">
емдеу плазмоферез, </w:t>
            </w:r>
          </w:p>
          <w:p>
            <w:pPr>
              <w:spacing w:after="20"/>
              <w:ind w:left="20"/>
              <w:jc w:val="both"/>
            </w:pPr>
            <w:r>
              <w:rPr>
                <w:rFonts w:ascii="Times New Roman"/>
                <w:b w:val="false"/>
                <w:i w:val="false"/>
                <w:color w:val="000000"/>
                <w:sz w:val="20"/>
              </w:rPr>
              <w:t xml:space="preserve">
гемосорбция және </w:t>
            </w:r>
          </w:p>
          <w:p>
            <w:pPr>
              <w:spacing w:after="20"/>
              <w:ind w:left="20"/>
              <w:jc w:val="both"/>
            </w:pPr>
            <w:r>
              <w:rPr>
                <w:rFonts w:ascii="Times New Roman"/>
                <w:b w:val="false"/>
                <w:i w:val="false"/>
                <w:color w:val="000000"/>
                <w:sz w:val="20"/>
              </w:rPr>
              <w:t xml:space="preserve">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w:t>
            </w:r>
          </w:p>
          <w:p>
            <w:pPr>
              <w:spacing w:after="20"/>
              <w:ind w:left="20"/>
              <w:jc w:val="both"/>
            </w:pPr>
            <w:r>
              <w:rPr>
                <w:rFonts w:ascii="Times New Roman"/>
                <w:b w:val="false"/>
                <w:i w:val="false"/>
                <w:color w:val="000000"/>
                <w:sz w:val="20"/>
              </w:rPr>
              <w:t>
вокзалдардағы медициналық пункттерде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және карантиндік індеттер қоздырғыштарымен және оларды жұқтыруы </w:t>
            </w:r>
          </w:p>
          <w:p>
            <w:pPr>
              <w:spacing w:after="20"/>
              <w:ind w:left="20"/>
              <w:jc w:val="both"/>
            </w:pPr>
            <w:r>
              <w:rPr>
                <w:rFonts w:ascii="Times New Roman"/>
                <w:b w:val="false"/>
                <w:i w:val="false"/>
                <w:color w:val="000000"/>
                <w:sz w:val="20"/>
              </w:rPr>
              <w:t>
мүмкін және жұқтыру әлеуеті бар материалдармен, оның ішінде алапес, оба қоздырғыштарымен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Психиатриялық, </w:t>
            </w:r>
          </w:p>
          <w:p>
            <w:pPr>
              <w:spacing w:after="20"/>
              <w:ind w:left="20"/>
              <w:jc w:val="both"/>
            </w:pPr>
            <w:r>
              <w:rPr>
                <w:rFonts w:ascii="Times New Roman"/>
                <w:b w:val="false"/>
                <w:i w:val="false"/>
                <w:color w:val="000000"/>
                <w:sz w:val="20"/>
              </w:rPr>
              <w:t xml:space="preserve">
психоневрологиялық, жіті бақыланатын </w:t>
            </w:r>
          </w:p>
          <w:p>
            <w:pPr>
              <w:spacing w:after="20"/>
              <w:ind w:left="20"/>
              <w:jc w:val="both"/>
            </w:pPr>
            <w:r>
              <w:rPr>
                <w:rFonts w:ascii="Times New Roman"/>
                <w:b w:val="false"/>
                <w:i w:val="false"/>
                <w:color w:val="000000"/>
                <w:sz w:val="20"/>
              </w:rPr>
              <w:t xml:space="preserve">
мамандандырылған </w:t>
            </w:r>
          </w:p>
          <w:p>
            <w:pPr>
              <w:spacing w:after="20"/>
              <w:ind w:left="20"/>
              <w:jc w:val="both"/>
            </w:pPr>
            <w:r>
              <w:rPr>
                <w:rFonts w:ascii="Times New Roman"/>
                <w:b w:val="false"/>
                <w:i w:val="false"/>
                <w:color w:val="000000"/>
                <w:sz w:val="20"/>
              </w:rPr>
              <w:t xml:space="preserve">
үлгідегі психиатриялық мекемелерде, наркологиялық </w:t>
            </w:r>
          </w:p>
          <w:p>
            <w:pPr>
              <w:spacing w:after="20"/>
              <w:ind w:left="20"/>
              <w:jc w:val="both"/>
            </w:pPr>
            <w:r>
              <w:rPr>
                <w:rFonts w:ascii="Times New Roman"/>
                <w:b w:val="false"/>
                <w:i w:val="false"/>
                <w:color w:val="000000"/>
                <w:sz w:val="20"/>
              </w:rPr>
              <w:t xml:space="preserve">
ұйымдарда, (бөлімшелерде); емдеу-өндірістік (еңбек) </w:t>
            </w:r>
          </w:p>
          <w:p>
            <w:pPr>
              <w:spacing w:after="20"/>
              <w:ind w:left="20"/>
              <w:jc w:val="both"/>
            </w:pPr>
            <w:r>
              <w:rPr>
                <w:rFonts w:ascii="Times New Roman"/>
                <w:b w:val="false"/>
                <w:i w:val="false"/>
                <w:color w:val="000000"/>
                <w:sz w:val="20"/>
              </w:rPr>
              <w:t>
шеберханаларында және ауылдық қосалқы шаруашылықта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w:t>
            </w:r>
          </w:p>
          <w:p>
            <w:pPr>
              <w:spacing w:after="20"/>
              <w:ind w:left="20"/>
              <w:jc w:val="both"/>
            </w:pPr>
            <w:r>
              <w:rPr>
                <w:rFonts w:ascii="Times New Roman"/>
                <w:b w:val="false"/>
                <w:i w:val="false"/>
                <w:color w:val="000000"/>
                <w:sz w:val="20"/>
              </w:rPr>
              <w:t xml:space="preserve">
аурулардың тірі </w:t>
            </w:r>
          </w:p>
          <w:p>
            <w:pPr>
              <w:spacing w:after="20"/>
              <w:ind w:left="20"/>
              <w:jc w:val="both"/>
            </w:pPr>
            <w:r>
              <w:rPr>
                <w:rFonts w:ascii="Times New Roman"/>
                <w:b w:val="false"/>
                <w:i w:val="false"/>
                <w:color w:val="000000"/>
                <w:sz w:val="20"/>
              </w:rPr>
              <w:t xml:space="preserve">
қоздырғыштарымен </w:t>
            </w:r>
          </w:p>
          <w:p>
            <w:pPr>
              <w:spacing w:after="20"/>
              <w:ind w:left="20"/>
              <w:jc w:val="both"/>
            </w:pPr>
            <w:r>
              <w:rPr>
                <w:rFonts w:ascii="Times New Roman"/>
                <w:b w:val="false"/>
                <w:i w:val="false"/>
                <w:color w:val="000000"/>
                <w:sz w:val="20"/>
              </w:rPr>
              <w:t xml:space="preserve">
(немесе ауру жануарлармен), ауру тудыратын вирустармен, </w:t>
            </w:r>
          </w:p>
          <w:p>
            <w:pPr>
              <w:spacing w:after="20"/>
              <w:ind w:left="20"/>
              <w:jc w:val="both"/>
            </w:pPr>
            <w:r>
              <w:rPr>
                <w:rFonts w:ascii="Times New Roman"/>
                <w:b w:val="false"/>
                <w:i w:val="false"/>
                <w:color w:val="000000"/>
                <w:sz w:val="20"/>
              </w:rPr>
              <w:t xml:space="preserve">
бозғыл трепонеманы </w:t>
            </w:r>
          </w:p>
          <w:p>
            <w:pPr>
              <w:spacing w:after="20"/>
              <w:ind w:left="20"/>
              <w:jc w:val="both"/>
            </w:pPr>
            <w:r>
              <w:rPr>
                <w:rFonts w:ascii="Times New Roman"/>
                <w:b w:val="false"/>
                <w:i w:val="false"/>
                <w:color w:val="000000"/>
                <w:sz w:val="20"/>
              </w:rPr>
              <w:t xml:space="preserve">
иммобилизациялау </w:t>
            </w:r>
          </w:p>
          <w:p>
            <w:pPr>
              <w:spacing w:after="20"/>
              <w:ind w:left="20"/>
              <w:jc w:val="both"/>
            </w:pPr>
            <w:r>
              <w:rPr>
                <w:rFonts w:ascii="Times New Roman"/>
                <w:b w:val="false"/>
                <w:i w:val="false"/>
                <w:color w:val="000000"/>
                <w:sz w:val="20"/>
              </w:rPr>
              <w:t xml:space="preserve">
реакциясын қою </w:t>
            </w:r>
          </w:p>
          <w:p>
            <w:pPr>
              <w:spacing w:after="20"/>
              <w:ind w:left="20"/>
              <w:jc w:val="both"/>
            </w:pPr>
            <w:r>
              <w:rPr>
                <w:rFonts w:ascii="Times New Roman"/>
                <w:b w:val="false"/>
                <w:i w:val="false"/>
                <w:color w:val="000000"/>
                <w:sz w:val="20"/>
              </w:rPr>
              <w:t xml:space="preserve">
бойынша үнемі жұмыс жүргізу </w:t>
            </w:r>
          </w:p>
          <w:p>
            <w:pPr>
              <w:spacing w:after="20"/>
              <w:ind w:left="20"/>
              <w:jc w:val="both"/>
            </w:pPr>
            <w:r>
              <w:rPr>
                <w:rFonts w:ascii="Times New Roman"/>
                <w:b w:val="false"/>
                <w:i w:val="false"/>
                <w:color w:val="000000"/>
                <w:sz w:val="20"/>
              </w:rPr>
              <w:t xml:space="preserve">
үшін көзделген </w:t>
            </w:r>
          </w:p>
          <w:p>
            <w:pPr>
              <w:spacing w:after="20"/>
              <w:ind w:left="20"/>
              <w:jc w:val="both"/>
            </w:pPr>
            <w:r>
              <w:rPr>
                <w:rFonts w:ascii="Times New Roman"/>
                <w:b w:val="false"/>
                <w:i w:val="false"/>
                <w:color w:val="000000"/>
                <w:sz w:val="20"/>
              </w:rPr>
              <w:t>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орталығында (бөлімшелерінде), патологоанатомиялық бюрода (бөлімдерде, бөлімшелерде)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Жұқтырылған иммун тапшылығы синдромы және АИТВ </w:t>
            </w:r>
          </w:p>
          <w:p>
            <w:pPr>
              <w:spacing w:after="20"/>
              <w:ind w:left="20"/>
              <w:jc w:val="both"/>
            </w:pPr>
            <w:r>
              <w:rPr>
                <w:rFonts w:ascii="Times New Roman"/>
                <w:b w:val="false"/>
                <w:i w:val="false"/>
                <w:color w:val="000000"/>
                <w:sz w:val="20"/>
              </w:rPr>
              <w:t xml:space="preserve">
жұқтырған ауруларды </w:t>
            </w:r>
          </w:p>
          <w:p>
            <w:pPr>
              <w:spacing w:after="20"/>
              <w:ind w:left="20"/>
              <w:jc w:val="both"/>
            </w:pPr>
            <w:r>
              <w:rPr>
                <w:rFonts w:ascii="Times New Roman"/>
                <w:b w:val="false"/>
                <w:i w:val="false"/>
                <w:color w:val="000000"/>
                <w:sz w:val="20"/>
              </w:rPr>
              <w:t xml:space="preserve">
диагностикалау, емдеу, жұқтырылған иммун тапшылығы синдромымен ауыратындардан және АИТВ жұқтырғандардан келіп түсетін материалдарды </w:t>
            </w:r>
          </w:p>
          <w:p>
            <w:pPr>
              <w:spacing w:after="20"/>
              <w:ind w:left="20"/>
              <w:jc w:val="both"/>
            </w:pPr>
            <w:r>
              <w:rPr>
                <w:rFonts w:ascii="Times New Roman"/>
                <w:b w:val="false"/>
                <w:i w:val="false"/>
                <w:color w:val="000000"/>
                <w:sz w:val="20"/>
              </w:rPr>
              <w:t xml:space="preserve">
зертханалық зерттеудің барлық түрін жүргізгені үшін, ғылыми-зерттеу бірлестіктерінде және олардың құрылымдық бөлімшелерінде бактериялық және </w:t>
            </w:r>
          </w:p>
          <w:p>
            <w:pPr>
              <w:spacing w:after="20"/>
              <w:ind w:left="20"/>
              <w:jc w:val="both"/>
            </w:pPr>
            <w:r>
              <w:rPr>
                <w:rFonts w:ascii="Times New Roman"/>
                <w:b w:val="false"/>
                <w:i w:val="false"/>
                <w:color w:val="000000"/>
                <w:sz w:val="20"/>
              </w:rPr>
              <w:t>
вирустық препараттарды өндіру және жұқтырылған иммун тапшылығы синдромы/АИТВ проблемалары бойынша ғылыми-зерттеу жұмыстарын жүргізгені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w:t>
            </w:r>
          </w:p>
          <w:p>
            <w:pPr>
              <w:spacing w:after="20"/>
              <w:ind w:left="20"/>
              <w:jc w:val="both"/>
            </w:pPr>
            <w:r>
              <w:rPr>
                <w:rFonts w:ascii="Times New Roman"/>
                <w:b w:val="false"/>
                <w:i w:val="false"/>
                <w:color w:val="000000"/>
                <w:sz w:val="20"/>
              </w:rPr>
              <w:t xml:space="preserve">
тізбесін және белгілеу шарттарын денсаулық </w:t>
            </w:r>
          </w:p>
          <w:p>
            <w:pPr>
              <w:spacing w:after="20"/>
              <w:ind w:left="20"/>
              <w:jc w:val="both"/>
            </w:pPr>
            <w:r>
              <w:rPr>
                <w:rFonts w:ascii="Times New Roman"/>
                <w:b w:val="false"/>
                <w:i w:val="false"/>
                <w:color w:val="000000"/>
                <w:sz w:val="20"/>
              </w:rPr>
              <w:t xml:space="preserve">
сақтау саласындағы </w:t>
            </w:r>
          </w:p>
          <w:p>
            <w:pPr>
              <w:spacing w:after="20"/>
              <w:ind w:left="20"/>
              <w:jc w:val="both"/>
            </w:pPr>
            <w:r>
              <w:rPr>
                <w:rFonts w:ascii="Times New Roman"/>
                <w:b w:val="false"/>
                <w:i w:val="false"/>
                <w:color w:val="000000"/>
                <w:sz w:val="20"/>
              </w:rPr>
              <w:t>
орталық атқарушы орган айқындайды.</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қосымша ақы </w:t>
            </w:r>
          </w:p>
          <w:p>
            <w:pPr>
              <w:spacing w:after="20"/>
              <w:ind w:left="20"/>
              <w:jc w:val="both"/>
            </w:pPr>
            <w:r>
              <w:rPr>
                <w:rFonts w:ascii="Times New Roman"/>
                <w:b w:val="false"/>
                <w:i w:val="false"/>
                <w:color w:val="000000"/>
                <w:sz w:val="20"/>
              </w:rPr>
              <w:t xml:space="preserve">
нақты жұмыс </w:t>
            </w:r>
          </w:p>
          <w:p>
            <w:pPr>
              <w:spacing w:after="20"/>
              <w:ind w:left="20"/>
              <w:jc w:val="both"/>
            </w:pPr>
            <w:r>
              <w:rPr>
                <w:rFonts w:ascii="Times New Roman"/>
                <w:b w:val="false"/>
                <w:i w:val="false"/>
                <w:color w:val="000000"/>
                <w:sz w:val="20"/>
              </w:rPr>
              <w:t xml:space="preserve">
істеген сағаттары үшін барабар </w:t>
            </w:r>
          </w:p>
          <w:p>
            <w:pPr>
              <w:spacing w:after="20"/>
              <w:ind w:left="20"/>
              <w:jc w:val="both"/>
            </w:pPr>
            <w:r>
              <w:rPr>
                <w:rFonts w:ascii="Times New Roman"/>
                <w:b w:val="false"/>
                <w:i w:val="false"/>
                <w:color w:val="000000"/>
                <w:sz w:val="20"/>
              </w:rPr>
              <w:t>
төленеді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(туберкулезге қарсы) мекемелерінде, диспансерлерінде, санаторийлерінде, санаторий-профилакторийлерінде, емдеу-өндірістік шеберханаларында (дәрігерлерден, орта медициналық қызметкерлерден, санитарлардан басқа)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w:t>
            </w:r>
          </w:p>
          <w:p>
            <w:pPr>
              <w:spacing w:after="20"/>
              <w:ind w:left="20"/>
              <w:jc w:val="both"/>
            </w:pPr>
            <w:r>
              <w:rPr>
                <w:rFonts w:ascii="Times New Roman"/>
                <w:b w:val="false"/>
                <w:i w:val="false"/>
                <w:color w:val="000000"/>
                <w:sz w:val="20"/>
              </w:rPr>
              <w:t>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сәулелі диагностикасын пайдалана отырып жұмыс істегені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диагностиканы пайдалана отырып жұмыс істегені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p>
            <w:pPr>
              <w:spacing w:after="20"/>
              <w:ind w:left="20"/>
              <w:jc w:val="both"/>
            </w:pPr>
            <w:r>
              <w:rPr>
                <w:rFonts w:ascii="Times New Roman"/>
                <w:b w:val="false"/>
                <w:i w:val="false"/>
                <w:color w:val="000000"/>
                <w:sz w:val="20"/>
              </w:rPr>
              <w:t xml:space="preserve">
еңбек жағдайлары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қосымша 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w:t>
            </w:r>
          </w:p>
          <w:p>
            <w:pPr>
              <w:spacing w:after="20"/>
              <w:ind w:left="20"/>
              <w:jc w:val="both"/>
            </w:pPr>
            <w:r>
              <w:rPr>
                <w:rFonts w:ascii="Times New Roman"/>
                <w:b w:val="false"/>
                <w:i w:val="false"/>
                <w:color w:val="000000"/>
                <w:sz w:val="20"/>
              </w:rPr>
              <w:t>
мен ұйымдардың нақты тізбесін</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орган белгілейді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w:t>
            </w:r>
          </w:p>
          <w:p>
            <w:pPr>
              <w:spacing w:after="20"/>
              <w:ind w:left="20"/>
              <w:jc w:val="both"/>
            </w:pPr>
            <w:r>
              <w:rPr>
                <w:rFonts w:ascii="Times New Roman"/>
                <w:b w:val="false"/>
                <w:i w:val="false"/>
                <w:color w:val="000000"/>
                <w:sz w:val="20"/>
              </w:rPr>
              <w:t xml:space="preserve">
мүгедектеріне және </w:t>
            </w:r>
          </w:p>
          <w:p>
            <w:pPr>
              <w:spacing w:after="20"/>
              <w:ind w:left="20"/>
              <w:jc w:val="both"/>
            </w:pPr>
            <w:r>
              <w:rPr>
                <w:rFonts w:ascii="Times New Roman"/>
                <w:b w:val="false"/>
                <w:i w:val="false"/>
                <w:color w:val="000000"/>
                <w:sz w:val="20"/>
              </w:rPr>
              <w:t xml:space="preserve">
соларға теңестірілген </w:t>
            </w:r>
          </w:p>
          <w:p>
            <w:pPr>
              <w:spacing w:after="20"/>
              <w:ind w:left="20"/>
              <w:jc w:val="both"/>
            </w:pPr>
            <w:r>
              <w:rPr>
                <w:rFonts w:ascii="Times New Roman"/>
                <w:b w:val="false"/>
                <w:i w:val="false"/>
                <w:color w:val="000000"/>
                <w:sz w:val="20"/>
              </w:rPr>
              <w:t xml:space="preserve">
адамдарға арналған </w:t>
            </w:r>
          </w:p>
          <w:p>
            <w:pPr>
              <w:spacing w:after="20"/>
              <w:ind w:left="20"/>
              <w:jc w:val="both"/>
            </w:pPr>
            <w:r>
              <w:rPr>
                <w:rFonts w:ascii="Times New Roman"/>
                <w:b w:val="false"/>
                <w:i w:val="false"/>
                <w:color w:val="000000"/>
                <w:sz w:val="20"/>
              </w:rPr>
              <w:t xml:space="preserve">
госпитальдарда және </w:t>
            </w:r>
          </w:p>
          <w:p>
            <w:pPr>
              <w:spacing w:after="20"/>
              <w:ind w:left="20"/>
              <w:jc w:val="both"/>
            </w:pPr>
            <w:r>
              <w:rPr>
                <w:rFonts w:ascii="Times New Roman"/>
                <w:b w:val="false"/>
                <w:i w:val="false"/>
                <w:color w:val="000000"/>
                <w:sz w:val="20"/>
              </w:rPr>
              <w:t xml:space="preserve">
ауруханалар құрамындағы арнаулы бөлімшелерде медициналық </w:t>
            </w:r>
          </w:p>
          <w:p>
            <w:pPr>
              <w:spacing w:after="20"/>
              <w:ind w:left="20"/>
              <w:jc w:val="both"/>
            </w:pPr>
            <w:r>
              <w:rPr>
                <w:rFonts w:ascii="Times New Roman"/>
                <w:b w:val="false"/>
                <w:i w:val="false"/>
                <w:color w:val="000000"/>
                <w:sz w:val="20"/>
              </w:rPr>
              <w:t xml:space="preserve">
көмек көрсеткені </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дейін</w:t>
            </w:r>
          </w:p>
          <w:p>
            <w:pPr>
              <w:spacing w:after="20"/>
              <w:ind w:left="20"/>
              <w:jc w:val="both"/>
            </w:pPr>
            <w:r>
              <w:rPr>
                <w:rFonts w:ascii="Times New Roman"/>
                <w:b w:val="false"/>
                <w:i w:val="false"/>
                <w:color w:val="000000"/>
                <w:sz w:val="20"/>
              </w:rPr>
              <w:t>
БЛЖ-дан 20% дейін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персоналға күйікке шалдыққан науқастарды емдегені және қызмет көрсеткені үшін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Сәбилер үйлерінде, </w:t>
            </w:r>
          </w:p>
          <w:p>
            <w:pPr>
              <w:spacing w:after="20"/>
              <w:ind w:left="20"/>
              <w:jc w:val="both"/>
            </w:pPr>
            <w:r>
              <w:rPr>
                <w:rFonts w:ascii="Times New Roman"/>
                <w:b w:val="false"/>
                <w:i w:val="false"/>
                <w:color w:val="000000"/>
                <w:sz w:val="20"/>
              </w:rPr>
              <w:t xml:space="preserve">
балалар үйлерінде </w:t>
            </w:r>
          </w:p>
          <w:p>
            <w:pPr>
              <w:spacing w:after="20"/>
              <w:ind w:left="20"/>
              <w:jc w:val="both"/>
            </w:pPr>
            <w:r>
              <w:rPr>
                <w:rFonts w:ascii="Times New Roman"/>
                <w:b w:val="false"/>
                <w:i w:val="false"/>
                <w:color w:val="000000"/>
                <w:sz w:val="20"/>
              </w:rPr>
              <w:t xml:space="preserve">
және жетім балаларға, </w:t>
            </w:r>
          </w:p>
          <w:p>
            <w:pPr>
              <w:spacing w:after="20"/>
              <w:ind w:left="20"/>
              <w:jc w:val="both"/>
            </w:pPr>
            <w:r>
              <w:rPr>
                <w:rFonts w:ascii="Times New Roman"/>
                <w:b w:val="false"/>
                <w:i w:val="false"/>
                <w:color w:val="000000"/>
                <w:sz w:val="20"/>
              </w:rPr>
              <w:t>
ата-анасының қамқорлығынсыз қалған балаларға арналған интернат-үйлерде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бөлімшелерінде (күзетпен ұсталатын адамдарға арналған) жұмыс істегені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 балалармен және 18 жастан асқан мүгедектермен жұмыс істегені үшін;</w:t>
            </w:r>
          </w:p>
          <w:p>
            <w:pPr>
              <w:spacing w:after="20"/>
              <w:ind w:left="20"/>
              <w:jc w:val="both"/>
            </w:pPr>
            <w:r>
              <w:rPr>
                <w:rFonts w:ascii="Times New Roman"/>
                <w:b w:val="false"/>
                <w:i w:val="false"/>
                <w:color w:val="000000"/>
                <w:sz w:val="20"/>
              </w:rPr>
              <w:t xml:space="preserve">
белгілі бір тұрғылықты жері жоқ адамдармен (әлеуметтік бейімдеу </w:t>
            </w:r>
          </w:p>
          <w:p>
            <w:pPr>
              <w:spacing w:after="20"/>
              <w:ind w:left="20"/>
              <w:jc w:val="both"/>
            </w:pPr>
            <w:r>
              <w:rPr>
                <w:rFonts w:ascii="Times New Roman"/>
                <w:b w:val="false"/>
                <w:i w:val="false"/>
                <w:color w:val="000000"/>
                <w:sz w:val="20"/>
              </w:rPr>
              <w:t>
орталықтарында) жұмыс істегені үшін;</w:t>
            </w:r>
          </w:p>
          <w:p>
            <w:pPr>
              <w:spacing w:after="20"/>
              <w:ind w:left="20"/>
              <w:jc w:val="both"/>
            </w:pPr>
            <w:r>
              <w:rPr>
                <w:rFonts w:ascii="Times New Roman"/>
                <w:b w:val="false"/>
                <w:i w:val="false"/>
                <w:color w:val="000000"/>
                <w:sz w:val="20"/>
              </w:rPr>
              <w:t>
қатыгездікке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жедел медициналық көмек көрсеткені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мекемелерінде (оның ішінде </w:t>
            </w:r>
          </w:p>
          <w:p>
            <w:pPr>
              <w:spacing w:after="20"/>
              <w:ind w:left="20"/>
              <w:jc w:val="both"/>
            </w:pPr>
            <w:r>
              <w:rPr>
                <w:rFonts w:ascii="Times New Roman"/>
                <w:b w:val="false"/>
                <w:i w:val="false"/>
                <w:color w:val="000000"/>
                <w:sz w:val="20"/>
              </w:rPr>
              <w:t>
балалар үйлерінде), тергеу изоляторларында,</w:t>
            </w:r>
          </w:p>
          <w:p>
            <w:pPr>
              <w:spacing w:after="20"/>
              <w:ind w:left="20"/>
              <w:jc w:val="both"/>
            </w:pPr>
            <w:r>
              <w:rPr>
                <w:rFonts w:ascii="Times New Roman"/>
                <w:b w:val="false"/>
                <w:i w:val="false"/>
                <w:color w:val="000000"/>
                <w:sz w:val="20"/>
              </w:rPr>
              <w:t>
уақытша ұстау изоляторларында, ауруханаларда</w:t>
            </w:r>
          </w:p>
          <w:p>
            <w:pPr>
              <w:spacing w:after="20"/>
              <w:ind w:left="20"/>
              <w:jc w:val="both"/>
            </w:pPr>
            <w:r>
              <w:rPr>
                <w:rFonts w:ascii="Times New Roman"/>
                <w:b w:val="false"/>
                <w:i w:val="false"/>
                <w:color w:val="000000"/>
                <w:sz w:val="20"/>
              </w:rPr>
              <w:t>
сотталғандарды емдегені үшін медициналық қызметкерлерге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мекемелерінің (оның ішінде </w:t>
            </w:r>
          </w:p>
          <w:p>
            <w:pPr>
              <w:spacing w:after="20"/>
              <w:ind w:left="20"/>
              <w:jc w:val="both"/>
            </w:pPr>
            <w:r>
              <w:rPr>
                <w:rFonts w:ascii="Times New Roman"/>
                <w:b w:val="false"/>
                <w:i w:val="false"/>
                <w:color w:val="000000"/>
                <w:sz w:val="20"/>
              </w:rPr>
              <w:t>
балалар үйлерінде), тергеу изоляторларының, уақытша ұстау изоляторларының, ауруханалардың, фармацевтика қызметкерлеріне емдеу үшін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w:t>
            </w:r>
          </w:p>
          <w:p>
            <w:pPr>
              <w:spacing w:after="20"/>
              <w:ind w:left="20"/>
              <w:jc w:val="both"/>
            </w:pPr>
            <w:r>
              <w:rPr>
                <w:rFonts w:ascii="Times New Roman"/>
                <w:b w:val="false"/>
                <w:i w:val="false"/>
                <w:color w:val="000000"/>
                <w:sz w:val="20"/>
              </w:rPr>
              <w:t>
медициналық көмекті тікелей</w:t>
            </w:r>
          </w:p>
          <w:p>
            <w:pPr>
              <w:spacing w:after="20"/>
              <w:ind w:left="20"/>
              <w:jc w:val="both"/>
            </w:pPr>
            <w:r>
              <w:rPr>
                <w:rFonts w:ascii="Times New Roman"/>
                <w:b w:val="false"/>
                <w:i w:val="false"/>
                <w:color w:val="000000"/>
                <w:sz w:val="20"/>
              </w:rPr>
              <w:t xml:space="preserve">
көрсету және құтқару </w:t>
            </w:r>
          </w:p>
          <w:p>
            <w:pPr>
              <w:spacing w:after="20"/>
              <w:ind w:left="20"/>
              <w:jc w:val="both"/>
            </w:pPr>
            <w:r>
              <w:rPr>
                <w:rFonts w:ascii="Times New Roman"/>
                <w:b w:val="false"/>
                <w:i w:val="false"/>
                <w:color w:val="000000"/>
                <w:sz w:val="20"/>
              </w:rPr>
              <w:t xml:space="preserve">
жұмыстары үшін ұйымдастырылған </w:t>
            </w:r>
          </w:p>
          <w:p>
            <w:pPr>
              <w:spacing w:after="20"/>
              <w:ind w:left="20"/>
              <w:jc w:val="both"/>
            </w:pPr>
            <w:r>
              <w:rPr>
                <w:rFonts w:ascii="Times New Roman"/>
                <w:b w:val="false"/>
                <w:i w:val="false"/>
                <w:color w:val="000000"/>
                <w:sz w:val="20"/>
              </w:rPr>
              <w:t xml:space="preserve">
арнайы мақсаттағы </w:t>
            </w:r>
          </w:p>
          <w:p>
            <w:pPr>
              <w:spacing w:after="20"/>
              <w:ind w:left="20"/>
              <w:jc w:val="both"/>
            </w:pPr>
            <w:r>
              <w:rPr>
                <w:rFonts w:ascii="Times New Roman"/>
                <w:b w:val="false"/>
                <w:i w:val="false"/>
                <w:color w:val="000000"/>
                <w:sz w:val="20"/>
              </w:rPr>
              <w:t>
медициналық жасақтардың медицина қызметкерлеріне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Күту және </w:t>
            </w:r>
          </w:p>
          <w:p>
            <w:pPr>
              <w:spacing w:after="20"/>
              <w:ind w:left="20"/>
              <w:jc w:val="both"/>
            </w:pPr>
            <w:r>
              <w:rPr>
                <w:rFonts w:ascii="Times New Roman"/>
                <w:b w:val="false"/>
                <w:i w:val="false"/>
                <w:color w:val="000000"/>
                <w:sz w:val="20"/>
              </w:rPr>
              <w:t>
ұдайы әзірлікте болу режиміндегі кезекшіліктің әр сағаты үшін сағаттық мөлшерлемеден 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w:t>
            </w:r>
          </w:p>
          <w:p>
            <w:pPr>
              <w:spacing w:after="20"/>
              <w:ind w:left="20"/>
              <w:jc w:val="both"/>
            </w:pPr>
            <w:r>
              <w:rPr>
                <w:rFonts w:ascii="Times New Roman"/>
                <w:b w:val="false"/>
                <w:i w:val="false"/>
                <w:color w:val="000000"/>
                <w:sz w:val="20"/>
              </w:rPr>
              <w:t>
учаске жағдайында</w:t>
            </w:r>
          </w:p>
          <w:p>
            <w:pPr>
              <w:spacing w:after="20"/>
              <w:ind w:left="20"/>
              <w:jc w:val="both"/>
            </w:pPr>
            <w:r>
              <w:rPr>
                <w:rFonts w:ascii="Times New Roman"/>
                <w:b w:val="false"/>
                <w:i w:val="false"/>
                <w:color w:val="000000"/>
                <w:sz w:val="20"/>
              </w:rPr>
              <w:t>
медициналық көмек көрсеткені</w:t>
            </w:r>
          </w:p>
          <w:p>
            <w:pPr>
              <w:spacing w:after="20"/>
              <w:ind w:left="20"/>
              <w:jc w:val="both"/>
            </w:pPr>
            <w:r>
              <w:rPr>
                <w:rFonts w:ascii="Times New Roman"/>
                <w:b w:val="false"/>
                <w:i w:val="false"/>
                <w:color w:val="000000"/>
                <w:sz w:val="20"/>
              </w:rPr>
              <w:t>
үшін қосымша 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мен ұйымдардың нақты тізбесін денсаулық сақтау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орталық атқарушы орган белгілейді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лауазымдары </w:t>
            </w:r>
          </w:p>
          <w:p>
            <w:pPr>
              <w:spacing w:after="20"/>
              <w:ind w:left="20"/>
              <w:jc w:val="both"/>
            </w:pPr>
            <w:r>
              <w:rPr>
                <w:rFonts w:ascii="Times New Roman"/>
                <w:b w:val="false"/>
                <w:i w:val="false"/>
                <w:color w:val="000000"/>
                <w:sz w:val="20"/>
              </w:rPr>
              <w:t xml:space="preserve">
мен мамандықтарының нақты тізбесі және олардың психоэмоциялық </w:t>
            </w:r>
          </w:p>
          <w:p>
            <w:pPr>
              <w:spacing w:after="20"/>
              <w:ind w:left="20"/>
              <w:jc w:val="both"/>
            </w:pPr>
            <w:r>
              <w:rPr>
                <w:rFonts w:ascii="Times New Roman"/>
                <w:b w:val="false"/>
                <w:i w:val="false"/>
                <w:color w:val="000000"/>
                <w:sz w:val="20"/>
              </w:rPr>
              <w:t xml:space="preserve">
және дене </w:t>
            </w:r>
          </w:p>
          <w:p>
            <w:pPr>
              <w:spacing w:after="20"/>
              <w:ind w:left="20"/>
              <w:jc w:val="both"/>
            </w:pPr>
            <w:r>
              <w:rPr>
                <w:rFonts w:ascii="Times New Roman"/>
                <w:b w:val="false"/>
                <w:i w:val="false"/>
                <w:color w:val="000000"/>
                <w:sz w:val="20"/>
              </w:rPr>
              <w:t xml:space="preserve">
жүктемесін айқындайтын </w:t>
            </w:r>
          </w:p>
          <w:p>
            <w:pPr>
              <w:spacing w:after="20"/>
              <w:ind w:left="20"/>
              <w:jc w:val="both"/>
            </w:pPr>
            <w:r>
              <w:rPr>
                <w:rFonts w:ascii="Times New Roman"/>
                <w:b w:val="false"/>
                <w:i w:val="false"/>
                <w:color w:val="000000"/>
                <w:sz w:val="20"/>
              </w:rPr>
              <w:t>
критерийлері осы қаулыға қосымшаға сәйкес белгіленеді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 психоэмоциялық және дене </w:t>
            </w:r>
          </w:p>
          <w:p>
            <w:pPr>
              <w:spacing w:after="20"/>
              <w:ind w:left="20"/>
              <w:jc w:val="both"/>
            </w:pPr>
            <w:r>
              <w:rPr>
                <w:rFonts w:ascii="Times New Roman"/>
                <w:b w:val="false"/>
                <w:i w:val="false"/>
                <w:color w:val="000000"/>
                <w:sz w:val="20"/>
              </w:rPr>
              <w:t xml:space="preserve">
жүктемесімен жоғары дәрежеде ұштасатын кардиохирургиялық, трансплантологиялық, нейрохирургиялық және микрохирургиялық </w:t>
            </w:r>
          </w:p>
          <w:p>
            <w:pPr>
              <w:spacing w:after="20"/>
              <w:ind w:left="20"/>
              <w:jc w:val="both"/>
            </w:pPr>
            <w:r>
              <w:rPr>
                <w:rFonts w:ascii="Times New Roman"/>
                <w:b w:val="false"/>
                <w:i w:val="false"/>
                <w:color w:val="000000"/>
                <w:sz w:val="20"/>
              </w:rPr>
              <w:t>
бейінді, оның ішінде балалар мамандары: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жәрдем көрсететін ұйымдар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xml:space="preserve">
кардиохирург, трансплантолог, </w:t>
            </w:r>
          </w:p>
          <w:p>
            <w:pPr>
              <w:spacing w:after="20"/>
              <w:ind w:left="20"/>
              <w:jc w:val="both"/>
            </w:pPr>
            <w:r>
              <w:rPr>
                <w:rFonts w:ascii="Times New Roman"/>
                <w:b w:val="false"/>
                <w:i w:val="false"/>
                <w:color w:val="000000"/>
                <w:sz w:val="20"/>
              </w:rPr>
              <w:t>
микрохирург, ангиохирург, нейрохирург;</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w:t>
            </w:r>
          </w:p>
          <w:p>
            <w:pPr>
              <w:spacing w:after="20"/>
              <w:ind w:left="20"/>
              <w:jc w:val="both"/>
            </w:pPr>
            <w:r>
              <w:rPr>
                <w:rFonts w:ascii="Times New Roman"/>
                <w:b w:val="false"/>
                <w:i w:val="false"/>
                <w:color w:val="000000"/>
                <w:sz w:val="20"/>
              </w:rPr>
              <w:t>
персонал: операция мейіргері, реаниматология, анестезиология және қарқынды терапия бөлімшелерінің (топтарының) анестезиология мейіргері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 психо-эмоционалдық және дене жүктемесімен жоғары дәрежеде ұштасатын хирургиялық және акушер-гинекологиялық, неонатологиялық, гематологиялық </w:t>
            </w:r>
          </w:p>
          <w:p>
            <w:pPr>
              <w:spacing w:after="20"/>
              <w:ind w:left="20"/>
              <w:jc w:val="both"/>
            </w:pPr>
            <w:r>
              <w:rPr>
                <w:rFonts w:ascii="Times New Roman"/>
                <w:b w:val="false"/>
                <w:i w:val="false"/>
                <w:color w:val="000000"/>
                <w:sz w:val="20"/>
              </w:rPr>
              <w:t xml:space="preserve">
бейінді, оның ішінде </w:t>
            </w:r>
          </w:p>
          <w:p>
            <w:pPr>
              <w:spacing w:after="20"/>
              <w:ind w:left="20"/>
              <w:jc w:val="both"/>
            </w:pPr>
            <w:r>
              <w:rPr>
                <w:rFonts w:ascii="Times New Roman"/>
                <w:b w:val="false"/>
                <w:i w:val="false"/>
                <w:color w:val="000000"/>
                <w:sz w:val="20"/>
              </w:rPr>
              <w:t>
балалар мамандары: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медициналық жәрдем, оның </w:t>
            </w:r>
          </w:p>
          <w:p>
            <w:pPr>
              <w:spacing w:after="20"/>
              <w:ind w:left="20"/>
              <w:jc w:val="both"/>
            </w:pPr>
            <w:r>
              <w:rPr>
                <w:rFonts w:ascii="Times New Roman"/>
                <w:b w:val="false"/>
                <w:i w:val="false"/>
                <w:color w:val="000000"/>
                <w:sz w:val="20"/>
              </w:rPr>
              <w:t xml:space="preserve">
ішінде жоғары мамандандырылған медициналық </w:t>
            </w:r>
          </w:p>
          <w:p>
            <w:pPr>
              <w:spacing w:after="20"/>
              <w:ind w:left="20"/>
              <w:jc w:val="both"/>
            </w:pPr>
            <w:r>
              <w:rPr>
                <w:rFonts w:ascii="Times New Roman"/>
                <w:b w:val="false"/>
                <w:i w:val="false"/>
                <w:color w:val="000000"/>
                <w:sz w:val="20"/>
              </w:rPr>
              <w:t xml:space="preserve">
жәрдем көрсететін </w:t>
            </w:r>
          </w:p>
          <w:p>
            <w:pPr>
              <w:spacing w:after="20"/>
              <w:ind w:left="20"/>
              <w:jc w:val="both"/>
            </w:pPr>
            <w:r>
              <w:rPr>
                <w:rFonts w:ascii="Times New Roman"/>
                <w:b w:val="false"/>
                <w:i w:val="false"/>
                <w:color w:val="000000"/>
                <w:sz w:val="20"/>
              </w:rPr>
              <w:t>
ұйымдар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xml:space="preserve">
неонатолог </w:t>
            </w:r>
          </w:p>
          <w:p>
            <w:pPr>
              <w:spacing w:after="20"/>
              <w:ind w:left="20"/>
              <w:jc w:val="both"/>
            </w:pPr>
            <w:r>
              <w:rPr>
                <w:rFonts w:ascii="Times New Roman"/>
                <w:b w:val="false"/>
                <w:i w:val="false"/>
                <w:color w:val="000000"/>
                <w:sz w:val="20"/>
              </w:rPr>
              <w:t xml:space="preserve">
акушер-гинеколог </w:t>
            </w:r>
          </w:p>
          <w:p>
            <w:pPr>
              <w:spacing w:after="20"/>
              <w:ind w:left="20"/>
              <w:jc w:val="both"/>
            </w:pPr>
            <w:r>
              <w:rPr>
                <w:rFonts w:ascii="Times New Roman"/>
                <w:b w:val="false"/>
                <w:i w:val="false"/>
                <w:color w:val="000000"/>
                <w:sz w:val="20"/>
              </w:rPr>
              <w:t xml:space="preserve">
жалпы хирург </w:t>
            </w:r>
          </w:p>
          <w:p>
            <w:pPr>
              <w:spacing w:after="20"/>
              <w:ind w:left="20"/>
              <w:jc w:val="both"/>
            </w:pPr>
            <w:r>
              <w:rPr>
                <w:rFonts w:ascii="Times New Roman"/>
                <w:b w:val="false"/>
                <w:i w:val="false"/>
                <w:color w:val="000000"/>
                <w:sz w:val="20"/>
              </w:rPr>
              <w:t xml:space="preserve">
абдоминальді хирург </w:t>
            </w:r>
          </w:p>
          <w:p>
            <w:pPr>
              <w:spacing w:after="20"/>
              <w:ind w:left="20"/>
              <w:jc w:val="both"/>
            </w:pPr>
            <w:r>
              <w:rPr>
                <w:rFonts w:ascii="Times New Roman"/>
                <w:b w:val="false"/>
                <w:i w:val="false"/>
                <w:color w:val="000000"/>
                <w:sz w:val="20"/>
              </w:rPr>
              <w:t xml:space="preserve">
торакальді хирург </w:t>
            </w:r>
          </w:p>
          <w:p>
            <w:pPr>
              <w:spacing w:after="20"/>
              <w:ind w:left="20"/>
              <w:jc w:val="both"/>
            </w:pPr>
            <w:r>
              <w:rPr>
                <w:rFonts w:ascii="Times New Roman"/>
                <w:b w:val="false"/>
                <w:i w:val="false"/>
                <w:color w:val="000000"/>
                <w:sz w:val="20"/>
              </w:rPr>
              <w:t xml:space="preserve">
ангиохирург </w:t>
            </w:r>
          </w:p>
          <w:p>
            <w:pPr>
              <w:spacing w:after="20"/>
              <w:ind w:left="20"/>
              <w:jc w:val="both"/>
            </w:pPr>
            <w:r>
              <w:rPr>
                <w:rFonts w:ascii="Times New Roman"/>
                <w:b w:val="false"/>
                <w:i w:val="false"/>
                <w:color w:val="000000"/>
                <w:sz w:val="20"/>
              </w:rPr>
              <w:t xml:space="preserve">
нейрохирург анестезиолог-реаниматолог </w:t>
            </w:r>
          </w:p>
          <w:p>
            <w:pPr>
              <w:spacing w:after="20"/>
              <w:ind w:left="20"/>
              <w:jc w:val="both"/>
            </w:pPr>
            <w:r>
              <w:rPr>
                <w:rFonts w:ascii="Times New Roman"/>
                <w:b w:val="false"/>
                <w:i w:val="false"/>
                <w:color w:val="000000"/>
                <w:sz w:val="20"/>
              </w:rPr>
              <w:t xml:space="preserve">
эндокринологиялық </w:t>
            </w:r>
          </w:p>
          <w:p>
            <w:pPr>
              <w:spacing w:after="20"/>
              <w:ind w:left="20"/>
              <w:jc w:val="both"/>
            </w:pPr>
            <w:r>
              <w:rPr>
                <w:rFonts w:ascii="Times New Roman"/>
                <w:b w:val="false"/>
                <w:i w:val="false"/>
                <w:color w:val="000000"/>
                <w:sz w:val="20"/>
              </w:rPr>
              <w:t xml:space="preserve">
хирург уролог проктолог онколог-хирург маммолог </w:t>
            </w:r>
          </w:p>
          <w:p>
            <w:pPr>
              <w:spacing w:after="20"/>
              <w:ind w:left="20"/>
              <w:jc w:val="both"/>
            </w:pPr>
            <w:r>
              <w:rPr>
                <w:rFonts w:ascii="Times New Roman"/>
                <w:b w:val="false"/>
                <w:i w:val="false"/>
                <w:color w:val="000000"/>
                <w:sz w:val="20"/>
              </w:rPr>
              <w:t xml:space="preserve">
травматолог-ортопед (оның ішінде </w:t>
            </w:r>
          </w:p>
          <w:p>
            <w:pPr>
              <w:spacing w:after="20"/>
              <w:ind w:left="20"/>
              <w:jc w:val="both"/>
            </w:pPr>
            <w:r>
              <w:rPr>
                <w:rFonts w:ascii="Times New Roman"/>
                <w:b w:val="false"/>
                <w:i w:val="false"/>
                <w:color w:val="000000"/>
                <w:sz w:val="20"/>
              </w:rPr>
              <w:t xml:space="preserve">
травматологиялық </w:t>
            </w:r>
          </w:p>
          <w:p>
            <w:pPr>
              <w:spacing w:after="20"/>
              <w:ind w:left="20"/>
              <w:jc w:val="both"/>
            </w:pPr>
            <w:r>
              <w:rPr>
                <w:rFonts w:ascii="Times New Roman"/>
                <w:b w:val="false"/>
                <w:i w:val="false"/>
                <w:color w:val="000000"/>
                <w:sz w:val="20"/>
              </w:rPr>
              <w:t xml:space="preserve">
пункттердің) </w:t>
            </w:r>
          </w:p>
          <w:p>
            <w:pPr>
              <w:spacing w:after="20"/>
              <w:ind w:left="20"/>
              <w:jc w:val="both"/>
            </w:pPr>
            <w:r>
              <w:rPr>
                <w:rFonts w:ascii="Times New Roman"/>
                <w:b w:val="false"/>
                <w:i w:val="false"/>
                <w:color w:val="000000"/>
                <w:sz w:val="20"/>
              </w:rPr>
              <w:t xml:space="preserve">
жақ-бет хирургі </w:t>
            </w:r>
          </w:p>
          <w:p>
            <w:pPr>
              <w:spacing w:after="20"/>
              <w:ind w:left="20"/>
              <w:jc w:val="both"/>
            </w:pPr>
            <w:r>
              <w:rPr>
                <w:rFonts w:ascii="Times New Roman"/>
                <w:b w:val="false"/>
                <w:i w:val="false"/>
                <w:color w:val="000000"/>
                <w:sz w:val="20"/>
              </w:rPr>
              <w:t xml:space="preserve">
пластикалық хирург </w:t>
            </w:r>
          </w:p>
          <w:p>
            <w:pPr>
              <w:spacing w:after="20"/>
              <w:ind w:left="20"/>
              <w:jc w:val="both"/>
            </w:pPr>
            <w:r>
              <w:rPr>
                <w:rFonts w:ascii="Times New Roman"/>
                <w:b w:val="false"/>
                <w:i w:val="false"/>
                <w:color w:val="000000"/>
                <w:sz w:val="20"/>
              </w:rPr>
              <w:t xml:space="preserve">
камбустиолог </w:t>
            </w:r>
          </w:p>
          <w:p>
            <w:pPr>
              <w:spacing w:after="20"/>
              <w:ind w:left="20"/>
              <w:jc w:val="both"/>
            </w:pPr>
            <w:r>
              <w:rPr>
                <w:rFonts w:ascii="Times New Roman"/>
                <w:b w:val="false"/>
                <w:i w:val="false"/>
                <w:color w:val="000000"/>
                <w:sz w:val="20"/>
              </w:rPr>
              <w:t xml:space="preserve">
офтальмолог </w:t>
            </w:r>
          </w:p>
          <w:p>
            <w:pPr>
              <w:spacing w:after="20"/>
              <w:ind w:left="20"/>
              <w:jc w:val="both"/>
            </w:pPr>
            <w:r>
              <w:rPr>
                <w:rFonts w:ascii="Times New Roman"/>
                <w:b w:val="false"/>
                <w:i w:val="false"/>
                <w:color w:val="000000"/>
                <w:sz w:val="20"/>
              </w:rPr>
              <w:t xml:space="preserve">
оториноларинголог </w:t>
            </w:r>
          </w:p>
          <w:p>
            <w:pPr>
              <w:spacing w:after="20"/>
              <w:ind w:left="20"/>
              <w:jc w:val="both"/>
            </w:pPr>
            <w:r>
              <w:rPr>
                <w:rFonts w:ascii="Times New Roman"/>
                <w:b w:val="false"/>
                <w:i w:val="false"/>
                <w:color w:val="000000"/>
                <w:sz w:val="20"/>
              </w:rPr>
              <w:t xml:space="preserve">
эндоскопист </w:t>
            </w:r>
          </w:p>
          <w:p>
            <w:pPr>
              <w:spacing w:after="20"/>
              <w:ind w:left="20"/>
              <w:jc w:val="both"/>
            </w:pPr>
            <w:r>
              <w:rPr>
                <w:rFonts w:ascii="Times New Roman"/>
                <w:b w:val="false"/>
                <w:i w:val="false"/>
                <w:color w:val="000000"/>
                <w:sz w:val="20"/>
              </w:rPr>
              <w:t>
трансфузиолог</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w:t>
            </w:r>
          </w:p>
          <w:p>
            <w:pPr>
              <w:spacing w:after="20"/>
              <w:ind w:left="20"/>
              <w:jc w:val="both"/>
            </w:pPr>
            <w:r>
              <w:rPr>
                <w:rFonts w:ascii="Times New Roman"/>
                <w:b w:val="false"/>
                <w:i w:val="false"/>
                <w:color w:val="000000"/>
                <w:sz w:val="20"/>
              </w:rPr>
              <w:t xml:space="preserve">
персонал: </w:t>
            </w:r>
          </w:p>
          <w:p>
            <w:pPr>
              <w:spacing w:after="20"/>
              <w:ind w:left="20"/>
              <w:jc w:val="both"/>
            </w:pPr>
            <w:r>
              <w:rPr>
                <w:rFonts w:ascii="Times New Roman"/>
                <w:b w:val="false"/>
                <w:i w:val="false"/>
                <w:color w:val="000000"/>
                <w:sz w:val="20"/>
              </w:rPr>
              <w:t xml:space="preserve">
операция мейіргері </w:t>
            </w:r>
          </w:p>
          <w:p>
            <w:pPr>
              <w:spacing w:after="20"/>
              <w:ind w:left="20"/>
              <w:jc w:val="both"/>
            </w:pPr>
            <w:r>
              <w:rPr>
                <w:rFonts w:ascii="Times New Roman"/>
                <w:b w:val="false"/>
                <w:i w:val="false"/>
                <w:color w:val="000000"/>
                <w:sz w:val="20"/>
              </w:rPr>
              <w:t xml:space="preserve">
перзентхана </w:t>
            </w:r>
          </w:p>
          <w:p>
            <w:pPr>
              <w:spacing w:after="20"/>
              <w:ind w:left="20"/>
              <w:jc w:val="both"/>
            </w:pPr>
            <w:r>
              <w:rPr>
                <w:rFonts w:ascii="Times New Roman"/>
                <w:b w:val="false"/>
                <w:i w:val="false"/>
                <w:color w:val="000000"/>
                <w:sz w:val="20"/>
              </w:rPr>
              <w:t xml:space="preserve">
бөлімшесінің акушері </w:t>
            </w:r>
          </w:p>
          <w:p>
            <w:pPr>
              <w:spacing w:after="20"/>
              <w:ind w:left="20"/>
              <w:jc w:val="both"/>
            </w:pPr>
            <w:r>
              <w:rPr>
                <w:rFonts w:ascii="Times New Roman"/>
                <w:b w:val="false"/>
                <w:i w:val="false"/>
                <w:color w:val="000000"/>
                <w:sz w:val="20"/>
              </w:rPr>
              <w:t xml:space="preserve">
реаниматология және </w:t>
            </w:r>
          </w:p>
          <w:p>
            <w:pPr>
              <w:spacing w:after="20"/>
              <w:ind w:left="20"/>
              <w:jc w:val="both"/>
            </w:pPr>
            <w:r>
              <w:rPr>
                <w:rFonts w:ascii="Times New Roman"/>
                <w:b w:val="false"/>
                <w:i w:val="false"/>
                <w:color w:val="000000"/>
                <w:sz w:val="20"/>
              </w:rPr>
              <w:t xml:space="preserve">
анестезиология </w:t>
            </w:r>
          </w:p>
          <w:p>
            <w:pPr>
              <w:spacing w:after="20"/>
              <w:ind w:left="20"/>
              <w:jc w:val="both"/>
            </w:pPr>
            <w:r>
              <w:rPr>
                <w:rFonts w:ascii="Times New Roman"/>
                <w:b w:val="false"/>
                <w:i w:val="false"/>
                <w:color w:val="000000"/>
                <w:sz w:val="20"/>
              </w:rPr>
              <w:t xml:space="preserve">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w:t>
            </w:r>
          </w:p>
          <w:p>
            <w:pPr>
              <w:spacing w:after="20"/>
              <w:ind w:left="20"/>
              <w:jc w:val="both"/>
            </w:pPr>
            <w:r>
              <w:rPr>
                <w:rFonts w:ascii="Times New Roman"/>
                <w:b w:val="false"/>
                <w:i w:val="false"/>
                <w:color w:val="000000"/>
                <w:sz w:val="20"/>
              </w:rPr>
              <w:t xml:space="preserve">
травмотологиялық </w:t>
            </w:r>
          </w:p>
          <w:p>
            <w:pPr>
              <w:spacing w:after="20"/>
              <w:ind w:left="20"/>
              <w:jc w:val="both"/>
            </w:pPr>
            <w:r>
              <w:rPr>
                <w:rFonts w:ascii="Times New Roman"/>
                <w:b w:val="false"/>
                <w:i w:val="false"/>
                <w:color w:val="000000"/>
                <w:sz w:val="20"/>
              </w:rPr>
              <w:t>
бейінді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жоғары мамандандырылған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xml:space="preserve">
жәрдем </w:t>
            </w:r>
          </w:p>
          <w:p>
            <w:pPr>
              <w:spacing w:after="20"/>
              <w:ind w:left="20"/>
              <w:jc w:val="both"/>
            </w:pPr>
            <w:r>
              <w:rPr>
                <w:rFonts w:ascii="Times New Roman"/>
                <w:b w:val="false"/>
                <w:i w:val="false"/>
                <w:color w:val="000000"/>
                <w:sz w:val="20"/>
              </w:rPr>
              <w:t xml:space="preserve">
көрсететін </w:t>
            </w:r>
          </w:p>
          <w:p>
            <w:pPr>
              <w:spacing w:after="20"/>
              <w:ind w:left="20"/>
              <w:jc w:val="both"/>
            </w:pPr>
            <w:r>
              <w:rPr>
                <w:rFonts w:ascii="Times New Roman"/>
                <w:b w:val="false"/>
                <w:i w:val="false"/>
                <w:color w:val="000000"/>
                <w:sz w:val="20"/>
              </w:rPr>
              <w:t xml:space="preserve">
ұйымдар Травматологиялық </w:t>
            </w:r>
          </w:p>
          <w:p>
            <w:pPr>
              <w:spacing w:after="20"/>
              <w:ind w:left="20"/>
              <w:jc w:val="both"/>
            </w:pPr>
            <w:r>
              <w:rPr>
                <w:rFonts w:ascii="Times New Roman"/>
                <w:b w:val="false"/>
                <w:i w:val="false"/>
                <w:color w:val="000000"/>
                <w:sz w:val="20"/>
              </w:rPr>
              <w:t>
пункттер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химиялық терапевт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терапияны жүзеге асыратын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бейінді, </w:t>
            </w:r>
          </w:p>
          <w:p>
            <w:pPr>
              <w:spacing w:after="20"/>
              <w:ind w:left="20"/>
              <w:jc w:val="both"/>
            </w:pPr>
            <w:r>
              <w:rPr>
                <w:rFonts w:ascii="Times New Roman"/>
                <w:b w:val="false"/>
                <w:i w:val="false"/>
                <w:color w:val="000000"/>
                <w:sz w:val="20"/>
              </w:rPr>
              <w:t>
оның ішінде балалар мамандары: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Консультациялық-диагностикалық көмек көрсететін </w:t>
            </w:r>
          </w:p>
          <w:p>
            <w:pPr>
              <w:spacing w:after="20"/>
              <w:ind w:left="20"/>
              <w:jc w:val="both"/>
            </w:pPr>
            <w:r>
              <w:rPr>
                <w:rFonts w:ascii="Times New Roman"/>
                <w:b w:val="false"/>
                <w:i w:val="false"/>
                <w:color w:val="000000"/>
                <w:sz w:val="20"/>
              </w:rPr>
              <w:t>
ұйымдар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xml:space="preserve">
хирург уролог онколог-хирург маммолог травматолог-ортопед </w:t>
            </w:r>
          </w:p>
          <w:p>
            <w:pPr>
              <w:spacing w:after="20"/>
              <w:ind w:left="20"/>
              <w:jc w:val="both"/>
            </w:pPr>
            <w:r>
              <w:rPr>
                <w:rFonts w:ascii="Times New Roman"/>
                <w:b w:val="false"/>
                <w:i w:val="false"/>
                <w:color w:val="000000"/>
                <w:sz w:val="20"/>
              </w:rPr>
              <w:t xml:space="preserve">
офтальмолог </w:t>
            </w:r>
          </w:p>
          <w:p>
            <w:pPr>
              <w:spacing w:after="20"/>
              <w:ind w:left="20"/>
              <w:jc w:val="both"/>
            </w:pPr>
            <w:r>
              <w:rPr>
                <w:rFonts w:ascii="Times New Roman"/>
                <w:b w:val="false"/>
                <w:i w:val="false"/>
                <w:color w:val="000000"/>
                <w:sz w:val="20"/>
              </w:rPr>
              <w:t xml:space="preserve">
оториноларинголог </w:t>
            </w:r>
          </w:p>
          <w:p>
            <w:pPr>
              <w:spacing w:after="20"/>
              <w:ind w:left="20"/>
              <w:jc w:val="both"/>
            </w:pPr>
            <w:r>
              <w:rPr>
                <w:rFonts w:ascii="Times New Roman"/>
                <w:b w:val="false"/>
                <w:i w:val="false"/>
                <w:color w:val="000000"/>
                <w:sz w:val="20"/>
              </w:rPr>
              <w:t xml:space="preserve">
стоматолог-хирург </w:t>
            </w:r>
          </w:p>
          <w:p>
            <w:pPr>
              <w:spacing w:after="20"/>
              <w:ind w:left="20"/>
              <w:jc w:val="both"/>
            </w:pPr>
            <w:r>
              <w:rPr>
                <w:rFonts w:ascii="Times New Roman"/>
                <w:b w:val="false"/>
                <w:i w:val="false"/>
                <w:color w:val="000000"/>
                <w:sz w:val="20"/>
              </w:rPr>
              <w:t>
акушер-гинеколог</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w:t>
            </w:r>
          </w:p>
          <w:p>
            <w:pPr>
              <w:spacing w:after="20"/>
              <w:ind w:left="20"/>
              <w:jc w:val="both"/>
            </w:pPr>
            <w:r>
              <w:rPr>
                <w:rFonts w:ascii="Times New Roman"/>
                <w:b w:val="false"/>
                <w:i w:val="false"/>
                <w:color w:val="000000"/>
                <w:sz w:val="20"/>
              </w:rPr>
              <w:t xml:space="preserve">
персонал: </w:t>
            </w:r>
          </w:p>
          <w:p>
            <w:pPr>
              <w:spacing w:after="20"/>
              <w:ind w:left="20"/>
              <w:jc w:val="both"/>
            </w:pPr>
            <w:r>
              <w:rPr>
                <w:rFonts w:ascii="Times New Roman"/>
                <w:b w:val="false"/>
                <w:i w:val="false"/>
                <w:color w:val="000000"/>
                <w:sz w:val="20"/>
              </w:rPr>
              <w:t xml:space="preserve">
хирургиялық бейінді </w:t>
            </w:r>
          </w:p>
          <w:p>
            <w:pPr>
              <w:spacing w:after="20"/>
              <w:ind w:left="20"/>
              <w:jc w:val="both"/>
            </w:pPr>
            <w:r>
              <w:rPr>
                <w:rFonts w:ascii="Times New Roman"/>
                <w:b w:val="false"/>
                <w:i w:val="false"/>
                <w:color w:val="000000"/>
                <w:sz w:val="20"/>
              </w:rPr>
              <w:t>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ұйымдарының мамандары (қала мен ауыл)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xml:space="preserve">
жалпы практика терапевті (учаскелік) педиатры (учаскелік)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w:t>
            </w:r>
          </w:p>
          <w:p>
            <w:pPr>
              <w:spacing w:after="20"/>
              <w:ind w:left="20"/>
              <w:jc w:val="both"/>
            </w:pPr>
            <w:r>
              <w:rPr>
                <w:rFonts w:ascii="Times New Roman"/>
                <w:b w:val="false"/>
                <w:i w:val="false"/>
                <w:color w:val="000000"/>
                <w:sz w:val="20"/>
              </w:rPr>
              <w:t xml:space="preserve">
орналасқан </w:t>
            </w:r>
          </w:p>
          <w:p>
            <w:pPr>
              <w:spacing w:after="20"/>
              <w:ind w:left="20"/>
              <w:jc w:val="both"/>
            </w:pPr>
            <w:r>
              <w:rPr>
                <w:rFonts w:ascii="Times New Roman"/>
                <w:b w:val="false"/>
                <w:i w:val="false"/>
                <w:color w:val="000000"/>
                <w:sz w:val="20"/>
              </w:rPr>
              <w:t xml:space="preserve">
дәрігерлік амбулатория,Медициналық-санитариялық алғашқы көмек </w:t>
            </w:r>
          </w:p>
          <w:p>
            <w:pPr>
              <w:spacing w:after="20"/>
              <w:ind w:left="20"/>
              <w:jc w:val="both"/>
            </w:pPr>
            <w:r>
              <w:rPr>
                <w:rFonts w:ascii="Times New Roman"/>
                <w:b w:val="false"/>
                <w:i w:val="false"/>
                <w:color w:val="000000"/>
                <w:sz w:val="20"/>
              </w:rPr>
              <w:t>
орталығы, емхана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w:t>
            </w:r>
          </w:p>
          <w:p>
            <w:pPr>
              <w:spacing w:after="20"/>
              <w:ind w:left="20"/>
              <w:jc w:val="both"/>
            </w:pPr>
            <w:r>
              <w:rPr>
                <w:rFonts w:ascii="Times New Roman"/>
                <w:b w:val="false"/>
                <w:i w:val="false"/>
                <w:color w:val="000000"/>
                <w:sz w:val="20"/>
              </w:rPr>
              <w:t xml:space="preserve">
персонал: </w:t>
            </w:r>
          </w:p>
          <w:p>
            <w:pPr>
              <w:spacing w:after="20"/>
              <w:ind w:left="20"/>
              <w:jc w:val="both"/>
            </w:pPr>
            <w:r>
              <w:rPr>
                <w:rFonts w:ascii="Times New Roman"/>
                <w:b w:val="false"/>
                <w:i w:val="false"/>
                <w:color w:val="000000"/>
                <w:sz w:val="20"/>
              </w:rPr>
              <w:t xml:space="preserve">
учаскелік мейіргер </w:t>
            </w:r>
          </w:p>
          <w:p>
            <w:pPr>
              <w:spacing w:after="20"/>
              <w:ind w:left="20"/>
              <w:jc w:val="both"/>
            </w:pPr>
            <w:r>
              <w:rPr>
                <w:rFonts w:ascii="Times New Roman"/>
                <w:b w:val="false"/>
                <w:i w:val="false"/>
                <w:color w:val="000000"/>
                <w:sz w:val="20"/>
              </w:rPr>
              <w:t xml:space="preserve">
жалпы практика </w:t>
            </w:r>
          </w:p>
          <w:p>
            <w:pPr>
              <w:spacing w:after="20"/>
              <w:ind w:left="20"/>
              <w:jc w:val="both"/>
            </w:pPr>
            <w:r>
              <w:rPr>
                <w:rFonts w:ascii="Times New Roman"/>
                <w:b w:val="false"/>
                <w:i w:val="false"/>
                <w:color w:val="000000"/>
                <w:sz w:val="20"/>
              </w:rPr>
              <w:t>
мейіргері</w:t>
            </w:r>
          </w:p>
          <w:p>
            <w:pPr>
              <w:spacing w:after="20"/>
              <w:ind w:left="20"/>
              <w:jc w:val="both"/>
            </w:pPr>
            <w:r>
              <w:rPr>
                <w:rFonts w:ascii="Times New Roman"/>
                <w:b w:val="false"/>
                <w:i w:val="false"/>
                <w:color w:val="000000"/>
                <w:sz w:val="20"/>
              </w:rPr>
              <w:t xml:space="preserve">
фельдшер </w:t>
            </w:r>
          </w:p>
          <w:p>
            <w:pPr>
              <w:spacing w:after="20"/>
              <w:ind w:left="20"/>
              <w:jc w:val="both"/>
            </w:pPr>
            <w:r>
              <w:rPr>
                <w:rFonts w:ascii="Times New Roman"/>
                <w:b w:val="false"/>
                <w:i w:val="false"/>
                <w:color w:val="000000"/>
                <w:sz w:val="20"/>
              </w:rPr>
              <w:t xml:space="preserve">
акушер </w:t>
            </w:r>
          </w:p>
          <w:p>
            <w:pPr>
              <w:spacing w:after="20"/>
              <w:ind w:left="20"/>
              <w:jc w:val="both"/>
            </w:pPr>
            <w:r>
              <w:rPr>
                <w:rFonts w:ascii="Times New Roman"/>
                <w:b w:val="false"/>
                <w:i w:val="false"/>
                <w:color w:val="000000"/>
                <w:sz w:val="20"/>
              </w:rPr>
              <w:t>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w:t>
            </w:r>
          </w:p>
          <w:p>
            <w:pPr>
              <w:spacing w:after="20"/>
              <w:ind w:left="20"/>
              <w:jc w:val="both"/>
            </w:pPr>
            <w:r>
              <w:rPr>
                <w:rFonts w:ascii="Times New Roman"/>
                <w:b w:val="false"/>
                <w:i w:val="false"/>
                <w:color w:val="000000"/>
                <w:sz w:val="20"/>
              </w:rPr>
              <w:t xml:space="preserve">
орналасқан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пункт, дәрігерлік амбулатория,Медициналық-</w:t>
            </w:r>
          </w:p>
          <w:p>
            <w:pPr>
              <w:spacing w:after="20"/>
              <w:ind w:left="20"/>
              <w:jc w:val="both"/>
            </w:pPr>
            <w:r>
              <w:rPr>
                <w:rFonts w:ascii="Times New Roman"/>
                <w:b w:val="false"/>
                <w:i w:val="false"/>
                <w:color w:val="000000"/>
                <w:sz w:val="20"/>
              </w:rPr>
              <w:t>
санитариялық алғашқы көмек орталығы, емхана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xml:space="preserve">
жалпы практика терапевті (учаскелік) </w:t>
            </w:r>
          </w:p>
          <w:p>
            <w:pPr>
              <w:spacing w:after="20"/>
              <w:ind w:left="20"/>
              <w:jc w:val="both"/>
            </w:pPr>
            <w:r>
              <w:rPr>
                <w:rFonts w:ascii="Times New Roman"/>
                <w:b w:val="false"/>
                <w:i w:val="false"/>
                <w:color w:val="000000"/>
                <w:sz w:val="20"/>
              </w:rPr>
              <w:t xml:space="preserve">
педиатры (учаскелік)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w:t>
            </w:r>
          </w:p>
          <w:p>
            <w:pPr>
              <w:spacing w:after="20"/>
              <w:ind w:left="20"/>
              <w:jc w:val="both"/>
            </w:pPr>
            <w:r>
              <w:rPr>
                <w:rFonts w:ascii="Times New Roman"/>
                <w:b w:val="false"/>
                <w:i w:val="false"/>
                <w:color w:val="000000"/>
                <w:sz w:val="20"/>
              </w:rPr>
              <w:t xml:space="preserve">
орналасқан </w:t>
            </w:r>
          </w:p>
          <w:p>
            <w:pPr>
              <w:spacing w:after="20"/>
              <w:ind w:left="20"/>
              <w:jc w:val="both"/>
            </w:pPr>
            <w:r>
              <w:rPr>
                <w:rFonts w:ascii="Times New Roman"/>
                <w:b w:val="false"/>
                <w:i w:val="false"/>
                <w:color w:val="000000"/>
                <w:sz w:val="20"/>
              </w:rPr>
              <w:t>
дәрігерлік амбулатория,Медициналық-</w:t>
            </w:r>
          </w:p>
          <w:p>
            <w:pPr>
              <w:spacing w:after="20"/>
              <w:ind w:left="20"/>
              <w:jc w:val="both"/>
            </w:pPr>
            <w:r>
              <w:rPr>
                <w:rFonts w:ascii="Times New Roman"/>
                <w:b w:val="false"/>
                <w:i w:val="false"/>
                <w:color w:val="000000"/>
                <w:sz w:val="20"/>
              </w:rPr>
              <w:t xml:space="preserve">
санитариялық алғашқы көмек орталығы, </w:t>
            </w:r>
          </w:p>
          <w:p>
            <w:pPr>
              <w:spacing w:after="20"/>
              <w:ind w:left="20"/>
              <w:jc w:val="both"/>
            </w:pPr>
            <w:r>
              <w:rPr>
                <w:rFonts w:ascii="Times New Roman"/>
                <w:b w:val="false"/>
                <w:i w:val="false"/>
                <w:color w:val="000000"/>
                <w:sz w:val="20"/>
              </w:rPr>
              <w:t>
емхана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w:t>
            </w:r>
          </w:p>
          <w:p>
            <w:pPr>
              <w:spacing w:after="20"/>
              <w:ind w:left="20"/>
              <w:jc w:val="both"/>
            </w:pPr>
            <w:r>
              <w:rPr>
                <w:rFonts w:ascii="Times New Roman"/>
                <w:b w:val="false"/>
                <w:i w:val="false"/>
                <w:color w:val="000000"/>
                <w:sz w:val="20"/>
              </w:rPr>
              <w:t xml:space="preserve">
персонал: учаскелік </w:t>
            </w:r>
          </w:p>
          <w:p>
            <w:pPr>
              <w:spacing w:after="20"/>
              <w:ind w:left="20"/>
              <w:jc w:val="both"/>
            </w:pPr>
            <w:r>
              <w:rPr>
                <w:rFonts w:ascii="Times New Roman"/>
                <w:b w:val="false"/>
                <w:i w:val="false"/>
                <w:color w:val="000000"/>
                <w:sz w:val="20"/>
              </w:rPr>
              <w:t>
мейіргер, жалпы практика мейіргері, фельдшер, акушер, мейіргер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w:t>
            </w:r>
          </w:p>
          <w:p>
            <w:pPr>
              <w:spacing w:after="20"/>
              <w:ind w:left="20"/>
              <w:jc w:val="both"/>
            </w:pPr>
            <w:r>
              <w:rPr>
                <w:rFonts w:ascii="Times New Roman"/>
                <w:b w:val="false"/>
                <w:i w:val="false"/>
                <w:color w:val="000000"/>
                <w:sz w:val="20"/>
              </w:rPr>
              <w:t xml:space="preserve">
орналасқан </w:t>
            </w:r>
          </w:p>
          <w:p>
            <w:pPr>
              <w:spacing w:after="20"/>
              <w:ind w:left="20"/>
              <w:jc w:val="both"/>
            </w:pPr>
            <w:r>
              <w:rPr>
                <w:rFonts w:ascii="Times New Roman"/>
                <w:b w:val="false"/>
                <w:i w:val="false"/>
                <w:color w:val="000000"/>
                <w:sz w:val="20"/>
              </w:rPr>
              <w:t>
дәрігерлік амбулатория,Медициналық-санитариялық алғашқы көмек орталығы, емхана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бюролардың (бөлімшелердің),</w:t>
            </w:r>
          </w:p>
          <w:p>
            <w:pPr>
              <w:spacing w:after="20"/>
              <w:ind w:left="20"/>
              <w:jc w:val="both"/>
            </w:pPr>
            <w:r>
              <w:rPr>
                <w:rFonts w:ascii="Times New Roman"/>
                <w:b w:val="false"/>
                <w:i w:val="false"/>
                <w:color w:val="000000"/>
                <w:sz w:val="20"/>
              </w:rPr>
              <w:t xml:space="preserve">
сот-медициналық сараптамасы орталықтарының </w:t>
            </w:r>
          </w:p>
          <w:p>
            <w:pPr>
              <w:spacing w:after="20"/>
              <w:ind w:left="20"/>
              <w:jc w:val="both"/>
            </w:pPr>
            <w:r>
              <w:rPr>
                <w:rFonts w:ascii="Times New Roman"/>
                <w:b w:val="false"/>
                <w:i w:val="false"/>
                <w:color w:val="000000"/>
                <w:sz w:val="20"/>
              </w:rPr>
              <w:t>
қызметкерлері:</w:t>
            </w:r>
          </w:p>
          <w:p>
            <w:pPr>
              <w:spacing w:after="20"/>
              <w:ind w:left="20"/>
              <w:jc w:val="both"/>
            </w:pPr>
            <w:r>
              <w:rPr>
                <w:rFonts w:ascii="Times New Roman"/>
                <w:b w:val="false"/>
                <w:i w:val="false"/>
                <w:color w:val="000000"/>
                <w:sz w:val="20"/>
              </w:rPr>
              <w:t>
сот-медициналық сараптамасы, оның ішінде балалар паталогоанатомы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тікелей сараптаумен және мәйіт материалдарымен айналысатын </w:t>
            </w:r>
          </w:p>
          <w:p>
            <w:pPr>
              <w:spacing w:after="20"/>
              <w:ind w:left="20"/>
              <w:jc w:val="both"/>
            </w:pPr>
            <w:r>
              <w:rPr>
                <w:rFonts w:ascii="Times New Roman"/>
                <w:b w:val="false"/>
                <w:i w:val="false"/>
                <w:color w:val="000000"/>
                <w:sz w:val="20"/>
              </w:rPr>
              <w:t>
мамандар.</w:t>
            </w:r>
          </w:p>
          <w:p>
            <w:pPr>
              <w:spacing w:after="20"/>
              <w:ind w:left="20"/>
              <w:jc w:val="both"/>
            </w:pPr>
            <w:r>
              <w:rPr>
                <w:rFonts w:ascii="Times New Roman"/>
                <w:b w:val="false"/>
                <w:i w:val="false"/>
                <w:color w:val="000000"/>
                <w:sz w:val="20"/>
              </w:rPr>
              <w:t xml:space="preserve">
Мәйіттерді </w:t>
            </w:r>
          </w:p>
          <w:p>
            <w:pPr>
              <w:spacing w:after="20"/>
              <w:ind w:left="20"/>
              <w:jc w:val="both"/>
            </w:pPr>
            <w:r>
              <w:rPr>
                <w:rFonts w:ascii="Times New Roman"/>
                <w:b w:val="false"/>
                <w:i w:val="false"/>
                <w:color w:val="000000"/>
                <w:sz w:val="20"/>
              </w:rPr>
              <w:t xml:space="preserve">
ашумен тікелей айналысатын </w:t>
            </w:r>
          </w:p>
          <w:p>
            <w:pPr>
              <w:spacing w:after="20"/>
              <w:ind w:left="20"/>
              <w:jc w:val="both"/>
            </w:pPr>
            <w:r>
              <w:rPr>
                <w:rFonts w:ascii="Times New Roman"/>
                <w:b w:val="false"/>
                <w:i w:val="false"/>
                <w:color w:val="000000"/>
                <w:sz w:val="20"/>
              </w:rPr>
              <w:t>
мамандар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w:t>
            </w:r>
          </w:p>
          <w:p>
            <w:pPr>
              <w:spacing w:after="20"/>
              <w:ind w:left="20"/>
              <w:jc w:val="both"/>
            </w:pPr>
            <w:r>
              <w:rPr>
                <w:rFonts w:ascii="Times New Roman"/>
                <w:b w:val="false"/>
                <w:i w:val="false"/>
                <w:color w:val="000000"/>
                <w:sz w:val="20"/>
              </w:rPr>
              <w:t xml:space="preserve">
жәрдем станцияларының (төтенше) (бөлімшелерінің) </w:t>
            </w:r>
          </w:p>
          <w:p>
            <w:pPr>
              <w:spacing w:after="20"/>
              <w:ind w:left="20"/>
              <w:jc w:val="both"/>
            </w:pPr>
            <w:r>
              <w:rPr>
                <w:rFonts w:ascii="Times New Roman"/>
                <w:b w:val="false"/>
                <w:i w:val="false"/>
                <w:color w:val="000000"/>
                <w:sz w:val="20"/>
              </w:rPr>
              <w:t>
қызметкерлері: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шұғыл </w:t>
            </w:r>
          </w:p>
          <w:p>
            <w:pPr>
              <w:spacing w:after="20"/>
              <w:ind w:left="20"/>
              <w:jc w:val="both"/>
            </w:pPr>
            <w:r>
              <w:rPr>
                <w:rFonts w:ascii="Times New Roman"/>
                <w:b w:val="false"/>
                <w:i w:val="false"/>
                <w:color w:val="000000"/>
                <w:sz w:val="20"/>
              </w:rPr>
              <w:t>
(төтенше) медициналық жәрдем дәрігері (оның ішінде аға дәрігер)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(төтенше) медициналық </w:t>
            </w:r>
          </w:p>
          <w:p>
            <w:pPr>
              <w:spacing w:after="20"/>
              <w:ind w:left="20"/>
              <w:jc w:val="both"/>
            </w:pPr>
            <w:r>
              <w:rPr>
                <w:rFonts w:ascii="Times New Roman"/>
                <w:b w:val="false"/>
                <w:i w:val="false"/>
                <w:color w:val="000000"/>
                <w:sz w:val="20"/>
              </w:rPr>
              <w:t xml:space="preserve">
жәрдем станциясының </w:t>
            </w:r>
          </w:p>
          <w:p>
            <w:pPr>
              <w:spacing w:after="20"/>
              <w:ind w:left="20"/>
              <w:jc w:val="both"/>
            </w:pPr>
            <w:r>
              <w:rPr>
                <w:rFonts w:ascii="Times New Roman"/>
                <w:b w:val="false"/>
                <w:i w:val="false"/>
                <w:color w:val="000000"/>
                <w:sz w:val="20"/>
              </w:rPr>
              <w:t>
фельдшері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w:t>
            </w:r>
          </w:p>
          <w:p>
            <w:pPr>
              <w:spacing w:after="20"/>
              <w:ind w:left="20"/>
              <w:jc w:val="both"/>
            </w:pPr>
            <w:r>
              <w:rPr>
                <w:rFonts w:ascii="Times New Roman"/>
                <w:b w:val="false"/>
                <w:i w:val="false"/>
                <w:color w:val="000000"/>
                <w:sz w:val="20"/>
              </w:rPr>
              <w:t xml:space="preserve">
медициналық тіркеуші, </w:t>
            </w:r>
          </w:p>
          <w:p>
            <w:pPr>
              <w:spacing w:after="20"/>
              <w:ind w:left="20"/>
              <w:jc w:val="both"/>
            </w:pPr>
            <w:r>
              <w:rPr>
                <w:rFonts w:ascii="Times New Roman"/>
                <w:b w:val="false"/>
                <w:i w:val="false"/>
                <w:color w:val="000000"/>
                <w:sz w:val="20"/>
              </w:rPr>
              <w:t xml:space="preserve">
санитар, </w:t>
            </w:r>
          </w:p>
          <w:p>
            <w:pPr>
              <w:spacing w:after="20"/>
              <w:ind w:left="20"/>
              <w:jc w:val="both"/>
            </w:pPr>
            <w:r>
              <w:rPr>
                <w:rFonts w:ascii="Times New Roman"/>
                <w:b w:val="false"/>
                <w:i w:val="false"/>
                <w:color w:val="000000"/>
                <w:sz w:val="20"/>
              </w:rPr>
              <w:t>
жүргізуші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00" w:id="56"/>
    <w:p>
      <w:pPr>
        <w:spacing w:after="0"/>
        <w:ind w:left="0"/>
        <w:jc w:val="both"/>
      </w:pPr>
      <w:r>
        <w:rPr>
          <w:rFonts w:ascii="Times New Roman"/>
          <w:b w:val="false"/>
          <w:i w:val="false"/>
          <w:color w:val="000000"/>
          <w:sz w:val="28"/>
        </w:rPr>
        <w:t>
      Ескертпелер:</w:t>
      </w:r>
    </w:p>
    <w:bookmarkEnd w:id="56"/>
    <w:bookmarkStart w:name="z101" w:id="57"/>
    <w:p>
      <w:pPr>
        <w:spacing w:after="0"/>
        <w:ind w:left="0"/>
        <w:jc w:val="both"/>
      </w:pPr>
      <w:r>
        <w:rPr>
          <w:rFonts w:ascii="Times New Roman"/>
          <w:b w:val="false"/>
          <w:i w:val="false"/>
          <w:color w:val="000000"/>
          <w:sz w:val="28"/>
        </w:rPr>
        <w:t>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БЛЖ-дан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БЛЖ-дан 40 % мөлшерінде, 20 %-дан 22 %-ға дейін қосымша ақы көзделген басқа да ұйымдар мен олардың құрылымдық бөлімшелерде – БЛЖ-дан 23 % мөлшерінде қосымша ақылар белгіленеді.</w:t>
      </w:r>
    </w:p>
    <w:bookmarkEnd w:id="57"/>
    <w:bookmarkStart w:name="z102" w:id="58"/>
    <w:p>
      <w:pPr>
        <w:spacing w:after="0"/>
        <w:ind w:left="0"/>
        <w:jc w:val="both"/>
      </w:pPr>
      <w:r>
        <w:rPr>
          <w:rFonts w:ascii="Times New Roman"/>
          <w:b w:val="false"/>
          <w:i w:val="false"/>
          <w:color w:val="000000"/>
          <w:sz w:val="28"/>
        </w:rPr>
        <w:t>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w:t>
      </w:r>
    </w:p>
    <w:bookmarkEnd w:id="58"/>
    <w:bookmarkStart w:name="z103" w:id="59"/>
    <w:p>
      <w:pPr>
        <w:spacing w:after="0"/>
        <w:ind w:left="0"/>
        <w:jc w:val="both"/>
      </w:pPr>
      <w:r>
        <w:rPr>
          <w:rFonts w:ascii="Times New Roman"/>
          <w:b w:val="false"/>
          <w:i w:val="false"/>
          <w:color w:val="000000"/>
          <w:sz w:val="28"/>
        </w:rPr>
        <w:t>
      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59"/>
    <w:bookmarkStart w:name="z114" w:id="60"/>
    <w:p>
      <w:pPr>
        <w:spacing w:after="0"/>
        <w:ind w:left="0"/>
        <w:jc w:val="both"/>
      </w:pPr>
      <w:r>
        <w:rPr>
          <w:rFonts w:ascii="Times New Roman"/>
          <w:b w:val="false"/>
          <w:i w:val="false"/>
          <w:color w:val="000000"/>
          <w:sz w:val="28"/>
        </w:rPr>
        <w:t>
      4. Мейіргерлерге "Бас" мәртебесі үшін БЛЖ-дан 30 %, "Аға" мәртебесі үшін БЛЖ-дан 25 % қосымша ақы төлеу белгіленеді.</w:t>
      </w:r>
    </w:p>
    <w:bookmarkEnd w:id="60"/>
    <w:bookmarkStart w:name="z115" w:id="61"/>
    <w:p>
      <w:pPr>
        <w:spacing w:after="0"/>
        <w:ind w:left="0"/>
        <w:jc w:val="both"/>
      </w:pPr>
      <w:r>
        <w:rPr>
          <w:rFonts w:ascii="Times New Roman"/>
          <w:b w:val="false"/>
          <w:i w:val="false"/>
          <w:color w:val="000000"/>
          <w:sz w:val="28"/>
        </w:rPr>
        <w:t>
      5. АИТВ – адамның иммунтапшылығы вирусы.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16" w:id="62"/>
    <w:p>
      <w:pPr>
        <w:spacing w:after="0"/>
        <w:ind w:left="0"/>
        <w:jc w:val="left"/>
      </w:pPr>
      <w:r>
        <w:rPr>
          <w:rFonts w:ascii="Times New Roman"/>
          <w:b/>
          <w:i w:val="false"/>
          <w:color w:val="000000"/>
        </w:rPr>
        <w:t xml:space="preserve"> 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62"/>
    <w:p>
      <w:pPr>
        <w:spacing w:after="0"/>
        <w:ind w:left="0"/>
        <w:jc w:val="both"/>
      </w:pPr>
      <w:r>
        <w:rPr>
          <w:rFonts w:ascii="Times New Roman"/>
          <w:b w:val="false"/>
          <w:i w:val="false"/>
          <w:color w:val="ff0000"/>
          <w:sz w:val="28"/>
        </w:rPr>
        <w:t xml:space="preserve">
      Ескерту. 7-қосымша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506"/>
        <w:gridCol w:w="2698"/>
        <w:gridCol w:w="1746"/>
        <w:gridCol w:w="2648"/>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түрлері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мөлшерлері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жағдайлары үшін </w:t>
            </w:r>
          </w:p>
          <w:p>
            <w:pPr>
              <w:spacing w:after="20"/>
              <w:ind w:left="20"/>
              <w:jc w:val="both"/>
            </w:pPr>
            <w:r>
              <w:rPr>
                <w:rFonts w:ascii="Times New Roman"/>
                <w:b w:val="false"/>
                <w:i w:val="false"/>
                <w:color w:val="000000"/>
                <w:sz w:val="20"/>
              </w:rPr>
              <w:t>
қосымша ақы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 балалармен және 18 жастан асқан мүгедектермен жұмыс істегені үшін;</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50 %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ұйымдарында:</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w:t>
            </w:r>
          </w:p>
          <w:p>
            <w:pPr>
              <w:spacing w:after="20"/>
              <w:ind w:left="20"/>
              <w:jc w:val="both"/>
            </w:pPr>
            <w:r>
              <w:rPr>
                <w:rFonts w:ascii="Times New Roman"/>
                <w:b w:val="false"/>
                <w:i w:val="false"/>
                <w:color w:val="000000"/>
                <w:sz w:val="20"/>
              </w:rPr>
              <w:t>
қатыгездікке ұшыраған адамдармен;</w:t>
            </w:r>
          </w:p>
          <w:p>
            <w:pPr>
              <w:spacing w:after="20"/>
              <w:ind w:left="20"/>
              <w:jc w:val="both"/>
            </w:pPr>
            <w:r>
              <w:rPr>
                <w:rFonts w:ascii="Times New Roman"/>
                <w:b w:val="false"/>
                <w:i w:val="false"/>
                <w:color w:val="000000"/>
                <w:sz w:val="20"/>
              </w:rPr>
              <w:t xml:space="preserve">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қызметкерлеріне жұмыстың күрделілігі мен қауырттылығы үшін</w:t>
            </w: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ұйымдарында жұмыс істегені үшін:</w:t>
            </w:r>
          </w:p>
          <w:p>
            <w:pPr>
              <w:spacing w:after="20"/>
              <w:ind w:left="20"/>
              <w:jc w:val="both"/>
            </w:pPr>
            <w:r>
              <w:rPr>
                <w:rFonts w:ascii="Times New Roman"/>
                <w:b w:val="false"/>
                <w:i w:val="false"/>
                <w:color w:val="000000"/>
                <w:sz w:val="20"/>
              </w:rPr>
              <w:t>
- әкімшілік-шаруашылық қызмет көрсетумен айланысатын басшыларға;</w:t>
            </w:r>
          </w:p>
          <w:p>
            <w:pPr>
              <w:spacing w:after="20"/>
              <w:ind w:left="20"/>
              <w:jc w:val="both"/>
            </w:pPr>
            <w:r>
              <w:rPr>
                <w:rFonts w:ascii="Times New Roman"/>
                <w:b w:val="false"/>
                <w:i w:val="false"/>
                <w:color w:val="000000"/>
                <w:sz w:val="20"/>
              </w:rPr>
              <w:t>
- асүй және асхана қызметкерлеріне, киім және төсек-жабдықтарын жуу жөніндегі машинистерге, киім және төсек-жабдықтарын жөндеу тігіншілеріне, диеталық тамақ жөніндегі мейірбикеге, кіші медициналық персоналға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30 %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(ерекше ауыр) қол еңбегі жұмыстарымен және еңбек жағдайлары зиянды (ерекше зиянды) және </w:t>
            </w:r>
          </w:p>
          <w:p>
            <w:pPr>
              <w:spacing w:after="20"/>
              <w:ind w:left="20"/>
              <w:jc w:val="both"/>
            </w:pPr>
            <w:r>
              <w:rPr>
                <w:rFonts w:ascii="Times New Roman"/>
                <w:b w:val="false"/>
                <w:i w:val="false"/>
                <w:color w:val="000000"/>
                <w:sz w:val="20"/>
              </w:rPr>
              <w:t xml:space="preserve">
қауіпті (ерекше қауіпті) </w:t>
            </w:r>
          </w:p>
          <w:p>
            <w:pPr>
              <w:spacing w:after="20"/>
              <w:ind w:left="20"/>
              <w:jc w:val="both"/>
            </w:pPr>
            <w:r>
              <w:rPr>
                <w:rFonts w:ascii="Times New Roman"/>
                <w:b w:val="false"/>
                <w:i w:val="false"/>
                <w:color w:val="000000"/>
                <w:sz w:val="20"/>
              </w:rPr>
              <w:t>
жұмыстармен айналысатын қызметкерлерге қосымша ақы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15 мамырдағы Қазақстан Республикасының </w:t>
            </w:r>
          </w:p>
          <w:p>
            <w:pPr>
              <w:spacing w:after="20"/>
              <w:ind w:left="20"/>
              <w:jc w:val="both"/>
            </w:pP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және еңбек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уәкілетті мемлекеттік орган бекіткен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зиянды өндірістердің, цехтардың, кәсіптер мен лауазымдардың тізімі </w:t>
            </w:r>
          </w:p>
          <w:p>
            <w:pPr>
              <w:spacing w:after="20"/>
              <w:ind w:left="20"/>
              <w:jc w:val="both"/>
            </w:pPr>
            <w:r>
              <w:rPr>
                <w:rFonts w:ascii="Times New Roman"/>
                <w:b w:val="false"/>
                <w:i w:val="false"/>
                <w:color w:val="000000"/>
                <w:sz w:val="20"/>
              </w:rPr>
              <w:t xml:space="preserve">
(тізбесі) </w:t>
            </w:r>
          </w:p>
          <w:p>
            <w:pPr>
              <w:spacing w:after="20"/>
              <w:ind w:left="20"/>
              <w:jc w:val="both"/>
            </w:pPr>
            <w:r>
              <w:rPr>
                <w:rFonts w:ascii="Times New Roman"/>
                <w:b w:val="false"/>
                <w:i w:val="false"/>
                <w:color w:val="000000"/>
                <w:sz w:val="20"/>
              </w:rPr>
              <w:t>
негізінде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бөлімшелерінде (палаталарында) жұмыс істегені үшін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w:t>
            </w:r>
          </w:p>
          <w:p>
            <w:pPr>
              <w:spacing w:after="20"/>
              <w:ind w:left="20"/>
              <w:jc w:val="both"/>
            </w:pPr>
            <w:r>
              <w:rPr>
                <w:rFonts w:ascii="Times New Roman"/>
                <w:b w:val="false"/>
                <w:i w:val="false"/>
                <w:color w:val="000000"/>
                <w:sz w:val="20"/>
              </w:rPr>
              <w:t xml:space="preserve">
40 %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w:t>
            </w:r>
          </w:p>
          <w:p>
            <w:pPr>
              <w:spacing w:after="20"/>
              <w:ind w:left="20"/>
              <w:jc w:val="both"/>
            </w:pPr>
            <w:r>
              <w:rPr>
                <w:rFonts w:ascii="Times New Roman"/>
                <w:b w:val="false"/>
                <w:i w:val="false"/>
                <w:color w:val="000000"/>
                <w:sz w:val="20"/>
              </w:rPr>
              <w:t xml:space="preserve">
60 %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17" w:id="63"/>
    <w:p>
      <w:pPr>
        <w:spacing w:after="0"/>
        <w:ind w:left="0"/>
        <w:jc w:val="left"/>
      </w:pPr>
      <w:r>
        <w:rPr>
          <w:rFonts w:ascii="Times New Roman"/>
          <w:b/>
          <w:i w:val="false"/>
          <w:color w:val="000000"/>
        </w:rPr>
        <w:t xml:space="preserve"> Мәдениет және мұрағат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63"/>
    <w:p>
      <w:pPr>
        <w:spacing w:after="0"/>
        <w:ind w:left="0"/>
        <w:jc w:val="both"/>
      </w:pPr>
      <w:r>
        <w:rPr>
          <w:rFonts w:ascii="Times New Roman"/>
          <w:b w:val="false"/>
          <w:i w:val="false"/>
          <w:color w:val="ff0000"/>
          <w:sz w:val="28"/>
        </w:rPr>
        <w:t xml:space="preserve">
      Ескерту. 8-қосымша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083"/>
        <w:gridCol w:w="1856"/>
        <w:gridCol w:w="1156"/>
        <w:gridCol w:w="263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түрлері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Қосымшаақылардың мөлшерлері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клуб мекемелері және мұражайлар қызметкерлеріне: </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xml:space="preserve">
зағип және саңырау </w:t>
            </w:r>
          </w:p>
          <w:p>
            <w:pPr>
              <w:spacing w:after="20"/>
              <w:ind w:left="20"/>
              <w:jc w:val="both"/>
            </w:pPr>
            <w:r>
              <w:rPr>
                <w:rFonts w:ascii="Times New Roman"/>
                <w:b w:val="false"/>
                <w:i w:val="false"/>
                <w:color w:val="000000"/>
                <w:sz w:val="20"/>
              </w:rPr>
              <w:t>
азаматтармен жұмыс істегені үшін</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30 %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Үңгірлерде, қорғандарда және басқа да ұқсас </w:t>
            </w:r>
          </w:p>
          <w:p>
            <w:pPr>
              <w:spacing w:after="20"/>
              <w:ind w:left="20"/>
              <w:jc w:val="both"/>
            </w:pPr>
            <w:r>
              <w:rPr>
                <w:rFonts w:ascii="Times New Roman"/>
                <w:b w:val="false"/>
                <w:i w:val="false"/>
                <w:color w:val="000000"/>
                <w:sz w:val="20"/>
              </w:rPr>
              <w:t xml:space="preserve">
объектілерде экскурсиялық қызмет </w:t>
            </w:r>
          </w:p>
          <w:p>
            <w:pPr>
              <w:spacing w:after="20"/>
              <w:ind w:left="20"/>
              <w:jc w:val="both"/>
            </w:pPr>
            <w:r>
              <w:rPr>
                <w:rFonts w:ascii="Times New Roman"/>
                <w:b w:val="false"/>
                <w:i w:val="false"/>
                <w:color w:val="000000"/>
                <w:sz w:val="20"/>
              </w:rPr>
              <w:t>
көрсеткені үшін</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pPr>
              <w:spacing w:after="20"/>
              <w:ind w:left="20"/>
              <w:jc w:val="both"/>
            </w:pP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p>
          <w:p>
            <w:pPr>
              <w:spacing w:after="20"/>
              <w:ind w:left="20"/>
              <w:jc w:val="both"/>
            </w:pPr>
            <w:r>
              <w:rPr>
                <w:rFonts w:ascii="Times New Roman"/>
                <w:b w:val="false"/>
                <w:i w:val="false"/>
                <w:color w:val="000000"/>
                <w:sz w:val="20"/>
              </w:rPr>
              <w:t>
консервациялау, қалпына келтіру, сақтауды қамтамасыз ету үшін жазбалар мен кітапханалық және мұрағаттық қорларды қолдану жөніндегі жұмысы үшін</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30 %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жұмыс істегені үшін:</w:t>
            </w:r>
          </w:p>
          <w:p>
            <w:pPr>
              <w:spacing w:after="20"/>
              <w:ind w:left="20"/>
              <w:jc w:val="both"/>
            </w:pPr>
            <w:r>
              <w:rPr>
                <w:rFonts w:ascii="Times New Roman"/>
                <w:b w:val="false"/>
                <w:i w:val="false"/>
                <w:color w:val="000000"/>
                <w:sz w:val="20"/>
              </w:rPr>
              <w:t>
Әр түрлі тарихи кезеңдерде (18 ғасырдан бастап) жасалған;</w:t>
            </w:r>
          </w:p>
          <w:p>
            <w:pPr>
              <w:spacing w:after="20"/>
              <w:ind w:left="20"/>
              <w:jc w:val="both"/>
            </w:pPr>
            <w:r>
              <w:rPr>
                <w:rFonts w:ascii="Times New Roman"/>
                <w:b w:val="false"/>
                <w:i w:val="false"/>
                <w:color w:val="000000"/>
                <w:sz w:val="20"/>
              </w:rPr>
              <w:t xml:space="preserve">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w:t>
            </w:r>
          </w:p>
          <w:p>
            <w:pPr>
              <w:spacing w:after="20"/>
              <w:ind w:left="20"/>
              <w:jc w:val="both"/>
            </w:pPr>
            <w:r>
              <w:rPr>
                <w:rFonts w:ascii="Times New Roman"/>
                <w:b w:val="false"/>
                <w:i w:val="false"/>
                <w:color w:val="000000"/>
                <w:sz w:val="20"/>
              </w:rPr>
              <w:t xml:space="preserve">
т.б.) құжаттармен: </w:t>
            </w:r>
          </w:p>
          <w:p>
            <w:pPr>
              <w:spacing w:after="20"/>
              <w:ind w:left="20"/>
              <w:jc w:val="both"/>
            </w:pPr>
            <w:r>
              <w:rPr>
                <w:rFonts w:ascii="Times New Roman"/>
                <w:b w:val="false"/>
                <w:i w:val="false"/>
                <w:color w:val="000000"/>
                <w:sz w:val="20"/>
              </w:rPr>
              <w:t xml:space="preserve">
аудиовизуалдық қор және деректі кино фильм қорының </w:t>
            </w:r>
          </w:p>
          <w:p>
            <w:pPr>
              <w:spacing w:after="20"/>
              <w:ind w:left="20"/>
              <w:jc w:val="both"/>
            </w:pPr>
            <w:r>
              <w:rPr>
                <w:rFonts w:ascii="Times New Roman"/>
                <w:b w:val="false"/>
                <w:i w:val="false"/>
                <w:color w:val="000000"/>
                <w:sz w:val="20"/>
              </w:rPr>
              <w:t>
құжаттарымен;</w:t>
            </w:r>
          </w:p>
          <w:p>
            <w:pPr>
              <w:spacing w:after="20"/>
              <w:ind w:left="20"/>
              <w:jc w:val="both"/>
            </w:pPr>
            <w:r>
              <w:rPr>
                <w:rFonts w:ascii="Times New Roman"/>
                <w:b w:val="false"/>
                <w:i w:val="false"/>
                <w:color w:val="000000"/>
                <w:sz w:val="20"/>
              </w:rPr>
              <w:t xml:space="preserve">
мемлекеттік билік және мемлекеттік басқару органдарының, оның ішінде құпия сипаттағы </w:t>
            </w:r>
          </w:p>
          <w:p>
            <w:pPr>
              <w:spacing w:after="20"/>
              <w:ind w:left="20"/>
              <w:jc w:val="both"/>
            </w:pPr>
            <w:r>
              <w:rPr>
                <w:rFonts w:ascii="Times New Roman"/>
                <w:b w:val="false"/>
                <w:i w:val="false"/>
                <w:color w:val="000000"/>
                <w:sz w:val="20"/>
              </w:rPr>
              <w:t>
құжаттармен;</w:t>
            </w:r>
          </w:p>
          <w:p>
            <w:pPr>
              <w:spacing w:after="20"/>
              <w:ind w:left="20"/>
              <w:jc w:val="both"/>
            </w:pPr>
            <w:r>
              <w:rPr>
                <w:rFonts w:ascii="Times New Roman"/>
                <w:b w:val="false"/>
                <w:i w:val="false"/>
                <w:color w:val="000000"/>
                <w:sz w:val="20"/>
              </w:rPr>
              <w:t>
елдің бұрынғы және қазіргі көрнекті</w:t>
            </w:r>
          </w:p>
          <w:p>
            <w:pPr>
              <w:spacing w:after="20"/>
              <w:ind w:left="20"/>
              <w:jc w:val="both"/>
            </w:pPr>
            <w:r>
              <w:rPr>
                <w:rFonts w:ascii="Times New Roman"/>
                <w:b w:val="false"/>
                <w:i w:val="false"/>
                <w:color w:val="000000"/>
                <w:sz w:val="20"/>
              </w:rPr>
              <w:t>
қайраткерлері мұрасының</w:t>
            </w:r>
          </w:p>
          <w:p>
            <w:pPr>
              <w:spacing w:after="20"/>
              <w:ind w:left="20"/>
              <w:jc w:val="both"/>
            </w:pPr>
            <w:r>
              <w:rPr>
                <w:rFonts w:ascii="Times New Roman"/>
                <w:b w:val="false"/>
                <w:i w:val="false"/>
                <w:color w:val="000000"/>
                <w:sz w:val="20"/>
              </w:rPr>
              <w:t xml:space="preserve">
мұрағаты құжаттарымен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кітаптар мен қолжазбалар қорларын ерекше режимде күзетуді және сақтауды қамтамасыз ету бойынша, мұрағат баспаларын консервациялау, қалпына келтіру және пайдалану бойынша тікелей жұмыс істегені үшін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мемлекеттік кітап палатасы қызметкерлеріне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p>
          <w:p>
            <w:pPr>
              <w:spacing w:after="20"/>
              <w:ind w:left="20"/>
              <w:jc w:val="both"/>
            </w:pPr>
            <w:r>
              <w:rPr>
                <w:rFonts w:ascii="Times New Roman"/>
                <w:b w:val="false"/>
                <w:i w:val="false"/>
                <w:color w:val="000000"/>
                <w:sz w:val="20"/>
              </w:rPr>
              <w:t xml:space="preserve">
шеберлігі үшін </w:t>
            </w:r>
          </w:p>
          <w:p>
            <w:pPr>
              <w:spacing w:after="20"/>
              <w:ind w:left="20"/>
              <w:jc w:val="both"/>
            </w:pPr>
            <w:r>
              <w:rPr>
                <w:rFonts w:ascii="Times New Roman"/>
                <w:b w:val="false"/>
                <w:i w:val="false"/>
                <w:color w:val="000000"/>
                <w:sz w:val="20"/>
              </w:rPr>
              <w:t>
қосымша ақы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 </w:t>
            </w:r>
          </w:p>
          <w:p>
            <w:pPr>
              <w:spacing w:after="20"/>
              <w:ind w:left="20"/>
              <w:jc w:val="both"/>
            </w:pPr>
            <w:r>
              <w:rPr>
                <w:rFonts w:ascii="Times New Roman"/>
                <w:b w:val="false"/>
                <w:i w:val="false"/>
                <w:color w:val="000000"/>
                <w:sz w:val="20"/>
              </w:rPr>
              <w:t xml:space="preserve">
ақыны төлеудің тәртібі мен шартын мәдениет </w:t>
            </w:r>
          </w:p>
          <w:p>
            <w:pPr>
              <w:spacing w:after="20"/>
              <w:ind w:left="20"/>
              <w:jc w:val="both"/>
            </w:pPr>
            <w:r>
              <w:rPr>
                <w:rFonts w:ascii="Times New Roman"/>
                <w:b w:val="false"/>
                <w:i w:val="false"/>
                <w:color w:val="000000"/>
                <w:sz w:val="20"/>
              </w:rPr>
              <w:t>
саласындағы орталық атқарушы орган белгілейді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(жетекші) рөлдерді (партияларды) орындағаны, ағымдағы репертуарда жұмыспен қамтылғаны үшін;</w:t>
            </w:r>
          </w:p>
          <w:p>
            <w:pPr>
              <w:spacing w:after="20"/>
              <w:ind w:left="20"/>
              <w:jc w:val="both"/>
            </w:pP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опера (оперетта), балет, музыкалық комедия, цирк әртістеріне техникалық шеберлігі үшін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ЛЖ-дан </w:t>
            </w:r>
          </w:p>
          <w:p>
            <w:pPr>
              <w:spacing w:after="20"/>
              <w:ind w:left="20"/>
              <w:jc w:val="both"/>
            </w:pPr>
            <w:r>
              <w:rPr>
                <w:rFonts w:ascii="Times New Roman"/>
                <w:b w:val="false"/>
                <w:i w:val="false"/>
                <w:color w:val="000000"/>
                <w:sz w:val="20"/>
              </w:rPr>
              <w:t>
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w:t>
            </w:r>
          </w:p>
          <w:p>
            <w:pPr>
              <w:spacing w:after="20"/>
              <w:ind w:left="20"/>
              <w:jc w:val="both"/>
            </w:pPr>
            <w:r>
              <w:rPr>
                <w:rFonts w:ascii="Times New Roman"/>
                <w:b w:val="false"/>
                <w:i w:val="false"/>
                <w:color w:val="000000"/>
                <w:sz w:val="20"/>
              </w:rPr>
              <w:t>
айналысатын қызметкерлерге қосымша ақы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p>
          <w:p>
            <w:pPr>
              <w:spacing w:after="20"/>
              <w:ind w:left="20"/>
              <w:jc w:val="both"/>
            </w:pPr>
            <w:r>
              <w:rPr>
                <w:rFonts w:ascii="Times New Roman"/>
                <w:b w:val="false"/>
                <w:i w:val="false"/>
                <w:color w:val="000000"/>
                <w:sz w:val="20"/>
              </w:rPr>
              <w:t xml:space="preserve">
еңбек жөніндегі уәкілетті мемлекеттік орган бекіткен Еңбек жағдайлары зиянды </w:t>
            </w:r>
          </w:p>
          <w:p>
            <w:pPr>
              <w:spacing w:after="20"/>
              <w:ind w:left="20"/>
              <w:jc w:val="both"/>
            </w:pPr>
            <w:r>
              <w:rPr>
                <w:rFonts w:ascii="Times New Roman"/>
                <w:b w:val="false"/>
                <w:i w:val="false"/>
                <w:color w:val="000000"/>
                <w:sz w:val="20"/>
              </w:rPr>
              <w:t xml:space="preserve">
өндірістердің, цехтардың, кәсіптер мен лауазымдардың </w:t>
            </w:r>
          </w:p>
          <w:p>
            <w:pPr>
              <w:spacing w:after="20"/>
              <w:ind w:left="20"/>
              <w:jc w:val="both"/>
            </w:pPr>
            <w:r>
              <w:rPr>
                <w:rFonts w:ascii="Times New Roman"/>
                <w:b w:val="false"/>
                <w:i w:val="false"/>
                <w:color w:val="000000"/>
                <w:sz w:val="20"/>
              </w:rPr>
              <w:t>
тізімі (тізбесі) негізінде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p>
          <w:p>
            <w:pPr>
              <w:spacing w:after="20"/>
              <w:ind w:left="20"/>
              <w:jc w:val="both"/>
            </w:pP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pPr>
              <w:spacing w:after="20"/>
              <w:ind w:left="20"/>
              <w:jc w:val="both"/>
            </w:pP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p>
          <w:p>
            <w:pPr>
              <w:spacing w:after="20"/>
              <w:ind w:left="20"/>
              <w:jc w:val="both"/>
            </w:pP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p>
          <w:p>
            <w:pPr>
              <w:spacing w:after="20"/>
              <w:ind w:left="20"/>
              <w:jc w:val="both"/>
            </w:pP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 әлсіз контрастілік және өшіріліп қалған мәтіндері бар құжаттар бойынша ақпараттарды анықтағаны, түптегені (тіккені) үшін;</w:t>
            </w:r>
          </w:p>
          <w:p>
            <w:pPr>
              <w:spacing w:after="20"/>
              <w:ind w:left="20"/>
              <w:jc w:val="both"/>
            </w:pP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xml:space="preserve">
30%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18" w:id="64"/>
    <w:p>
      <w:pPr>
        <w:spacing w:after="0"/>
        <w:ind w:left="0"/>
        <w:jc w:val="left"/>
      </w:pPr>
      <w:r>
        <w:rPr>
          <w:rFonts w:ascii="Times New Roman"/>
          <w:b/>
          <w:i w:val="false"/>
          <w:color w:val="000000"/>
        </w:rPr>
        <w:t xml:space="preserve"> 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64"/>
    <w:p>
      <w:pPr>
        <w:spacing w:after="0"/>
        <w:ind w:left="0"/>
        <w:jc w:val="both"/>
      </w:pPr>
      <w:r>
        <w:rPr>
          <w:rFonts w:ascii="Times New Roman"/>
          <w:b w:val="false"/>
          <w:i w:val="false"/>
          <w:color w:val="ff0000"/>
          <w:sz w:val="28"/>
        </w:rPr>
        <w:t xml:space="preserve">
      Ескерту. 9-қосымша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7488"/>
        <w:gridCol w:w="1137"/>
        <w:gridCol w:w="1194"/>
        <w:gridCol w:w="203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мөлшерлері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w:t>
            </w:r>
          </w:p>
          <w:p>
            <w:pPr>
              <w:spacing w:after="20"/>
              <w:ind w:left="20"/>
              <w:jc w:val="both"/>
            </w:pPr>
            <w:r>
              <w:rPr>
                <w:rFonts w:ascii="Times New Roman"/>
                <w:b w:val="false"/>
                <w:i w:val="false"/>
                <w:color w:val="000000"/>
                <w:sz w:val="20"/>
              </w:rPr>
              <w:t xml:space="preserve">
оқу-жаттығу </w:t>
            </w:r>
          </w:p>
          <w:p>
            <w:pPr>
              <w:spacing w:after="20"/>
              <w:ind w:left="20"/>
              <w:jc w:val="both"/>
            </w:pPr>
            <w:r>
              <w:rPr>
                <w:rFonts w:ascii="Times New Roman"/>
                <w:b w:val="false"/>
                <w:i w:val="false"/>
                <w:color w:val="000000"/>
                <w:sz w:val="20"/>
              </w:rPr>
              <w:t xml:space="preserve">
процесін </w:t>
            </w:r>
          </w:p>
          <w:p>
            <w:pPr>
              <w:spacing w:after="20"/>
              <w:ind w:left="20"/>
              <w:jc w:val="both"/>
            </w:pPr>
            <w:r>
              <w:rPr>
                <w:rFonts w:ascii="Times New Roman"/>
                <w:b w:val="false"/>
                <w:i w:val="false"/>
                <w:color w:val="000000"/>
                <w:sz w:val="20"/>
              </w:rPr>
              <w:t xml:space="preserve">
тікелей қамтамасыз еткені үшін </w:t>
            </w:r>
          </w:p>
          <w:p>
            <w:pPr>
              <w:spacing w:after="20"/>
              <w:ind w:left="20"/>
              <w:jc w:val="both"/>
            </w:pPr>
            <w:r>
              <w:rPr>
                <w:rFonts w:ascii="Times New Roman"/>
                <w:b w:val="false"/>
                <w:i w:val="false"/>
                <w:color w:val="000000"/>
                <w:sz w:val="20"/>
              </w:rPr>
              <w:t>
қосымша ақылар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ақыны төлеу тәртібі мен шарттарын лауазымдардың нақты тізбесі бойынша дене шынықтыру </w:t>
            </w:r>
          </w:p>
          <w:p>
            <w:pPr>
              <w:spacing w:after="20"/>
              <w:ind w:left="20"/>
              <w:jc w:val="both"/>
            </w:pPr>
            <w:r>
              <w:rPr>
                <w:rFonts w:ascii="Times New Roman"/>
                <w:b w:val="false"/>
                <w:i w:val="false"/>
                <w:color w:val="000000"/>
                <w:sz w:val="20"/>
              </w:rPr>
              <w:t>
және спорт саласындағы</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xml:space="preserve">
орган белгілейді. Осы қосымша </w:t>
            </w:r>
          </w:p>
          <w:p>
            <w:pPr>
              <w:spacing w:after="20"/>
              <w:ind w:left="20"/>
              <w:jc w:val="both"/>
            </w:pPr>
            <w:r>
              <w:rPr>
                <w:rFonts w:ascii="Times New Roman"/>
                <w:b w:val="false"/>
                <w:i w:val="false"/>
                <w:color w:val="000000"/>
                <w:sz w:val="20"/>
              </w:rPr>
              <w:t xml:space="preserve">
ақы ең жоғарғы көрсеткіш бойынша </w:t>
            </w:r>
          </w:p>
          <w:p>
            <w:pPr>
              <w:spacing w:after="20"/>
              <w:ind w:left="20"/>
              <w:jc w:val="both"/>
            </w:pPr>
            <w:r>
              <w:rPr>
                <w:rFonts w:ascii="Times New Roman"/>
                <w:b w:val="false"/>
                <w:i w:val="false"/>
                <w:color w:val="000000"/>
                <w:sz w:val="20"/>
              </w:rPr>
              <w:t>
төленеді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 резервiн даярлау орталығының, Дене мүмкіндіктері шектеулі адамдарға арналған спорттық даярлау орталығының қызметкерлерiне: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w:t>
            </w:r>
          </w:p>
          <w:p>
            <w:pPr>
              <w:spacing w:after="20"/>
              <w:ind w:left="20"/>
              <w:jc w:val="both"/>
            </w:pPr>
            <w:r>
              <w:rPr>
                <w:rFonts w:ascii="Times New Roman"/>
                <w:b w:val="false"/>
                <w:i w:val="false"/>
                <w:color w:val="000000"/>
                <w:sz w:val="20"/>
              </w:rPr>
              <w:t xml:space="preserve">
Паралимпиада </w:t>
            </w:r>
          </w:p>
          <w:p>
            <w:pPr>
              <w:spacing w:after="20"/>
              <w:ind w:left="20"/>
              <w:jc w:val="both"/>
            </w:pPr>
            <w:r>
              <w:rPr>
                <w:rFonts w:ascii="Times New Roman"/>
                <w:b w:val="false"/>
                <w:i w:val="false"/>
                <w:color w:val="000000"/>
                <w:sz w:val="20"/>
              </w:rPr>
              <w:t>
ойындарына: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12%</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8%</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 3,5%</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чемпионаттарында, әлем кубогы, әлем чемпионаты </w:t>
            </w:r>
          </w:p>
          <w:p>
            <w:pPr>
              <w:spacing w:after="20"/>
              <w:ind w:left="20"/>
              <w:jc w:val="both"/>
            </w:pPr>
            <w:r>
              <w:rPr>
                <w:rFonts w:ascii="Times New Roman"/>
                <w:b w:val="false"/>
                <w:i w:val="false"/>
                <w:color w:val="000000"/>
                <w:sz w:val="20"/>
              </w:rPr>
              <w:t xml:space="preserve">
кезеңдерінде (жастар </w:t>
            </w:r>
          </w:p>
          <w:p>
            <w:pPr>
              <w:spacing w:after="20"/>
              <w:ind w:left="20"/>
              <w:jc w:val="both"/>
            </w:pPr>
            <w:r>
              <w:rPr>
                <w:rFonts w:ascii="Times New Roman"/>
                <w:b w:val="false"/>
                <w:i w:val="false"/>
                <w:color w:val="000000"/>
                <w:sz w:val="20"/>
              </w:rPr>
              <w:t xml:space="preserve">
мен жасөспірімдер </w:t>
            </w:r>
          </w:p>
          <w:p>
            <w:pPr>
              <w:spacing w:after="20"/>
              <w:ind w:left="20"/>
              <w:jc w:val="both"/>
            </w:pPr>
            <w:r>
              <w:rPr>
                <w:rFonts w:ascii="Times New Roman"/>
                <w:b w:val="false"/>
                <w:i w:val="false"/>
                <w:color w:val="000000"/>
                <w:sz w:val="20"/>
              </w:rPr>
              <w:t xml:space="preserve">
арасында), Еуропа </w:t>
            </w:r>
          </w:p>
          <w:p>
            <w:pPr>
              <w:spacing w:after="20"/>
              <w:ind w:left="20"/>
              <w:jc w:val="both"/>
            </w:pPr>
            <w:r>
              <w:rPr>
                <w:rFonts w:ascii="Times New Roman"/>
                <w:b w:val="false"/>
                <w:i w:val="false"/>
                <w:color w:val="000000"/>
                <w:sz w:val="20"/>
              </w:rPr>
              <w:t xml:space="preserve">
чемпионаттарында, </w:t>
            </w:r>
          </w:p>
          <w:p>
            <w:pPr>
              <w:spacing w:after="20"/>
              <w:ind w:left="20"/>
              <w:jc w:val="both"/>
            </w:pPr>
            <w:r>
              <w:rPr>
                <w:rFonts w:ascii="Times New Roman"/>
                <w:b w:val="false"/>
                <w:i w:val="false"/>
                <w:color w:val="000000"/>
                <w:sz w:val="20"/>
              </w:rPr>
              <w:t>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чемпионаттарында (жастар мен </w:t>
            </w:r>
          </w:p>
          <w:p>
            <w:pPr>
              <w:spacing w:after="20"/>
              <w:ind w:left="20"/>
              <w:jc w:val="both"/>
            </w:pPr>
            <w:r>
              <w:rPr>
                <w:rFonts w:ascii="Times New Roman"/>
                <w:b w:val="false"/>
                <w:i w:val="false"/>
                <w:color w:val="000000"/>
                <w:sz w:val="20"/>
              </w:rPr>
              <w:t xml:space="preserve">
жасөспірімдер </w:t>
            </w:r>
          </w:p>
          <w:p>
            <w:pPr>
              <w:spacing w:after="20"/>
              <w:ind w:left="20"/>
              <w:jc w:val="both"/>
            </w:pPr>
            <w:r>
              <w:rPr>
                <w:rFonts w:ascii="Times New Roman"/>
                <w:b w:val="false"/>
                <w:i w:val="false"/>
                <w:color w:val="000000"/>
                <w:sz w:val="20"/>
              </w:rPr>
              <w:t xml:space="preserve">
арасында), Азия </w:t>
            </w:r>
          </w:p>
          <w:p>
            <w:pPr>
              <w:spacing w:after="20"/>
              <w:ind w:left="20"/>
              <w:jc w:val="both"/>
            </w:pPr>
            <w:r>
              <w:rPr>
                <w:rFonts w:ascii="Times New Roman"/>
                <w:b w:val="false"/>
                <w:i w:val="false"/>
                <w:color w:val="000000"/>
                <w:sz w:val="20"/>
              </w:rPr>
              <w:t xml:space="preserve">
кубогы, </w:t>
            </w:r>
          </w:p>
          <w:p>
            <w:pPr>
              <w:spacing w:after="20"/>
              <w:ind w:left="20"/>
              <w:jc w:val="both"/>
            </w:pPr>
            <w:r>
              <w:rPr>
                <w:rFonts w:ascii="Times New Roman"/>
                <w:b w:val="false"/>
                <w:i w:val="false"/>
                <w:color w:val="000000"/>
                <w:sz w:val="20"/>
              </w:rPr>
              <w:t xml:space="preserve">
"Азия балалары" </w:t>
            </w:r>
          </w:p>
          <w:p>
            <w:pPr>
              <w:spacing w:after="20"/>
              <w:ind w:left="20"/>
              <w:jc w:val="both"/>
            </w:pPr>
            <w:r>
              <w:rPr>
                <w:rFonts w:ascii="Times New Roman"/>
                <w:b w:val="false"/>
                <w:i w:val="false"/>
                <w:color w:val="000000"/>
                <w:sz w:val="20"/>
              </w:rPr>
              <w:t>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Республикалықжоғары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шеберлігі мектептерінен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0,5%</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чемпионаттарында (жастар </w:t>
            </w:r>
          </w:p>
          <w:p>
            <w:pPr>
              <w:spacing w:after="20"/>
              <w:ind w:left="20"/>
              <w:jc w:val="both"/>
            </w:pPr>
            <w:r>
              <w:rPr>
                <w:rFonts w:ascii="Times New Roman"/>
                <w:b w:val="false"/>
                <w:i w:val="false"/>
                <w:color w:val="000000"/>
                <w:sz w:val="20"/>
              </w:rPr>
              <w:t xml:space="preserve">
мен жасөспірімдер </w:t>
            </w:r>
          </w:p>
          <w:p>
            <w:pPr>
              <w:spacing w:after="20"/>
              <w:ind w:left="20"/>
              <w:jc w:val="both"/>
            </w:pPr>
            <w:r>
              <w:rPr>
                <w:rFonts w:ascii="Times New Roman"/>
                <w:b w:val="false"/>
                <w:i w:val="false"/>
                <w:color w:val="000000"/>
                <w:sz w:val="20"/>
              </w:rPr>
              <w:t>
арасында)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олимпиадаларға даярлау орталықтары, спорт колледждері және республикалық жоғары </w:t>
            </w:r>
          </w:p>
          <w:p>
            <w:pPr>
              <w:spacing w:after="20"/>
              <w:ind w:left="20"/>
              <w:jc w:val="both"/>
            </w:pPr>
            <w:r>
              <w:rPr>
                <w:rFonts w:ascii="Times New Roman"/>
                <w:b w:val="false"/>
                <w:i w:val="false"/>
                <w:color w:val="000000"/>
                <w:sz w:val="20"/>
              </w:rPr>
              <w:t>
спорт шеберлігі мектептерінен басқа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w:t>
            </w:r>
          </w:p>
          <w:p>
            <w:pPr>
              <w:spacing w:after="20"/>
              <w:ind w:left="20"/>
              <w:jc w:val="both"/>
            </w:pPr>
            <w:r>
              <w:rPr>
                <w:rFonts w:ascii="Times New Roman"/>
                <w:b w:val="false"/>
                <w:i w:val="false"/>
                <w:color w:val="000000"/>
                <w:sz w:val="20"/>
              </w:rPr>
              <w:t xml:space="preserve">
жарыстардың </w:t>
            </w:r>
          </w:p>
          <w:p>
            <w:pPr>
              <w:spacing w:after="20"/>
              <w:ind w:left="20"/>
              <w:jc w:val="both"/>
            </w:pPr>
            <w:r>
              <w:rPr>
                <w:rFonts w:ascii="Times New Roman"/>
                <w:b w:val="false"/>
                <w:i w:val="false"/>
                <w:color w:val="000000"/>
                <w:sz w:val="20"/>
              </w:rPr>
              <w:t xml:space="preserve">
чемпиондары </w:t>
            </w:r>
          </w:p>
          <w:p>
            <w:pPr>
              <w:spacing w:after="20"/>
              <w:ind w:left="20"/>
              <w:jc w:val="both"/>
            </w:pPr>
            <w:r>
              <w:rPr>
                <w:rFonts w:ascii="Times New Roman"/>
                <w:b w:val="false"/>
                <w:i w:val="false"/>
                <w:color w:val="000000"/>
                <w:sz w:val="20"/>
              </w:rPr>
              <w:t xml:space="preserve">
мен жеңімпаздарын дайындау </w:t>
            </w:r>
          </w:p>
          <w:p>
            <w:pPr>
              <w:spacing w:after="20"/>
              <w:ind w:left="20"/>
              <w:jc w:val="both"/>
            </w:pPr>
            <w:r>
              <w:rPr>
                <w:rFonts w:ascii="Times New Roman"/>
                <w:b w:val="false"/>
                <w:i w:val="false"/>
                <w:color w:val="000000"/>
                <w:sz w:val="20"/>
              </w:rPr>
              <w:t xml:space="preserve">
үшін қосымша </w:t>
            </w:r>
          </w:p>
          <w:p>
            <w:pPr>
              <w:spacing w:after="20"/>
              <w:ind w:left="20"/>
              <w:jc w:val="both"/>
            </w:pPr>
            <w:r>
              <w:rPr>
                <w:rFonts w:ascii="Times New Roman"/>
                <w:b w:val="false"/>
                <w:i w:val="false"/>
                <w:color w:val="000000"/>
                <w:sz w:val="20"/>
              </w:rPr>
              <w:t>
ақы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xml:space="preserve">
дене шынықтыру және спорт саласындағы орталық атқарушы </w:t>
            </w:r>
          </w:p>
          <w:p>
            <w:pPr>
              <w:spacing w:after="20"/>
              <w:ind w:left="20"/>
              <w:jc w:val="both"/>
            </w:pPr>
            <w:r>
              <w:rPr>
                <w:rFonts w:ascii="Times New Roman"/>
                <w:b w:val="false"/>
                <w:i w:val="false"/>
                <w:color w:val="000000"/>
                <w:sz w:val="20"/>
              </w:rPr>
              <w:t>
орган белгілейді.</w:t>
            </w:r>
          </w:p>
          <w:p>
            <w:pPr>
              <w:spacing w:after="20"/>
              <w:ind w:left="20"/>
              <w:jc w:val="both"/>
            </w:pPr>
            <w:r>
              <w:rPr>
                <w:rFonts w:ascii="Times New Roman"/>
                <w:b w:val="false"/>
                <w:i w:val="false"/>
                <w:color w:val="000000"/>
                <w:sz w:val="20"/>
              </w:rPr>
              <w:t xml:space="preserve">
Осы қосымша </w:t>
            </w:r>
          </w:p>
          <w:p>
            <w:pPr>
              <w:spacing w:after="20"/>
              <w:ind w:left="20"/>
              <w:jc w:val="both"/>
            </w:pPr>
            <w:r>
              <w:rPr>
                <w:rFonts w:ascii="Times New Roman"/>
                <w:b w:val="false"/>
                <w:i w:val="false"/>
                <w:color w:val="000000"/>
                <w:sz w:val="20"/>
              </w:rPr>
              <w:t xml:space="preserve">
ақы ең </w:t>
            </w:r>
          </w:p>
          <w:p>
            <w:pPr>
              <w:spacing w:after="20"/>
              <w:ind w:left="20"/>
              <w:jc w:val="both"/>
            </w:pPr>
            <w:r>
              <w:rPr>
                <w:rFonts w:ascii="Times New Roman"/>
                <w:b w:val="false"/>
                <w:i w:val="false"/>
                <w:color w:val="000000"/>
                <w:sz w:val="20"/>
              </w:rPr>
              <w:t xml:space="preserve">
жоғарғы </w:t>
            </w:r>
          </w:p>
          <w:p>
            <w:pPr>
              <w:spacing w:after="20"/>
              <w:ind w:left="20"/>
              <w:jc w:val="both"/>
            </w:pPr>
            <w:r>
              <w:rPr>
                <w:rFonts w:ascii="Times New Roman"/>
                <w:b w:val="false"/>
                <w:i w:val="false"/>
                <w:color w:val="000000"/>
                <w:sz w:val="20"/>
              </w:rPr>
              <w:t xml:space="preserve">
көрсеткіш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төленеді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даярлау орталығының, олимпиада резервінің жаттықтырушы-оқытушыларына: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w:t>
            </w:r>
          </w:p>
          <w:p>
            <w:pPr>
              <w:spacing w:after="20"/>
              <w:ind w:left="20"/>
              <w:jc w:val="both"/>
            </w:pPr>
            <w:r>
              <w:rPr>
                <w:rFonts w:ascii="Times New Roman"/>
                <w:b w:val="false"/>
                <w:i w:val="false"/>
                <w:color w:val="000000"/>
                <w:sz w:val="20"/>
              </w:rPr>
              <w:t>
Паралимпиада</w:t>
            </w:r>
          </w:p>
          <w:p>
            <w:pPr>
              <w:spacing w:after="20"/>
              <w:ind w:left="20"/>
              <w:jc w:val="both"/>
            </w:pPr>
            <w:r>
              <w:rPr>
                <w:rFonts w:ascii="Times New Roman"/>
                <w:b w:val="false"/>
                <w:i w:val="false"/>
                <w:color w:val="000000"/>
                <w:sz w:val="20"/>
              </w:rPr>
              <w:t>
ойындарда: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Сурдлимпиада ойындарында, Азия ойындарында, </w:t>
            </w:r>
          </w:p>
          <w:p>
            <w:pPr>
              <w:spacing w:after="20"/>
              <w:ind w:left="20"/>
              <w:jc w:val="both"/>
            </w:pPr>
            <w:r>
              <w:rPr>
                <w:rFonts w:ascii="Times New Roman"/>
                <w:b w:val="false"/>
                <w:i w:val="false"/>
                <w:color w:val="000000"/>
                <w:sz w:val="20"/>
              </w:rPr>
              <w:t xml:space="preserve">
Азия Паралимпиада ойындарында, </w:t>
            </w:r>
          </w:p>
          <w:p>
            <w:pPr>
              <w:spacing w:after="20"/>
              <w:ind w:left="20"/>
              <w:jc w:val="both"/>
            </w:pPr>
            <w:r>
              <w:rPr>
                <w:rFonts w:ascii="Times New Roman"/>
                <w:b w:val="false"/>
                <w:i w:val="false"/>
                <w:color w:val="000000"/>
                <w:sz w:val="20"/>
              </w:rPr>
              <w:t>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чемпионаттарында, әлем кубогы, </w:t>
            </w:r>
          </w:p>
          <w:p>
            <w:pPr>
              <w:spacing w:after="20"/>
              <w:ind w:left="20"/>
              <w:jc w:val="both"/>
            </w:pPr>
            <w:r>
              <w:rPr>
                <w:rFonts w:ascii="Times New Roman"/>
                <w:b w:val="false"/>
                <w:i w:val="false"/>
                <w:color w:val="000000"/>
                <w:sz w:val="20"/>
              </w:rPr>
              <w:t xml:space="preserve">
әлем чемпионаты </w:t>
            </w:r>
          </w:p>
          <w:p>
            <w:pPr>
              <w:spacing w:after="20"/>
              <w:ind w:left="20"/>
              <w:jc w:val="both"/>
            </w:pPr>
            <w:r>
              <w:rPr>
                <w:rFonts w:ascii="Times New Roman"/>
                <w:b w:val="false"/>
                <w:i w:val="false"/>
                <w:color w:val="000000"/>
                <w:sz w:val="20"/>
              </w:rPr>
              <w:t xml:space="preserve">
кезеңдерінде (жастар </w:t>
            </w:r>
          </w:p>
          <w:p>
            <w:pPr>
              <w:spacing w:after="20"/>
              <w:ind w:left="20"/>
              <w:jc w:val="both"/>
            </w:pPr>
            <w:r>
              <w:rPr>
                <w:rFonts w:ascii="Times New Roman"/>
                <w:b w:val="false"/>
                <w:i w:val="false"/>
                <w:color w:val="000000"/>
                <w:sz w:val="20"/>
              </w:rPr>
              <w:t xml:space="preserve">
мен жасөспірімдер </w:t>
            </w:r>
          </w:p>
          <w:p>
            <w:pPr>
              <w:spacing w:after="20"/>
              <w:ind w:left="20"/>
              <w:jc w:val="both"/>
            </w:pPr>
            <w:r>
              <w:rPr>
                <w:rFonts w:ascii="Times New Roman"/>
                <w:b w:val="false"/>
                <w:i w:val="false"/>
                <w:color w:val="000000"/>
                <w:sz w:val="20"/>
              </w:rPr>
              <w:t xml:space="preserve">
арасында), Еуропа </w:t>
            </w:r>
          </w:p>
          <w:p>
            <w:pPr>
              <w:spacing w:after="20"/>
              <w:ind w:left="20"/>
              <w:jc w:val="both"/>
            </w:pPr>
            <w:r>
              <w:rPr>
                <w:rFonts w:ascii="Times New Roman"/>
                <w:b w:val="false"/>
                <w:i w:val="false"/>
                <w:color w:val="000000"/>
                <w:sz w:val="20"/>
              </w:rPr>
              <w:t xml:space="preserve">
чемпионаттарында, </w:t>
            </w:r>
          </w:p>
          <w:p>
            <w:pPr>
              <w:spacing w:after="20"/>
              <w:ind w:left="20"/>
              <w:jc w:val="both"/>
            </w:pPr>
            <w:r>
              <w:rPr>
                <w:rFonts w:ascii="Times New Roman"/>
                <w:b w:val="false"/>
                <w:i w:val="false"/>
                <w:color w:val="000000"/>
                <w:sz w:val="20"/>
              </w:rPr>
              <w:t xml:space="preserve">
Еуразиялық ойындарда және Дүниежүзілік </w:t>
            </w:r>
          </w:p>
          <w:p>
            <w:pPr>
              <w:spacing w:after="20"/>
              <w:ind w:left="20"/>
              <w:jc w:val="both"/>
            </w:pPr>
            <w:r>
              <w:rPr>
                <w:rFonts w:ascii="Times New Roman"/>
                <w:b w:val="false"/>
                <w:i w:val="false"/>
                <w:color w:val="000000"/>
                <w:sz w:val="20"/>
              </w:rPr>
              <w:t>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чемпионаттарында (жастар мен </w:t>
            </w:r>
          </w:p>
          <w:p>
            <w:pPr>
              <w:spacing w:after="20"/>
              <w:ind w:left="20"/>
              <w:jc w:val="both"/>
            </w:pPr>
            <w:r>
              <w:rPr>
                <w:rFonts w:ascii="Times New Roman"/>
                <w:b w:val="false"/>
                <w:i w:val="false"/>
                <w:color w:val="000000"/>
                <w:sz w:val="20"/>
              </w:rPr>
              <w:t xml:space="preserve">
жасөспірімдер </w:t>
            </w:r>
          </w:p>
          <w:p>
            <w:pPr>
              <w:spacing w:after="20"/>
              <w:ind w:left="20"/>
              <w:jc w:val="both"/>
            </w:pPr>
            <w:r>
              <w:rPr>
                <w:rFonts w:ascii="Times New Roman"/>
                <w:b w:val="false"/>
                <w:i w:val="false"/>
                <w:color w:val="000000"/>
                <w:sz w:val="20"/>
              </w:rPr>
              <w:t xml:space="preserve">
арасында), Азия </w:t>
            </w:r>
          </w:p>
          <w:p>
            <w:pPr>
              <w:spacing w:after="20"/>
              <w:ind w:left="20"/>
              <w:jc w:val="both"/>
            </w:pPr>
            <w:r>
              <w:rPr>
                <w:rFonts w:ascii="Times New Roman"/>
                <w:b w:val="false"/>
                <w:i w:val="false"/>
                <w:color w:val="000000"/>
                <w:sz w:val="20"/>
              </w:rPr>
              <w:t>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чемпионаттарында, Қазақстан Республикасы Спартакиадаларында, жасөспірімдердің жастар ойындарында, Қазақстан Республикасы </w:t>
            </w:r>
          </w:p>
          <w:p>
            <w:pPr>
              <w:spacing w:after="20"/>
              <w:ind w:left="20"/>
              <w:jc w:val="both"/>
            </w:pPr>
            <w:r>
              <w:rPr>
                <w:rFonts w:ascii="Times New Roman"/>
                <w:b w:val="false"/>
                <w:i w:val="false"/>
                <w:color w:val="000000"/>
                <w:sz w:val="20"/>
              </w:rPr>
              <w:t xml:space="preserve">
Паралимпиада </w:t>
            </w:r>
          </w:p>
          <w:p>
            <w:pPr>
              <w:spacing w:after="20"/>
              <w:ind w:left="20"/>
              <w:jc w:val="both"/>
            </w:pPr>
            <w:r>
              <w:rPr>
                <w:rFonts w:ascii="Times New Roman"/>
                <w:b w:val="false"/>
                <w:i w:val="false"/>
                <w:color w:val="000000"/>
                <w:sz w:val="20"/>
              </w:rPr>
              <w:t>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жоғары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шеберлігі мектептерінен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чемпионаттарында (жастар </w:t>
            </w:r>
          </w:p>
          <w:p>
            <w:pPr>
              <w:spacing w:after="20"/>
              <w:ind w:left="20"/>
              <w:jc w:val="both"/>
            </w:pPr>
            <w:r>
              <w:rPr>
                <w:rFonts w:ascii="Times New Roman"/>
                <w:b w:val="false"/>
                <w:i w:val="false"/>
                <w:color w:val="000000"/>
                <w:sz w:val="20"/>
              </w:rPr>
              <w:t xml:space="preserve">
мен жасөспірімдер </w:t>
            </w:r>
          </w:p>
          <w:p>
            <w:pPr>
              <w:spacing w:after="20"/>
              <w:ind w:left="20"/>
              <w:jc w:val="both"/>
            </w:pPr>
            <w:r>
              <w:rPr>
                <w:rFonts w:ascii="Times New Roman"/>
                <w:b w:val="false"/>
                <w:i w:val="false"/>
                <w:color w:val="000000"/>
                <w:sz w:val="20"/>
              </w:rPr>
              <w:t>
арасында)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олимпиадалық даярлау орталықтары, </w:t>
            </w:r>
          </w:p>
          <w:p>
            <w:pPr>
              <w:spacing w:after="20"/>
              <w:ind w:left="20"/>
              <w:jc w:val="both"/>
            </w:pPr>
            <w:r>
              <w:rPr>
                <w:rFonts w:ascii="Times New Roman"/>
                <w:b w:val="false"/>
                <w:i w:val="false"/>
                <w:color w:val="000000"/>
                <w:sz w:val="20"/>
              </w:rPr>
              <w:t>
спорт колледждері</w:t>
            </w:r>
          </w:p>
          <w:p>
            <w:pPr>
              <w:spacing w:after="20"/>
              <w:ind w:left="20"/>
              <w:jc w:val="both"/>
            </w:pPr>
            <w:r>
              <w:rPr>
                <w:rFonts w:ascii="Times New Roman"/>
                <w:b w:val="false"/>
                <w:i w:val="false"/>
                <w:color w:val="000000"/>
                <w:sz w:val="20"/>
              </w:rPr>
              <w:t xml:space="preserve">
және жоғары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шеберлігі мектептерінен басқа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штаттық</w:t>
            </w:r>
          </w:p>
          <w:p>
            <w:pPr>
              <w:spacing w:after="20"/>
              <w:ind w:left="20"/>
              <w:jc w:val="both"/>
            </w:pPr>
            <w:r>
              <w:rPr>
                <w:rFonts w:ascii="Times New Roman"/>
                <w:b w:val="false"/>
                <w:i w:val="false"/>
                <w:color w:val="000000"/>
                <w:sz w:val="20"/>
              </w:rPr>
              <w:t>
командалар және спорт резерві дирекциясының қызметкерлеріне ерекше еңбек жағдайлары үшін қосымша ақы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xml:space="preserve">
қосымша ақыны төлеу </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дене шынықтыру және спорт саласындағы</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белгілейді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жарыстарға дайындық және қатысу барысындағы ауыртпалықтары мен қауырттығы, дербестік пен жауапкершілік деңгейі үшін: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мен нұсқаушы-спортшыларға:</w:t>
            </w:r>
          </w:p>
          <w:p>
            <w:pPr>
              <w:spacing w:after="20"/>
              <w:ind w:left="20"/>
              <w:jc w:val="both"/>
            </w:pPr>
            <w:r>
              <w:rPr>
                <w:rFonts w:ascii="Times New Roman"/>
                <w:b w:val="false"/>
                <w:i w:val="false"/>
                <w:color w:val="000000"/>
                <w:sz w:val="20"/>
              </w:rPr>
              <w:t>
спорттың олимпиадалық түрлері бойынша спорттың паралимпиадалық түрлері бойынша спорттың олимпиадалық емес түрлері бойынша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80%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жарыстарды дайындаумен және өткізумен тікелей айналысатын басшыға, басшының орынбасарларына, құрылымдық бөлімшелердің басшылары мен басшыларының орынбасарларына, сондай-ақ басқа да қызметкерлерге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зиянды </w:t>
            </w:r>
          </w:p>
          <w:p>
            <w:pPr>
              <w:spacing w:after="20"/>
              <w:ind w:left="20"/>
              <w:jc w:val="both"/>
            </w:pPr>
            <w:r>
              <w:rPr>
                <w:rFonts w:ascii="Times New Roman"/>
                <w:b w:val="false"/>
                <w:i w:val="false"/>
                <w:color w:val="000000"/>
                <w:sz w:val="20"/>
              </w:rPr>
              <w:t xml:space="preserve">
(ерекше зиянды) </w:t>
            </w:r>
          </w:p>
          <w:p>
            <w:pPr>
              <w:spacing w:after="20"/>
              <w:ind w:left="20"/>
              <w:jc w:val="both"/>
            </w:pPr>
            <w:r>
              <w:rPr>
                <w:rFonts w:ascii="Times New Roman"/>
                <w:b w:val="false"/>
                <w:i w:val="false"/>
                <w:color w:val="000000"/>
                <w:sz w:val="20"/>
              </w:rPr>
              <w:t xml:space="preserve">
және қауіпті </w:t>
            </w:r>
          </w:p>
          <w:p>
            <w:pPr>
              <w:spacing w:after="20"/>
              <w:ind w:left="20"/>
              <w:jc w:val="both"/>
            </w:pPr>
            <w:r>
              <w:rPr>
                <w:rFonts w:ascii="Times New Roman"/>
                <w:b w:val="false"/>
                <w:i w:val="false"/>
                <w:color w:val="000000"/>
                <w:sz w:val="20"/>
              </w:rPr>
              <w:t xml:space="preserve">
(ерекше қауіпті) </w:t>
            </w:r>
          </w:p>
          <w:p>
            <w:pPr>
              <w:spacing w:after="20"/>
              <w:ind w:left="20"/>
              <w:jc w:val="both"/>
            </w:pPr>
            <w:r>
              <w:rPr>
                <w:rFonts w:ascii="Times New Roman"/>
                <w:b w:val="false"/>
                <w:i w:val="false"/>
                <w:color w:val="000000"/>
                <w:sz w:val="20"/>
              </w:rPr>
              <w:t xml:space="preserve">
жұмыстармен </w:t>
            </w:r>
          </w:p>
          <w:p>
            <w:pPr>
              <w:spacing w:after="20"/>
              <w:ind w:left="20"/>
              <w:jc w:val="both"/>
            </w:pPr>
            <w:r>
              <w:rPr>
                <w:rFonts w:ascii="Times New Roman"/>
                <w:b w:val="false"/>
                <w:i w:val="false"/>
                <w:color w:val="000000"/>
                <w:sz w:val="20"/>
              </w:rPr>
              <w:t>
айналысатын қызметкерлерге</w:t>
            </w:r>
          </w:p>
          <w:p>
            <w:pPr>
              <w:spacing w:after="20"/>
              <w:ind w:left="20"/>
              <w:jc w:val="both"/>
            </w:pPr>
            <w:r>
              <w:rPr>
                <w:rFonts w:ascii="Times New Roman"/>
                <w:b w:val="false"/>
                <w:i w:val="false"/>
                <w:color w:val="000000"/>
                <w:sz w:val="20"/>
              </w:rPr>
              <w:t>
қосымша ақы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p>
          <w:p>
            <w:pPr>
              <w:spacing w:after="20"/>
              <w:ind w:left="20"/>
              <w:jc w:val="both"/>
            </w:pPr>
            <w:r>
              <w:rPr>
                <w:rFonts w:ascii="Times New Roman"/>
                <w:b w:val="false"/>
                <w:i w:val="false"/>
                <w:color w:val="000000"/>
                <w:sz w:val="20"/>
              </w:rPr>
              <w:t xml:space="preserve">
еңбек жөніндегі уәкілетті мемлекеттік орган бекіткен </w:t>
            </w:r>
          </w:p>
          <w:p>
            <w:pPr>
              <w:spacing w:after="20"/>
              <w:ind w:left="20"/>
              <w:jc w:val="both"/>
            </w:pPr>
            <w:r>
              <w:rPr>
                <w:rFonts w:ascii="Times New Roman"/>
                <w:b w:val="false"/>
                <w:i w:val="false"/>
                <w:color w:val="000000"/>
                <w:sz w:val="20"/>
              </w:rPr>
              <w:t xml:space="preserve">
Еңбек жағдайлары зиянды өндірістердің, </w:t>
            </w:r>
          </w:p>
          <w:p>
            <w:pPr>
              <w:spacing w:after="20"/>
              <w:ind w:left="20"/>
              <w:jc w:val="both"/>
            </w:pPr>
            <w:r>
              <w:rPr>
                <w:rFonts w:ascii="Times New Roman"/>
                <w:b w:val="false"/>
                <w:i w:val="false"/>
                <w:color w:val="000000"/>
                <w:sz w:val="20"/>
              </w:rPr>
              <w:t xml:space="preserve">
цехтардың, кәсіптердің және лауазымдардың тізімі (тізбесі) негізінде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зиянды (уытты) химиялық заттармен;</w:t>
            </w:r>
          </w:p>
          <w:p>
            <w:pPr>
              <w:spacing w:after="20"/>
              <w:ind w:left="20"/>
              <w:jc w:val="both"/>
            </w:pPr>
            <w:r>
              <w:rPr>
                <w:rFonts w:ascii="Times New Roman"/>
                <w:b w:val="false"/>
                <w:i w:val="false"/>
                <w:color w:val="000000"/>
                <w:sz w:val="20"/>
              </w:rPr>
              <w:t>
шу шығаратын аппаратурамен жұмыс істегені үшін</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100%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Спортшылардың допингке қарсы зертханасының қызметкерлеріне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атағы </w:t>
            </w:r>
          </w:p>
          <w:p>
            <w:pPr>
              <w:spacing w:after="20"/>
              <w:ind w:left="20"/>
              <w:jc w:val="both"/>
            </w:pPr>
            <w:r>
              <w:rPr>
                <w:rFonts w:ascii="Times New Roman"/>
                <w:b w:val="false"/>
                <w:i w:val="false"/>
                <w:color w:val="000000"/>
                <w:sz w:val="20"/>
              </w:rPr>
              <w:t>
үшін үстемеақы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w:t>
            </w:r>
          </w:p>
          <w:p>
            <w:pPr>
              <w:spacing w:after="20"/>
              <w:ind w:left="20"/>
              <w:jc w:val="both"/>
            </w:pPr>
            <w:r>
              <w:rPr>
                <w:rFonts w:ascii="Times New Roman"/>
                <w:b w:val="false"/>
                <w:i w:val="false"/>
                <w:color w:val="000000"/>
                <w:sz w:val="20"/>
              </w:rPr>
              <w:t xml:space="preserve">
атақтар уәкілетті орталық </w:t>
            </w:r>
          </w:p>
          <w:p>
            <w:pPr>
              <w:spacing w:after="20"/>
              <w:ind w:left="20"/>
              <w:jc w:val="both"/>
            </w:pPr>
            <w:r>
              <w:rPr>
                <w:rFonts w:ascii="Times New Roman"/>
                <w:b w:val="false"/>
                <w:i w:val="false"/>
                <w:color w:val="000000"/>
                <w:sz w:val="20"/>
              </w:rPr>
              <w:t>
атқарушы орган белгілеген тәртіппен беріледі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w:t>
            </w:r>
          </w:p>
          <w:p>
            <w:pPr>
              <w:spacing w:after="20"/>
              <w:ind w:left="20"/>
              <w:jc w:val="both"/>
            </w:pPr>
            <w:r>
              <w:rPr>
                <w:rFonts w:ascii="Times New Roman"/>
                <w:b w:val="false"/>
                <w:i w:val="false"/>
                <w:color w:val="000000"/>
                <w:sz w:val="20"/>
              </w:rPr>
              <w:t>
спорт шебері"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үстемеақы ең жоғары көрсеткіш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төленеді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9" w:id="65"/>
    <w:p>
      <w:pPr>
        <w:spacing w:after="0"/>
        <w:ind w:left="0"/>
        <w:jc w:val="both"/>
      </w:pPr>
      <w:r>
        <w:rPr>
          <w:rFonts w:ascii="Times New Roman"/>
          <w:b w:val="false"/>
          <w:i w:val="false"/>
          <w:color w:val="000000"/>
          <w:sz w:val="28"/>
        </w:rPr>
        <w:t>
      Ескертпелер:</w:t>
      </w:r>
    </w:p>
    <w:bookmarkEnd w:id="65"/>
    <w:bookmarkStart w:name="z120" w:id="66"/>
    <w:p>
      <w:pPr>
        <w:spacing w:after="0"/>
        <w:ind w:left="0"/>
        <w:jc w:val="both"/>
      </w:pP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жалақысын ескере отырып, нақты жұмыс істеген сағатына спорттық жарыстарды өткізетін ұйымдар төлейді.</w:t>
      </w:r>
    </w:p>
    <w:bookmarkEnd w:id="66"/>
    <w:bookmarkStart w:name="z121" w:id="67"/>
    <w:p>
      <w:pPr>
        <w:spacing w:after="0"/>
        <w:ind w:left="0"/>
        <w:jc w:val="both"/>
      </w:pPr>
      <w:r>
        <w:rPr>
          <w:rFonts w:ascii="Times New Roman"/>
          <w:b w:val="false"/>
          <w:i w:val="false"/>
          <w:color w:val="000000"/>
          <w:sz w:val="28"/>
        </w:rPr>
        <w:t>
      2. Спорт төрешілеріне:</w:t>
      </w:r>
    </w:p>
    <w:bookmarkEnd w:id="67"/>
    <w:bookmarkStart w:name="z122" w:id="68"/>
    <w:p>
      <w:pPr>
        <w:spacing w:after="0"/>
        <w:ind w:left="0"/>
        <w:jc w:val="both"/>
      </w:pPr>
      <w:r>
        <w:rPr>
          <w:rFonts w:ascii="Times New Roman"/>
          <w:b w:val="false"/>
          <w:i w:val="false"/>
          <w:color w:val="000000"/>
          <w:sz w:val="28"/>
        </w:rPr>
        <w:t>
      спорттың ойын түрлерінен басқа спорттық жарыстарға бір күндік қызмет көрсеткені үшін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p>
    <w:bookmarkEnd w:id="68"/>
    <w:bookmarkStart w:name="z123" w:id="69"/>
    <w:p>
      <w:pPr>
        <w:spacing w:after="0"/>
        <w:ind w:left="0"/>
        <w:jc w:val="both"/>
      </w:pPr>
      <w:r>
        <w:rPr>
          <w:rFonts w:ascii="Times New Roman"/>
          <w:b w:val="false"/>
          <w:i w:val="false"/>
          <w:color w:val="000000"/>
          <w:sz w:val="28"/>
        </w:rPr>
        <w:t>
      халықаралық санаттағы төрешіге БЛЖ-дан 15 %</w:t>
      </w:r>
    </w:p>
    <w:bookmarkEnd w:id="69"/>
    <w:bookmarkStart w:name="z124" w:id="70"/>
    <w:p>
      <w:pPr>
        <w:spacing w:after="0"/>
        <w:ind w:left="0"/>
        <w:jc w:val="both"/>
      </w:pPr>
      <w:r>
        <w:rPr>
          <w:rFonts w:ascii="Times New Roman"/>
          <w:b w:val="false"/>
          <w:i w:val="false"/>
          <w:color w:val="000000"/>
          <w:sz w:val="28"/>
        </w:rPr>
        <w:t>
      жоғары санатты ұлттық спорт төрешісіне БЛЖ-дан 12 %</w:t>
      </w:r>
    </w:p>
    <w:bookmarkEnd w:id="70"/>
    <w:bookmarkStart w:name="z125" w:id="71"/>
    <w:p>
      <w:pPr>
        <w:spacing w:after="0"/>
        <w:ind w:left="0"/>
        <w:jc w:val="both"/>
      </w:pPr>
      <w:r>
        <w:rPr>
          <w:rFonts w:ascii="Times New Roman"/>
          <w:b w:val="false"/>
          <w:i w:val="false"/>
          <w:color w:val="000000"/>
          <w:sz w:val="28"/>
        </w:rPr>
        <w:t>
      ұлттық спорт төрешісіне БЛЖ-дан 10 %</w:t>
      </w:r>
    </w:p>
    <w:bookmarkEnd w:id="71"/>
    <w:bookmarkStart w:name="z126" w:id="72"/>
    <w:p>
      <w:pPr>
        <w:spacing w:after="0"/>
        <w:ind w:left="0"/>
        <w:jc w:val="both"/>
      </w:pPr>
      <w:r>
        <w:rPr>
          <w:rFonts w:ascii="Times New Roman"/>
          <w:b w:val="false"/>
          <w:i w:val="false"/>
          <w:color w:val="000000"/>
          <w:sz w:val="28"/>
        </w:rPr>
        <w:t>
      1-санаттағы төрешіге БЛЖ-дан 8 %</w:t>
      </w:r>
    </w:p>
    <w:bookmarkEnd w:id="72"/>
    <w:bookmarkStart w:name="z127" w:id="73"/>
    <w:p>
      <w:pPr>
        <w:spacing w:after="0"/>
        <w:ind w:left="0"/>
        <w:jc w:val="both"/>
      </w:pPr>
      <w:r>
        <w:rPr>
          <w:rFonts w:ascii="Times New Roman"/>
          <w:b w:val="false"/>
          <w:i w:val="false"/>
          <w:color w:val="000000"/>
          <w:sz w:val="28"/>
        </w:rPr>
        <w:t>
      спорт төрешісіне БЛЖ-дан 7 %  төленеді.</w:t>
      </w:r>
    </w:p>
    <w:bookmarkEnd w:id="73"/>
    <w:bookmarkStart w:name="z128" w:id="74"/>
    <w:p>
      <w:pPr>
        <w:spacing w:after="0"/>
        <w:ind w:left="0"/>
        <w:jc w:val="both"/>
      </w:pP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жаттықтырушы-оқытушыларға қосымша ақы төлеу тәртібі мен шарттарын дене шынықтыру және спорт саласындағы орталық атқарушы орган белгілейді.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29" w:id="75"/>
    <w:p>
      <w:pPr>
        <w:spacing w:after="0"/>
        <w:ind w:left="0"/>
        <w:jc w:val="left"/>
      </w:pPr>
      <w:r>
        <w:rPr>
          <w:rFonts w:ascii="Times New Roman"/>
          <w:b/>
          <w:i w:val="false"/>
          <w:color w:val="000000"/>
        </w:rPr>
        <w:t xml:space="preserve"> Қазақстан Республикасы Қорғаныс министрлігі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w:t>
      </w:r>
    </w:p>
    <w:bookmarkEnd w:id="75"/>
    <w:p>
      <w:pPr>
        <w:spacing w:after="0"/>
        <w:ind w:left="0"/>
        <w:jc w:val="both"/>
      </w:pPr>
      <w:r>
        <w:rPr>
          <w:rFonts w:ascii="Times New Roman"/>
          <w:b w:val="false"/>
          <w:i w:val="false"/>
          <w:color w:val="ff0000"/>
          <w:sz w:val="28"/>
        </w:rPr>
        <w:t xml:space="preserve">
      Ескерту. 10-қосымша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5732"/>
        <w:gridCol w:w="962"/>
        <w:gridCol w:w="2564"/>
        <w:gridCol w:w="2011"/>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түрлері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мөлшерлері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жағдайлары үшін </w:t>
            </w:r>
          </w:p>
          <w:p>
            <w:pPr>
              <w:spacing w:after="20"/>
              <w:ind w:left="20"/>
              <w:jc w:val="both"/>
            </w:pPr>
            <w:r>
              <w:rPr>
                <w:rFonts w:ascii="Times New Roman"/>
                <w:b w:val="false"/>
                <w:i w:val="false"/>
                <w:color w:val="000000"/>
                <w:sz w:val="20"/>
              </w:rPr>
              <w:t>
қосымша ақы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қызмет көрсету жөніндегі жұмысы үшін</w:t>
            </w: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w:t>
            </w:r>
          </w:p>
          <w:p>
            <w:pPr>
              <w:spacing w:after="20"/>
              <w:ind w:left="20"/>
              <w:jc w:val="both"/>
            </w:pPr>
            <w:r>
              <w:rPr>
                <w:rFonts w:ascii="Times New Roman"/>
                <w:b w:val="false"/>
                <w:i w:val="false"/>
                <w:color w:val="000000"/>
                <w:sz w:val="20"/>
              </w:rPr>
              <w:t>
20 %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w:t>
            </w:r>
          </w:p>
          <w:p>
            <w:pPr>
              <w:spacing w:after="20"/>
              <w:ind w:left="20"/>
              <w:jc w:val="both"/>
            </w:pPr>
            <w:r>
              <w:rPr>
                <w:rFonts w:ascii="Times New Roman"/>
                <w:b w:val="false"/>
                <w:i w:val="false"/>
                <w:color w:val="000000"/>
                <w:sz w:val="20"/>
              </w:rPr>
              <w:t xml:space="preserve">
тірі қоздырғыштарымен немесе ауру малдармен, ауру тудыратын вирустармен </w:t>
            </w:r>
          </w:p>
          <w:p>
            <w:pPr>
              <w:spacing w:after="20"/>
              <w:ind w:left="20"/>
              <w:jc w:val="both"/>
            </w:pPr>
            <w:r>
              <w:rPr>
                <w:rFonts w:ascii="Times New Roman"/>
                <w:b w:val="false"/>
                <w:i w:val="false"/>
                <w:color w:val="000000"/>
                <w:sz w:val="20"/>
              </w:rPr>
              <w:t>
жұмыс істегені үшін</w:t>
            </w: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жұмысының: </w:t>
            </w:r>
          </w:p>
          <w:p>
            <w:pPr>
              <w:spacing w:after="20"/>
              <w:ind w:left="20"/>
              <w:jc w:val="both"/>
            </w:pPr>
            <w:r>
              <w:rPr>
                <w:rFonts w:ascii="Times New Roman"/>
                <w:b w:val="false"/>
                <w:i w:val="false"/>
                <w:color w:val="000000"/>
                <w:sz w:val="20"/>
              </w:rPr>
              <w:t xml:space="preserve">
1 жылдан 2 жылға </w:t>
            </w:r>
          </w:p>
          <w:p>
            <w:pPr>
              <w:spacing w:after="20"/>
              <w:ind w:left="20"/>
              <w:jc w:val="both"/>
            </w:pPr>
            <w:r>
              <w:rPr>
                <w:rFonts w:ascii="Times New Roman"/>
                <w:b w:val="false"/>
                <w:i w:val="false"/>
                <w:color w:val="000000"/>
                <w:sz w:val="20"/>
              </w:rPr>
              <w:t xml:space="preserve">
дейінгі; </w:t>
            </w:r>
          </w:p>
          <w:p>
            <w:pPr>
              <w:spacing w:after="20"/>
              <w:ind w:left="20"/>
              <w:jc w:val="both"/>
            </w:pPr>
            <w:r>
              <w:rPr>
                <w:rFonts w:ascii="Times New Roman"/>
                <w:b w:val="false"/>
                <w:i w:val="false"/>
                <w:color w:val="000000"/>
                <w:sz w:val="20"/>
              </w:rPr>
              <w:t xml:space="preserve">
2 жылдан 4 жылға </w:t>
            </w:r>
          </w:p>
          <w:p>
            <w:pPr>
              <w:spacing w:after="20"/>
              <w:ind w:left="20"/>
              <w:jc w:val="both"/>
            </w:pPr>
            <w:r>
              <w:rPr>
                <w:rFonts w:ascii="Times New Roman"/>
                <w:b w:val="false"/>
                <w:i w:val="false"/>
                <w:color w:val="000000"/>
                <w:sz w:val="20"/>
              </w:rPr>
              <w:t xml:space="preserve">
дейінгі; </w:t>
            </w:r>
          </w:p>
          <w:p>
            <w:pPr>
              <w:spacing w:after="20"/>
              <w:ind w:left="20"/>
              <w:jc w:val="both"/>
            </w:pPr>
            <w:r>
              <w:rPr>
                <w:rFonts w:ascii="Times New Roman"/>
                <w:b w:val="false"/>
                <w:i w:val="false"/>
                <w:color w:val="000000"/>
                <w:sz w:val="20"/>
              </w:rPr>
              <w:t xml:space="preserve">
4 жылдан жоғары өтілі болған кезде жұмылдыру жұмыстары-на тарту үшін </w:t>
            </w: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10 %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p>
            <w:pPr>
              <w:spacing w:after="20"/>
              <w:ind w:left="20"/>
              <w:jc w:val="both"/>
            </w:pPr>
            <w:r>
              <w:rPr>
                <w:rFonts w:ascii="Times New Roman"/>
                <w:b w:val="false"/>
                <w:i w:val="false"/>
                <w:color w:val="000000"/>
                <w:sz w:val="20"/>
              </w:rPr>
              <w:t>
3 метрге дейін 3 метрден асатын тереңдіктегі объектілерде жұмыс істегені үшін</w:t>
            </w: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25 %</w:t>
            </w:r>
          </w:p>
          <w:p>
            <w:pPr>
              <w:spacing w:after="20"/>
              <w:ind w:left="20"/>
              <w:jc w:val="both"/>
            </w:pPr>
            <w:r>
              <w:rPr>
                <w:rFonts w:ascii="Times New Roman"/>
                <w:b w:val="false"/>
                <w:i w:val="false"/>
                <w:color w:val="000000"/>
                <w:sz w:val="20"/>
              </w:rPr>
              <w:t>
БЛЖ-дан 30 %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бекітетін тізбе бойынша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сақтауды қамтамасыз еткені үшін: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p>
          <w:p>
            <w:pPr>
              <w:spacing w:after="20"/>
              <w:ind w:left="20"/>
              <w:jc w:val="both"/>
            </w:pPr>
            <w:r>
              <w:rPr>
                <w:rFonts w:ascii="Times New Roman"/>
                <w:b w:val="false"/>
                <w:i w:val="false"/>
                <w:color w:val="000000"/>
                <w:sz w:val="20"/>
              </w:rPr>
              <w:t xml:space="preserve">
қару-жарақты, оқ-дәрілерді, әскери техниканы, әскери </w:t>
            </w:r>
          </w:p>
          <w:p>
            <w:pPr>
              <w:spacing w:after="20"/>
              <w:ind w:left="20"/>
              <w:jc w:val="both"/>
            </w:pPr>
            <w:r>
              <w:rPr>
                <w:rFonts w:ascii="Times New Roman"/>
                <w:b w:val="false"/>
                <w:i w:val="false"/>
                <w:color w:val="000000"/>
                <w:sz w:val="20"/>
              </w:rPr>
              <w:t>
мүлікті есепке алуды жүргізгені үшін</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40 %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Парашютпен секіргені үшін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xml:space="preserve">
белгілеген тәртіппен және </w:t>
            </w:r>
          </w:p>
          <w:p>
            <w:pPr>
              <w:spacing w:after="20"/>
              <w:ind w:left="20"/>
              <w:jc w:val="both"/>
            </w:pPr>
            <w:r>
              <w:rPr>
                <w:rFonts w:ascii="Times New Roman"/>
                <w:b w:val="false"/>
                <w:i w:val="false"/>
                <w:color w:val="000000"/>
                <w:sz w:val="20"/>
              </w:rPr>
              <w:t xml:space="preserve">
тізбе бойынша </w:t>
            </w:r>
          </w:p>
          <w:p>
            <w:pPr>
              <w:spacing w:after="20"/>
              <w:ind w:left="20"/>
              <w:jc w:val="both"/>
            </w:pPr>
            <w:r>
              <w:rPr>
                <w:rFonts w:ascii="Times New Roman"/>
                <w:b w:val="false"/>
                <w:i w:val="false"/>
                <w:color w:val="000000"/>
                <w:sz w:val="20"/>
              </w:rPr>
              <w:t xml:space="preserve">
секіру нормаларын орындауына </w:t>
            </w:r>
          </w:p>
          <w:p>
            <w:pPr>
              <w:spacing w:after="20"/>
              <w:ind w:left="20"/>
              <w:jc w:val="both"/>
            </w:pPr>
            <w:r>
              <w:rPr>
                <w:rFonts w:ascii="Times New Roman"/>
                <w:b w:val="false"/>
                <w:i w:val="false"/>
                <w:color w:val="000000"/>
                <w:sz w:val="20"/>
              </w:rPr>
              <w:t>
қарай</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жауынгерлік әзірлікті қамтамасыз </w:t>
            </w:r>
          </w:p>
          <w:p>
            <w:pPr>
              <w:spacing w:after="20"/>
              <w:ind w:left="20"/>
              <w:jc w:val="both"/>
            </w:pPr>
            <w:r>
              <w:rPr>
                <w:rFonts w:ascii="Times New Roman"/>
                <w:b w:val="false"/>
                <w:i w:val="false"/>
                <w:color w:val="000000"/>
                <w:sz w:val="20"/>
              </w:rPr>
              <w:t>
еткені үшін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xml:space="preserve">
бекітетін тізбе </w:t>
            </w:r>
          </w:p>
          <w:p>
            <w:pPr>
              <w:spacing w:after="20"/>
              <w:ind w:left="20"/>
              <w:jc w:val="both"/>
            </w:pPr>
            <w:r>
              <w:rPr>
                <w:rFonts w:ascii="Times New Roman"/>
                <w:b w:val="false"/>
                <w:i w:val="false"/>
                <w:color w:val="000000"/>
                <w:sz w:val="20"/>
              </w:rPr>
              <w:t>
бойынша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атқарғаны үшін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15 %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w:t>
            </w:r>
          </w:p>
          <w:p>
            <w:pPr>
              <w:spacing w:after="20"/>
              <w:ind w:left="20"/>
              <w:jc w:val="both"/>
            </w:pPr>
            <w:r>
              <w:rPr>
                <w:rFonts w:ascii="Times New Roman"/>
                <w:b w:val="false"/>
                <w:i w:val="false"/>
                <w:color w:val="000000"/>
                <w:sz w:val="20"/>
              </w:rPr>
              <w:t xml:space="preserve">
есептоптар мен жауынгерлік кезекшілікті атқару командаларының құрамына енетін әскери </w:t>
            </w:r>
          </w:p>
          <w:p>
            <w:pPr>
              <w:spacing w:after="20"/>
              <w:ind w:left="20"/>
              <w:jc w:val="both"/>
            </w:pPr>
            <w:r>
              <w:rPr>
                <w:rFonts w:ascii="Times New Roman"/>
                <w:b w:val="false"/>
                <w:i w:val="false"/>
                <w:color w:val="000000"/>
                <w:sz w:val="20"/>
              </w:rPr>
              <w:t xml:space="preserve">
бөлімшелер мен қызметкерлер лауазымдарының тізбесін мемлекеттік басқару </w:t>
            </w:r>
          </w:p>
          <w:p>
            <w:pPr>
              <w:spacing w:after="20"/>
              <w:ind w:left="20"/>
              <w:jc w:val="both"/>
            </w:pPr>
            <w:r>
              <w:rPr>
                <w:rFonts w:ascii="Times New Roman"/>
                <w:b w:val="false"/>
                <w:i w:val="false"/>
                <w:color w:val="000000"/>
                <w:sz w:val="20"/>
              </w:rPr>
              <w:t>
органы бекітеді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0" w:id="76"/>
    <w:p>
      <w:pPr>
        <w:spacing w:after="0"/>
        <w:ind w:left="0"/>
        <w:jc w:val="left"/>
      </w:pPr>
      <w:r>
        <w:rPr>
          <w:rFonts w:ascii="Times New Roman"/>
          <w:b/>
          <w:i w:val="false"/>
          <w:color w:val="000000"/>
        </w:rPr>
        <w:t xml:space="preserve"> Ұлттық қауіпсіздік органдары жүйесінің азаматтық қызметшілеріне, мемлекеттік бюджет қаражаты есебінен ұсталатын ұйымдарының қызметкерлеріне еңбек жағдайлары үшін қосымша ақылар</w:t>
      </w:r>
    </w:p>
    <w:bookmarkEnd w:id="76"/>
    <w:p>
      <w:pPr>
        <w:spacing w:after="0"/>
        <w:ind w:left="0"/>
        <w:jc w:val="both"/>
      </w:pPr>
      <w:r>
        <w:rPr>
          <w:rFonts w:ascii="Times New Roman"/>
          <w:b w:val="false"/>
          <w:i w:val="false"/>
          <w:color w:val="ff0000"/>
          <w:sz w:val="28"/>
        </w:rPr>
        <w:t xml:space="preserve">
      Ескерту. 11-қосымша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4858"/>
        <w:gridCol w:w="1197"/>
        <w:gridCol w:w="3408"/>
        <w:gridCol w:w="119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ақылардың атауы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мөлшерлері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p>
            <w:pPr>
              <w:spacing w:after="20"/>
              <w:ind w:left="20"/>
              <w:jc w:val="both"/>
            </w:pPr>
            <w:r>
              <w:rPr>
                <w:rFonts w:ascii="Times New Roman"/>
                <w:b w:val="false"/>
                <w:i w:val="false"/>
                <w:color w:val="000000"/>
                <w:sz w:val="20"/>
              </w:rPr>
              <w:t xml:space="preserve">
жағдайлар </w:t>
            </w:r>
          </w:p>
          <w:p>
            <w:pPr>
              <w:spacing w:after="20"/>
              <w:ind w:left="20"/>
              <w:jc w:val="both"/>
            </w:pPr>
            <w:r>
              <w:rPr>
                <w:rFonts w:ascii="Times New Roman"/>
                <w:b w:val="false"/>
                <w:i w:val="false"/>
                <w:color w:val="000000"/>
                <w:sz w:val="20"/>
              </w:rPr>
              <w:t xml:space="preserve">
үшін қосымша ақы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изоляторларында тұрақты жұмыс істегені үшін </w:t>
            </w:r>
          </w:p>
        </w:tc>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30 %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бекітетін тізбе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ҰҚК Шекара қызметінде тұрақты жауынгерлік әзірлікті қамтамасыз еткені үшін </w:t>
            </w:r>
          </w:p>
        </w:tc>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бекітетін тізбе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тірі қоздырғыштарымен немесе ауру малдармен, ауру тудыратын вирустармен жұмыс істегені үшін </w:t>
            </w:r>
          </w:p>
        </w:tc>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xml:space="preserve">
25%-ға </w:t>
            </w:r>
          </w:p>
          <w:p>
            <w:pPr>
              <w:spacing w:after="20"/>
              <w:ind w:left="20"/>
              <w:jc w:val="both"/>
            </w:pPr>
            <w:r>
              <w:rPr>
                <w:rFonts w:ascii="Times New Roman"/>
                <w:b w:val="false"/>
                <w:i w:val="false"/>
                <w:color w:val="000000"/>
                <w:sz w:val="20"/>
              </w:rPr>
              <w:t>
дейін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органы </w:t>
            </w:r>
          </w:p>
          <w:p>
            <w:pPr>
              <w:spacing w:after="20"/>
              <w:ind w:left="20"/>
              <w:jc w:val="both"/>
            </w:pPr>
            <w:r>
              <w:rPr>
                <w:rFonts w:ascii="Times New Roman"/>
                <w:b w:val="false"/>
                <w:i w:val="false"/>
                <w:color w:val="000000"/>
                <w:sz w:val="20"/>
              </w:rPr>
              <w:t>
бекітетін тізбе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1" w:id="77"/>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w:t>
      </w:r>
    </w:p>
    <w:bookmarkEnd w:id="77"/>
    <w:p>
      <w:pPr>
        <w:spacing w:after="0"/>
        <w:ind w:left="0"/>
        <w:jc w:val="both"/>
      </w:pPr>
      <w:r>
        <w:rPr>
          <w:rFonts w:ascii="Times New Roman"/>
          <w:b w:val="false"/>
          <w:i w:val="false"/>
          <w:color w:val="ff0000"/>
          <w:sz w:val="28"/>
        </w:rPr>
        <w:t xml:space="preserve">
      Ескерту. 12-қосымша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9396"/>
        <w:gridCol w:w="241"/>
        <w:gridCol w:w="948"/>
        <w:gridCol w:w="1385"/>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мөлшерлері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p>
            <w:pPr>
              <w:spacing w:after="20"/>
              <w:ind w:left="20"/>
              <w:jc w:val="both"/>
            </w:pPr>
            <w:r>
              <w:rPr>
                <w:rFonts w:ascii="Times New Roman"/>
                <w:b w:val="false"/>
                <w:i w:val="false"/>
                <w:color w:val="000000"/>
                <w:sz w:val="20"/>
              </w:rPr>
              <w:t xml:space="preserve">
жағдайлар </w:t>
            </w:r>
          </w:p>
          <w:p>
            <w:pPr>
              <w:spacing w:after="20"/>
              <w:ind w:left="20"/>
              <w:jc w:val="both"/>
            </w:pPr>
            <w:r>
              <w:rPr>
                <w:rFonts w:ascii="Times New Roman"/>
                <w:b w:val="false"/>
                <w:i w:val="false"/>
                <w:color w:val="000000"/>
                <w:sz w:val="20"/>
              </w:rPr>
              <w:t>
үшін қосымша ақы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қылмыстық-атқару жүйесі мекемелерінде, тергеу изоляторларында, </w:t>
            </w:r>
          </w:p>
          <w:p>
            <w:pPr>
              <w:spacing w:after="20"/>
              <w:ind w:left="20"/>
              <w:jc w:val="both"/>
            </w:pPr>
            <w:r>
              <w:rPr>
                <w:rFonts w:ascii="Times New Roman"/>
                <w:b w:val="false"/>
                <w:i w:val="false"/>
                <w:color w:val="000000"/>
                <w:sz w:val="20"/>
              </w:rPr>
              <w:t xml:space="preserve">
уақытша ұстау </w:t>
            </w:r>
          </w:p>
          <w:p>
            <w:pPr>
              <w:spacing w:after="20"/>
              <w:ind w:left="20"/>
              <w:jc w:val="both"/>
            </w:pPr>
            <w:r>
              <w:rPr>
                <w:rFonts w:ascii="Times New Roman"/>
                <w:b w:val="false"/>
                <w:i w:val="false"/>
                <w:color w:val="000000"/>
                <w:sz w:val="20"/>
              </w:rPr>
              <w:t>
изоляторларында жұмыс істегені үшін</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медициналық, педагогикалық</w:t>
            </w:r>
          </w:p>
          <w:p>
            <w:pPr>
              <w:spacing w:after="20"/>
              <w:ind w:left="20"/>
              <w:jc w:val="both"/>
            </w:pPr>
            <w:r>
              <w:rPr>
                <w:rFonts w:ascii="Times New Roman"/>
                <w:b w:val="false"/>
                <w:i w:val="false"/>
                <w:color w:val="000000"/>
                <w:sz w:val="20"/>
              </w:rPr>
              <w:t xml:space="preserve">
қызметкерлер және қоғамдық </w:t>
            </w:r>
          </w:p>
          <w:p>
            <w:pPr>
              <w:spacing w:after="20"/>
              <w:ind w:left="20"/>
              <w:jc w:val="both"/>
            </w:pPr>
            <w:r>
              <w:rPr>
                <w:rFonts w:ascii="Times New Roman"/>
                <w:b w:val="false"/>
                <w:i w:val="false"/>
                <w:color w:val="000000"/>
                <w:sz w:val="20"/>
              </w:rPr>
              <w:t>
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xml:space="preserve">
белгілі бір тұрғылықты жері, құжаттары жоқ адамдарға арналған </w:t>
            </w:r>
          </w:p>
          <w:p>
            <w:pPr>
              <w:spacing w:after="20"/>
              <w:ind w:left="20"/>
              <w:jc w:val="both"/>
            </w:pPr>
            <w:r>
              <w:rPr>
                <w:rFonts w:ascii="Times New Roman"/>
                <w:b w:val="false"/>
                <w:i w:val="false"/>
                <w:color w:val="000000"/>
                <w:sz w:val="20"/>
              </w:rPr>
              <w:t>
қабылдау-тарату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қызметкерлеріне</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w:t>
            </w:r>
          </w:p>
          <w:p>
            <w:pPr>
              <w:spacing w:after="20"/>
              <w:ind w:left="20"/>
              <w:jc w:val="both"/>
            </w:pPr>
            <w:r>
              <w:rPr>
                <w:rFonts w:ascii="Times New Roman"/>
                <w:b w:val="false"/>
                <w:i w:val="false"/>
                <w:color w:val="000000"/>
                <w:sz w:val="20"/>
              </w:rPr>
              <w:t>
қауіпсіздік жағдайы ең жоғары (қатаң режимдегі) мекемелерде;</w:t>
            </w:r>
          </w:p>
          <w:p>
            <w:pPr>
              <w:spacing w:after="20"/>
              <w:ind w:left="20"/>
              <w:jc w:val="both"/>
            </w:pPr>
            <w:r>
              <w:rPr>
                <w:rFonts w:ascii="Times New Roman"/>
                <w:b w:val="false"/>
                <w:i w:val="false"/>
                <w:color w:val="000000"/>
                <w:sz w:val="20"/>
              </w:rPr>
              <w:t>
қауіпсіздік жағдайы төтенше (ерекше режимдегі) мекемелерде;</w:t>
            </w:r>
          </w:p>
          <w:p>
            <w:pPr>
              <w:spacing w:after="20"/>
              <w:ind w:left="20"/>
              <w:jc w:val="both"/>
            </w:pPr>
            <w:r>
              <w:rPr>
                <w:rFonts w:ascii="Times New Roman"/>
                <w:b w:val="false"/>
                <w:i w:val="false"/>
                <w:color w:val="000000"/>
                <w:sz w:val="20"/>
              </w:rPr>
              <w:t>
толық қауіпсіздік жағдайдағы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барлығын қосқанда мекемені толтыру лимитінің (төсек-орын саны) 50 пайызынан астамын құраса;</w:t>
            </w:r>
          </w:p>
          <w:p>
            <w:pPr>
              <w:spacing w:after="20"/>
              <w:ind w:left="20"/>
              <w:jc w:val="both"/>
            </w:pPr>
            <w:r>
              <w:rPr>
                <w:rFonts w:ascii="Times New Roman"/>
                <w:b w:val="false"/>
                <w:i w:val="false"/>
                <w:color w:val="000000"/>
                <w:sz w:val="20"/>
              </w:rPr>
              <w:t xml:space="preserve">
тергеу изоляторларында, қылмыстық-атқару жүйесінің мекемелерінде және олардың учаскелерінде, ауруханаларда </w:t>
            </w:r>
          </w:p>
          <w:p>
            <w:pPr>
              <w:spacing w:after="20"/>
              <w:ind w:left="20"/>
              <w:jc w:val="both"/>
            </w:pPr>
            <w:r>
              <w:rPr>
                <w:rFonts w:ascii="Times New Roman"/>
                <w:b w:val="false"/>
                <w:i w:val="false"/>
                <w:color w:val="000000"/>
                <w:sz w:val="20"/>
              </w:rPr>
              <w:t xml:space="preserve">
туберкулезбен, жұқтырылған иммун тапшылығы синдромымен ауыратын және адамның иммун тапшылығы вирусын жұқтырған </w:t>
            </w:r>
          </w:p>
          <w:p>
            <w:pPr>
              <w:spacing w:after="20"/>
              <w:ind w:left="20"/>
              <w:jc w:val="both"/>
            </w:pPr>
            <w:r>
              <w:rPr>
                <w:rFonts w:ascii="Times New Roman"/>
                <w:b w:val="false"/>
                <w:i w:val="false"/>
                <w:color w:val="000000"/>
                <w:sz w:val="20"/>
              </w:rPr>
              <w:t xml:space="preserve">
сотталған адамдарды ұстау және амбулаторлық емдеу үшін арнайы құрылған емдеу құқығындағы мекемелерде жұмыс істегені үшін </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13 %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туберкулезбенауыратындарды ұстауға толық арналмаған </w:t>
            </w:r>
          </w:p>
          <w:p>
            <w:pPr>
              <w:spacing w:after="20"/>
              <w:ind w:left="20"/>
              <w:jc w:val="both"/>
            </w:pPr>
            <w:r>
              <w:rPr>
                <w:rFonts w:ascii="Times New Roman"/>
                <w:b w:val="false"/>
                <w:i w:val="false"/>
                <w:color w:val="000000"/>
                <w:sz w:val="20"/>
              </w:rPr>
              <w:t xml:space="preserve">
аталған </w:t>
            </w:r>
          </w:p>
          <w:p>
            <w:pPr>
              <w:spacing w:after="20"/>
              <w:ind w:left="20"/>
              <w:jc w:val="both"/>
            </w:pPr>
            <w:r>
              <w:rPr>
                <w:rFonts w:ascii="Times New Roman"/>
                <w:b w:val="false"/>
                <w:i w:val="false"/>
                <w:color w:val="000000"/>
                <w:sz w:val="20"/>
              </w:rPr>
              <w:t xml:space="preserve">
мекемелердің туберкулезбен, жұқтырылған иммун тапшылығы синдромымен </w:t>
            </w:r>
          </w:p>
          <w:p>
            <w:pPr>
              <w:spacing w:after="20"/>
              <w:ind w:left="20"/>
              <w:jc w:val="both"/>
            </w:pPr>
            <w:r>
              <w:rPr>
                <w:rFonts w:ascii="Times New Roman"/>
                <w:b w:val="false"/>
                <w:i w:val="false"/>
                <w:color w:val="000000"/>
                <w:sz w:val="20"/>
              </w:rPr>
              <w:t xml:space="preserve">
ауыратын және адамның иммун тапшылығы вирусын жұқтырған адамдармен жұмыс </w:t>
            </w:r>
          </w:p>
          <w:p>
            <w:pPr>
              <w:spacing w:after="20"/>
              <w:ind w:left="20"/>
              <w:jc w:val="both"/>
            </w:pPr>
            <w:r>
              <w:rPr>
                <w:rFonts w:ascii="Times New Roman"/>
                <w:b w:val="false"/>
                <w:i w:val="false"/>
                <w:color w:val="000000"/>
                <w:sz w:val="20"/>
              </w:rPr>
              <w:t>
істейтін қызметкерлеріне айлық жұмыс уақыты нормасының кемінде 50 % мөлшерінде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15 %-ға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тергеу изоляторларының қоғамдық тамақтандыру және сауда орындарының қызметкерлеріне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2" w:id="78"/>
    <w:p>
      <w:pPr>
        <w:spacing w:after="0"/>
        <w:ind w:left="0"/>
        <w:jc w:val="left"/>
      </w:pPr>
      <w:r>
        <w:rPr>
          <w:rFonts w:ascii="Times New Roman"/>
          <w:b/>
          <w:i w:val="false"/>
          <w:color w:val="000000"/>
        </w:rPr>
        <w:t xml:space="preserve"> Азаматтық қорғау органдары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bookmarkEnd w:id="78"/>
    <w:p>
      <w:pPr>
        <w:spacing w:after="0"/>
        <w:ind w:left="0"/>
        <w:jc w:val="both"/>
      </w:pPr>
      <w:r>
        <w:rPr>
          <w:rFonts w:ascii="Times New Roman"/>
          <w:b w:val="false"/>
          <w:i w:val="false"/>
          <w:color w:val="ff0000"/>
          <w:sz w:val="28"/>
        </w:rPr>
        <w:t xml:space="preserve">
      Ескерту. 13-қосымша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054"/>
        <w:gridCol w:w="1582"/>
        <w:gridCol w:w="1546"/>
        <w:gridCol w:w="5736"/>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мөлшерлері</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жағдайлар үшін </w:t>
            </w:r>
          </w:p>
          <w:p>
            <w:pPr>
              <w:spacing w:after="20"/>
              <w:ind w:left="20"/>
              <w:jc w:val="both"/>
            </w:pPr>
            <w:r>
              <w:rPr>
                <w:rFonts w:ascii="Times New Roman"/>
                <w:b w:val="false"/>
                <w:i w:val="false"/>
                <w:color w:val="000000"/>
                <w:sz w:val="20"/>
              </w:rPr>
              <w:t>
қосымша ақы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w:t>
            </w:r>
          </w:p>
          <w:p>
            <w:pPr>
              <w:spacing w:after="20"/>
              <w:ind w:left="20"/>
              <w:jc w:val="both"/>
            </w:pPr>
            <w:r>
              <w:rPr>
                <w:rFonts w:ascii="Times New Roman"/>
                <w:b w:val="false"/>
                <w:i w:val="false"/>
                <w:color w:val="000000"/>
                <w:sz w:val="20"/>
              </w:rPr>
              <w:t xml:space="preserve">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w:t>
            </w:r>
          </w:p>
          <w:p>
            <w:pPr>
              <w:spacing w:after="20"/>
              <w:ind w:left="20"/>
              <w:jc w:val="both"/>
            </w:pPr>
            <w:r>
              <w:rPr>
                <w:rFonts w:ascii="Times New Roman"/>
                <w:b w:val="false"/>
                <w:i w:val="false"/>
                <w:color w:val="000000"/>
                <w:sz w:val="20"/>
              </w:rPr>
              <w:t>
келтіру іс-шараларын жүргізгені үшін</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қосымша ақыны </w:t>
            </w:r>
          </w:p>
          <w:p>
            <w:pPr>
              <w:spacing w:after="20"/>
              <w:ind w:left="20"/>
              <w:jc w:val="both"/>
            </w:pPr>
            <w:r>
              <w:rPr>
                <w:rFonts w:ascii="Times New Roman"/>
                <w:b w:val="false"/>
                <w:i w:val="false"/>
                <w:color w:val="000000"/>
                <w:sz w:val="20"/>
              </w:rPr>
              <w:t>
төлеу</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xml:space="preserve">
лауазымдардың нақты тізбесі </w:t>
            </w:r>
          </w:p>
          <w:p>
            <w:pPr>
              <w:spacing w:after="20"/>
              <w:ind w:left="20"/>
              <w:jc w:val="both"/>
            </w:pPr>
            <w:r>
              <w:rPr>
                <w:rFonts w:ascii="Times New Roman"/>
                <w:b w:val="false"/>
                <w:i w:val="false"/>
                <w:color w:val="000000"/>
                <w:sz w:val="20"/>
              </w:rPr>
              <w:t xml:space="preserve">
бойынша азаматтық қорғау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орган белгілейді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авариялық-құтқару қызметтері мен құрылымдарының </w:t>
            </w:r>
          </w:p>
          <w:p>
            <w:pPr>
              <w:spacing w:after="20"/>
              <w:ind w:left="20"/>
              <w:jc w:val="both"/>
            </w:pPr>
            <w:r>
              <w:rPr>
                <w:rFonts w:ascii="Times New Roman"/>
                <w:b w:val="false"/>
                <w:i w:val="false"/>
                <w:color w:val="000000"/>
                <w:sz w:val="20"/>
              </w:rPr>
              <w:t>
құтқарушыларына:</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қосымша ақыны </w:t>
            </w:r>
          </w:p>
          <w:p>
            <w:pPr>
              <w:spacing w:after="20"/>
              <w:ind w:left="20"/>
              <w:jc w:val="both"/>
            </w:pPr>
            <w:r>
              <w:rPr>
                <w:rFonts w:ascii="Times New Roman"/>
                <w:b w:val="false"/>
                <w:i w:val="false"/>
                <w:color w:val="000000"/>
                <w:sz w:val="20"/>
              </w:rPr>
              <w:t>
төлеу</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xml:space="preserve">
азаматтық қорғау саласындағы </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орган белгілейді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радиациялық ластану аймақтарында, биік таулы және жолы қиын аудандарда, </w:t>
            </w:r>
          </w:p>
          <w:p>
            <w:pPr>
              <w:spacing w:after="20"/>
              <w:ind w:left="20"/>
              <w:jc w:val="both"/>
            </w:pPr>
            <w:r>
              <w:rPr>
                <w:rFonts w:ascii="Times New Roman"/>
                <w:b w:val="false"/>
                <w:i w:val="false"/>
                <w:color w:val="000000"/>
                <w:sz w:val="20"/>
              </w:rPr>
              <w:t xml:space="preserve">
табиғи және техногендік сипаттағы төтенше жағдайларды жоюда, арнайы жабдықтарды қолданумен байланысты </w:t>
            </w:r>
          </w:p>
          <w:p>
            <w:pPr>
              <w:spacing w:after="20"/>
              <w:ind w:left="20"/>
              <w:jc w:val="both"/>
            </w:pPr>
            <w:r>
              <w:rPr>
                <w:rFonts w:ascii="Times New Roman"/>
                <w:b w:val="false"/>
                <w:i w:val="false"/>
                <w:color w:val="000000"/>
                <w:sz w:val="20"/>
              </w:rPr>
              <w:t xml:space="preserve">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w:t>
            </w:r>
          </w:p>
          <w:p>
            <w:pPr>
              <w:spacing w:after="20"/>
              <w:ind w:left="20"/>
              <w:jc w:val="both"/>
            </w:pPr>
            <w:r>
              <w:rPr>
                <w:rFonts w:ascii="Times New Roman"/>
                <w:b w:val="false"/>
                <w:i w:val="false"/>
                <w:color w:val="000000"/>
                <w:sz w:val="20"/>
              </w:rPr>
              <w:t>
жүргізу кезінде;</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w:t>
            </w:r>
          </w:p>
          <w:p>
            <w:pPr>
              <w:spacing w:after="20"/>
              <w:ind w:left="20"/>
              <w:jc w:val="both"/>
            </w:pPr>
            <w:r>
              <w:rPr>
                <w:rFonts w:ascii="Times New Roman"/>
                <w:b w:val="false"/>
                <w:i w:val="false"/>
                <w:color w:val="000000"/>
                <w:sz w:val="20"/>
              </w:rPr>
              <w:t xml:space="preserve">
қатерлі </w:t>
            </w:r>
          </w:p>
          <w:p>
            <w:pPr>
              <w:spacing w:after="20"/>
              <w:ind w:left="20"/>
              <w:jc w:val="both"/>
            </w:pPr>
            <w:r>
              <w:rPr>
                <w:rFonts w:ascii="Times New Roman"/>
                <w:b w:val="false"/>
                <w:i w:val="false"/>
                <w:color w:val="000000"/>
                <w:sz w:val="20"/>
              </w:rPr>
              <w:t>
қысылтаяң жағдайдағы</w:t>
            </w:r>
          </w:p>
          <w:p>
            <w:pPr>
              <w:spacing w:after="20"/>
              <w:ind w:left="20"/>
              <w:jc w:val="both"/>
            </w:pPr>
            <w:r>
              <w:rPr>
                <w:rFonts w:ascii="Times New Roman"/>
                <w:b w:val="false"/>
                <w:i w:val="false"/>
                <w:color w:val="000000"/>
                <w:sz w:val="20"/>
              </w:rPr>
              <w:t>
жұмыстың әр сағаты үшін сағаттық мөлшерлемеден 300 %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мөлшерлемеден 100 %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авариялық-құтқару және жедел жұмыстарды тікелей жүргізу кезінде;</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әр сағаты үшін сағаттық мөлшерлемеден 100 %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мәйіттермен және мәйіттердің фрагменттерімен үнемі жұмыс істегендіктен психоэмоциялық жүктемесі үшін</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100%</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 үстемеақы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Күту және </w:t>
            </w:r>
          </w:p>
          <w:p>
            <w:pPr>
              <w:spacing w:after="20"/>
              <w:ind w:left="20"/>
              <w:jc w:val="both"/>
            </w:pPr>
            <w:r>
              <w:rPr>
                <w:rFonts w:ascii="Times New Roman"/>
                <w:b w:val="false"/>
                <w:i w:val="false"/>
                <w:color w:val="000000"/>
                <w:sz w:val="20"/>
              </w:rPr>
              <w:t xml:space="preserve">
ұдайы әзірлікте болу режиміндегі кезекшіліктің әр </w:t>
            </w:r>
          </w:p>
          <w:p>
            <w:pPr>
              <w:spacing w:after="20"/>
              <w:ind w:left="20"/>
              <w:jc w:val="both"/>
            </w:pPr>
            <w:r>
              <w:rPr>
                <w:rFonts w:ascii="Times New Roman"/>
                <w:b w:val="false"/>
                <w:i w:val="false"/>
                <w:color w:val="000000"/>
                <w:sz w:val="20"/>
              </w:rPr>
              <w:t xml:space="preserve">
сағаты үшін </w:t>
            </w:r>
          </w:p>
          <w:p>
            <w:pPr>
              <w:spacing w:after="20"/>
              <w:ind w:left="20"/>
              <w:jc w:val="both"/>
            </w:pPr>
            <w:r>
              <w:rPr>
                <w:rFonts w:ascii="Times New Roman"/>
                <w:b w:val="false"/>
                <w:i w:val="false"/>
                <w:color w:val="000000"/>
                <w:sz w:val="20"/>
              </w:rPr>
              <w:t>
сағаттық мөлшерлемеден 25%</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авариялық-құтқару қызметтерінің және </w:t>
            </w:r>
          </w:p>
          <w:p>
            <w:pPr>
              <w:spacing w:after="20"/>
              <w:ind w:left="20"/>
              <w:jc w:val="both"/>
            </w:pPr>
            <w:r>
              <w:rPr>
                <w:rFonts w:ascii="Times New Roman"/>
                <w:b w:val="false"/>
                <w:i w:val="false"/>
                <w:color w:val="000000"/>
                <w:sz w:val="20"/>
              </w:rPr>
              <w:t>
құралымдарының құтқарушыларына:</w:t>
            </w:r>
          </w:p>
          <w:p>
            <w:pPr>
              <w:spacing w:after="20"/>
              <w:ind w:left="20"/>
              <w:jc w:val="both"/>
            </w:pPr>
            <w:r>
              <w:rPr>
                <w:rFonts w:ascii="Times New Roman"/>
                <w:b w:val="false"/>
                <w:i w:val="false"/>
                <w:color w:val="000000"/>
                <w:sz w:val="20"/>
              </w:rPr>
              <w:t>
3-сыныпты маман-құтқарушы</w:t>
            </w:r>
          </w:p>
          <w:p>
            <w:pPr>
              <w:spacing w:after="20"/>
              <w:ind w:left="20"/>
              <w:jc w:val="both"/>
            </w:pPr>
            <w:r>
              <w:rPr>
                <w:rFonts w:ascii="Times New Roman"/>
                <w:b w:val="false"/>
                <w:i w:val="false"/>
                <w:color w:val="000000"/>
                <w:sz w:val="20"/>
              </w:rPr>
              <w:t>
2-сыныпты маман-құтқарушы</w:t>
            </w:r>
          </w:p>
          <w:p>
            <w:pPr>
              <w:spacing w:after="20"/>
              <w:ind w:left="20"/>
              <w:jc w:val="both"/>
            </w:pPr>
            <w:r>
              <w:rPr>
                <w:rFonts w:ascii="Times New Roman"/>
                <w:b w:val="false"/>
                <w:i w:val="false"/>
                <w:color w:val="000000"/>
                <w:sz w:val="20"/>
              </w:rPr>
              <w:t>
1-сыныпты маман-құтқарушы</w:t>
            </w:r>
          </w:p>
          <w:p>
            <w:pPr>
              <w:spacing w:after="20"/>
              <w:ind w:left="20"/>
              <w:jc w:val="both"/>
            </w:pPr>
            <w:r>
              <w:rPr>
                <w:rFonts w:ascii="Times New Roman"/>
                <w:b w:val="false"/>
                <w:i w:val="false"/>
                <w:color w:val="000000"/>
                <w:sz w:val="20"/>
              </w:rPr>
              <w:t>
халықаралық сыныпты маман-құтқарушы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 үстемеақы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20 %</w:t>
            </w:r>
          </w:p>
        </w:tc>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w:t>
            </w:r>
          </w:p>
          <w:p>
            <w:pPr>
              <w:spacing w:after="20"/>
              <w:ind w:left="20"/>
              <w:jc w:val="both"/>
            </w:pPr>
            <w:r>
              <w:rPr>
                <w:rFonts w:ascii="Times New Roman"/>
                <w:b w:val="false"/>
                <w:i w:val="false"/>
                <w:color w:val="000000"/>
                <w:sz w:val="20"/>
              </w:rPr>
              <w:t xml:space="preserve">
атқарушы орталық орган </w:t>
            </w:r>
          </w:p>
          <w:p>
            <w:pPr>
              <w:spacing w:after="20"/>
              <w:ind w:left="20"/>
              <w:jc w:val="both"/>
            </w:pPr>
            <w:r>
              <w:rPr>
                <w:rFonts w:ascii="Times New Roman"/>
                <w:b w:val="false"/>
                <w:i w:val="false"/>
                <w:color w:val="000000"/>
                <w:sz w:val="20"/>
              </w:rPr>
              <w:t>
бекіткен құтқарушыларға</w:t>
            </w:r>
          </w:p>
          <w:p>
            <w:pPr>
              <w:spacing w:after="20"/>
              <w:ind w:left="20"/>
              <w:jc w:val="both"/>
            </w:pPr>
            <w:r>
              <w:rPr>
                <w:rFonts w:ascii="Times New Roman"/>
                <w:b w:val="false"/>
                <w:i w:val="false"/>
                <w:color w:val="000000"/>
                <w:sz w:val="20"/>
              </w:rPr>
              <w:t xml:space="preserve">
сыныптық берудің немесе сыныптығын </w:t>
            </w:r>
          </w:p>
          <w:p>
            <w:pPr>
              <w:spacing w:after="20"/>
              <w:ind w:left="20"/>
              <w:jc w:val="both"/>
            </w:pPr>
            <w:r>
              <w:rPr>
                <w:rFonts w:ascii="Times New Roman"/>
                <w:b w:val="false"/>
                <w:i w:val="false"/>
                <w:color w:val="000000"/>
                <w:sz w:val="20"/>
              </w:rPr>
              <w:t>
растау</w:t>
            </w:r>
          </w:p>
          <w:p>
            <w:pPr>
              <w:spacing w:after="20"/>
              <w:ind w:left="20"/>
              <w:jc w:val="both"/>
            </w:pPr>
            <w:r>
              <w:rPr>
                <w:rFonts w:ascii="Times New Roman"/>
                <w:b w:val="false"/>
                <w:i w:val="false"/>
                <w:color w:val="000000"/>
                <w:sz w:val="20"/>
              </w:rPr>
              <w:t xml:space="preserve">
тәртібіне </w:t>
            </w:r>
          </w:p>
          <w:p>
            <w:pPr>
              <w:spacing w:after="20"/>
              <w:ind w:left="20"/>
              <w:jc w:val="both"/>
            </w:pP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Сыныптылық </w:t>
            </w:r>
          </w:p>
          <w:p>
            <w:pPr>
              <w:spacing w:after="20"/>
              <w:ind w:left="20"/>
              <w:jc w:val="both"/>
            </w:pPr>
            <w:r>
              <w:rPr>
                <w:rFonts w:ascii="Times New Roman"/>
                <w:b w:val="false"/>
                <w:i w:val="false"/>
                <w:color w:val="000000"/>
                <w:sz w:val="20"/>
              </w:rPr>
              <w:t xml:space="preserve">
үшін төлем құтқарушының кітапшасындағы жазуларға сәйкес </w:t>
            </w:r>
          </w:p>
          <w:p>
            <w:pPr>
              <w:spacing w:after="20"/>
              <w:ind w:left="20"/>
              <w:jc w:val="both"/>
            </w:pPr>
            <w:r>
              <w:rPr>
                <w:rFonts w:ascii="Times New Roman"/>
                <w:b w:val="false"/>
                <w:i w:val="false"/>
                <w:color w:val="000000"/>
                <w:sz w:val="20"/>
              </w:rPr>
              <w:t>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сіңірген </w:t>
            </w:r>
          </w:p>
          <w:p>
            <w:pPr>
              <w:spacing w:after="20"/>
              <w:ind w:left="20"/>
              <w:jc w:val="both"/>
            </w:pPr>
            <w:r>
              <w:rPr>
                <w:rFonts w:ascii="Times New Roman"/>
                <w:b w:val="false"/>
                <w:i w:val="false"/>
                <w:color w:val="000000"/>
                <w:sz w:val="20"/>
              </w:rPr>
              <w:t xml:space="preserve">
жылдары үшін </w:t>
            </w:r>
          </w:p>
          <w:p>
            <w:pPr>
              <w:spacing w:after="20"/>
              <w:ind w:left="20"/>
              <w:jc w:val="both"/>
            </w:pPr>
            <w:r>
              <w:rPr>
                <w:rFonts w:ascii="Times New Roman"/>
                <w:b w:val="false"/>
                <w:i w:val="false"/>
                <w:color w:val="000000"/>
                <w:sz w:val="20"/>
              </w:rPr>
              <w:t>
үстемеақы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өтіліне қарай:</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w:t>
            </w:r>
          </w:p>
        </w:tc>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w:t>
            </w:r>
          </w:p>
          <w:p>
            <w:pPr>
              <w:spacing w:after="20"/>
              <w:ind w:left="20"/>
              <w:jc w:val="both"/>
            </w:pPr>
            <w:r>
              <w:rPr>
                <w:rFonts w:ascii="Times New Roman"/>
                <w:b w:val="false"/>
                <w:i w:val="false"/>
                <w:color w:val="000000"/>
                <w:sz w:val="20"/>
              </w:rPr>
              <w:t xml:space="preserve">
(ерекше ауыр) </w:t>
            </w:r>
          </w:p>
          <w:p>
            <w:pPr>
              <w:spacing w:after="20"/>
              <w:ind w:left="20"/>
              <w:jc w:val="both"/>
            </w:pPr>
            <w:r>
              <w:rPr>
                <w:rFonts w:ascii="Times New Roman"/>
                <w:b w:val="false"/>
                <w:i w:val="false"/>
                <w:color w:val="000000"/>
                <w:sz w:val="20"/>
              </w:rPr>
              <w:t xml:space="preserve">
қол еңбегі жұмыстарымен </w:t>
            </w:r>
          </w:p>
          <w:p>
            <w:pPr>
              <w:spacing w:after="20"/>
              <w:ind w:left="20"/>
              <w:jc w:val="both"/>
            </w:pPr>
            <w:r>
              <w:rPr>
                <w:rFonts w:ascii="Times New Roman"/>
                <w:b w:val="false"/>
                <w:i w:val="false"/>
                <w:color w:val="000000"/>
                <w:sz w:val="20"/>
              </w:rPr>
              <w:t xml:space="preserve">
және еңбек жағдайлары зиянды </w:t>
            </w:r>
          </w:p>
          <w:p>
            <w:pPr>
              <w:spacing w:after="20"/>
              <w:ind w:left="20"/>
              <w:jc w:val="both"/>
            </w:pPr>
            <w:r>
              <w:rPr>
                <w:rFonts w:ascii="Times New Roman"/>
                <w:b w:val="false"/>
                <w:i w:val="false"/>
                <w:color w:val="000000"/>
                <w:sz w:val="20"/>
              </w:rPr>
              <w:t xml:space="preserve">
(ерекше зиянды) және </w:t>
            </w:r>
          </w:p>
          <w:p>
            <w:pPr>
              <w:spacing w:after="20"/>
              <w:ind w:left="20"/>
              <w:jc w:val="both"/>
            </w:pPr>
            <w:r>
              <w:rPr>
                <w:rFonts w:ascii="Times New Roman"/>
                <w:b w:val="false"/>
                <w:i w:val="false"/>
                <w:color w:val="000000"/>
                <w:sz w:val="20"/>
              </w:rPr>
              <w:t xml:space="preserve">
қауіпті (ерекше қауіпті) </w:t>
            </w:r>
          </w:p>
          <w:p>
            <w:pPr>
              <w:spacing w:after="20"/>
              <w:ind w:left="20"/>
              <w:jc w:val="both"/>
            </w:pPr>
            <w:r>
              <w:rPr>
                <w:rFonts w:ascii="Times New Roman"/>
                <w:b w:val="false"/>
                <w:i w:val="false"/>
                <w:color w:val="000000"/>
                <w:sz w:val="20"/>
              </w:rPr>
              <w:t xml:space="preserve">
жұмыстармен </w:t>
            </w:r>
          </w:p>
          <w:p>
            <w:pPr>
              <w:spacing w:after="20"/>
              <w:ind w:left="20"/>
              <w:jc w:val="both"/>
            </w:pPr>
            <w:r>
              <w:rPr>
                <w:rFonts w:ascii="Times New Roman"/>
                <w:b w:val="false"/>
                <w:i w:val="false"/>
                <w:color w:val="000000"/>
                <w:sz w:val="20"/>
              </w:rPr>
              <w:t xml:space="preserve">
айналысатын қызметкерлерге қосымша </w:t>
            </w:r>
          </w:p>
          <w:p>
            <w:pPr>
              <w:spacing w:after="20"/>
              <w:ind w:left="20"/>
              <w:jc w:val="both"/>
            </w:pPr>
            <w:r>
              <w:rPr>
                <w:rFonts w:ascii="Times New Roman"/>
                <w:b w:val="false"/>
                <w:i w:val="false"/>
                <w:color w:val="000000"/>
                <w:sz w:val="20"/>
              </w:rPr>
              <w:t>
ақы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15 мамырдағы </w:t>
            </w:r>
          </w:p>
          <w:p>
            <w:pPr>
              <w:spacing w:after="20"/>
              <w:ind w:left="20"/>
              <w:jc w:val="both"/>
            </w:pP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сәйкес және </w:t>
            </w:r>
          </w:p>
          <w:p>
            <w:pPr>
              <w:spacing w:after="20"/>
              <w:ind w:left="20"/>
              <w:jc w:val="both"/>
            </w:pPr>
            <w:r>
              <w:rPr>
                <w:rFonts w:ascii="Times New Roman"/>
                <w:b w:val="false"/>
                <w:i w:val="false"/>
                <w:color w:val="000000"/>
                <w:sz w:val="20"/>
              </w:rPr>
              <w:t xml:space="preserve">
еңбек жөніндегі мемлекеттік уәкілетті орган </w:t>
            </w:r>
          </w:p>
          <w:p>
            <w:pPr>
              <w:spacing w:after="20"/>
              <w:ind w:left="20"/>
              <w:jc w:val="both"/>
            </w:pPr>
            <w:r>
              <w:rPr>
                <w:rFonts w:ascii="Times New Roman"/>
                <w:b w:val="false"/>
                <w:i w:val="false"/>
                <w:color w:val="000000"/>
                <w:sz w:val="20"/>
              </w:rPr>
              <w:t xml:space="preserve">
бекіткен </w:t>
            </w:r>
          </w:p>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зиянды өндірістер, цехтар, кәсіптер мен лауазымдар </w:t>
            </w:r>
          </w:p>
          <w:p>
            <w:pPr>
              <w:spacing w:after="20"/>
              <w:ind w:left="20"/>
              <w:jc w:val="both"/>
            </w:pPr>
            <w:r>
              <w:rPr>
                <w:rFonts w:ascii="Times New Roman"/>
                <w:b w:val="false"/>
                <w:i w:val="false"/>
                <w:color w:val="000000"/>
                <w:sz w:val="20"/>
              </w:rPr>
              <w:t>
тізімінің (тізбесінің)</w:t>
            </w:r>
          </w:p>
          <w:p>
            <w:pPr>
              <w:spacing w:after="20"/>
              <w:ind w:left="20"/>
              <w:jc w:val="both"/>
            </w:pPr>
            <w:r>
              <w:rPr>
                <w:rFonts w:ascii="Times New Roman"/>
                <w:b w:val="false"/>
                <w:i w:val="false"/>
                <w:color w:val="000000"/>
                <w:sz w:val="20"/>
              </w:rPr>
              <w:t xml:space="preserve">
негізінде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"Қазселденқорғау" мемлекеттік мекемесінің </w:t>
            </w:r>
          </w:p>
          <w:p>
            <w:pPr>
              <w:spacing w:after="20"/>
              <w:ind w:left="20"/>
              <w:jc w:val="both"/>
            </w:pPr>
            <w:r>
              <w:rPr>
                <w:rFonts w:ascii="Times New Roman"/>
                <w:b w:val="false"/>
                <w:i w:val="false"/>
                <w:color w:val="000000"/>
                <w:sz w:val="20"/>
              </w:rPr>
              <w:t xml:space="preserve">
облыстық, өңірлік </w:t>
            </w:r>
          </w:p>
          <w:p>
            <w:pPr>
              <w:spacing w:after="20"/>
              <w:ind w:left="20"/>
              <w:jc w:val="both"/>
            </w:pPr>
            <w:r>
              <w:rPr>
                <w:rFonts w:ascii="Times New Roman"/>
                <w:b w:val="false"/>
                <w:i w:val="false"/>
                <w:color w:val="000000"/>
                <w:sz w:val="20"/>
              </w:rPr>
              <w:t>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w:t>
            </w:r>
          </w:p>
          <w:p>
            <w:pPr>
              <w:spacing w:after="20"/>
              <w:ind w:left="20"/>
              <w:jc w:val="both"/>
            </w:pPr>
            <w:r>
              <w:rPr>
                <w:rFonts w:ascii="Times New Roman"/>
                <w:b w:val="false"/>
                <w:i w:val="false"/>
                <w:color w:val="000000"/>
                <w:sz w:val="20"/>
              </w:rPr>
              <w:t>
қызметкерлерге</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34 %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Радиостанциялармен жұмыс істегені үшін</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22 %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Маса-шіркей және басқа да жәндіктер мен кенелер тараған аудандарда жұмыс істегені үшін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15 %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 маса-шіркей </w:t>
            </w:r>
          </w:p>
          <w:p>
            <w:pPr>
              <w:spacing w:after="20"/>
              <w:ind w:left="20"/>
              <w:jc w:val="both"/>
            </w:pPr>
            <w:r>
              <w:rPr>
                <w:rFonts w:ascii="Times New Roman"/>
                <w:b w:val="false"/>
                <w:i w:val="false"/>
                <w:color w:val="000000"/>
                <w:sz w:val="20"/>
              </w:rPr>
              <w:t xml:space="preserve">
және басқа да жәндіктер мен кенелер тараған </w:t>
            </w:r>
          </w:p>
          <w:p>
            <w:pPr>
              <w:spacing w:after="20"/>
              <w:ind w:left="20"/>
              <w:jc w:val="both"/>
            </w:pPr>
            <w:r>
              <w:rPr>
                <w:rFonts w:ascii="Times New Roman"/>
                <w:b w:val="false"/>
                <w:i w:val="false"/>
                <w:color w:val="000000"/>
                <w:sz w:val="20"/>
              </w:rPr>
              <w:t xml:space="preserve">
аудандарға </w:t>
            </w:r>
          </w:p>
          <w:p>
            <w:pPr>
              <w:spacing w:after="20"/>
              <w:ind w:left="20"/>
              <w:jc w:val="both"/>
            </w:pPr>
            <w:r>
              <w:rPr>
                <w:rFonts w:ascii="Times New Roman"/>
                <w:b w:val="false"/>
                <w:i w:val="false"/>
                <w:color w:val="000000"/>
                <w:sz w:val="20"/>
              </w:rPr>
              <w:t xml:space="preserve">
жатқызу тәртібін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уәкілетті орталық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3" w:id="79"/>
    <w:p>
      <w:pPr>
        <w:spacing w:after="0"/>
        <w:ind w:left="0"/>
        <w:jc w:val="left"/>
      </w:pPr>
      <w:r>
        <w:rPr>
          <w:rFonts w:ascii="Times New Roman"/>
          <w:b/>
          <w:i w:val="false"/>
          <w:color w:val="000000"/>
        </w:rPr>
        <w:t xml:space="preserve"> Әскери қызметшiлер мен қызметкерлер болып табылмайтын, арнаулы мемлекеттік, құқық қорғау органдары, қарулы күштер, басқа да әскерлер мен әскери құралымдар, мемлекеттiк өртке қарсы қызмет жүйесiнің азаматтық қызметшiлеріне, мемлекеттiк бюджет қаражаты есебiнен ұсталатын ұйымдарының қызметкерлерiне, қазыналық кәсіпорындарының қызметкерлерi үшін бiрыңғай, еңбек жағдайлары үшiн қосымша ақылар мен үстемеақылар</w:t>
      </w:r>
    </w:p>
    <w:bookmarkEnd w:id="79"/>
    <w:p>
      <w:pPr>
        <w:spacing w:after="0"/>
        <w:ind w:left="0"/>
        <w:jc w:val="both"/>
      </w:pPr>
      <w:r>
        <w:rPr>
          <w:rFonts w:ascii="Times New Roman"/>
          <w:b w:val="false"/>
          <w:i w:val="false"/>
          <w:color w:val="ff0000"/>
          <w:sz w:val="28"/>
        </w:rPr>
        <w:t xml:space="preserve">
      Ескерту. 14-қосымша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944"/>
        <w:gridCol w:w="1540"/>
        <w:gridCol w:w="1838"/>
        <w:gridCol w:w="3239"/>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 үстемеақылардың түрлері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 үстемеақылардың мөлшерлері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w:t>
            </w:r>
          </w:p>
          <w:p>
            <w:pPr>
              <w:spacing w:after="20"/>
              <w:ind w:left="20"/>
              <w:jc w:val="both"/>
            </w:pPr>
            <w:r>
              <w:rPr>
                <w:rFonts w:ascii="Times New Roman"/>
                <w:b w:val="false"/>
                <w:i w:val="false"/>
                <w:color w:val="000000"/>
                <w:sz w:val="20"/>
              </w:rPr>
              <w:t xml:space="preserve">
(ерекше ауыр) </w:t>
            </w:r>
          </w:p>
          <w:p>
            <w:pPr>
              <w:spacing w:after="20"/>
              <w:ind w:left="20"/>
              <w:jc w:val="both"/>
            </w:pPr>
            <w:r>
              <w:rPr>
                <w:rFonts w:ascii="Times New Roman"/>
                <w:b w:val="false"/>
                <w:i w:val="false"/>
                <w:color w:val="000000"/>
                <w:sz w:val="20"/>
              </w:rPr>
              <w:t xml:space="preserve">
қол еңбегі жұмыстарымен және еңбек жағдайлары зиянды </w:t>
            </w:r>
          </w:p>
          <w:p>
            <w:pPr>
              <w:spacing w:after="20"/>
              <w:ind w:left="20"/>
              <w:jc w:val="both"/>
            </w:pPr>
            <w:r>
              <w:rPr>
                <w:rFonts w:ascii="Times New Roman"/>
                <w:b w:val="false"/>
                <w:i w:val="false"/>
                <w:color w:val="000000"/>
                <w:sz w:val="20"/>
              </w:rPr>
              <w:t xml:space="preserve">
(ерекше зиянды) және </w:t>
            </w:r>
          </w:p>
          <w:p>
            <w:pPr>
              <w:spacing w:after="20"/>
              <w:ind w:left="20"/>
              <w:jc w:val="both"/>
            </w:pPr>
            <w:r>
              <w:rPr>
                <w:rFonts w:ascii="Times New Roman"/>
                <w:b w:val="false"/>
                <w:i w:val="false"/>
                <w:color w:val="000000"/>
                <w:sz w:val="20"/>
              </w:rPr>
              <w:t>
қауіпті (ерекше қауіпті) жұмыстармен айналысатын қызметкерлерге төленетін</w:t>
            </w:r>
          </w:p>
          <w:p>
            <w:pPr>
              <w:spacing w:after="20"/>
              <w:ind w:left="20"/>
              <w:jc w:val="both"/>
            </w:pPr>
            <w:r>
              <w:rPr>
                <w:rFonts w:ascii="Times New Roman"/>
                <w:b w:val="false"/>
                <w:i w:val="false"/>
                <w:color w:val="000000"/>
                <w:sz w:val="20"/>
              </w:rPr>
              <w:t>
қосымша ақы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және еңбек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уәкілетті мемлекеттік орган бекіткен Еңбек жағдайлары зиянды өндірістердің, </w:t>
            </w:r>
          </w:p>
          <w:p>
            <w:pPr>
              <w:spacing w:after="20"/>
              <w:ind w:left="20"/>
              <w:jc w:val="both"/>
            </w:pPr>
            <w:r>
              <w:rPr>
                <w:rFonts w:ascii="Times New Roman"/>
                <w:b w:val="false"/>
                <w:i w:val="false"/>
                <w:color w:val="000000"/>
                <w:sz w:val="20"/>
              </w:rPr>
              <w:t xml:space="preserve">
цехтардың, кәсіптер мен </w:t>
            </w:r>
          </w:p>
          <w:p>
            <w:pPr>
              <w:spacing w:after="20"/>
              <w:ind w:left="20"/>
              <w:jc w:val="both"/>
            </w:pPr>
            <w:r>
              <w:rPr>
                <w:rFonts w:ascii="Times New Roman"/>
                <w:b w:val="false"/>
                <w:i w:val="false"/>
                <w:color w:val="000000"/>
                <w:sz w:val="20"/>
              </w:rPr>
              <w:t xml:space="preserve">
лауазымдардың тізімі (тізбесі) </w:t>
            </w:r>
          </w:p>
          <w:p>
            <w:pPr>
              <w:spacing w:after="20"/>
              <w:ind w:left="20"/>
              <w:jc w:val="both"/>
            </w:pPr>
            <w:r>
              <w:rPr>
                <w:rFonts w:ascii="Times New Roman"/>
                <w:b w:val="false"/>
                <w:i w:val="false"/>
                <w:color w:val="000000"/>
                <w:sz w:val="20"/>
              </w:rPr>
              <w:t>
негізінде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техникамен </w:t>
            </w:r>
          </w:p>
          <w:p>
            <w:pPr>
              <w:spacing w:after="20"/>
              <w:ind w:left="20"/>
              <w:jc w:val="both"/>
            </w:pPr>
            <w:r>
              <w:rPr>
                <w:rFonts w:ascii="Times New Roman"/>
                <w:b w:val="false"/>
                <w:i w:val="false"/>
                <w:color w:val="000000"/>
                <w:sz w:val="20"/>
              </w:rPr>
              <w:t>
және бұйымдармен жұмыс істегені үшін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w:t>
            </w:r>
          </w:p>
          <w:p>
            <w:pPr>
              <w:spacing w:after="20"/>
              <w:ind w:left="20"/>
              <w:jc w:val="both"/>
            </w:pPr>
            <w:r>
              <w:rPr>
                <w:rFonts w:ascii="Times New Roman"/>
                <w:b w:val="false"/>
                <w:i w:val="false"/>
                <w:color w:val="000000"/>
                <w:sz w:val="20"/>
              </w:rPr>
              <w:t xml:space="preserve">
жағдайы үшін </w:t>
            </w:r>
          </w:p>
          <w:p>
            <w:pPr>
              <w:spacing w:after="20"/>
              <w:ind w:left="20"/>
              <w:jc w:val="both"/>
            </w:pPr>
            <w:r>
              <w:rPr>
                <w:rFonts w:ascii="Times New Roman"/>
                <w:b w:val="false"/>
                <w:i w:val="false"/>
                <w:color w:val="000000"/>
                <w:sz w:val="20"/>
              </w:rPr>
              <w:t>
үстемеақы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xml:space="preserve">
құпиялар </w:t>
            </w:r>
          </w:p>
          <w:p>
            <w:pPr>
              <w:spacing w:after="20"/>
              <w:ind w:left="20"/>
              <w:jc w:val="both"/>
            </w:pPr>
            <w:r>
              <w:rPr>
                <w:rFonts w:ascii="Times New Roman"/>
                <w:b w:val="false"/>
                <w:i w:val="false"/>
                <w:color w:val="000000"/>
                <w:sz w:val="20"/>
              </w:rPr>
              <w:t xml:space="preserve">
туралы" 1999 жылғы 15 наурыздағы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құпиялар қамтылған құпия және өте құпия құжаттармен тұрақты жұмыс істегені үшін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байланысы </w:t>
            </w:r>
          </w:p>
          <w:p>
            <w:pPr>
              <w:spacing w:after="20"/>
              <w:ind w:left="20"/>
              <w:jc w:val="both"/>
            </w:pPr>
            <w:r>
              <w:rPr>
                <w:rFonts w:ascii="Times New Roman"/>
                <w:b w:val="false"/>
                <w:i w:val="false"/>
                <w:color w:val="000000"/>
                <w:sz w:val="20"/>
              </w:rPr>
              <w:t xml:space="preserve">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бөлімшелерінің қызметкерлеріне арнайы хат-хабар мен мерзімдік баспасөзді жөнелткені үшін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30% </w:t>
            </w:r>
          </w:p>
          <w:p>
            <w:pPr>
              <w:spacing w:after="20"/>
              <w:ind w:left="20"/>
              <w:jc w:val="both"/>
            </w:pPr>
            <w:r>
              <w:rPr>
                <w:rFonts w:ascii="Times New Roman"/>
                <w:b w:val="false"/>
                <w:i w:val="false"/>
                <w:color w:val="000000"/>
                <w:sz w:val="20"/>
              </w:rPr>
              <w:t>
аспайды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 болған кезде</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10 %</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үстемеақыны белгілеудің тәртібі мен шарттарын уәкілетті орталық орган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Жұмысшыларға, </w:t>
            </w:r>
          </w:p>
          <w:p>
            <w:pPr>
              <w:spacing w:after="20"/>
              <w:ind w:left="20"/>
              <w:jc w:val="both"/>
            </w:pPr>
            <w:r>
              <w:rPr>
                <w:rFonts w:ascii="Times New Roman"/>
                <w:b w:val="false"/>
                <w:i w:val="false"/>
                <w:color w:val="000000"/>
                <w:sz w:val="20"/>
              </w:rPr>
              <w:t xml:space="preserve">
негізгі жұмысынан </w:t>
            </w:r>
          </w:p>
          <w:p>
            <w:pPr>
              <w:spacing w:after="20"/>
              <w:ind w:left="20"/>
              <w:jc w:val="both"/>
            </w:pPr>
            <w:r>
              <w:rPr>
                <w:rFonts w:ascii="Times New Roman"/>
                <w:b w:val="false"/>
                <w:i w:val="false"/>
                <w:color w:val="000000"/>
                <w:sz w:val="20"/>
              </w:rPr>
              <w:t>
босатылмай, бригадаға басшылық жасағаны үшін:</w:t>
            </w:r>
          </w:p>
          <w:p>
            <w:pPr>
              <w:spacing w:after="20"/>
              <w:ind w:left="20"/>
              <w:jc w:val="both"/>
            </w:pPr>
            <w:r>
              <w:rPr>
                <w:rFonts w:ascii="Times New Roman"/>
                <w:b w:val="false"/>
                <w:i w:val="false"/>
                <w:color w:val="000000"/>
                <w:sz w:val="20"/>
              </w:rPr>
              <w:t>
бригада құрамында  10 адамға дейін болса бригада құрамында 10 адамнан артық болса</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35%</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тіркемесі бар автомобильдерде жұмыс істегені үшін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4" w:id="80"/>
    <w:p>
      <w:pPr>
        <w:spacing w:after="0"/>
        <w:ind w:left="0"/>
        <w:jc w:val="left"/>
      </w:pPr>
      <w:r>
        <w:rPr>
          <w:rFonts w:ascii="Times New Roman"/>
          <w:b/>
          <w:i w:val="false"/>
          <w:color w:val="000000"/>
        </w:rPr>
        <w:t xml:space="preserve"> Сот сараптамасы орталығының қызметкерлеріне еңбек жағдайлары үшін қосымша ақылар</w:t>
      </w:r>
    </w:p>
    <w:bookmarkEnd w:id="80"/>
    <w:p>
      <w:pPr>
        <w:spacing w:after="0"/>
        <w:ind w:left="0"/>
        <w:jc w:val="both"/>
      </w:pPr>
      <w:r>
        <w:rPr>
          <w:rFonts w:ascii="Times New Roman"/>
          <w:b w:val="false"/>
          <w:i w:val="false"/>
          <w:color w:val="ff0000"/>
          <w:sz w:val="28"/>
        </w:rPr>
        <w:t xml:space="preserve">
      Ескерту. 15-қосымша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02"/>
        <w:gridCol w:w="717"/>
        <w:gridCol w:w="2944"/>
        <w:gridCol w:w="277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ақылардың</w:t>
            </w:r>
          </w:p>
          <w:p>
            <w:pPr>
              <w:spacing w:after="20"/>
              <w:ind w:left="20"/>
              <w:jc w:val="both"/>
            </w:pPr>
            <w:r>
              <w:rPr>
                <w:rFonts w:ascii="Times New Roman"/>
                <w:b w:val="false"/>
                <w:i w:val="false"/>
                <w:color w:val="000000"/>
                <w:sz w:val="20"/>
              </w:rPr>
              <w:t>
мөлшерлері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w:t>
            </w:r>
          </w:p>
          <w:p>
            <w:pPr>
              <w:spacing w:after="20"/>
              <w:ind w:left="20"/>
              <w:jc w:val="both"/>
            </w:pPr>
            <w:r>
              <w:rPr>
                <w:rFonts w:ascii="Times New Roman"/>
                <w:b w:val="false"/>
                <w:i w:val="false"/>
                <w:color w:val="000000"/>
                <w:sz w:val="20"/>
              </w:rPr>
              <w:t xml:space="preserve">
(ерекше ауыр) </w:t>
            </w:r>
          </w:p>
          <w:p>
            <w:pPr>
              <w:spacing w:after="20"/>
              <w:ind w:left="20"/>
              <w:jc w:val="both"/>
            </w:pPr>
            <w:r>
              <w:rPr>
                <w:rFonts w:ascii="Times New Roman"/>
                <w:b w:val="false"/>
                <w:i w:val="false"/>
                <w:color w:val="000000"/>
                <w:sz w:val="20"/>
              </w:rPr>
              <w:t xml:space="preserve">
қол еңбегі жұмыстарымен </w:t>
            </w:r>
          </w:p>
          <w:p>
            <w:pPr>
              <w:spacing w:after="20"/>
              <w:ind w:left="20"/>
              <w:jc w:val="both"/>
            </w:pPr>
            <w:r>
              <w:rPr>
                <w:rFonts w:ascii="Times New Roman"/>
                <w:b w:val="false"/>
                <w:i w:val="false"/>
                <w:color w:val="000000"/>
                <w:sz w:val="20"/>
              </w:rPr>
              <w:t xml:space="preserve">
және еңбек жағдайлары зиянды </w:t>
            </w:r>
          </w:p>
          <w:p>
            <w:pPr>
              <w:spacing w:after="20"/>
              <w:ind w:left="20"/>
              <w:jc w:val="both"/>
            </w:pPr>
            <w:r>
              <w:rPr>
                <w:rFonts w:ascii="Times New Roman"/>
                <w:b w:val="false"/>
                <w:i w:val="false"/>
                <w:color w:val="000000"/>
                <w:sz w:val="20"/>
              </w:rPr>
              <w:t xml:space="preserve">
(ерекше зиянды) және </w:t>
            </w:r>
          </w:p>
          <w:p>
            <w:pPr>
              <w:spacing w:after="20"/>
              <w:ind w:left="20"/>
              <w:jc w:val="both"/>
            </w:pPr>
            <w:r>
              <w:rPr>
                <w:rFonts w:ascii="Times New Roman"/>
                <w:b w:val="false"/>
                <w:i w:val="false"/>
                <w:color w:val="000000"/>
                <w:sz w:val="20"/>
              </w:rPr>
              <w:t xml:space="preserve">
қауіпті (ерекше қауіпті) </w:t>
            </w:r>
          </w:p>
          <w:p>
            <w:pPr>
              <w:spacing w:after="20"/>
              <w:ind w:left="20"/>
              <w:jc w:val="both"/>
            </w:pPr>
            <w:r>
              <w:rPr>
                <w:rFonts w:ascii="Times New Roman"/>
                <w:b w:val="false"/>
                <w:i w:val="false"/>
                <w:color w:val="000000"/>
                <w:sz w:val="20"/>
              </w:rPr>
              <w:t xml:space="preserve">
жұмыстармен айналысатын қызметкерлерге қосымша ақы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15 мамырдағы Қазақстан Республикасының </w:t>
            </w:r>
          </w:p>
          <w:p>
            <w:pPr>
              <w:spacing w:after="20"/>
              <w:ind w:left="20"/>
              <w:jc w:val="both"/>
            </w:pP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және еңбек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уәкілетті мемлекеттік </w:t>
            </w:r>
          </w:p>
          <w:p>
            <w:pPr>
              <w:spacing w:after="20"/>
              <w:ind w:left="20"/>
              <w:jc w:val="both"/>
            </w:pPr>
            <w:r>
              <w:rPr>
                <w:rFonts w:ascii="Times New Roman"/>
                <w:b w:val="false"/>
                <w:i w:val="false"/>
                <w:color w:val="000000"/>
                <w:sz w:val="20"/>
              </w:rPr>
              <w:t xml:space="preserve">
орган белгілеген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зиянды өндірістердің,</w:t>
            </w:r>
          </w:p>
          <w:p>
            <w:pPr>
              <w:spacing w:after="20"/>
              <w:ind w:left="20"/>
              <w:jc w:val="both"/>
            </w:pPr>
            <w:r>
              <w:rPr>
                <w:rFonts w:ascii="Times New Roman"/>
                <w:b w:val="false"/>
                <w:i w:val="false"/>
                <w:color w:val="000000"/>
                <w:sz w:val="20"/>
              </w:rPr>
              <w:t xml:space="preserve">
цехтардың, </w:t>
            </w:r>
          </w:p>
          <w:p>
            <w:pPr>
              <w:spacing w:after="20"/>
              <w:ind w:left="20"/>
              <w:jc w:val="both"/>
            </w:pPr>
            <w:r>
              <w:rPr>
                <w:rFonts w:ascii="Times New Roman"/>
                <w:b w:val="false"/>
                <w:i w:val="false"/>
                <w:color w:val="000000"/>
                <w:sz w:val="20"/>
              </w:rPr>
              <w:t xml:space="preserve">
кәсіптер мен </w:t>
            </w:r>
          </w:p>
          <w:p>
            <w:pPr>
              <w:spacing w:after="20"/>
              <w:ind w:left="20"/>
              <w:jc w:val="both"/>
            </w:pPr>
            <w:r>
              <w:rPr>
                <w:rFonts w:ascii="Times New Roman"/>
                <w:b w:val="false"/>
                <w:i w:val="false"/>
                <w:color w:val="000000"/>
                <w:sz w:val="20"/>
              </w:rPr>
              <w:t xml:space="preserve">
лауазымдардың тізімі (тізбесі) </w:t>
            </w:r>
          </w:p>
          <w:p>
            <w:pPr>
              <w:spacing w:after="20"/>
              <w:ind w:left="20"/>
              <w:jc w:val="both"/>
            </w:pPr>
            <w:r>
              <w:rPr>
                <w:rFonts w:ascii="Times New Roman"/>
                <w:b w:val="false"/>
                <w:i w:val="false"/>
                <w:color w:val="000000"/>
                <w:sz w:val="20"/>
              </w:rPr>
              <w:t>
негізінде</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 сараптамаларын жүргізу кезінде дербес электрондық есептеу машиналарымен жұмыс істегені үшін</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өтіліне </w:t>
            </w:r>
          </w:p>
          <w:p>
            <w:pPr>
              <w:spacing w:after="20"/>
              <w:ind w:left="20"/>
              <w:jc w:val="both"/>
            </w:pPr>
            <w:r>
              <w:rPr>
                <w:rFonts w:ascii="Times New Roman"/>
                <w:b w:val="false"/>
                <w:i w:val="false"/>
                <w:color w:val="000000"/>
                <w:sz w:val="20"/>
              </w:rPr>
              <w:t>
байланысты: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 БЛЖ-дан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5 жылға дейін – БЛЖ-дан 75%;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 БЛЖ-дан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w:t>
            </w:r>
          </w:p>
          <w:p>
            <w:pPr>
              <w:spacing w:after="20"/>
              <w:ind w:left="20"/>
              <w:jc w:val="both"/>
            </w:pPr>
            <w:r>
              <w:rPr>
                <w:rFonts w:ascii="Times New Roman"/>
                <w:b w:val="false"/>
                <w:i w:val="false"/>
                <w:color w:val="000000"/>
                <w:sz w:val="20"/>
              </w:rPr>
              <w:t xml:space="preserve">
күрделілігіне қарай БЛЖ-дан </w:t>
            </w:r>
          </w:p>
          <w:p>
            <w:pPr>
              <w:spacing w:after="20"/>
              <w:ind w:left="20"/>
              <w:jc w:val="both"/>
            </w:pPr>
            <w:r>
              <w:rPr>
                <w:rFonts w:ascii="Times New Roman"/>
                <w:b w:val="false"/>
                <w:i w:val="false"/>
                <w:color w:val="000000"/>
                <w:sz w:val="20"/>
              </w:rPr>
              <w:t xml:space="preserve">
100 %-ға </w:t>
            </w:r>
          </w:p>
          <w:p>
            <w:pPr>
              <w:spacing w:after="20"/>
              <w:ind w:left="20"/>
              <w:jc w:val="both"/>
            </w:pPr>
            <w:r>
              <w:rPr>
                <w:rFonts w:ascii="Times New Roman"/>
                <w:b w:val="false"/>
                <w:i w:val="false"/>
                <w:color w:val="000000"/>
                <w:sz w:val="20"/>
              </w:rPr>
              <w:t>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тәртіппен</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w:t>
            </w:r>
          </w:p>
          <w:p>
            <w:pPr>
              <w:spacing w:after="20"/>
              <w:ind w:left="20"/>
              <w:jc w:val="both"/>
            </w:pPr>
            <w:r>
              <w:rPr>
                <w:rFonts w:ascii="Times New Roman"/>
                <w:b w:val="false"/>
                <w:i w:val="false"/>
                <w:color w:val="000000"/>
                <w:sz w:val="20"/>
              </w:rPr>
              <w:t xml:space="preserve">
жағдайы үшін </w:t>
            </w:r>
          </w:p>
          <w:p>
            <w:pPr>
              <w:spacing w:after="20"/>
              <w:ind w:left="20"/>
              <w:jc w:val="both"/>
            </w:pPr>
            <w:r>
              <w:rPr>
                <w:rFonts w:ascii="Times New Roman"/>
                <w:b w:val="false"/>
                <w:i w:val="false"/>
                <w:color w:val="000000"/>
                <w:sz w:val="20"/>
              </w:rPr>
              <w:t>
қосымша ақы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БЛЖ-дан 50%;</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3-тен 5 түріне дейін – БЛЖ-дан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түрден астам – БЛЖ-дан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шендері </w:t>
            </w:r>
          </w:p>
          <w:p>
            <w:pPr>
              <w:spacing w:after="20"/>
              <w:ind w:left="20"/>
              <w:jc w:val="both"/>
            </w:pPr>
            <w:r>
              <w:rPr>
                <w:rFonts w:ascii="Times New Roman"/>
                <w:b w:val="false"/>
                <w:i w:val="false"/>
                <w:color w:val="000000"/>
                <w:sz w:val="20"/>
              </w:rPr>
              <w:t xml:space="preserve">
бар қызметкерлерге: </w:t>
            </w:r>
          </w:p>
          <w:p>
            <w:pPr>
              <w:spacing w:after="20"/>
              <w:ind w:left="20"/>
              <w:jc w:val="both"/>
            </w:pPr>
            <w:r>
              <w:rPr>
                <w:rFonts w:ascii="Times New Roman"/>
                <w:b w:val="false"/>
                <w:i w:val="false"/>
                <w:color w:val="000000"/>
                <w:sz w:val="20"/>
              </w:rPr>
              <w:t xml:space="preserve">
III сыныпты </w:t>
            </w:r>
          </w:p>
          <w:p>
            <w:pPr>
              <w:spacing w:after="20"/>
              <w:ind w:left="20"/>
              <w:jc w:val="both"/>
            </w:pPr>
            <w:r>
              <w:rPr>
                <w:rFonts w:ascii="Times New Roman"/>
                <w:b w:val="false"/>
                <w:i w:val="false"/>
                <w:color w:val="000000"/>
                <w:sz w:val="20"/>
              </w:rPr>
              <w:t xml:space="preserve">
мемлекеттік әділет кеңесшісі </w:t>
            </w:r>
          </w:p>
          <w:p>
            <w:pPr>
              <w:spacing w:after="20"/>
              <w:ind w:left="20"/>
              <w:jc w:val="both"/>
            </w:pPr>
            <w:r>
              <w:rPr>
                <w:rFonts w:ascii="Times New Roman"/>
                <w:b w:val="false"/>
                <w:i w:val="false"/>
                <w:color w:val="000000"/>
                <w:sz w:val="20"/>
              </w:rPr>
              <w:t xml:space="preserve">
I және II сыныпты әділет кеңесшісі </w:t>
            </w:r>
          </w:p>
          <w:p>
            <w:pPr>
              <w:spacing w:after="20"/>
              <w:ind w:left="20"/>
              <w:jc w:val="both"/>
            </w:pPr>
            <w:r>
              <w:rPr>
                <w:rFonts w:ascii="Times New Roman"/>
                <w:b w:val="false"/>
                <w:i w:val="false"/>
                <w:color w:val="000000"/>
                <w:sz w:val="20"/>
              </w:rPr>
              <w:t xml:space="preserve">
III сыныпты әділет кеңесшісі және I сыныпты заңгер </w:t>
            </w:r>
          </w:p>
          <w:p>
            <w:pPr>
              <w:spacing w:after="20"/>
              <w:ind w:left="20"/>
              <w:jc w:val="both"/>
            </w:pPr>
            <w:r>
              <w:rPr>
                <w:rFonts w:ascii="Times New Roman"/>
                <w:b w:val="false"/>
                <w:i w:val="false"/>
                <w:color w:val="000000"/>
                <w:sz w:val="20"/>
              </w:rPr>
              <w:t xml:space="preserve">
II сыныпты заңгер </w:t>
            </w:r>
          </w:p>
          <w:p>
            <w:pPr>
              <w:spacing w:after="20"/>
              <w:ind w:left="20"/>
              <w:jc w:val="both"/>
            </w:pPr>
            <w:r>
              <w:rPr>
                <w:rFonts w:ascii="Times New Roman"/>
                <w:b w:val="false"/>
                <w:i w:val="false"/>
                <w:color w:val="000000"/>
                <w:sz w:val="20"/>
              </w:rPr>
              <w:t xml:space="preserve">
III сыныпты заңгер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25%</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w:t>
            </w:r>
          </w:p>
          <w:p>
            <w:pPr>
              <w:spacing w:after="20"/>
              <w:ind w:left="20"/>
              <w:jc w:val="both"/>
            </w:pPr>
            <w:r>
              <w:rPr>
                <w:rFonts w:ascii="Times New Roman"/>
                <w:b w:val="false"/>
                <w:i w:val="false"/>
                <w:color w:val="000000"/>
                <w:sz w:val="20"/>
              </w:rPr>
              <w:t xml:space="preserve">
қызметтік құпияны </w:t>
            </w:r>
          </w:p>
          <w:p>
            <w:pPr>
              <w:spacing w:after="20"/>
              <w:ind w:left="20"/>
              <w:jc w:val="both"/>
            </w:pPr>
            <w:r>
              <w:rPr>
                <w:rFonts w:ascii="Times New Roman"/>
                <w:b w:val="false"/>
                <w:i w:val="false"/>
                <w:color w:val="000000"/>
                <w:sz w:val="20"/>
              </w:rPr>
              <w:t xml:space="preserve">
қамтитын құпия және өте құпия құжаттармен </w:t>
            </w:r>
          </w:p>
          <w:p>
            <w:pPr>
              <w:spacing w:after="20"/>
              <w:ind w:left="20"/>
              <w:jc w:val="both"/>
            </w:pPr>
            <w:r>
              <w:rPr>
                <w:rFonts w:ascii="Times New Roman"/>
                <w:b w:val="false"/>
                <w:i w:val="false"/>
                <w:color w:val="000000"/>
                <w:sz w:val="20"/>
              </w:rPr>
              <w:t xml:space="preserve">
жұмыс істейтін </w:t>
            </w:r>
          </w:p>
          <w:p>
            <w:pPr>
              <w:spacing w:after="20"/>
              <w:ind w:left="20"/>
              <w:jc w:val="both"/>
            </w:pPr>
            <w:r>
              <w:rPr>
                <w:rFonts w:ascii="Times New Roman"/>
                <w:b w:val="false"/>
                <w:i w:val="false"/>
                <w:color w:val="000000"/>
                <w:sz w:val="20"/>
              </w:rPr>
              <w:t>
Орталық қызметшілеріне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xml:space="preserve">
құпиялар </w:t>
            </w:r>
          </w:p>
          <w:p>
            <w:pPr>
              <w:spacing w:after="20"/>
              <w:ind w:left="20"/>
              <w:jc w:val="both"/>
            </w:pPr>
            <w:r>
              <w:rPr>
                <w:rFonts w:ascii="Times New Roman"/>
                <w:b w:val="false"/>
                <w:i w:val="false"/>
                <w:color w:val="000000"/>
                <w:sz w:val="20"/>
              </w:rPr>
              <w:t>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Нақты </w:t>
            </w:r>
          </w:p>
          <w:p>
            <w:pPr>
              <w:spacing w:after="20"/>
              <w:ind w:left="20"/>
              <w:jc w:val="both"/>
            </w:pPr>
            <w:r>
              <w:rPr>
                <w:rFonts w:ascii="Times New Roman"/>
                <w:b w:val="false"/>
                <w:i w:val="false"/>
                <w:color w:val="000000"/>
                <w:sz w:val="20"/>
              </w:rPr>
              <w:t xml:space="preserve">
лауазымдар </w:t>
            </w:r>
          </w:p>
          <w:p>
            <w:pPr>
              <w:spacing w:after="20"/>
              <w:ind w:left="20"/>
              <w:jc w:val="both"/>
            </w:pPr>
            <w:r>
              <w:rPr>
                <w:rFonts w:ascii="Times New Roman"/>
                <w:b w:val="false"/>
                <w:i w:val="false"/>
                <w:color w:val="000000"/>
                <w:sz w:val="20"/>
              </w:rPr>
              <w:t xml:space="preserve">
тізбесі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төлеу </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белгілейді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w:t>
            </w:r>
          </w:p>
          <w:p>
            <w:pPr>
              <w:spacing w:after="20"/>
              <w:ind w:left="20"/>
              <w:jc w:val="both"/>
            </w:pPr>
            <w:r>
              <w:rPr>
                <w:rFonts w:ascii="Times New Roman"/>
                <w:b w:val="false"/>
                <w:i w:val="false"/>
                <w:color w:val="000000"/>
                <w:sz w:val="20"/>
              </w:rPr>
              <w:t xml:space="preserve">
атқарғаны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аймағының</w:t>
            </w:r>
          </w:p>
          <w:p>
            <w:pPr>
              <w:spacing w:after="20"/>
              <w:ind w:left="20"/>
              <w:jc w:val="both"/>
            </w:pPr>
            <w:r>
              <w:rPr>
                <w:rFonts w:ascii="Times New Roman"/>
                <w:b w:val="false"/>
                <w:i w:val="false"/>
                <w:color w:val="000000"/>
                <w:sz w:val="20"/>
              </w:rPr>
              <w:t xml:space="preserve">
кеңейгені) үшін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ақы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басшысына, </w:t>
            </w:r>
          </w:p>
          <w:p>
            <w:pPr>
              <w:spacing w:after="20"/>
              <w:ind w:left="20"/>
              <w:jc w:val="both"/>
            </w:pPr>
            <w:r>
              <w:rPr>
                <w:rFonts w:ascii="Times New Roman"/>
                <w:b w:val="false"/>
                <w:i w:val="false"/>
                <w:color w:val="000000"/>
                <w:sz w:val="20"/>
              </w:rPr>
              <w:t xml:space="preserve">
оның орынбасарларына, құрылымдық </w:t>
            </w:r>
          </w:p>
          <w:p>
            <w:pPr>
              <w:spacing w:after="20"/>
              <w:ind w:left="20"/>
              <w:jc w:val="both"/>
            </w:pPr>
            <w:r>
              <w:rPr>
                <w:rFonts w:ascii="Times New Roman"/>
                <w:b w:val="false"/>
                <w:i w:val="false"/>
                <w:color w:val="000000"/>
                <w:sz w:val="20"/>
              </w:rPr>
              <w:t xml:space="preserve">
бөлімшелердің </w:t>
            </w:r>
          </w:p>
          <w:p>
            <w:pPr>
              <w:spacing w:after="20"/>
              <w:ind w:left="20"/>
              <w:jc w:val="both"/>
            </w:pPr>
            <w:r>
              <w:rPr>
                <w:rFonts w:ascii="Times New Roman"/>
                <w:b w:val="false"/>
                <w:i w:val="false"/>
                <w:color w:val="000000"/>
                <w:sz w:val="20"/>
              </w:rPr>
              <w:t xml:space="preserve">
басшыларына және олардың орынбасарларына өздері штатына кіретін ұйымдарда негізгі лауазымы </w:t>
            </w:r>
          </w:p>
          <w:p>
            <w:pPr>
              <w:spacing w:after="20"/>
              <w:ind w:left="20"/>
              <w:jc w:val="both"/>
            </w:pPr>
            <w:r>
              <w:rPr>
                <w:rFonts w:ascii="Times New Roman"/>
                <w:b w:val="false"/>
                <w:i w:val="false"/>
                <w:color w:val="000000"/>
                <w:sz w:val="20"/>
              </w:rPr>
              <w:t xml:space="preserve">
бойынша жұмыс </w:t>
            </w:r>
          </w:p>
          <w:p>
            <w:pPr>
              <w:spacing w:after="20"/>
              <w:ind w:left="20"/>
              <w:jc w:val="both"/>
            </w:pPr>
            <w:r>
              <w:rPr>
                <w:rFonts w:ascii="Times New Roman"/>
                <w:b w:val="false"/>
                <w:i w:val="false"/>
                <w:color w:val="000000"/>
                <w:sz w:val="20"/>
              </w:rPr>
              <w:t xml:space="preserve">
уақытының шегінде </w:t>
            </w:r>
          </w:p>
          <w:p>
            <w:pPr>
              <w:spacing w:after="20"/>
              <w:ind w:left="20"/>
              <w:jc w:val="both"/>
            </w:pPr>
            <w:r>
              <w:rPr>
                <w:rFonts w:ascii="Times New Roman"/>
                <w:b w:val="false"/>
                <w:i w:val="false"/>
                <w:color w:val="000000"/>
                <w:sz w:val="20"/>
              </w:rPr>
              <w:t>
біліктілік куәлігіне сәйкес мамандығы бойынша жұмыс жүргізуге рұқсат беріледі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мамандық сарапшысының ЛЖ-нан 30%-ға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мамандығы бойынша жұмыс уақытының шегінде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5" w:id="81"/>
    <w:p>
      <w:pPr>
        <w:spacing w:after="0"/>
        <w:ind w:left="0"/>
        <w:jc w:val="left"/>
      </w:pPr>
      <w:r>
        <w:rPr>
          <w:rFonts w:ascii="Times New Roman"/>
          <w:b/>
          <w:i w:val="false"/>
          <w:color w:val="000000"/>
        </w:rPr>
        <w:t xml:space="preserve"> Ауыл шаруашылығы, орман, балық және аң аулау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81"/>
    <w:p>
      <w:pPr>
        <w:spacing w:after="0"/>
        <w:ind w:left="0"/>
        <w:jc w:val="both"/>
      </w:pPr>
      <w:r>
        <w:rPr>
          <w:rFonts w:ascii="Times New Roman"/>
          <w:b w:val="false"/>
          <w:i w:val="false"/>
          <w:color w:val="ff0000"/>
          <w:sz w:val="28"/>
        </w:rPr>
        <w:t xml:space="preserve">
      Ескерту. 16-қосымша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993"/>
        <w:gridCol w:w="1348"/>
        <w:gridCol w:w="1872"/>
        <w:gridCol w:w="244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 үстемеақылардың</w:t>
            </w:r>
          </w:p>
          <w:p>
            <w:pPr>
              <w:spacing w:after="20"/>
              <w:ind w:left="20"/>
              <w:jc w:val="both"/>
            </w:pPr>
            <w:r>
              <w:rPr>
                <w:rFonts w:ascii="Times New Roman"/>
                <w:b w:val="false"/>
                <w:i w:val="false"/>
                <w:color w:val="000000"/>
                <w:sz w:val="20"/>
              </w:rPr>
              <w:t>
түрлері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 үстемеақылардың</w:t>
            </w:r>
          </w:p>
          <w:p>
            <w:pPr>
              <w:spacing w:after="20"/>
              <w:ind w:left="20"/>
              <w:jc w:val="both"/>
            </w:pPr>
            <w:r>
              <w:rPr>
                <w:rFonts w:ascii="Times New Roman"/>
                <w:b w:val="false"/>
                <w:i w:val="false"/>
                <w:color w:val="000000"/>
                <w:sz w:val="20"/>
              </w:rPr>
              <w:t>
мөлшерлері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еңбек </w:t>
            </w:r>
          </w:p>
          <w:p>
            <w:pPr>
              <w:spacing w:after="20"/>
              <w:ind w:left="20"/>
              <w:jc w:val="both"/>
            </w:pPr>
            <w:r>
              <w:rPr>
                <w:rFonts w:ascii="Times New Roman"/>
                <w:b w:val="false"/>
                <w:i w:val="false"/>
                <w:color w:val="000000"/>
                <w:sz w:val="20"/>
              </w:rPr>
              <w:t xml:space="preserve">
жағдайлары үшін </w:t>
            </w:r>
          </w:p>
          <w:p>
            <w:pPr>
              <w:spacing w:after="20"/>
              <w:ind w:left="20"/>
              <w:jc w:val="both"/>
            </w:pPr>
            <w:r>
              <w:rPr>
                <w:rFonts w:ascii="Times New Roman"/>
                <w:b w:val="false"/>
                <w:i w:val="false"/>
                <w:color w:val="000000"/>
                <w:sz w:val="20"/>
              </w:rPr>
              <w:t>
үстемеақы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БЛЖ-ның 50%-ынан </w:t>
            </w:r>
          </w:p>
          <w:p>
            <w:pPr>
              <w:spacing w:after="20"/>
              <w:ind w:left="20"/>
              <w:jc w:val="both"/>
            </w:pPr>
            <w:r>
              <w:rPr>
                <w:rFonts w:ascii="Times New Roman"/>
                <w:b w:val="false"/>
                <w:i w:val="false"/>
                <w:color w:val="000000"/>
                <w:sz w:val="20"/>
              </w:rPr>
              <w:t>
аспайды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xml:space="preserve">
тәртіппен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шарттармен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w:t>
            </w:r>
          </w:p>
          <w:p>
            <w:pPr>
              <w:spacing w:after="20"/>
              <w:ind w:left="20"/>
              <w:jc w:val="both"/>
            </w:pPr>
            <w:r>
              <w:rPr>
                <w:rFonts w:ascii="Times New Roman"/>
                <w:b w:val="false"/>
                <w:i w:val="false"/>
                <w:color w:val="000000"/>
                <w:sz w:val="20"/>
              </w:rPr>
              <w:t xml:space="preserve">
(ерекше ауыр) </w:t>
            </w:r>
          </w:p>
          <w:p>
            <w:pPr>
              <w:spacing w:after="20"/>
              <w:ind w:left="20"/>
              <w:jc w:val="both"/>
            </w:pPr>
            <w:r>
              <w:rPr>
                <w:rFonts w:ascii="Times New Roman"/>
                <w:b w:val="false"/>
                <w:i w:val="false"/>
                <w:color w:val="000000"/>
                <w:sz w:val="20"/>
              </w:rPr>
              <w:t xml:space="preserve">
қол еңбегі жұмыстарымен </w:t>
            </w:r>
          </w:p>
          <w:p>
            <w:pPr>
              <w:spacing w:after="20"/>
              <w:ind w:left="20"/>
              <w:jc w:val="both"/>
            </w:pPr>
            <w:r>
              <w:rPr>
                <w:rFonts w:ascii="Times New Roman"/>
                <w:b w:val="false"/>
                <w:i w:val="false"/>
                <w:color w:val="000000"/>
                <w:sz w:val="20"/>
              </w:rPr>
              <w:t xml:space="preserve">
және еңбек жағдайлары зиянды </w:t>
            </w:r>
          </w:p>
          <w:p>
            <w:pPr>
              <w:spacing w:after="20"/>
              <w:ind w:left="20"/>
              <w:jc w:val="both"/>
            </w:pPr>
            <w:r>
              <w:rPr>
                <w:rFonts w:ascii="Times New Roman"/>
                <w:b w:val="false"/>
                <w:i w:val="false"/>
                <w:color w:val="000000"/>
                <w:sz w:val="20"/>
              </w:rPr>
              <w:t xml:space="preserve">
(ерекше зиянды) және </w:t>
            </w:r>
          </w:p>
          <w:p>
            <w:pPr>
              <w:spacing w:after="20"/>
              <w:ind w:left="20"/>
              <w:jc w:val="both"/>
            </w:pPr>
            <w:r>
              <w:rPr>
                <w:rFonts w:ascii="Times New Roman"/>
                <w:b w:val="false"/>
                <w:i w:val="false"/>
                <w:color w:val="000000"/>
                <w:sz w:val="20"/>
              </w:rPr>
              <w:t xml:space="preserve">
қауіпті (ерекше қауіпті) жұмыстармен айналысатын қызметкерлерге қосымша </w:t>
            </w:r>
          </w:p>
          <w:p>
            <w:pPr>
              <w:spacing w:after="20"/>
              <w:ind w:left="20"/>
              <w:jc w:val="both"/>
            </w:pPr>
            <w:r>
              <w:rPr>
                <w:rFonts w:ascii="Times New Roman"/>
                <w:b w:val="false"/>
                <w:i w:val="false"/>
                <w:color w:val="000000"/>
                <w:sz w:val="20"/>
              </w:rPr>
              <w:t>
ақы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15 мамырдағы Қазақстан Республикасының </w:t>
            </w:r>
          </w:p>
          <w:p>
            <w:pPr>
              <w:spacing w:after="20"/>
              <w:ind w:left="20"/>
              <w:jc w:val="both"/>
            </w:pP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және еңбек </w:t>
            </w:r>
          </w:p>
          <w:p>
            <w:pPr>
              <w:spacing w:after="20"/>
              <w:ind w:left="20"/>
              <w:jc w:val="both"/>
            </w:pPr>
            <w:r>
              <w:rPr>
                <w:rFonts w:ascii="Times New Roman"/>
                <w:b w:val="false"/>
                <w:i w:val="false"/>
                <w:color w:val="000000"/>
                <w:sz w:val="20"/>
              </w:rPr>
              <w:t xml:space="preserve">
жөніндегі мемлекеттік уәкілетті </w:t>
            </w:r>
          </w:p>
          <w:p>
            <w:pPr>
              <w:spacing w:after="20"/>
              <w:ind w:left="20"/>
              <w:jc w:val="both"/>
            </w:pPr>
            <w:r>
              <w:rPr>
                <w:rFonts w:ascii="Times New Roman"/>
                <w:b w:val="false"/>
                <w:i w:val="false"/>
                <w:color w:val="000000"/>
                <w:sz w:val="20"/>
              </w:rPr>
              <w:t xml:space="preserve">
орган белгілеген еңбек жағдайлары зиянды өндірістердің, </w:t>
            </w:r>
          </w:p>
          <w:p>
            <w:pPr>
              <w:spacing w:after="20"/>
              <w:ind w:left="20"/>
              <w:jc w:val="both"/>
            </w:pPr>
            <w:r>
              <w:rPr>
                <w:rFonts w:ascii="Times New Roman"/>
                <w:b w:val="false"/>
                <w:i w:val="false"/>
                <w:color w:val="000000"/>
                <w:sz w:val="20"/>
              </w:rPr>
              <w:t xml:space="preserve">
цехтардың, </w:t>
            </w:r>
          </w:p>
          <w:p>
            <w:pPr>
              <w:spacing w:after="20"/>
              <w:ind w:left="20"/>
              <w:jc w:val="both"/>
            </w:pPr>
            <w:r>
              <w:rPr>
                <w:rFonts w:ascii="Times New Roman"/>
                <w:b w:val="false"/>
                <w:i w:val="false"/>
                <w:color w:val="000000"/>
                <w:sz w:val="20"/>
              </w:rPr>
              <w:t xml:space="preserve">
кәсіптер мен лауазымдардың тізімі </w:t>
            </w:r>
          </w:p>
          <w:p>
            <w:pPr>
              <w:spacing w:after="20"/>
              <w:ind w:left="20"/>
              <w:jc w:val="both"/>
            </w:pPr>
            <w:r>
              <w:rPr>
                <w:rFonts w:ascii="Times New Roman"/>
                <w:b w:val="false"/>
                <w:i w:val="false"/>
                <w:color w:val="000000"/>
                <w:sz w:val="20"/>
              </w:rPr>
              <w:t xml:space="preserve">
(тізбесі) </w:t>
            </w:r>
          </w:p>
          <w:p>
            <w:pPr>
              <w:spacing w:after="20"/>
              <w:ind w:left="20"/>
              <w:jc w:val="both"/>
            </w:pPr>
            <w:r>
              <w:rPr>
                <w:rFonts w:ascii="Times New Roman"/>
                <w:b w:val="false"/>
                <w:i w:val="false"/>
                <w:color w:val="000000"/>
                <w:sz w:val="20"/>
              </w:rPr>
              <w:t>
негізінде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140 %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нақты орындауына қарай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60 %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сағат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сағаттық мөлшерлеменің</w:t>
            </w:r>
          </w:p>
          <w:p>
            <w:pPr>
              <w:spacing w:after="20"/>
              <w:ind w:left="20"/>
              <w:jc w:val="both"/>
            </w:pPr>
            <w:r>
              <w:rPr>
                <w:rFonts w:ascii="Times New Roman"/>
                <w:b w:val="false"/>
                <w:i w:val="false"/>
                <w:color w:val="000000"/>
                <w:sz w:val="20"/>
              </w:rPr>
              <w:t>
100%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6" w:id="82"/>
    <w:p>
      <w:pPr>
        <w:spacing w:after="0"/>
        <w:ind w:left="0"/>
        <w:jc w:val="left"/>
      </w:pPr>
      <w:r>
        <w:rPr>
          <w:rFonts w:ascii="Times New Roman"/>
          <w:b/>
          <w:i w:val="false"/>
          <w:color w:val="000000"/>
        </w:rPr>
        <w:t xml:space="preserve"> Геологиялық ақпарат статистикасы, ақпаратты техникалық қорғау, ақпараттық қауіпсіздік саласында мамандарды даярлау және</w:t>
      </w:r>
      <w:r>
        <w:br/>
      </w:r>
      <w:r>
        <w:rPr>
          <w:rFonts w:ascii="Times New Roman"/>
          <w:b/>
          <w:i w:val="false"/>
          <w:color w:val="000000"/>
        </w:rPr>
        <w:t>біліктілігін арттыру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bookmarkEnd w:id="82"/>
    <w:p>
      <w:pPr>
        <w:spacing w:after="0"/>
        <w:ind w:left="0"/>
        <w:jc w:val="both"/>
      </w:pPr>
      <w:r>
        <w:rPr>
          <w:rFonts w:ascii="Times New Roman"/>
          <w:b w:val="false"/>
          <w:i w:val="false"/>
          <w:color w:val="ff0000"/>
          <w:sz w:val="28"/>
        </w:rPr>
        <w:t xml:space="preserve">
      Ескерту. 17-қосымша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6133"/>
        <w:gridCol w:w="910"/>
        <w:gridCol w:w="3182"/>
        <w:gridCol w:w="912"/>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ақылар мен үстемеақылардың </w:t>
            </w:r>
          </w:p>
          <w:p>
            <w:pPr>
              <w:spacing w:after="20"/>
              <w:ind w:left="20"/>
              <w:jc w:val="both"/>
            </w:pPr>
            <w:r>
              <w:rPr>
                <w:rFonts w:ascii="Times New Roman"/>
                <w:b w:val="false"/>
                <w:i w:val="false"/>
                <w:color w:val="000000"/>
                <w:sz w:val="20"/>
              </w:rPr>
              <w:t>
түрлері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ақылар мен үстемеақылардың </w:t>
            </w:r>
          </w:p>
          <w:p>
            <w:pPr>
              <w:spacing w:after="20"/>
              <w:ind w:left="20"/>
              <w:jc w:val="both"/>
            </w:pPr>
            <w:r>
              <w:rPr>
                <w:rFonts w:ascii="Times New Roman"/>
                <w:b w:val="false"/>
                <w:i w:val="false"/>
                <w:color w:val="000000"/>
                <w:sz w:val="20"/>
              </w:rPr>
              <w:t>
мөлшерлері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шеберлігі үшін </w:t>
            </w:r>
          </w:p>
          <w:p>
            <w:pPr>
              <w:spacing w:after="20"/>
              <w:ind w:left="20"/>
              <w:jc w:val="both"/>
            </w:pPr>
            <w:r>
              <w:rPr>
                <w:rFonts w:ascii="Times New Roman"/>
                <w:b w:val="false"/>
                <w:i w:val="false"/>
                <w:color w:val="000000"/>
                <w:sz w:val="20"/>
              </w:rPr>
              <w:t>
үстемеақы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БЛЖ-ның 60%-нан </w:t>
            </w:r>
          </w:p>
          <w:p>
            <w:pPr>
              <w:spacing w:after="20"/>
              <w:ind w:left="20"/>
              <w:jc w:val="both"/>
            </w:pPr>
            <w:r>
              <w:rPr>
                <w:rFonts w:ascii="Times New Roman"/>
                <w:b w:val="false"/>
                <w:i w:val="false"/>
                <w:color w:val="000000"/>
                <w:sz w:val="20"/>
              </w:rPr>
              <w:t>
аспайды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тәртіппен</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w:t>
            </w:r>
          </w:p>
          <w:p>
            <w:pPr>
              <w:spacing w:after="20"/>
              <w:ind w:left="20"/>
              <w:jc w:val="both"/>
            </w:pPr>
            <w:r>
              <w:rPr>
                <w:rFonts w:ascii="Times New Roman"/>
                <w:b w:val="false"/>
                <w:i w:val="false"/>
                <w:color w:val="000000"/>
                <w:sz w:val="20"/>
              </w:rPr>
              <w:t>
үшін қосымша ақы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техникалық қорғау орталығы", "Ақпараттық қауіпсіздік саласында мамандарды </w:t>
            </w:r>
          </w:p>
          <w:p>
            <w:pPr>
              <w:spacing w:after="20"/>
              <w:ind w:left="20"/>
              <w:jc w:val="both"/>
            </w:pPr>
            <w:r>
              <w:rPr>
                <w:rFonts w:ascii="Times New Roman"/>
                <w:b w:val="false"/>
                <w:i w:val="false"/>
                <w:color w:val="000000"/>
                <w:sz w:val="20"/>
              </w:rPr>
              <w:t>
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w:t>
            </w:r>
          </w:p>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нақты </w:t>
            </w:r>
          </w:p>
          <w:p>
            <w:pPr>
              <w:spacing w:after="20"/>
              <w:ind w:left="20"/>
              <w:jc w:val="both"/>
            </w:pPr>
            <w:r>
              <w:rPr>
                <w:rFonts w:ascii="Times New Roman"/>
                <w:b w:val="false"/>
                <w:i w:val="false"/>
                <w:color w:val="000000"/>
                <w:sz w:val="20"/>
              </w:rPr>
              <w:t xml:space="preserve">
тізбесі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төлеу </w:t>
            </w:r>
          </w:p>
          <w:p>
            <w:pPr>
              <w:spacing w:after="20"/>
              <w:ind w:left="20"/>
              <w:jc w:val="both"/>
            </w:pPr>
            <w:r>
              <w:rPr>
                <w:rFonts w:ascii="Times New Roman"/>
                <w:b w:val="false"/>
                <w:i w:val="false"/>
                <w:color w:val="000000"/>
                <w:sz w:val="20"/>
              </w:rPr>
              <w:t xml:space="preserve">
тәртібі мен </w:t>
            </w:r>
          </w:p>
          <w:p>
            <w:pPr>
              <w:spacing w:after="20"/>
              <w:ind w:left="20"/>
              <w:jc w:val="both"/>
            </w:pPr>
            <w:r>
              <w:rPr>
                <w:rFonts w:ascii="Times New Roman"/>
                <w:b w:val="false"/>
                <w:i w:val="false"/>
                <w:color w:val="000000"/>
                <w:sz w:val="20"/>
              </w:rPr>
              <w:t xml:space="preserve">
шарттарын </w:t>
            </w:r>
          </w:p>
          <w:p>
            <w:pPr>
              <w:spacing w:after="20"/>
              <w:ind w:left="20"/>
              <w:jc w:val="both"/>
            </w:pPr>
            <w:r>
              <w:rPr>
                <w:rFonts w:ascii="Times New Roman"/>
                <w:b w:val="false"/>
                <w:i w:val="false"/>
                <w:color w:val="000000"/>
                <w:sz w:val="20"/>
              </w:rPr>
              <w:t xml:space="preserve">
уәкілетті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белгілейді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7" w:id="83"/>
    <w:p>
      <w:pPr>
        <w:spacing w:after="0"/>
        <w:ind w:left="0"/>
        <w:jc w:val="left"/>
      </w:pPr>
      <w:r>
        <w:rPr>
          <w:rFonts w:ascii="Times New Roman"/>
          <w:b/>
          <w:i w:val="false"/>
          <w:color w:val="000000"/>
        </w:rPr>
        <w:t xml:space="preserve"> Қазақстан Республикасы Президентінің жанындағы Қазақстандық</w:t>
      </w:r>
      <w:r>
        <w:br/>
      </w:r>
      <w:r>
        <w:rPr>
          <w:rFonts w:ascii="Times New Roman"/>
          <w:b/>
          <w:i w:val="false"/>
          <w:color w:val="000000"/>
        </w:rPr>
        <w:t>стратегиялық зерттеулер институты, Қазақстан Республикасы Заңнама институтының қызметкерлеріне еңбек жағдайлары үшін үстемеақылар</w:t>
      </w:r>
    </w:p>
    <w:bookmarkEnd w:id="83"/>
    <w:p>
      <w:pPr>
        <w:spacing w:after="0"/>
        <w:ind w:left="0"/>
        <w:jc w:val="both"/>
      </w:pPr>
      <w:r>
        <w:rPr>
          <w:rFonts w:ascii="Times New Roman"/>
          <w:b w:val="false"/>
          <w:i w:val="false"/>
          <w:color w:val="ff0000"/>
          <w:sz w:val="28"/>
        </w:rPr>
        <w:t xml:space="preserve">
      Ескерту. 18-қосымша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730"/>
        <w:gridCol w:w="3504"/>
        <w:gridCol w:w="3408"/>
        <w:gridCol w:w="1701"/>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атауы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Үстемеақылардың </w:t>
            </w:r>
          </w:p>
          <w:p>
            <w:pPr>
              <w:spacing w:after="20"/>
              <w:ind w:left="20"/>
              <w:jc w:val="both"/>
            </w:pPr>
            <w:r>
              <w:rPr>
                <w:rFonts w:ascii="Times New Roman"/>
                <w:b w:val="false"/>
                <w:i w:val="false"/>
                <w:color w:val="000000"/>
                <w:sz w:val="20"/>
              </w:rPr>
              <w:t>
түрлері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Үстемеақылардың </w:t>
            </w:r>
          </w:p>
          <w:p>
            <w:pPr>
              <w:spacing w:after="20"/>
              <w:ind w:left="20"/>
              <w:jc w:val="both"/>
            </w:pPr>
            <w:r>
              <w:rPr>
                <w:rFonts w:ascii="Times New Roman"/>
                <w:b w:val="false"/>
                <w:i w:val="false"/>
                <w:color w:val="000000"/>
                <w:sz w:val="20"/>
              </w:rPr>
              <w:t>
мөлшерлері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ғылыми қызметкерлеріне</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 үстемеақы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институтының ғылыми қызметшілеріне</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 үстемеақы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38" w:id="84"/>
    <w:p>
      <w:pPr>
        <w:spacing w:after="0"/>
        <w:ind w:left="0"/>
        <w:jc w:val="left"/>
      </w:pPr>
      <w:r>
        <w:rPr>
          <w:rFonts w:ascii="Times New Roman"/>
          <w:b/>
          <w:i w:val="false"/>
          <w:color w:val="000000"/>
        </w:rPr>
        <w:t xml:space="preserve">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84"/>
    <w:p>
      <w:pPr>
        <w:spacing w:after="0"/>
        <w:ind w:left="0"/>
        <w:jc w:val="both"/>
      </w:pPr>
      <w:r>
        <w:rPr>
          <w:rFonts w:ascii="Times New Roman"/>
          <w:b w:val="false"/>
          <w:i w:val="false"/>
          <w:color w:val="ff0000"/>
          <w:sz w:val="28"/>
        </w:rPr>
        <w:t xml:space="preserve">
      Ескерту. 19-қосымша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361"/>
        <w:gridCol w:w="1779"/>
        <w:gridCol w:w="1357"/>
        <w:gridCol w:w="3111"/>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ақылар менүстемеақылардың </w:t>
            </w:r>
          </w:p>
          <w:p>
            <w:pPr>
              <w:spacing w:after="20"/>
              <w:ind w:left="20"/>
              <w:jc w:val="both"/>
            </w:pPr>
            <w:r>
              <w:rPr>
                <w:rFonts w:ascii="Times New Roman"/>
                <w:b w:val="false"/>
                <w:i w:val="false"/>
                <w:color w:val="000000"/>
                <w:sz w:val="20"/>
              </w:rPr>
              <w:t>
түрлері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ақылар мен үстемеақылардың </w:t>
            </w:r>
          </w:p>
          <w:p>
            <w:pPr>
              <w:spacing w:after="20"/>
              <w:ind w:left="20"/>
              <w:jc w:val="both"/>
            </w:pPr>
            <w:r>
              <w:rPr>
                <w:rFonts w:ascii="Times New Roman"/>
                <w:b w:val="false"/>
                <w:i w:val="false"/>
                <w:color w:val="000000"/>
                <w:sz w:val="20"/>
              </w:rPr>
              <w:t>
мөлшерлері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w:t>
            </w:r>
          </w:p>
          <w:p>
            <w:pPr>
              <w:spacing w:after="20"/>
              <w:ind w:left="20"/>
              <w:jc w:val="both"/>
            </w:pPr>
            <w:r>
              <w:rPr>
                <w:rFonts w:ascii="Times New Roman"/>
                <w:b w:val="false"/>
                <w:i w:val="false"/>
                <w:color w:val="000000"/>
                <w:sz w:val="20"/>
              </w:rPr>
              <w:t xml:space="preserve">
жердегі </w:t>
            </w:r>
          </w:p>
          <w:p>
            <w:pPr>
              <w:spacing w:after="20"/>
              <w:ind w:left="20"/>
              <w:jc w:val="both"/>
            </w:pPr>
            <w:r>
              <w:rPr>
                <w:rFonts w:ascii="Times New Roman"/>
                <w:b w:val="false"/>
                <w:i w:val="false"/>
                <w:color w:val="000000"/>
                <w:sz w:val="20"/>
              </w:rPr>
              <w:t xml:space="preserve">
жұмысы үшін </w:t>
            </w:r>
          </w:p>
          <w:p>
            <w:pPr>
              <w:spacing w:after="20"/>
              <w:ind w:left="20"/>
              <w:jc w:val="both"/>
            </w:pPr>
            <w:r>
              <w:rPr>
                <w:rFonts w:ascii="Times New Roman"/>
                <w:b w:val="false"/>
                <w:i w:val="false"/>
                <w:color w:val="000000"/>
                <w:sz w:val="20"/>
              </w:rPr>
              <w:t>
арттыру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25 %-дан </w:t>
            </w:r>
          </w:p>
          <w:p>
            <w:pPr>
              <w:spacing w:after="20"/>
              <w:ind w:left="20"/>
              <w:jc w:val="both"/>
            </w:pPr>
            <w:r>
              <w:rPr>
                <w:rFonts w:ascii="Times New Roman"/>
                <w:b w:val="false"/>
                <w:i w:val="false"/>
                <w:color w:val="000000"/>
                <w:sz w:val="20"/>
              </w:rPr>
              <w:t>
кем емес</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25 %-дан </w:t>
            </w:r>
          </w:p>
          <w:p>
            <w:pPr>
              <w:spacing w:after="20"/>
              <w:ind w:left="20"/>
              <w:jc w:val="both"/>
            </w:pPr>
            <w:r>
              <w:rPr>
                <w:rFonts w:ascii="Times New Roman"/>
                <w:b w:val="false"/>
                <w:i w:val="false"/>
                <w:color w:val="000000"/>
                <w:sz w:val="20"/>
              </w:rPr>
              <w:t>
кем емес</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 мен қазыналық кәсіпорындардың </w:t>
            </w:r>
          </w:p>
          <w:p>
            <w:pPr>
              <w:spacing w:after="20"/>
              <w:ind w:left="20"/>
              <w:jc w:val="both"/>
            </w:pPr>
            <w:r>
              <w:rPr>
                <w:rFonts w:ascii="Times New Roman"/>
                <w:b w:val="false"/>
                <w:i w:val="false"/>
                <w:color w:val="000000"/>
                <w:sz w:val="20"/>
              </w:rPr>
              <w:t>
қызметкерлеріне кешкі сағат 22-ден таңғы сағат 6-ға дейін әр сағаты үшін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 мен қазыналық кәсіпорындардың </w:t>
            </w:r>
          </w:p>
          <w:p>
            <w:pPr>
              <w:spacing w:after="20"/>
              <w:ind w:left="20"/>
              <w:jc w:val="both"/>
            </w:pPr>
            <w:r>
              <w:rPr>
                <w:rFonts w:ascii="Times New Roman"/>
                <w:b w:val="false"/>
                <w:i w:val="false"/>
                <w:color w:val="000000"/>
                <w:sz w:val="20"/>
              </w:rPr>
              <w:t xml:space="preserve">
қызметкерлеріне мереке немесе демалыс күндерінің әр сағаты үшін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 және </w:t>
            </w:r>
          </w:p>
          <w:p>
            <w:pPr>
              <w:spacing w:after="20"/>
              <w:ind w:left="20"/>
              <w:jc w:val="both"/>
            </w:pPr>
            <w:r>
              <w:rPr>
                <w:rFonts w:ascii="Times New Roman"/>
                <w:b w:val="false"/>
                <w:i w:val="false"/>
                <w:color w:val="000000"/>
                <w:sz w:val="20"/>
              </w:rPr>
              <w:t>
демалыс күндеріндегі жұмысы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15 мамырдағы Қазақстан Республикасының Еңбек </w:t>
            </w:r>
          </w:p>
          <w:p>
            <w:pPr>
              <w:spacing w:after="20"/>
              <w:ind w:left="20"/>
              <w:jc w:val="both"/>
            </w:pPr>
            <w:r>
              <w:rPr>
                <w:rFonts w:ascii="Times New Roman"/>
                <w:b w:val="false"/>
                <w:i w:val="false"/>
                <w:color w:val="000000"/>
                <w:sz w:val="20"/>
              </w:rPr>
              <w:t>
кодексіне сәйкес</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және қазыналық кәсіпорындардың </w:t>
            </w:r>
          </w:p>
          <w:p>
            <w:pPr>
              <w:spacing w:after="20"/>
              <w:ind w:left="20"/>
              <w:jc w:val="both"/>
            </w:pPr>
            <w:r>
              <w:rPr>
                <w:rFonts w:ascii="Times New Roman"/>
                <w:b w:val="false"/>
                <w:i w:val="false"/>
                <w:color w:val="000000"/>
                <w:sz w:val="20"/>
              </w:rPr>
              <w:t>
қызметкерлеріне мерзімнен тыс жұмыстың әр сағаты үшін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Мерзімнен </w:t>
            </w:r>
          </w:p>
          <w:p>
            <w:pPr>
              <w:spacing w:after="20"/>
              <w:ind w:left="20"/>
              <w:jc w:val="both"/>
            </w:pPr>
            <w:r>
              <w:rPr>
                <w:rFonts w:ascii="Times New Roman"/>
                <w:b w:val="false"/>
                <w:i w:val="false"/>
                <w:color w:val="000000"/>
                <w:sz w:val="20"/>
              </w:rPr>
              <w:t xml:space="preserve">
тыс жұмыс </w:t>
            </w:r>
          </w:p>
          <w:p>
            <w:pPr>
              <w:spacing w:after="20"/>
              <w:ind w:left="20"/>
              <w:jc w:val="both"/>
            </w:pPr>
            <w:r>
              <w:rPr>
                <w:rFonts w:ascii="Times New Roman"/>
                <w:b w:val="false"/>
                <w:i w:val="false"/>
                <w:color w:val="000000"/>
                <w:sz w:val="20"/>
              </w:rPr>
              <w:t xml:space="preserve">
істегені </w:t>
            </w:r>
          </w:p>
          <w:p>
            <w:pPr>
              <w:spacing w:after="20"/>
              <w:ind w:left="20"/>
              <w:jc w:val="both"/>
            </w:pPr>
            <w:r>
              <w:rPr>
                <w:rFonts w:ascii="Times New Roman"/>
                <w:b w:val="false"/>
                <w:i w:val="false"/>
                <w:color w:val="000000"/>
                <w:sz w:val="20"/>
              </w:rPr>
              <w:t>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және қазыналық кәсіпорындардың </w:t>
            </w:r>
          </w:p>
          <w:p>
            <w:pPr>
              <w:spacing w:after="20"/>
              <w:ind w:left="20"/>
              <w:jc w:val="both"/>
            </w:pPr>
            <w:r>
              <w:rPr>
                <w:rFonts w:ascii="Times New Roman"/>
                <w:b w:val="false"/>
                <w:i w:val="false"/>
                <w:color w:val="000000"/>
                <w:sz w:val="20"/>
              </w:rPr>
              <w:t>
негізгі лауазымы (мамандығы) бойынша жұмыс уақытының шегінде қосымша жұмыс орындайтын қызметкерлеріне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w:t>
            </w:r>
          </w:p>
          <w:p>
            <w:pPr>
              <w:spacing w:after="20"/>
              <w:ind w:left="20"/>
              <w:jc w:val="both"/>
            </w:pPr>
            <w:r>
              <w:rPr>
                <w:rFonts w:ascii="Times New Roman"/>
                <w:b w:val="false"/>
                <w:i w:val="false"/>
                <w:color w:val="000000"/>
                <w:sz w:val="20"/>
              </w:rPr>
              <w:t xml:space="preserve">
қоса </w:t>
            </w:r>
          </w:p>
          <w:p>
            <w:pPr>
              <w:spacing w:after="20"/>
              <w:ind w:left="20"/>
              <w:jc w:val="both"/>
            </w:pPr>
            <w:r>
              <w:rPr>
                <w:rFonts w:ascii="Times New Roman"/>
                <w:b w:val="false"/>
                <w:i w:val="false"/>
                <w:color w:val="000000"/>
                <w:sz w:val="20"/>
              </w:rPr>
              <w:t xml:space="preserve">
атқарғаны </w:t>
            </w:r>
          </w:p>
          <w:p>
            <w:pPr>
              <w:spacing w:after="20"/>
              <w:ind w:left="20"/>
              <w:jc w:val="both"/>
            </w:pPr>
            <w:r>
              <w:rPr>
                <w:rFonts w:ascii="Times New Roman"/>
                <w:b w:val="false"/>
                <w:i w:val="false"/>
                <w:color w:val="000000"/>
                <w:sz w:val="20"/>
              </w:rPr>
              <w:t xml:space="preserve">
(қызметтер </w:t>
            </w:r>
          </w:p>
          <w:p>
            <w:pPr>
              <w:spacing w:after="20"/>
              <w:ind w:left="20"/>
              <w:jc w:val="both"/>
            </w:pPr>
            <w:r>
              <w:rPr>
                <w:rFonts w:ascii="Times New Roman"/>
                <w:b w:val="false"/>
                <w:i w:val="false"/>
                <w:color w:val="000000"/>
                <w:sz w:val="20"/>
              </w:rPr>
              <w:t xml:space="preserve">
көрсету аймағының </w:t>
            </w:r>
          </w:p>
          <w:p>
            <w:pPr>
              <w:spacing w:after="20"/>
              <w:ind w:left="20"/>
              <w:jc w:val="both"/>
            </w:pPr>
            <w:r>
              <w:rPr>
                <w:rFonts w:ascii="Times New Roman"/>
                <w:b w:val="false"/>
                <w:i w:val="false"/>
                <w:color w:val="000000"/>
                <w:sz w:val="20"/>
              </w:rPr>
              <w:t xml:space="preserve">
кеңейгені) </w:t>
            </w:r>
          </w:p>
          <w:p>
            <w:pPr>
              <w:spacing w:after="20"/>
              <w:ind w:left="20"/>
              <w:jc w:val="both"/>
            </w:pPr>
            <w:r>
              <w:rPr>
                <w:rFonts w:ascii="Times New Roman"/>
                <w:b w:val="false"/>
                <w:i w:val="false"/>
                <w:color w:val="000000"/>
                <w:sz w:val="20"/>
              </w:rPr>
              <w:t>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Көрсетілген қосымша ақылар мемлекеттік мекемелердің, қазыналық кәсіпорындардың</w:t>
            </w:r>
          </w:p>
          <w:p>
            <w:pPr>
              <w:spacing w:after="20"/>
              <w:ind w:left="20"/>
              <w:jc w:val="both"/>
            </w:pPr>
            <w:r>
              <w:rPr>
                <w:rFonts w:ascii="Times New Roman"/>
                <w:b w:val="false"/>
                <w:i w:val="false"/>
                <w:color w:val="000000"/>
                <w:sz w:val="20"/>
              </w:rPr>
              <w:t xml:space="preserve">
басшыларына және </w:t>
            </w:r>
          </w:p>
          <w:p>
            <w:pPr>
              <w:spacing w:after="20"/>
              <w:ind w:left="20"/>
              <w:jc w:val="both"/>
            </w:pPr>
            <w:r>
              <w:rPr>
                <w:rFonts w:ascii="Times New Roman"/>
                <w:b w:val="false"/>
                <w:i w:val="false"/>
                <w:color w:val="000000"/>
                <w:sz w:val="20"/>
              </w:rPr>
              <w:t>
олардың орынбасарларына қолданылмайды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және қазыналық кәсіпорындардың </w:t>
            </w:r>
          </w:p>
          <w:p>
            <w:pPr>
              <w:spacing w:after="20"/>
              <w:ind w:left="20"/>
              <w:jc w:val="both"/>
            </w:pPr>
            <w:r>
              <w:rPr>
                <w:rFonts w:ascii="Times New Roman"/>
                <w:b w:val="false"/>
                <w:i w:val="false"/>
                <w:color w:val="000000"/>
                <w:sz w:val="20"/>
              </w:rPr>
              <w:t>
қызметкерлеріне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p>
            <w:pPr>
              <w:spacing w:after="20"/>
              <w:ind w:left="20"/>
              <w:jc w:val="both"/>
            </w:pPr>
            <w:r>
              <w:rPr>
                <w:rFonts w:ascii="Times New Roman"/>
                <w:b w:val="false"/>
                <w:i w:val="false"/>
                <w:color w:val="000000"/>
                <w:sz w:val="20"/>
              </w:rPr>
              <w:t>
болмаған қызметкердің</w:t>
            </w:r>
          </w:p>
          <w:p>
            <w:pPr>
              <w:spacing w:after="20"/>
              <w:ind w:left="20"/>
              <w:jc w:val="both"/>
            </w:pPr>
            <w:r>
              <w:rPr>
                <w:rFonts w:ascii="Times New Roman"/>
                <w:b w:val="false"/>
                <w:i w:val="false"/>
                <w:color w:val="000000"/>
                <w:sz w:val="20"/>
              </w:rPr>
              <w:t xml:space="preserve">
міндеттерін </w:t>
            </w:r>
          </w:p>
          <w:p>
            <w:pPr>
              <w:spacing w:after="20"/>
              <w:ind w:left="20"/>
              <w:jc w:val="both"/>
            </w:pPr>
            <w:r>
              <w:rPr>
                <w:rFonts w:ascii="Times New Roman"/>
                <w:b w:val="false"/>
                <w:i w:val="false"/>
                <w:color w:val="000000"/>
                <w:sz w:val="20"/>
              </w:rPr>
              <w:t xml:space="preserve">
орындағаны </w:t>
            </w:r>
          </w:p>
          <w:p>
            <w:pPr>
              <w:spacing w:after="20"/>
              <w:ind w:left="20"/>
              <w:jc w:val="both"/>
            </w:pPr>
            <w:r>
              <w:rPr>
                <w:rFonts w:ascii="Times New Roman"/>
                <w:b w:val="false"/>
                <w:i w:val="false"/>
                <w:color w:val="000000"/>
                <w:sz w:val="20"/>
              </w:rPr>
              <w:t>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p>
            <w:pPr>
              <w:spacing w:after="20"/>
              <w:ind w:left="20"/>
              <w:jc w:val="both"/>
            </w:pPr>
            <w:r>
              <w:rPr>
                <w:rFonts w:ascii="Times New Roman"/>
                <w:b w:val="false"/>
                <w:i w:val="false"/>
                <w:color w:val="000000"/>
                <w:sz w:val="20"/>
              </w:rPr>
              <w:t xml:space="preserve">
көлеміне </w:t>
            </w:r>
          </w:p>
          <w:p>
            <w:pPr>
              <w:spacing w:after="20"/>
              <w:ind w:left="20"/>
              <w:jc w:val="both"/>
            </w:pPr>
            <w:r>
              <w:rPr>
                <w:rFonts w:ascii="Times New Roman"/>
                <w:b w:val="false"/>
                <w:i w:val="false"/>
                <w:color w:val="000000"/>
                <w:sz w:val="20"/>
              </w:rPr>
              <w:t>
қарай</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оның ішінде:</w:t>
            </w:r>
          </w:p>
          <w:p>
            <w:pPr>
              <w:spacing w:after="20"/>
              <w:ind w:left="20"/>
              <w:jc w:val="both"/>
            </w:pPr>
            <w:r>
              <w:rPr>
                <w:rFonts w:ascii="Times New Roman"/>
                <w:b w:val="false"/>
                <w:i w:val="false"/>
                <w:color w:val="000000"/>
                <w:sz w:val="20"/>
              </w:rPr>
              <w:t>
экологиялық апат экологиялық дағдарыс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"Арал өңіріндегі экологиялық апат </w:t>
            </w:r>
          </w:p>
          <w:p>
            <w:pPr>
              <w:spacing w:after="20"/>
              <w:ind w:left="20"/>
              <w:jc w:val="both"/>
            </w:pPr>
            <w:r>
              <w:rPr>
                <w:rFonts w:ascii="Times New Roman"/>
                <w:b w:val="false"/>
                <w:i w:val="false"/>
                <w:color w:val="000000"/>
                <w:sz w:val="20"/>
              </w:rPr>
              <w:t xml:space="preserve">
салдарынан </w:t>
            </w:r>
          </w:p>
          <w:p>
            <w:pPr>
              <w:spacing w:after="20"/>
              <w:ind w:left="20"/>
              <w:jc w:val="both"/>
            </w:pPr>
            <w:r>
              <w:rPr>
                <w:rFonts w:ascii="Times New Roman"/>
                <w:b w:val="false"/>
                <w:i w:val="false"/>
                <w:color w:val="000000"/>
                <w:sz w:val="20"/>
              </w:rPr>
              <w:t xml:space="preserve">
зардап шеккен </w:t>
            </w:r>
          </w:p>
          <w:p>
            <w:pPr>
              <w:spacing w:after="20"/>
              <w:ind w:left="20"/>
              <w:jc w:val="both"/>
            </w:pPr>
            <w:r>
              <w:rPr>
                <w:rFonts w:ascii="Times New Roman"/>
                <w:b w:val="false"/>
                <w:i w:val="false"/>
                <w:color w:val="000000"/>
                <w:sz w:val="20"/>
              </w:rPr>
              <w:t xml:space="preserve">
азаматтарды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қорғау туралы" 1992 жылғы 30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аймақтарында, оның ішінде:</w:t>
            </w:r>
          </w:p>
          <w:p>
            <w:pPr>
              <w:spacing w:after="20"/>
              <w:ind w:left="20"/>
              <w:jc w:val="both"/>
            </w:pPr>
            <w:r>
              <w:rPr>
                <w:rFonts w:ascii="Times New Roman"/>
                <w:b w:val="false"/>
                <w:i w:val="false"/>
                <w:color w:val="000000"/>
                <w:sz w:val="20"/>
              </w:rPr>
              <w:t>
төтенше радиациялық қатер ең көп радиациялық қатер жоғарғы радиациялық қатер ең аз радиациялық қатер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"Семей ядролық сынақ полигонындағы ядролық </w:t>
            </w:r>
          </w:p>
          <w:p>
            <w:pPr>
              <w:spacing w:after="20"/>
              <w:ind w:left="20"/>
              <w:jc w:val="both"/>
            </w:pPr>
            <w:r>
              <w:rPr>
                <w:rFonts w:ascii="Times New Roman"/>
                <w:b w:val="false"/>
                <w:i w:val="false"/>
                <w:color w:val="000000"/>
                <w:sz w:val="20"/>
              </w:rPr>
              <w:t xml:space="preserve">
сынақтардың </w:t>
            </w:r>
          </w:p>
          <w:p>
            <w:pPr>
              <w:spacing w:after="20"/>
              <w:ind w:left="20"/>
              <w:jc w:val="both"/>
            </w:pPr>
            <w:r>
              <w:rPr>
                <w:rFonts w:ascii="Times New Roman"/>
                <w:b w:val="false"/>
                <w:i w:val="false"/>
                <w:color w:val="000000"/>
                <w:sz w:val="20"/>
              </w:rPr>
              <w:t xml:space="preserve">
салдарынан </w:t>
            </w:r>
          </w:p>
          <w:p>
            <w:pPr>
              <w:spacing w:after="20"/>
              <w:ind w:left="20"/>
              <w:jc w:val="both"/>
            </w:pPr>
            <w:r>
              <w:rPr>
                <w:rFonts w:ascii="Times New Roman"/>
                <w:b w:val="false"/>
                <w:i w:val="false"/>
                <w:color w:val="000000"/>
                <w:sz w:val="20"/>
              </w:rPr>
              <w:t xml:space="preserve">
зардап шеккен </w:t>
            </w:r>
          </w:p>
          <w:p>
            <w:pPr>
              <w:spacing w:after="20"/>
              <w:ind w:left="20"/>
              <w:jc w:val="both"/>
            </w:pPr>
            <w:r>
              <w:rPr>
                <w:rFonts w:ascii="Times New Roman"/>
                <w:b w:val="false"/>
                <w:i w:val="false"/>
                <w:color w:val="000000"/>
                <w:sz w:val="20"/>
              </w:rPr>
              <w:t xml:space="preserve">
азаматтарды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Көрсетілген қосымша ақы жеңiлдiктер мен өтемақыларға құқықты растайтын құжат (куәлік) болған жағдайда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(ерекше </w:t>
            </w:r>
          </w:p>
          <w:p>
            <w:pPr>
              <w:spacing w:after="20"/>
              <w:ind w:left="20"/>
              <w:jc w:val="both"/>
            </w:pPr>
            <w:r>
              <w:rPr>
                <w:rFonts w:ascii="Times New Roman"/>
                <w:b w:val="false"/>
                <w:i w:val="false"/>
                <w:color w:val="000000"/>
                <w:sz w:val="20"/>
              </w:rPr>
              <w:t xml:space="preserve">
ауыр) қол </w:t>
            </w:r>
          </w:p>
          <w:p>
            <w:pPr>
              <w:spacing w:after="20"/>
              <w:ind w:left="20"/>
              <w:jc w:val="both"/>
            </w:pPr>
            <w:r>
              <w:rPr>
                <w:rFonts w:ascii="Times New Roman"/>
                <w:b w:val="false"/>
                <w:i w:val="false"/>
                <w:color w:val="000000"/>
                <w:sz w:val="20"/>
              </w:rPr>
              <w:t>
еңбегі жұмыстарымен</w:t>
            </w:r>
          </w:p>
          <w:p>
            <w:pPr>
              <w:spacing w:after="20"/>
              <w:ind w:left="20"/>
              <w:jc w:val="both"/>
            </w:pPr>
            <w:r>
              <w:rPr>
                <w:rFonts w:ascii="Times New Roman"/>
                <w:b w:val="false"/>
                <w:i w:val="false"/>
                <w:color w:val="000000"/>
                <w:sz w:val="20"/>
              </w:rPr>
              <w:t xml:space="preserve">
және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зиянды (ерекше зиянды) және қауіпті (ерекше қауіпті) жұмыстармен айналысатын қызметкерлерге қосымша </w:t>
            </w:r>
          </w:p>
          <w:p>
            <w:pPr>
              <w:spacing w:after="20"/>
              <w:ind w:left="20"/>
              <w:jc w:val="both"/>
            </w:pPr>
            <w:r>
              <w:rPr>
                <w:rFonts w:ascii="Times New Roman"/>
                <w:b w:val="false"/>
                <w:i w:val="false"/>
                <w:color w:val="000000"/>
                <w:sz w:val="20"/>
              </w:rPr>
              <w:t>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және еңбек жөніндегі </w:t>
            </w:r>
          </w:p>
          <w:p>
            <w:pPr>
              <w:spacing w:after="20"/>
              <w:ind w:left="20"/>
              <w:jc w:val="both"/>
            </w:pPr>
            <w:r>
              <w:rPr>
                <w:rFonts w:ascii="Times New Roman"/>
                <w:b w:val="false"/>
                <w:i w:val="false"/>
                <w:color w:val="000000"/>
                <w:sz w:val="20"/>
              </w:rPr>
              <w:t xml:space="preserve">
уәкілетті мемлекеттік </w:t>
            </w:r>
          </w:p>
          <w:p>
            <w:pPr>
              <w:spacing w:after="20"/>
              <w:ind w:left="20"/>
              <w:jc w:val="both"/>
            </w:pPr>
            <w:r>
              <w:rPr>
                <w:rFonts w:ascii="Times New Roman"/>
                <w:b w:val="false"/>
                <w:i w:val="false"/>
                <w:color w:val="000000"/>
                <w:sz w:val="20"/>
              </w:rPr>
              <w:t xml:space="preserve">
орган бекіткен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зиянды кәсіптер және қызметтер өндірістерінің, </w:t>
            </w:r>
          </w:p>
          <w:p>
            <w:pPr>
              <w:spacing w:after="20"/>
              <w:ind w:left="20"/>
              <w:jc w:val="both"/>
            </w:pPr>
            <w:r>
              <w:rPr>
                <w:rFonts w:ascii="Times New Roman"/>
                <w:b w:val="false"/>
                <w:i w:val="false"/>
                <w:color w:val="000000"/>
                <w:sz w:val="20"/>
              </w:rPr>
              <w:t xml:space="preserve">
цехтарының тізімі </w:t>
            </w:r>
          </w:p>
          <w:p>
            <w:pPr>
              <w:spacing w:after="20"/>
              <w:ind w:left="20"/>
              <w:jc w:val="both"/>
            </w:pPr>
            <w:r>
              <w:rPr>
                <w:rFonts w:ascii="Times New Roman"/>
                <w:b w:val="false"/>
                <w:i w:val="false"/>
                <w:color w:val="000000"/>
                <w:sz w:val="20"/>
              </w:rPr>
              <w:t>
(тізбесі) негізінде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қызметшілері мен жұмысшыларына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30%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Тазалаушыларға:</w:t>
            </w:r>
          </w:p>
          <w:p>
            <w:pPr>
              <w:spacing w:after="20"/>
              <w:ind w:left="20"/>
              <w:jc w:val="both"/>
            </w:pPr>
            <w:r>
              <w:rPr>
                <w:rFonts w:ascii="Times New Roman"/>
                <w:b w:val="false"/>
                <w:i w:val="false"/>
                <w:color w:val="000000"/>
                <w:sz w:val="20"/>
              </w:rPr>
              <w:t>
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w:t>
            </w:r>
          </w:p>
          <w:p>
            <w:pPr>
              <w:spacing w:after="20"/>
              <w:ind w:left="20"/>
              <w:jc w:val="both"/>
            </w:pPr>
            <w:r>
              <w:rPr>
                <w:rFonts w:ascii="Times New Roman"/>
                <w:b w:val="false"/>
                <w:i w:val="false"/>
                <w:color w:val="000000"/>
                <w:sz w:val="20"/>
              </w:rPr>
              <w:t xml:space="preserve">
біліктілігі </w:t>
            </w:r>
          </w:p>
          <w:p>
            <w:pPr>
              <w:spacing w:after="20"/>
              <w:ind w:left="20"/>
              <w:jc w:val="both"/>
            </w:pPr>
            <w:r>
              <w:rPr>
                <w:rFonts w:ascii="Times New Roman"/>
                <w:b w:val="false"/>
                <w:i w:val="false"/>
                <w:color w:val="000000"/>
                <w:sz w:val="20"/>
              </w:rPr>
              <w:t>
үшін үстемеақы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жүргізуші" (В, С, Д, Е санаттары болғанда)</w:t>
            </w:r>
          </w:p>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35%</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w:t>
            </w:r>
          </w:p>
          <w:p>
            <w:pPr>
              <w:spacing w:after="20"/>
              <w:ind w:left="20"/>
              <w:jc w:val="both"/>
            </w:pPr>
            <w:r>
              <w:rPr>
                <w:rFonts w:ascii="Times New Roman"/>
                <w:b w:val="false"/>
                <w:i w:val="false"/>
                <w:color w:val="000000"/>
                <w:sz w:val="20"/>
              </w:rPr>
              <w:t xml:space="preserve">
атағы үшін </w:t>
            </w:r>
          </w:p>
          <w:p>
            <w:pPr>
              <w:spacing w:after="20"/>
              <w:ind w:left="20"/>
              <w:jc w:val="both"/>
            </w:pPr>
            <w:r>
              <w:rPr>
                <w:rFonts w:ascii="Times New Roman"/>
                <w:b w:val="false"/>
                <w:i w:val="false"/>
                <w:color w:val="000000"/>
                <w:sz w:val="20"/>
              </w:rPr>
              <w:t>
үстемеақы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w:t>
            </w:r>
          </w:p>
          <w:p>
            <w:pPr>
              <w:spacing w:after="20"/>
              <w:ind w:left="20"/>
              <w:jc w:val="both"/>
            </w:pPr>
            <w:r>
              <w:rPr>
                <w:rFonts w:ascii="Times New Roman"/>
                <w:b w:val="false"/>
                <w:i w:val="false"/>
                <w:color w:val="000000"/>
                <w:sz w:val="20"/>
              </w:rPr>
              <w:t xml:space="preserve">
атақтарына ие болған қызметкерлерге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БЛЖ-дан 50%</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w:t>
            </w:r>
          </w:p>
          <w:p>
            <w:pPr>
              <w:spacing w:after="20"/>
              <w:ind w:left="20"/>
              <w:jc w:val="both"/>
            </w:pPr>
            <w:r>
              <w:rPr>
                <w:rFonts w:ascii="Times New Roman"/>
                <w:b w:val="false"/>
                <w:i w:val="false"/>
                <w:color w:val="000000"/>
                <w:sz w:val="20"/>
              </w:rPr>
              <w:t xml:space="preserve">
дәрежесі үшін </w:t>
            </w:r>
          </w:p>
          <w:p>
            <w:pPr>
              <w:spacing w:after="20"/>
              <w:ind w:left="20"/>
              <w:jc w:val="both"/>
            </w:pPr>
            <w:r>
              <w:rPr>
                <w:rFonts w:ascii="Times New Roman"/>
                <w:b w:val="false"/>
                <w:i w:val="false"/>
                <w:color w:val="000000"/>
                <w:sz w:val="20"/>
              </w:rPr>
              <w:t>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ЕТЖМ**</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қосымша ақы біліктілігі жоғары ғылыми кадрларды аттестаттау жөніндегі </w:t>
            </w:r>
          </w:p>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xml:space="preserve">
берген тиісті </w:t>
            </w:r>
          </w:p>
          <w:p>
            <w:pPr>
              <w:spacing w:after="20"/>
              <w:ind w:left="20"/>
              <w:jc w:val="both"/>
            </w:pPr>
            <w:r>
              <w:rPr>
                <w:rFonts w:ascii="Times New Roman"/>
                <w:b w:val="false"/>
                <w:i w:val="false"/>
                <w:color w:val="000000"/>
                <w:sz w:val="20"/>
              </w:rPr>
              <w:t xml:space="preserve">
дипломы болған кезде </w:t>
            </w:r>
          </w:p>
          <w:p>
            <w:pPr>
              <w:spacing w:after="20"/>
              <w:ind w:left="20"/>
              <w:jc w:val="both"/>
            </w:pPr>
            <w:r>
              <w:rPr>
                <w:rFonts w:ascii="Times New Roman"/>
                <w:b w:val="false"/>
                <w:i w:val="false"/>
                <w:color w:val="000000"/>
                <w:sz w:val="20"/>
              </w:rPr>
              <w:t xml:space="preserve">
белгіленеді және </w:t>
            </w:r>
          </w:p>
          <w:p>
            <w:pPr>
              <w:spacing w:after="20"/>
              <w:ind w:left="20"/>
              <w:jc w:val="both"/>
            </w:pPr>
            <w:r>
              <w:rPr>
                <w:rFonts w:ascii="Times New Roman"/>
                <w:b w:val="false"/>
                <w:i w:val="false"/>
                <w:color w:val="000000"/>
                <w:sz w:val="20"/>
              </w:rPr>
              <w:t xml:space="preserve">
негізгі жұмыс орны </w:t>
            </w:r>
          </w:p>
          <w:p>
            <w:pPr>
              <w:spacing w:after="20"/>
              <w:ind w:left="20"/>
              <w:jc w:val="both"/>
            </w:pPr>
            <w:r>
              <w:rPr>
                <w:rFonts w:ascii="Times New Roman"/>
                <w:b w:val="false"/>
                <w:i w:val="false"/>
                <w:color w:val="000000"/>
                <w:sz w:val="20"/>
              </w:rPr>
              <w:t>
бойынша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жұмысын ұйымдастырғаны үшін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25%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БЛЖ-дан 50%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39" w:id="85"/>
    <w:p>
      <w:pPr>
        <w:spacing w:after="0"/>
        <w:ind w:left="0"/>
        <w:jc w:val="both"/>
      </w:pPr>
      <w:r>
        <w:rPr>
          <w:rFonts w:ascii="Times New Roman"/>
          <w:b w:val="false"/>
          <w:i w:val="false"/>
          <w:color w:val="000000"/>
          <w:sz w:val="28"/>
        </w:rPr>
        <w:t>
      Ескертпе: аббревиатуралардың толық жазылуы:</w:t>
      </w:r>
    </w:p>
    <w:bookmarkEnd w:id="85"/>
    <w:p>
      <w:pPr>
        <w:spacing w:after="0"/>
        <w:ind w:left="0"/>
        <w:jc w:val="both"/>
      </w:pPr>
      <w:r>
        <w:rPr>
          <w:rFonts w:ascii="Times New Roman"/>
          <w:b w:val="false"/>
          <w:i w:val="false"/>
          <w:color w:val="000000"/>
          <w:sz w:val="28"/>
        </w:rPr>
        <w:t>
      * АЕК – заңнамалық актілерде белгіленген айлық есептік көрсеткіш.</w:t>
      </w:r>
    </w:p>
    <w:p>
      <w:pPr>
        <w:spacing w:after="0"/>
        <w:ind w:left="0"/>
        <w:jc w:val="both"/>
      </w:pPr>
      <w:r>
        <w:rPr>
          <w:rFonts w:ascii="Times New Roman"/>
          <w:b w:val="false"/>
          <w:i w:val="false"/>
          <w:color w:val="000000"/>
          <w:sz w:val="28"/>
        </w:rPr>
        <w:t>
      **ЕТЖМ – заңнамада белгіленген айлық жалақының ең төменгі мөлшері.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Мемлекеттік мекемелерде оқу сабақтарын өткізуге тартылған</w:t>
      </w:r>
      <w:r>
        <w:br/>
      </w:r>
      <w:r>
        <w:rPr>
          <w:rFonts w:ascii="Times New Roman"/>
          <w:b/>
          <w:i w:val="false"/>
          <w:color w:val="000000"/>
        </w:rPr>
        <w:t>қызметкерлердің еңбегіне сағат бойынша ақы төлеу</w:t>
      </w:r>
    </w:p>
    <w:p>
      <w:pPr>
        <w:spacing w:after="0"/>
        <w:ind w:left="0"/>
        <w:jc w:val="both"/>
      </w:pPr>
      <w:r>
        <w:rPr>
          <w:rFonts w:ascii="Times New Roman"/>
          <w:b w:val="false"/>
          <w:i w:val="false"/>
          <w:color w:val="ff0000"/>
          <w:sz w:val="28"/>
        </w:rPr>
        <w:t xml:space="preserve">
      Ескерту. 20-қосымшаға өзгеріс енгізілді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718"/>
        <w:gridCol w:w="3718"/>
        <w:gridCol w:w="3718"/>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Оқитындар контингенті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Сағат бойынша ақы төлеу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Профессор,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докторы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Доцент,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кандидаты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дәрежесі жоқ адамдар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w:t>
            </w:r>
          </w:p>
          <w:p>
            <w:pPr>
              <w:spacing w:after="20"/>
              <w:ind w:left="20"/>
              <w:jc w:val="both"/>
            </w:pPr>
            <w:r>
              <w:rPr>
                <w:rFonts w:ascii="Times New Roman"/>
                <w:b w:val="false"/>
                <w:i w:val="false"/>
                <w:color w:val="000000"/>
                <w:sz w:val="20"/>
              </w:rPr>
              <w:t xml:space="preserve">
жалпы орта, техникалық </w:t>
            </w:r>
          </w:p>
          <w:p>
            <w:pPr>
              <w:spacing w:after="20"/>
              <w:ind w:left="20"/>
              <w:jc w:val="both"/>
            </w:pPr>
            <w:r>
              <w:rPr>
                <w:rFonts w:ascii="Times New Roman"/>
                <w:b w:val="false"/>
                <w:i w:val="false"/>
                <w:color w:val="000000"/>
                <w:sz w:val="20"/>
              </w:rPr>
              <w:t xml:space="preserve">
және кәсіптік, орта </w:t>
            </w:r>
          </w:p>
          <w:p>
            <w:pPr>
              <w:spacing w:after="20"/>
              <w:ind w:left="20"/>
              <w:jc w:val="both"/>
            </w:pPr>
            <w:r>
              <w:rPr>
                <w:rFonts w:ascii="Times New Roman"/>
                <w:b w:val="false"/>
                <w:i w:val="false"/>
                <w:color w:val="000000"/>
                <w:sz w:val="20"/>
              </w:rPr>
              <w:t xml:space="preserve">
білімнен кейінгі білім </w:t>
            </w:r>
          </w:p>
          <w:p>
            <w:pPr>
              <w:spacing w:after="20"/>
              <w:ind w:left="20"/>
              <w:jc w:val="both"/>
            </w:pPr>
            <w:r>
              <w:rPr>
                <w:rFonts w:ascii="Times New Roman"/>
                <w:b w:val="false"/>
                <w:i w:val="false"/>
                <w:color w:val="000000"/>
                <w:sz w:val="20"/>
              </w:rPr>
              <w:t xml:space="preserve">
беру ұйымдарының </w:t>
            </w:r>
          </w:p>
          <w:p>
            <w:pPr>
              <w:spacing w:after="20"/>
              <w:ind w:left="20"/>
              <w:jc w:val="both"/>
            </w:pPr>
            <w:r>
              <w:rPr>
                <w:rFonts w:ascii="Times New Roman"/>
                <w:b w:val="false"/>
                <w:i w:val="false"/>
                <w:color w:val="000000"/>
                <w:sz w:val="20"/>
              </w:rPr>
              <w:t xml:space="preserve">
оқушылары және оқушы- </w:t>
            </w:r>
          </w:p>
          <w:p>
            <w:pPr>
              <w:spacing w:after="20"/>
              <w:ind w:left="20"/>
              <w:jc w:val="both"/>
            </w:pPr>
            <w:r>
              <w:rPr>
                <w:rFonts w:ascii="Times New Roman"/>
                <w:b w:val="false"/>
                <w:i w:val="false"/>
                <w:color w:val="000000"/>
                <w:sz w:val="20"/>
              </w:rPr>
              <w:t xml:space="preserve">
лардың осыған ұқсас </w:t>
            </w:r>
          </w:p>
          <w:p>
            <w:pPr>
              <w:spacing w:after="20"/>
              <w:ind w:left="20"/>
              <w:jc w:val="both"/>
            </w:pPr>
            <w:r>
              <w:rPr>
                <w:rFonts w:ascii="Times New Roman"/>
                <w:b w:val="false"/>
                <w:i w:val="false"/>
                <w:color w:val="000000"/>
                <w:sz w:val="20"/>
              </w:rPr>
              <w:t xml:space="preserve">
басқа да санаттары, </w:t>
            </w:r>
          </w:p>
          <w:p>
            <w:pPr>
              <w:spacing w:after="20"/>
              <w:ind w:left="20"/>
              <w:jc w:val="both"/>
            </w:pPr>
            <w:r>
              <w:rPr>
                <w:rFonts w:ascii="Times New Roman"/>
                <w:b w:val="false"/>
                <w:i w:val="false"/>
                <w:color w:val="000000"/>
                <w:sz w:val="20"/>
              </w:rPr>
              <w:t>
техникалық және кәсіп</w:t>
            </w:r>
          </w:p>
          <w:p>
            <w:pPr>
              <w:spacing w:after="20"/>
              <w:ind w:left="20"/>
              <w:jc w:val="both"/>
            </w:pPr>
            <w:r>
              <w:rPr>
                <w:rFonts w:ascii="Times New Roman"/>
                <w:b w:val="false"/>
                <w:i w:val="false"/>
                <w:color w:val="000000"/>
                <w:sz w:val="20"/>
              </w:rPr>
              <w:t xml:space="preserve">
тік, орта білімнен </w:t>
            </w:r>
          </w:p>
          <w:p>
            <w:pPr>
              <w:spacing w:after="20"/>
              <w:ind w:left="20"/>
              <w:jc w:val="both"/>
            </w:pPr>
            <w:r>
              <w:rPr>
                <w:rFonts w:ascii="Times New Roman"/>
                <w:b w:val="false"/>
                <w:i w:val="false"/>
                <w:color w:val="000000"/>
                <w:sz w:val="20"/>
              </w:rPr>
              <w:t xml:space="preserve">
кейінгі білімді талап </w:t>
            </w:r>
          </w:p>
          <w:p>
            <w:pPr>
              <w:spacing w:after="20"/>
              <w:ind w:left="20"/>
              <w:jc w:val="both"/>
            </w:pPr>
            <w:r>
              <w:rPr>
                <w:rFonts w:ascii="Times New Roman"/>
                <w:b w:val="false"/>
                <w:i w:val="false"/>
                <w:color w:val="000000"/>
                <w:sz w:val="20"/>
              </w:rPr>
              <w:t xml:space="preserve">
ететін лауазымға ие </w:t>
            </w:r>
          </w:p>
          <w:p>
            <w:pPr>
              <w:spacing w:after="20"/>
              <w:ind w:left="20"/>
              <w:jc w:val="both"/>
            </w:pPr>
            <w:r>
              <w:rPr>
                <w:rFonts w:ascii="Times New Roman"/>
                <w:b w:val="false"/>
                <w:i w:val="false"/>
                <w:color w:val="000000"/>
                <w:sz w:val="20"/>
              </w:rPr>
              <w:t xml:space="preserve">
қызметкерлер, жұмысшы- </w:t>
            </w:r>
          </w:p>
          <w:p>
            <w:pPr>
              <w:spacing w:after="20"/>
              <w:ind w:left="20"/>
              <w:jc w:val="both"/>
            </w:pPr>
            <w:r>
              <w:rPr>
                <w:rFonts w:ascii="Times New Roman"/>
                <w:b w:val="false"/>
                <w:i w:val="false"/>
                <w:color w:val="000000"/>
                <w:sz w:val="20"/>
              </w:rPr>
              <w:t xml:space="preserve">
лар, курс тыңдаушылары; </w:t>
            </w:r>
          </w:p>
          <w:p>
            <w:pPr>
              <w:spacing w:after="20"/>
              <w:ind w:left="20"/>
              <w:jc w:val="both"/>
            </w:pPr>
            <w:r>
              <w:rPr>
                <w:rFonts w:ascii="Times New Roman"/>
                <w:b w:val="false"/>
                <w:i w:val="false"/>
                <w:color w:val="000000"/>
                <w:sz w:val="20"/>
              </w:rPr>
              <w:t xml:space="preserve">
студенттер; </w:t>
            </w:r>
          </w:p>
          <w:p>
            <w:pPr>
              <w:spacing w:after="20"/>
              <w:ind w:left="20"/>
              <w:jc w:val="both"/>
            </w:pPr>
            <w:r>
              <w:rPr>
                <w:rFonts w:ascii="Times New Roman"/>
                <w:b w:val="false"/>
                <w:i w:val="false"/>
                <w:color w:val="000000"/>
                <w:sz w:val="20"/>
              </w:rPr>
              <w:t xml:space="preserve">
аспиранттар, басшы </w:t>
            </w:r>
          </w:p>
          <w:p>
            <w:pPr>
              <w:spacing w:after="20"/>
              <w:ind w:left="20"/>
              <w:jc w:val="both"/>
            </w:pPr>
            <w:r>
              <w:rPr>
                <w:rFonts w:ascii="Times New Roman"/>
                <w:b w:val="false"/>
                <w:i w:val="false"/>
                <w:color w:val="000000"/>
                <w:sz w:val="20"/>
              </w:rPr>
              <w:t xml:space="preserve">
қызметкерлер мен маман- </w:t>
            </w:r>
          </w:p>
          <w:p>
            <w:pPr>
              <w:spacing w:after="20"/>
              <w:ind w:left="20"/>
              <w:jc w:val="both"/>
            </w:pPr>
            <w:r>
              <w:rPr>
                <w:rFonts w:ascii="Times New Roman"/>
                <w:b w:val="false"/>
                <w:i w:val="false"/>
                <w:color w:val="000000"/>
                <w:sz w:val="20"/>
              </w:rPr>
              <w:t xml:space="preserve">
дардың біліктілігін </w:t>
            </w:r>
          </w:p>
          <w:p>
            <w:pPr>
              <w:spacing w:after="20"/>
              <w:ind w:left="20"/>
              <w:jc w:val="both"/>
            </w:pPr>
            <w:r>
              <w:rPr>
                <w:rFonts w:ascii="Times New Roman"/>
                <w:b w:val="false"/>
                <w:i w:val="false"/>
                <w:color w:val="000000"/>
                <w:sz w:val="20"/>
              </w:rPr>
              <w:t xml:space="preserve">
арттыру жөніндегі оқу </w:t>
            </w:r>
          </w:p>
          <w:p>
            <w:pPr>
              <w:spacing w:after="20"/>
              <w:ind w:left="20"/>
              <w:jc w:val="both"/>
            </w:pPr>
            <w:r>
              <w:rPr>
                <w:rFonts w:ascii="Times New Roman"/>
                <w:b w:val="false"/>
                <w:i w:val="false"/>
                <w:color w:val="000000"/>
                <w:sz w:val="20"/>
              </w:rPr>
              <w:t xml:space="preserve">
орындарының тыңдаушыла- </w:t>
            </w:r>
          </w:p>
          <w:p>
            <w:pPr>
              <w:spacing w:after="20"/>
              <w:ind w:left="20"/>
              <w:jc w:val="both"/>
            </w:pPr>
            <w:r>
              <w:rPr>
                <w:rFonts w:ascii="Times New Roman"/>
                <w:b w:val="false"/>
                <w:i w:val="false"/>
                <w:color w:val="000000"/>
                <w:sz w:val="20"/>
              </w:rPr>
              <w:t xml:space="preserve">
ры, дәрігерлердің </w:t>
            </w:r>
          </w:p>
          <w:p>
            <w:pPr>
              <w:spacing w:after="20"/>
              <w:ind w:left="20"/>
              <w:jc w:val="both"/>
            </w:pPr>
            <w:r>
              <w:rPr>
                <w:rFonts w:ascii="Times New Roman"/>
                <w:b w:val="false"/>
                <w:i w:val="false"/>
                <w:color w:val="000000"/>
                <w:sz w:val="20"/>
              </w:rPr>
              <w:t xml:space="preserve">
консультация өткізулері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0,12*****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0,08*** </w:t>
            </w:r>
          </w:p>
          <w:p>
            <w:pPr>
              <w:spacing w:after="20"/>
              <w:ind w:left="20"/>
              <w:jc w:val="both"/>
            </w:pPr>
            <w:r>
              <w:rPr>
                <w:rFonts w:ascii="Times New Roman"/>
                <w:b w:val="false"/>
                <w:i w:val="false"/>
                <w:color w:val="000000"/>
                <w:sz w:val="20"/>
              </w:rPr>
              <w:t xml:space="preserve">
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0,07*** </w:t>
            </w:r>
          </w:p>
          <w:p>
            <w:pPr>
              <w:spacing w:after="20"/>
              <w:ind w:left="20"/>
              <w:jc w:val="both"/>
            </w:pPr>
            <w:r>
              <w:rPr>
                <w:rFonts w:ascii="Times New Roman"/>
                <w:b w:val="false"/>
                <w:i w:val="false"/>
                <w:color w:val="000000"/>
                <w:sz w:val="20"/>
              </w:rPr>
              <w:t xml:space="preserve">
0,08****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6808"/>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санаты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бойынша төленетін </w:t>
            </w:r>
          </w:p>
          <w:p>
            <w:pPr>
              <w:spacing w:after="20"/>
              <w:ind w:left="20"/>
              <w:jc w:val="both"/>
            </w:pPr>
            <w:r>
              <w:rPr>
                <w:rFonts w:ascii="Times New Roman"/>
                <w:b w:val="false"/>
                <w:i w:val="false"/>
                <w:color w:val="000000"/>
                <w:sz w:val="20"/>
              </w:rPr>
              <w:t xml:space="preserve">
ақының мөлшері*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сабақтарын жүргізуге </w:t>
            </w:r>
          </w:p>
          <w:p>
            <w:pPr>
              <w:spacing w:after="20"/>
              <w:ind w:left="20"/>
              <w:jc w:val="both"/>
            </w:pPr>
            <w:r>
              <w:rPr>
                <w:rFonts w:ascii="Times New Roman"/>
                <w:b w:val="false"/>
                <w:i w:val="false"/>
                <w:color w:val="000000"/>
                <w:sz w:val="20"/>
              </w:rPr>
              <w:t xml:space="preserve">
қатысатын, пластикалық кейіп- </w:t>
            </w:r>
          </w:p>
          <w:p>
            <w:pPr>
              <w:spacing w:after="20"/>
              <w:ind w:left="20"/>
              <w:jc w:val="both"/>
            </w:pPr>
            <w:r>
              <w:rPr>
                <w:rFonts w:ascii="Times New Roman"/>
                <w:b w:val="false"/>
                <w:i w:val="false"/>
                <w:color w:val="000000"/>
                <w:sz w:val="20"/>
              </w:rPr>
              <w:t xml:space="preserve">
терді көрсететіндердің еңбегі- </w:t>
            </w:r>
          </w:p>
          <w:p>
            <w:pPr>
              <w:spacing w:after="20"/>
              <w:ind w:left="20"/>
              <w:jc w:val="both"/>
            </w:pPr>
            <w:r>
              <w:rPr>
                <w:rFonts w:ascii="Times New Roman"/>
                <w:b w:val="false"/>
                <w:i w:val="false"/>
                <w:color w:val="000000"/>
                <w:sz w:val="20"/>
              </w:rPr>
              <w:t xml:space="preserve">
не сағат бойынша ақы төлеу </w:t>
            </w:r>
          </w:p>
          <w:p>
            <w:pPr>
              <w:spacing w:after="20"/>
              <w:ind w:left="20"/>
              <w:jc w:val="both"/>
            </w:pPr>
            <w:r>
              <w:rPr>
                <w:rFonts w:ascii="Times New Roman"/>
                <w:b w:val="false"/>
                <w:i w:val="false"/>
                <w:color w:val="000000"/>
                <w:sz w:val="20"/>
              </w:rPr>
              <w:t xml:space="preserve">
ставкасы мынадай мөлшерде </w:t>
            </w:r>
          </w:p>
          <w:p>
            <w:pPr>
              <w:spacing w:after="20"/>
              <w:ind w:left="20"/>
              <w:jc w:val="both"/>
            </w:pPr>
            <w:r>
              <w:rPr>
                <w:rFonts w:ascii="Times New Roman"/>
                <w:b w:val="false"/>
                <w:i w:val="false"/>
                <w:color w:val="000000"/>
                <w:sz w:val="20"/>
              </w:rPr>
              <w:t xml:space="preserve">
белгіленеді: </w:t>
            </w:r>
          </w:p>
          <w:p>
            <w:pPr>
              <w:spacing w:after="20"/>
              <w:ind w:left="20"/>
              <w:jc w:val="both"/>
            </w:pPr>
            <w:r>
              <w:rPr>
                <w:rFonts w:ascii="Times New Roman"/>
                <w:b w:val="false"/>
                <w:i w:val="false"/>
                <w:color w:val="000000"/>
                <w:sz w:val="20"/>
              </w:rPr>
              <w:t xml:space="preserve">
киімсіз немесе күрделі </w:t>
            </w:r>
          </w:p>
          <w:p>
            <w:pPr>
              <w:spacing w:after="20"/>
              <w:ind w:left="20"/>
              <w:jc w:val="both"/>
            </w:pPr>
            <w:r>
              <w:rPr>
                <w:rFonts w:ascii="Times New Roman"/>
                <w:b w:val="false"/>
                <w:i w:val="false"/>
                <w:color w:val="000000"/>
                <w:sz w:val="20"/>
              </w:rPr>
              <w:t xml:space="preserve">
кейіпте кейіп көрсеткені үшін </w:t>
            </w:r>
          </w:p>
          <w:p>
            <w:pPr>
              <w:spacing w:after="20"/>
              <w:ind w:left="20"/>
              <w:jc w:val="both"/>
            </w:pPr>
            <w:r>
              <w:rPr>
                <w:rFonts w:ascii="Times New Roman"/>
                <w:b w:val="false"/>
                <w:i w:val="false"/>
                <w:color w:val="000000"/>
                <w:sz w:val="20"/>
              </w:rPr>
              <w:t xml:space="preserve">
киім киіп тұрып кейіп көрсет- </w:t>
            </w:r>
          </w:p>
          <w:p>
            <w:pPr>
              <w:spacing w:after="20"/>
              <w:ind w:left="20"/>
              <w:jc w:val="both"/>
            </w:pPr>
            <w:r>
              <w:rPr>
                <w:rFonts w:ascii="Times New Roman"/>
                <w:b w:val="false"/>
                <w:i w:val="false"/>
                <w:color w:val="000000"/>
                <w:sz w:val="20"/>
              </w:rPr>
              <w:t xml:space="preserve">
кені үшін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4"/>
        <w:gridCol w:w="6516"/>
      </w:tblGrid>
      <w:tr>
        <w:trPr>
          <w:trHeight w:val="30" w:hRule="atLeast"/>
        </w:trPr>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санаты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бойынша төленетін </w:t>
            </w:r>
          </w:p>
          <w:p>
            <w:pPr>
              <w:spacing w:after="20"/>
              <w:ind w:left="20"/>
              <w:jc w:val="both"/>
            </w:pPr>
            <w:r>
              <w:rPr>
                <w:rFonts w:ascii="Times New Roman"/>
                <w:b w:val="false"/>
                <w:i w:val="false"/>
                <w:color w:val="000000"/>
                <w:sz w:val="20"/>
              </w:rPr>
              <w:t xml:space="preserve">
ақының мөлшері </w:t>
            </w:r>
          </w:p>
        </w:tc>
      </w:tr>
      <w:tr>
        <w:trPr>
          <w:trHeight w:val="30" w:hRule="atLeast"/>
        </w:trPr>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сабақтарын өткізуге қаты- </w:t>
            </w:r>
          </w:p>
          <w:p>
            <w:pPr>
              <w:spacing w:after="20"/>
              <w:ind w:left="20"/>
              <w:jc w:val="both"/>
            </w:pPr>
            <w:r>
              <w:rPr>
                <w:rFonts w:ascii="Times New Roman"/>
                <w:b w:val="false"/>
                <w:i w:val="false"/>
                <w:color w:val="000000"/>
                <w:sz w:val="20"/>
              </w:rPr>
              <w:t xml:space="preserve">
сатын оқу-қосалқы қызметкер </w:t>
            </w:r>
          </w:p>
          <w:p>
            <w:pPr>
              <w:spacing w:after="20"/>
              <w:ind w:left="20"/>
              <w:jc w:val="both"/>
            </w:pPr>
            <w:r>
              <w:rPr>
                <w:rFonts w:ascii="Times New Roman"/>
                <w:b w:val="false"/>
                <w:i w:val="false"/>
                <w:color w:val="000000"/>
                <w:sz w:val="20"/>
              </w:rPr>
              <w:t xml:space="preserve">
қатарындағы адамдарға сағат </w:t>
            </w:r>
          </w:p>
          <w:p>
            <w:pPr>
              <w:spacing w:after="20"/>
              <w:ind w:left="20"/>
              <w:jc w:val="both"/>
            </w:pPr>
            <w:r>
              <w:rPr>
                <w:rFonts w:ascii="Times New Roman"/>
                <w:b w:val="false"/>
                <w:i w:val="false"/>
                <w:color w:val="000000"/>
                <w:sz w:val="20"/>
              </w:rPr>
              <w:t xml:space="preserve">
бойынша еңбек ақы төлеу </w:t>
            </w:r>
          </w:p>
          <w:p>
            <w:pPr>
              <w:spacing w:after="20"/>
              <w:ind w:left="20"/>
              <w:jc w:val="both"/>
            </w:pPr>
            <w:r>
              <w:rPr>
                <w:rFonts w:ascii="Times New Roman"/>
                <w:b w:val="false"/>
                <w:i w:val="false"/>
                <w:color w:val="000000"/>
                <w:sz w:val="20"/>
              </w:rPr>
              <w:t xml:space="preserve">
ставкасы ғылыми дәрежесі жоқ </w:t>
            </w:r>
          </w:p>
          <w:p>
            <w:pPr>
              <w:spacing w:after="20"/>
              <w:ind w:left="20"/>
              <w:jc w:val="both"/>
            </w:pPr>
            <w:r>
              <w:rPr>
                <w:rFonts w:ascii="Times New Roman"/>
                <w:b w:val="false"/>
                <w:i w:val="false"/>
                <w:color w:val="000000"/>
                <w:sz w:val="20"/>
              </w:rPr>
              <w:t xml:space="preserve">
адамдарға көзделген сағат </w:t>
            </w:r>
          </w:p>
          <w:p>
            <w:pPr>
              <w:spacing w:after="20"/>
              <w:ind w:left="20"/>
              <w:jc w:val="both"/>
            </w:pPr>
            <w:r>
              <w:rPr>
                <w:rFonts w:ascii="Times New Roman"/>
                <w:b w:val="false"/>
                <w:i w:val="false"/>
                <w:color w:val="000000"/>
                <w:sz w:val="20"/>
              </w:rPr>
              <w:t xml:space="preserve">
бойынша еңбек ақы төлеу </w:t>
            </w:r>
          </w:p>
          <w:p>
            <w:pPr>
              <w:spacing w:after="20"/>
              <w:ind w:left="20"/>
              <w:jc w:val="both"/>
            </w:pPr>
            <w:r>
              <w:rPr>
                <w:rFonts w:ascii="Times New Roman"/>
                <w:b w:val="false"/>
                <w:i w:val="false"/>
                <w:color w:val="000000"/>
                <w:sz w:val="20"/>
              </w:rPr>
              <w:t xml:space="preserve">
ставкасының 50-пайызы </w:t>
            </w:r>
          </w:p>
          <w:p>
            <w:pPr>
              <w:spacing w:after="20"/>
              <w:ind w:left="20"/>
              <w:jc w:val="both"/>
            </w:pPr>
            <w:r>
              <w:rPr>
                <w:rFonts w:ascii="Times New Roman"/>
                <w:b w:val="false"/>
                <w:i w:val="false"/>
                <w:color w:val="000000"/>
                <w:sz w:val="20"/>
              </w:rPr>
              <w:t xml:space="preserve">
мөлшерінде белгіленеді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7388"/>
      </w:tblGrid>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санаты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бойынша төленетін </w:t>
            </w:r>
          </w:p>
          <w:p>
            <w:pPr>
              <w:spacing w:after="20"/>
              <w:ind w:left="20"/>
              <w:jc w:val="both"/>
            </w:pPr>
            <w:r>
              <w:rPr>
                <w:rFonts w:ascii="Times New Roman"/>
                <w:b w:val="false"/>
                <w:i w:val="false"/>
                <w:color w:val="000000"/>
                <w:sz w:val="20"/>
              </w:rPr>
              <w:t xml:space="preserve">
ақының мөлшері**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 мен атағының </w:t>
            </w:r>
          </w:p>
          <w:p>
            <w:pPr>
              <w:spacing w:after="20"/>
              <w:ind w:left="20"/>
              <w:jc w:val="both"/>
            </w:pPr>
            <w:r>
              <w:rPr>
                <w:rFonts w:ascii="Times New Roman"/>
                <w:b w:val="false"/>
                <w:i w:val="false"/>
                <w:color w:val="000000"/>
                <w:sz w:val="20"/>
              </w:rPr>
              <w:t xml:space="preserve">
болуына қарамастан, денсаулық </w:t>
            </w:r>
          </w:p>
          <w:p>
            <w:pPr>
              <w:spacing w:after="20"/>
              <w:ind w:left="20"/>
              <w:jc w:val="both"/>
            </w:pPr>
            <w:r>
              <w:rPr>
                <w:rFonts w:ascii="Times New Roman"/>
                <w:b w:val="false"/>
                <w:i w:val="false"/>
                <w:color w:val="000000"/>
                <w:sz w:val="20"/>
              </w:rPr>
              <w:t xml:space="preserve">
сақтау және әлеуметтік қамсыз- </w:t>
            </w:r>
          </w:p>
          <w:p>
            <w:pPr>
              <w:spacing w:after="20"/>
              <w:ind w:left="20"/>
              <w:jc w:val="both"/>
            </w:pPr>
            <w:r>
              <w:rPr>
                <w:rFonts w:ascii="Times New Roman"/>
                <w:b w:val="false"/>
                <w:i w:val="false"/>
                <w:color w:val="000000"/>
                <w:sz w:val="20"/>
              </w:rPr>
              <w:t xml:space="preserve">
дандыру мекемелерінің консуль- </w:t>
            </w:r>
          </w:p>
          <w:p>
            <w:pPr>
              <w:spacing w:after="20"/>
              <w:ind w:left="20"/>
              <w:jc w:val="both"/>
            </w:pPr>
            <w:r>
              <w:rPr>
                <w:rFonts w:ascii="Times New Roman"/>
                <w:b w:val="false"/>
                <w:i w:val="false"/>
                <w:color w:val="000000"/>
                <w:sz w:val="20"/>
              </w:rPr>
              <w:t xml:space="preserve">
танттарына </w:t>
            </w:r>
          </w:p>
          <w:p>
            <w:pPr>
              <w:spacing w:after="20"/>
              <w:ind w:left="20"/>
              <w:jc w:val="both"/>
            </w:pPr>
            <w:r>
              <w:rPr>
                <w:rFonts w:ascii="Times New Roman"/>
                <w:b w:val="false"/>
                <w:i w:val="false"/>
                <w:color w:val="000000"/>
                <w:sz w:val="20"/>
              </w:rPr>
              <w:t xml:space="preserve">
Қазақстан Республикасы Ұлттық </w:t>
            </w:r>
          </w:p>
          <w:p>
            <w:pPr>
              <w:spacing w:after="20"/>
              <w:ind w:left="20"/>
              <w:jc w:val="both"/>
            </w:pPr>
            <w:r>
              <w:rPr>
                <w:rFonts w:ascii="Times New Roman"/>
                <w:b w:val="false"/>
                <w:i w:val="false"/>
                <w:color w:val="000000"/>
                <w:sz w:val="20"/>
              </w:rPr>
              <w:t xml:space="preserve">
ғылым академиясының толық </w:t>
            </w:r>
          </w:p>
          <w:p>
            <w:pPr>
              <w:spacing w:after="20"/>
              <w:ind w:left="20"/>
              <w:jc w:val="both"/>
            </w:pPr>
            <w:r>
              <w:rPr>
                <w:rFonts w:ascii="Times New Roman"/>
                <w:b w:val="false"/>
                <w:i w:val="false"/>
                <w:color w:val="000000"/>
                <w:sz w:val="20"/>
              </w:rPr>
              <w:t xml:space="preserve">
мүшелеріне және корреспондент </w:t>
            </w:r>
          </w:p>
          <w:p>
            <w:pPr>
              <w:spacing w:after="20"/>
              <w:ind w:left="20"/>
              <w:jc w:val="both"/>
            </w:pPr>
            <w:r>
              <w:rPr>
                <w:rFonts w:ascii="Times New Roman"/>
                <w:b w:val="false"/>
                <w:i w:val="false"/>
                <w:color w:val="000000"/>
                <w:sz w:val="20"/>
              </w:rPr>
              <w:t xml:space="preserve">
мүшелеріне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Ұзақтығы бір сағаттан кем болмайтын біржолғы консультация беруге бір сағат ретінде ақы төленеді. </w:t>
      </w:r>
    </w:p>
    <w:p>
      <w:pPr>
        <w:spacing w:after="0"/>
        <w:ind w:left="0"/>
        <w:jc w:val="both"/>
      </w:pPr>
      <w:r>
        <w:rPr>
          <w:rFonts w:ascii="Times New Roman"/>
          <w:b w:val="false"/>
          <w:i w:val="false"/>
          <w:color w:val="000000"/>
          <w:sz w:val="28"/>
        </w:rPr>
        <w:t xml:space="preserve">
      Сағат бойынша еңбек ақы төлеу ғылым докторының немесе кандидатының ғылыми дәрежесі үшін берілетін қосымша ақыны ескереді. </w:t>
      </w:r>
    </w:p>
    <w:p>
      <w:pPr>
        <w:spacing w:after="0"/>
        <w:ind w:left="0"/>
        <w:jc w:val="both"/>
      </w:pPr>
      <w:r>
        <w:rPr>
          <w:rFonts w:ascii="Times New Roman"/>
          <w:b w:val="false"/>
          <w:i w:val="false"/>
          <w:color w:val="000000"/>
          <w:sz w:val="28"/>
        </w:rPr>
        <w:t>
      Жоғары білімі бар жоғары оқу орындарының (бұдан әрі – ЖОО) қызметкерлері негізгі лауазымы бойынша жұмыс күнінен тыс ЖОО ректорының рұқсатымен сол оқу орнында көлемі жылына 225 сағаттан аспайтын көлемде, сағат бойынша еңбекақы төлеу шарттарында педагогикалық жұмыспен шұғылдана алады.</w:t>
      </w:r>
    </w:p>
    <w:p>
      <w:pPr>
        <w:spacing w:after="0"/>
        <w:ind w:left="0"/>
        <w:jc w:val="both"/>
      </w:pPr>
      <w:r>
        <w:rPr>
          <w:rFonts w:ascii="Times New Roman"/>
          <w:b w:val="false"/>
          <w:i w:val="false"/>
          <w:color w:val="000000"/>
          <w:sz w:val="28"/>
        </w:rPr>
        <w:t xml:space="preserve">
      "Халық" деген құрметті атағы бар адамдарға сағат бойынша еңбек ақы төлеу ставкасы профессорлар, ғылым докторлары үшін көзделген мөлшерде, ал "Еңбек сіңірген" құрметті атағы бар адамдарға доценттер, ғылым кандитаттары үшін көзделген мөлшерде белгіленеді. </w:t>
      </w:r>
    </w:p>
    <w:p>
      <w:pPr>
        <w:spacing w:after="0"/>
        <w:ind w:left="0"/>
        <w:jc w:val="both"/>
      </w:pPr>
      <w:r>
        <w:rPr>
          <w:rFonts w:ascii="Times New Roman"/>
          <w:b w:val="false"/>
          <w:i w:val="false"/>
          <w:color w:val="000000"/>
          <w:sz w:val="28"/>
        </w:rPr>
        <w:t xml:space="preserve">
      Конкурстар мен байқаулардың әділқазылар алқасының мүшелеріне, сондай-ақ конкурстық жұмыс рецензенттеріне еңбек ақы төлеу студенттермен оқу сабақтарын жүргізетін адамдарға көзделген сағат бойынша еңбек ақы төлеу ставкасы бойынша жүргізіледі. </w:t>
      </w:r>
    </w:p>
    <w:p>
      <w:pPr>
        <w:spacing w:after="0"/>
        <w:ind w:left="0"/>
        <w:jc w:val="both"/>
      </w:pPr>
      <w:r>
        <w:rPr>
          <w:rFonts w:ascii="Times New Roman"/>
          <w:b w:val="false"/>
          <w:i w:val="false"/>
          <w:color w:val="000000"/>
          <w:sz w:val="28"/>
        </w:rPr>
        <w:t xml:space="preserve">
      * Сағат бойынша ақы төлеу ставкасы Қазақстан Республикасының Үкіметі белгілеген базалық лауазымдық жалақыны және сағат бойынша ақы төлеу коэффициенттерінің тиісті мөлшерін ескере отырып анықталады </w:t>
      </w:r>
    </w:p>
    <w:p>
      <w:pPr>
        <w:spacing w:after="0"/>
        <w:ind w:left="0"/>
        <w:jc w:val="both"/>
      </w:pPr>
      <w:r>
        <w:rPr>
          <w:rFonts w:ascii="Times New Roman"/>
          <w:b w:val="false"/>
          <w:i w:val="false"/>
          <w:color w:val="000000"/>
          <w:sz w:val="28"/>
        </w:rPr>
        <w:t xml:space="preserve">
      ** Сағат бойынша ақы төлеу ставкасы лауазымдық жалақысынан пайызбен белгіленеді. </w:t>
      </w:r>
    </w:p>
    <w:p>
      <w:pPr>
        <w:spacing w:after="0"/>
        <w:ind w:left="0"/>
        <w:jc w:val="both"/>
      </w:pPr>
      <w:r>
        <w:rPr>
          <w:rFonts w:ascii="Times New Roman"/>
          <w:b w:val="false"/>
          <w:i w:val="false"/>
          <w:color w:val="000000"/>
          <w:sz w:val="28"/>
        </w:rPr>
        <w:t xml:space="preserve">
      *** Сағат бойынша ақы төлеу ставкасы: </w:t>
      </w:r>
    </w:p>
    <w:p>
      <w:pPr>
        <w:spacing w:after="0"/>
        <w:ind w:left="0"/>
        <w:jc w:val="both"/>
      </w:pPr>
      <w:r>
        <w:rPr>
          <w:rFonts w:ascii="Times New Roman"/>
          <w:b w:val="false"/>
          <w:i w:val="false"/>
          <w:color w:val="000000"/>
          <w:sz w:val="28"/>
        </w:rPr>
        <w:t xml:space="preserve">
      жоғары оқу орнына түсуге даярлау, секциялық және жаттықтырушы жұмыстары бойынша курстардың оқытушыларына еңбек ақы төлеу үшін; </w:t>
      </w:r>
    </w:p>
    <w:p>
      <w:pPr>
        <w:spacing w:after="0"/>
        <w:ind w:left="0"/>
        <w:jc w:val="both"/>
      </w:pPr>
      <w:r>
        <w:rPr>
          <w:rFonts w:ascii="Times New Roman"/>
          <w:b w:val="false"/>
          <w:i w:val="false"/>
          <w:color w:val="000000"/>
          <w:sz w:val="28"/>
        </w:rPr>
        <w:t xml:space="preserve">
      тілдерді үйрену жөніндегі курстардың оқытушыларының еңбегіне ақы төлеу үшін; </w:t>
      </w:r>
    </w:p>
    <w:p>
      <w:pPr>
        <w:spacing w:after="0"/>
        <w:ind w:left="0"/>
        <w:jc w:val="both"/>
      </w:pPr>
      <w:r>
        <w:rPr>
          <w:rFonts w:ascii="Times New Roman"/>
          <w:b w:val="false"/>
          <w:i w:val="false"/>
          <w:color w:val="000000"/>
          <w:sz w:val="28"/>
        </w:rPr>
        <w:t xml:space="preserve">
      университеттердің, педагогикалық, инженер-педагогикалық институттардың (факультеттердің) студенттері педагогикалық практика өтетін оқу-тәрбие мекемелері қызметкерлерінің еңбегіне ақы төлеу үшін қолданылуы мүмкін. </w:t>
      </w:r>
    </w:p>
    <w:p>
      <w:pPr>
        <w:spacing w:after="0"/>
        <w:ind w:left="0"/>
        <w:jc w:val="both"/>
      </w:pPr>
      <w:r>
        <w:rPr>
          <w:rFonts w:ascii="Times New Roman"/>
          <w:b w:val="false"/>
          <w:i w:val="false"/>
          <w:color w:val="000000"/>
          <w:sz w:val="28"/>
        </w:rPr>
        <w:t xml:space="preserve">
      **** Сағат бойынша ақы төлеу ставкасы: </w:t>
      </w:r>
    </w:p>
    <w:p>
      <w:pPr>
        <w:spacing w:after="0"/>
        <w:ind w:left="0"/>
        <w:jc w:val="both"/>
      </w:pPr>
      <w:r>
        <w:rPr>
          <w:rFonts w:ascii="Times New Roman"/>
          <w:b w:val="false"/>
          <w:i w:val="false"/>
          <w:color w:val="000000"/>
          <w:sz w:val="28"/>
        </w:rPr>
        <w:t xml:space="preserve">
      басқа жоғары оқу орындарынан тартылатын емтихан комиссиясының төрағалары мен мүшелеріне, сондай-ақ өндірістерден тартылатын мамандардың еңбегіне ақы төлеу үшін; </w:t>
      </w:r>
    </w:p>
    <w:p>
      <w:pPr>
        <w:spacing w:after="0"/>
        <w:ind w:left="0"/>
        <w:jc w:val="both"/>
      </w:pPr>
      <w:r>
        <w:rPr>
          <w:rFonts w:ascii="Times New Roman"/>
          <w:b w:val="false"/>
          <w:i w:val="false"/>
          <w:color w:val="000000"/>
          <w:sz w:val="28"/>
        </w:rPr>
        <w:t xml:space="preserve">
      егер студенттерге өздері берген пәндер бойынша мемлекеттік емтихан қабылдайтын немесе дипломдық жоба жетекшісі бола отырып дипломдық жобаны қорғауды қабылдайтын жағдайларда, Мемлекеттік емтихан комиссиясына қатысқаны үшін ректорлар мен проректорлардың еңбегіне ақы төлеу; </w:t>
      </w:r>
    </w:p>
    <w:p>
      <w:pPr>
        <w:spacing w:after="0"/>
        <w:ind w:left="0"/>
        <w:jc w:val="both"/>
      </w:pPr>
      <w:r>
        <w:rPr>
          <w:rFonts w:ascii="Times New Roman"/>
          <w:b w:val="false"/>
          <w:i w:val="false"/>
          <w:color w:val="000000"/>
          <w:sz w:val="28"/>
        </w:rPr>
        <w:t xml:space="preserve">
      сағат бойынша жұмыс істейтін оқытушылар өнер және мәдениет жоғары оқу орындарында арнайы пәндер бойынша жеке сабақтарды жүргізу кезінде; </w:t>
      </w:r>
    </w:p>
    <w:p>
      <w:pPr>
        <w:spacing w:after="0"/>
        <w:ind w:left="0"/>
        <w:jc w:val="both"/>
      </w:pPr>
      <w:r>
        <w:rPr>
          <w:rFonts w:ascii="Times New Roman"/>
          <w:b w:val="false"/>
          <w:i w:val="false"/>
          <w:color w:val="000000"/>
          <w:sz w:val="28"/>
        </w:rPr>
        <w:t xml:space="preserve">
      медбикелерді даярлау үшін азаматтық қорғаныс кафедрасына шақырылған медицина қызметкерлерін, қоғамдық кәсіптер факультеттеріне оқытушылық жұмыстарға тартылған адамдарға еңбек ақы төлеу үшін; </w:t>
      </w:r>
    </w:p>
    <w:p>
      <w:pPr>
        <w:spacing w:after="0"/>
        <w:ind w:left="0"/>
        <w:jc w:val="both"/>
      </w:pPr>
      <w:r>
        <w:rPr>
          <w:rFonts w:ascii="Times New Roman"/>
          <w:b w:val="false"/>
          <w:i w:val="false"/>
          <w:color w:val="000000"/>
          <w:sz w:val="28"/>
        </w:rPr>
        <w:t xml:space="preserve">
      оқуға түсу емтихандарын қабылдау кезінде; </w:t>
      </w:r>
    </w:p>
    <w:p>
      <w:pPr>
        <w:spacing w:after="0"/>
        <w:ind w:left="0"/>
        <w:jc w:val="both"/>
      </w:pPr>
      <w:r>
        <w:rPr>
          <w:rFonts w:ascii="Times New Roman"/>
          <w:b w:val="false"/>
          <w:i w:val="false"/>
          <w:color w:val="000000"/>
          <w:sz w:val="28"/>
        </w:rPr>
        <w:t xml:space="preserve">
      шет тілін жедел меңгеру жөніндегі курстардың тыңдаушыларымен, магистранттармен сабақ жүргізу кезінде; </w:t>
      </w:r>
    </w:p>
    <w:p>
      <w:pPr>
        <w:spacing w:after="0"/>
        <w:ind w:left="0"/>
        <w:jc w:val="both"/>
      </w:pPr>
      <w:r>
        <w:rPr>
          <w:rFonts w:ascii="Times New Roman"/>
          <w:b w:val="false"/>
          <w:i w:val="false"/>
          <w:color w:val="000000"/>
          <w:sz w:val="28"/>
        </w:rPr>
        <w:t xml:space="preserve">
      басқа жоғары оқу орындарынан тартылатын оқытушыларға студенттердің далалық және педагогикалық практикасына жетекшілік жасағаны үшін қолданылуы мүмкін; </w:t>
      </w:r>
    </w:p>
    <w:p>
      <w:pPr>
        <w:spacing w:after="0"/>
        <w:ind w:left="0"/>
        <w:jc w:val="both"/>
      </w:pPr>
      <w:r>
        <w:rPr>
          <w:rFonts w:ascii="Times New Roman"/>
          <w:b w:val="false"/>
          <w:i w:val="false"/>
          <w:color w:val="000000"/>
          <w:sz w:val="28"/>
        </w:rPr>
        <w:t xml:space="preserve">
      ***** Сағат бойынша ақы төлеу ставкалары, сондай-ақ: </w:t>
      </w:r>
    </w:p>
    <w:p>
      <w:pPr>
        <w:spacing w:after="0"/>
        <w:ind w:left="0"/>
        <w:jc w:val="both"/>
      </w:pPr>
      <w:r>
        <w:rPr>
          <w:rFonts w:ascii="Times New Roman"/>
          <w:b w:val="false"/>
          <w:i w:val="false"/>
          <w:color w:val="000000"/>
          <w:sz w:val="28"/>
        </w:rPr>
        <w:t xml:space="preserve">
      мекемелер экономикалық және құқықтық мәселелер бойынша ақылы қызметтер көрсету үшін тартатын жоғары оқу орындарының профессорлық-оқытушылар құрамы мен мамандардың еңбегіне ақы төлеу үшін; </w:t>
      </w:r>
    </w:p>
    <w:p>
      <w:pPr>
        <w:spacing w:after="0"/>
        <w:ind w:left="0"/>
        <w:jc w:val="both"/>
      </w:pPr>
      <w:r>
        <w:rPr>
          <w:rFonts w:ascii="Times New Roman"/>
          <w:b w:val="false"/>
          <w:i w:val="false"/>
          <w:color w:val="000000"/>
          <w:sz w:val="28"/>
        </w:rPr>
        <w:t xml:space="preserve">
      диссертациялық зерттеулердің консультанттары ретінде тартылатын басқа ұйымдардың жетекші ғалымдары мен мамандарының еңбегіне ақы төлеу үшін (бір докторантқа жылына 50 сағат); </w:t>
      </w:r>
    </w:p>
    <w:p>
      <w:pPr>
        <w:spacing w:after="0"/>
        <w:ind w:left="0"/>
        <w:jc w:val="both"/>
      </w:pPr>
      <w:r>
        <w:rPr>
          <w:rFonts w:ascii="Times New Roman"/>
          <w:b w:val="false"/>
          <w:i w:val="false"/>
          <w:color w:val="000000"/>
          <w:sz w:val="28"/>
        </w:rPr>
        <w:t xml:space="preserve">
      басшы қызметкерлердің және мамандардың біліктілігін арттыру жөніндегі курстардың тыңдаушыларымен сабақ (лекция) өткізгені үшін ақы төлеу; </w:t>
      </w:r>
    </w:p>
    <w:p>
      <w:pPr>
        <w:spacing w:after="0"/>
        <w:ind w:left="0"/>
        <w:jc w:val="both"/>
      </w:pPr>
      <w:r>
        <w:rPr>
          <w:rFonts w:ascii="Times New Roman"/>
          <w:b w:val="false"/>
          <w:i w:val="false"/>
          <w:color w:val="000000"/>
          <w:sz w:val="28"/>
        </w:rPr>
        <w:t xml:space="preserve">
      халықаралық олимпиадалардың қатысушыларымен сабақтар (лекция) өткізгені үшін еңбек ақы төлеу үшін қолданылуы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40" w:id="86"/>
    <w:p>
      <w:pPr>
        <w:spacing w:after="0"/>
        <w:ind w:left="0"/>
        <w:jc w:val="left"/>
      </w:pPr>
      <w:r>
        <w:rPr>
          <w:rFonts w:ascii="Times New Roman"/>
          <w:b/>
          <w:i w:val="false"/>
          <w:color w:val="000000"/>
        </w:rPr>
        <w:t xml:space="preserve">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өтілін есептеу қағидалары</w:t>
      </w:r>
    </w:p>
    <w:bookmarkEnd w:id="86"/>
    <w:p>
      <w:pPr>
        <w:spacing w:after="0"/>
        <w:ind w:left="0"/>
        <w:jc w:val="both"/>
      </w:pPr>
      <w:r>
        <w:rPr>
          <w:rFonts w:ascii="Times New Roman"/>
          <w:b w:val="false"/>
          <w:i w:val="false"/>
          <w:color w:val="ff0000"/>
          <w:sz w:val="28"/>
        </w:rPr>
        <w:t xml:space="preserve">
      Ескерту. 21-қосымша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bookmarkStart w:name="z141" w:id="87"/>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звеноға және сатыға жататын атқаратын лауазымына сәйкес олардың лауазымдық жалақысын айқындау мақсатымен есептеледі.</w:t>
      </w:r>
    </w:p>
    <w:bookmarkEnd w:id="87"/>
    <w:bookmarkStart w:name="z142" w:id="88"/>
    <w:p>
      <w:pPr>
        <w:spacing w:after="0"/>
        <w:ind w:left="0"/>
        <w:jc w:val="both"/>
      </w:pPr>
      <w:r>
        <w:rPr>
          <w:rFonts w:ascii="Times New Roman"/>
          <w:b w:val="false"/>
          <w:i w:val="false"/>
          <w:color w:val="000000"/>
          <w:sz w:val="28"/>
        </w:rPr>
        <w:t>
      1. Лауазымдық жалақы алуға құқық беретiн мамандық бойынша жұмыс өтіліне мемлекеттiк органдарда iстеген барлық жұмыс уақыты кiредi, сондай-ақ:</w:t>
      </w:r>
    </w:p>
    <w:bookmarkEnd w:id="88"/>
    <w:bookmarkStart w:name="z143" w:id="89"/>
    <w:p>
      <w:pPr>
        <w:spacing w:after="0"/>
        <w:ind w:left="0"/>
        <w:jc w:val="both"/>
      </w:pP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Кеңестік Социалистік Республикалар Одағының азаматтық қорғаныс басқару органдары мен бөлiмшелерiнде, Қазақстан Республикасының Ұлттық қауiпсiздiк комитетi мен Кеңестік Социалистік Республикалар Одағы Мемлекеттiк қауiпсiздiк комитетi органдары жүйесiнде, Қазақстан Республикасы Президентiнiң Күзет қызметiнде, Қазақстан Республикасы "Сырбар" сыртқы барлау қызметінде және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89"/>
    <w:bookmarkStart w:name="z144" w:id="90"/>
    <w:p>
      <w:pPr>
        <w:spacing w:after="0"/>
        <w:ind w:left="0"/>
        <w:jc w:val="both"/>
      </w:pPr>
      <w:r>
        <w:rPr>
          <w:rFonts w:ascii="Times New Roman"/>
          <w:b w:val="false"/>
          <w:i w:val="false"/>
          <w:color w:val="000000"/>
          <w:sz w:val="28"/>
        </w:rPr>
        <w:t>
      1-1) терiс себептермен қызметтен шығарылған адамдардан басқа, арнаулы мемлекеттік органдарда қызмет өткерген;</w:t>
      </w:r>
    </w:p>
    <w:bookmarkEnd w:id="90"/>
    <w:bookmarkStart w:name="z145" w:id="91"/>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Кеңестік Социалистік Республикалар Одағының сот аппараттарында, Қазақстан Республикасының Мемлекеттік тергеу комитетінде жұмыс істеген; </w:t>
      </w:r>
    </w:p>
    <w:bookmarkEnd w:id="91"/>
    <w:bookmarkStart w:name="z146" w:id="92"/>
    <w:p>
      <w:pPr>
        <w:spacing w:after="0"/>
        <w:ind w:left="0"/>
        <w:jc w:val="both"/>
      </w:pPr>
      <w:r>
        <w:rPr>
          <w:rFonts w:ascii="Times New Roman"/>
          <w:b w:val="false"/>
          <w:i w:val="false"/>
          <w:color w:val="000000"/>
          <w:sz w:val="28"/>
        </w:rPr>
        <w:t>
      3) Қазақстан Республикасы мен бұрынғы Кеңестік Социалистік Республикалар Одағының соттарында, прокуратура органдарында, ішкі істер органдарында, Кеңестік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92"/>
    <w:bookmarkStart w:name="z147" w:id="93"/>
    <w:p>
      <w:pPr>
        <w:spacing w:after="0"/>
        <w:ind w:left="0"/>
        <w:jc w:val="both"/>
      </w:pPr>
      <w:r>
        <w:rPr>
          <w:rFonts w:ascii="Times New Roman"/>
          <w:b w:val="false"/>
          <w:i w:val="false"/>
          <w:color w:val="000000"/>
          <w:sz w:val="28"/>
        </w:rPr>
        <w:t>
      4) Кеңестік Социалистік Республикалар Одағы Мемлекеттік банкі мен Қазақстан Республикасы Ұлттық Банкінің жүйесінде жұмыс істеген;</w:t>
      </w:r>
    </w:p>
    <w:bookmarkEnd w:id="93"/>
    <w:bookmarkStart w:name="z148" w:id="94"/>
    <w:p>
      <w:pPr>
        <w:spacing w:after="0"/>
        <w:ind w:left="0"/>
        <w:jc w:val="both"/>
      </w:pPr>
      <w:r>
        <w:rPr>
          <w:rFonts w:ascii="Times New Roman"/>
          <w:b w:val="false"/>
          <w:i w:val="false"/>
          <w:color w:val="000000"/>
          <w:sz w:val="28"/>
        </w:rPr>
        <w:t>
      5) жүктілігі және босануы бойынша демалысы, сондай-ақ заңнамаға сәйкес берілген бала үш жасқа толғанға дейін оның күтімі жөніндегі жалақысы сақталмайтын демалыс уақыты;</w:t>
      </w:r>
    </w:p>
    <w:bookmarkEnd w:id="94"/>
    <w:bookmarkStart w:name="z149" w:id="95"/>
    <w:p>
      <w:pPr>
        <w:spacing w:after="0"/>
        <w:ind w:left="0"/>
        <w:jc w:val="both"/>
      </w:pP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95"/>
    <w:bookmarkStart w:name="z150" w:id="96"/>
    <w:p>
      <w:pPr>
        <w:spacing w:after="0"/>
        <w:ind w:left="0"/>
        <w:jc w:val="both"/>
      </w:pP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bookmarkEnd w:id="96"/>
    <w:bookmarkStart w:name="z151" w:id="97"/>
    <w:p>
      <w:pPr>
        <w:spacing w:after="0"/>
        <w:ind w:left="0"/>
        <w:jc w:val="both"/>
      </w:pP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97"/>
    <w:bookmarkStart w:name="z152" w:id="98"/>
    <w:p>
      <w:pPr>
        <w:spacing w:after="0"/>
        <w:ind w:left="0"/>
        <w:jc w:val="both"/>
      </w:pP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bookmarkEnd w:id="98"/>
    <w:bookmarkStart w:name="z153" w:id="99"/>
    <w:p>
      <w:pPr>
        <w:spacing w:after="0"/>
        <w:ind w:left="0"/>
        <w:jc w:val="both"/>
      </w:pPr>
      <w:r>
        <w:rPr>
          <w:rFonts w:ascii="Times New Roman"/>
          <w:b w:val="false"/>
          <w:i w:val="false"/>
          <w:color w:val="000000"/>
          <w:sz w:val="28"/>
        </w:rPr>
        <w:t>
      2. Осы Қағидаларға сәйкес есептелетін мамандық бойынша жұмыс өтілі күнтізбелік есептеуде ескеріледі.</w:t>
      </w:r>
    </w:p>
    <w:bookmarkEnd w:id="99"/>
    <w:bookmarkStart w:name="z154" w:id="100"/>
    <w:p>
      <w:pPr>
        <w:spacing w:after="0"/>
        <w:ind w:left="0"/>
        <w:jc w:val="both"/>
      </w:pPr>
      <w:r>
        <w:rPr>
          <w:rFonts w:ascii="Times New Roman"/>
          <w:b w:val="false"/>
          <w:i w:val="false"/>
          <w:color w:val="000000"/>
          <w:sz w:val="28"/>
        </w:rPr>
        <w:t>
      3. Күнтізбелік ай ішінде лауазымдық жалақысын арттыру құқығы туындаған қызметкерлерге, өтілін ескере отырып лауазымдық жалақысын есептеу осындай құқық туындаған күннен бастап жүзеге асырылады.</w:t>
      </w:r>
    </w:p>
    <w:bookmarkEnd w:id="100"/>
    <w:bookmarkStart w:name="z155" w:id="101"/>
    <w:p>
      <w:pPr>
        <w:spacing w:after="0"/>
        <w:ind w:left="0"/>
        <w:jc w:val="both"/>
      </w:pPr>
      <w:r>
        <w:rPr>
          <w:rFonts w:ascii="Times New Roman"/>
          <w:b w:val="false"/>
          <w:i w:val="false"/>
          <w:color w:val="000000"/>
          <w:sz w:val="28"/>
        </w:rPr>
        <w:t>
      4. Мамандығы бойынша жұмыс өтілін еңбек өтілін белгілеу жөніндегі комиссия айқындайды, оның құрамын тиісті мемлекеттік органның басшысы бекітеді.</w:t>
      </w:r>
    </w:p>
    <w:bookmarkEnd w:id="101"/>
    <w:bookmarkStart w:name="z156" w:id="102"/>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bookmarkEnd w:id="102"/>
    <w:bookmarkStart w:name="z157" w:id="103"/>
    <w:p>
      <w:pPr>
        <w:spacing w:after="0"/>
        <w:ind w:left="0"/>
        <w:jc w:val="both"/>
      </w:pPr>
      <w:r>
        <w:rPr>
          <w:rFonts w:ascii="Times New Roman"/>
          <w:b w:val="false"/>
          <w:i w:val="false"/>
          <w:color w:val="000000"/>
          <w:sz w:val="28"/>
        </w:rPr>
        <w:t>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Денсаулық сақтау саласындағы азаматтық қызметшілер, мемлекеттік</w:t>
      </w:r>
      <w:r>
        <w:br/>
      </w:r>
      <w:r>
        <w:rPr>
          <w:rFonts w:ascii="Times New Roman"/>
          <w:b/>
          <w:i w:val="false"/>
          <w:color w:val="000000"/>
        </w:rPr>
        <w:t>бюджет қаражаты есебінен ұсталатын ұйымдардың қызметкерлері,</w:t>
      </w:r>
      <w:r>
        <w:br/>
      </w:r>
      <w:r>
        <w:rPr>
          <w:rFonts w:ascii="Times New Roman"/>
          <w:b/>
          <w:i w:val="false"/>
          <w:color w:val="000000"/>
        </w:rPr>
        <w:t>қазыналық кәсіпорындар қызметкерлері лауазымдарының және</w:t>
      </w:r>
      <w:r>
        <w:br/>
      </w:r>
      <w:r>
        <w:rPr>
          <w:rFonts w:ascii="Times New Roman"/>
          <w:b/>
          <w:i w:val="false"/>
          <w:color w:val="000000"/>
        </w:rPr>
        <w:t>кәсіптерінің тізбесі мен олардың психоэмоционалдық және дене</w:t>
      </w:r>
      <w:r>
        <w:br/>
      </w:r>
      <w:r>
        <w:rPr>
          <w:rFonts w:ascii="Times New Roman"/>
          <w:b/>
          <w:i w:val="false"/>
          <w:color w:val="000000"/>
        </w:rPr>
        <w:t>жүктемесін айқындайтын критерийлер</w:t>
      </w:r>
    </w:p>
    <w:p>
      <w:pPr>
        <w:spacing w:after="0"/>
        <w:ind w:left="0"/>
        <w:jc w:val="both"/>
      </w:pPr>
      <w:r>
        <w:rPr>
          <w:rFonts w:ascii="Times New Roman"/>
          <w:b w:val="false"/>
          <w:i w:val="false"/>
          <w:color w:val="ff0000"/>
          <w:sz w:val="28"/>
        </w:rPr>
        <w:t xml:space="preserve">
      Ескерту. 22-қосымшаның тақырыбы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ff0000"/>
          <w:sz w:val="28"/>
        </w:rPr>
        <w:t xml:space="preserve">
       Ескерту. 22-қосымшаға өзгерту енгізілді - ҚР Үкіметінің 2009.02.05 </w:t>
      </w:r>
      <w:r>
        <w:rPr>
          <w:rFonts w:ascii="Times New Roman"/>
          <w:b w:val="false"/>
          <w:i w:val="false"/>
          <w:color w:val="ff0000"/>
          <w:sz w:val="28"/>
        </w:rPr>
        <w:t>N 111</w:t>
      </w:r>
      <w:r>
        <w:rPr>
          <w:rFonts w:ascii="Times New Roman"/>
          <w:b w:val="false"/>
          <w:i w:val="false"/>
          <w:color w:val="ff0000"/>
          <w:sz w:val="28"/>
        </w:rPr>
        <w:t xml:space="preserve"> (2009 жылғы 1 қаңтардан бастап қолданысқа енгізіледі);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қаулыларымен.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29"/>
        <w:gridCol w:w="919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және  кәсіптерінің атауы</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Психоэмоционалдық және дене жүктемелерінің критерийлері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 психоэмоционалдық және дене жүктемесінің жоғарғы дәрежесімен ұштасқан хирургиялық, оның ішінде балалар хирургиясы, бейінді мамандар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араласудың нәтижесі үшін тұрақты жүйке-эмоциялық күйзеліс, кезекшілікке байланысты қатты шаршау, шұғыл операциялық араласулар, мәжбүрлі жұмыс істеу қалпы, анализатор жүйелерінің шамадан тыс күйзелісі, жылдам шешім қабылдау қажеттігі, көзге көп күш түсу - жоғары дәрежедегі жүктеме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медициналық бикесі, хирургия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реаниматология және анестезиология және интенсивті терапия бөлімшесінің анестезиялық медбикесі;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және акушер-гинекологиялық, соның ішінде балалар хирургиясы, бейінді мамандар: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1-тармақтағы өлшемдер, бірақ жүктеме дәрежесі одан төмендеу - орташа дәрежедегі жүктеме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абдоминальды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торакальды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анестезиолог-реаниматолог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эндокринологиялық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травматолог-ортопед (оның ішінде травматология пункттерінің)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сүйегі-бет хирургы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камбустиолог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эндоскопист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 бөлімшесінің акушері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реаниматология және анестезиология және интенсивті терапия бөлімшесінің анестезист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интенсивті терапия палатасының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пункттерінің медициналық бикесі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ұйымдардың хирургиялық, оның ішінде балалар хирургиясы бейінді мамандары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1-тармақтағы өлшемдер, бірақ жеңіл дәрежедегі жүктеме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травматолог-ортопед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бейінді медбике;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орналасқан алғашқы медициналық-санитарлық көмек ұйымдарының мамандары: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 шыдамдылық таныту және аса зейінді болу, психоэмоциялық күйзеліс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 (учаскелік)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 (учаскелік)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медициналық бике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медициналық </w:t>
            </w:r>
          </w:p>
          <w:p>
            <w:pPr>
              <w:spacing w:after="20"/>
              <w:ind w:left="20"/>
              <w:jc w:val="both"/>
            </w:pPr>
            <w:r>
              <w:rPr>
                <w:rFonts w:ascii="Times New Roman"/>
                <w:b w:val="false"/>
                <w:i w:val="false"/>
                <w:color w:val="000000"/>
                <w:sz w:val="20"/>
              </w:rPr>
              <w:t xml:space="preserve">
бикесі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орналасқан алғашқы медициналық-санитарлық көмек ұйымдарының мамандары: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4-тармақтағы өлшемдер, бірақ жүктеме дәрежесі одан төмендеу - 2 дәрежедегі жүктеме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 (учаскелік)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 (учаскелік)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практикадағы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медициналық бике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медициналық </w:t>
            </w:r>
          </w:p>
          <w:p>
            <w:pPr>
              <w:spacing w:after="20"/>
              <w:ind w:left="20"/>
              <w:jc w:val="both"/>
            </w:pPr>
            <w:r>
              <w:rPr>
                <w:rFonts w:ascii="Times New Roman"/>
                <w:b w:val="false"/>
                <w:i w:val="false"/>
                <w:color w:val="000000"/>
                <w:sz w:val="20"/>
              </w:rPr>
              <w:t xml:space="preserve">
бикесі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Патологоанатомиялық бюролардың (бөлімшелердің), сот-медициналық сараптама орталықтарының мамандары: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Мәйітті союға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күйзеліс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мәйіттердің сараптамасымен және мәйіт материалдарымен айналысатын сот-медициналық сарапшысы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мәйіттерді союмен айналысатын патологоанатом, соның ішінде балалар патологоанатомы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станцияларының (бөлімшелерінің) қызметкерлері: </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шұғыл медициналық жәрдем дәрігері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фельдшері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медициналық тіркеуші, санитар, жүргізуші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517"/>
        <w:gridCol w:w="9036"/>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Терапиялық бейінді мамандар: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9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күйзеліс,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 персоналы: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 физиологиясы және патологиясы бөлімшелерінің жаңа туған нәрестелерге күтім жасауды жүзеге асыратын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туған нәрестелерге күтім жасау бөлімшелерінің жаңа туған нәрестелерге күтім жасауды жүзеге асыратын медициналық бикесі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9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терапияны жүргізумен айналысатын гематолог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 персоналы: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сырқаттарға химиялық терапияны жүзеге асыратын медициналық бикесі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23-қосымша қызмет бабында пайдалану үшін. "Заң" Деректер базасына енгізілмейді (</w:t>
      </w:r>
      <w:r>
        <w:rPr>
          <w:rFonts w:ascii="Times New Roman"/>
          <w:b w:val="false"/>
          <w:i w:val="false"/>
          <w:color w:val="ff0000"/>
          <w:sz w:val="28"/>
        </w:rPr>
        <w:t>P09001726</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Басшыларға, мамандарға және қызметшілерге еңбекақы төлеу</w:t>
      </w:r>
      <w:r>
        <w:br/>
      </w:r>
      <w:r>
        <w:rPr>
          <w:rFonts w:ascii="Times New Roman"/>
          <w:b/>
          <w:i w:val="false"/>
          <w:color w:val="000000"/>
        </w:rPr>
        <w:t>арттыру коэффициентімен жүзеге асырылатын республикалық</w:t>
      </w:r>
      <w:r>
        <w:br/>
      </w:r>
      <w:r>
        <w:rPr>
          <w:rFonts w:ascii="Times New Roman"/>
          <w:b/>
          <w:i w:val="false"/>
          <w:color w:val="000000"/>
        </w:rPr>
        <w:t>мемлекеттік мекемелер мен қазыналық кәсіпорындардың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24-қосымша алып тасталды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қаулысына</w:t>
            </w:r>
            <w:r>
              <w:br/>
            </w:r>
            <w:r>
              <w:rPr>
                <w:rFonts w:ascii="Times New Roman"/>
                <w:b w:val="false"/>
                <w:i w:val="false"/>
                <w:color w:val="000000"/>
                <w:sz w:val="20"/>
              </w:rPr>
              <w:t>24-1-қосымша</w:t>
            </w:r>
          </w:p>
        </w:tc>
      </w:tr>
    </w:tbl>
    <w:bookmarkStart w:name="z87" w:id="104"/>
    <w:p>
      <w:pPr>
        <w:spacing w:after="0"/>
        <w:ind w:left="0"/>
        <w:jc w:val="left"/>
      </w:pPr>
      <w:r>
        <w:rPr>
          <w:rFonts w:ascii="Times New Roman"/>
          <w:b/>
          <w:i w:val="false"/>
          <w:color w:val="000000"/>
        </w:rPr>
        <w:t xml:space="preserve"> Басшыларға, мамандарға және қызметшілерге еңбекақы төлеуді</w:t>
      </w:r>
      <w:r>
        <w:br/>
      </w:r>
      <w:r>
        <w:rPr>
          <w:rFonts w:ascii="Times New Roman"/>
          <w:b/>
          <w:i w:val="false"/>
          <w:color w:val="000000"/>
        </w:rPr>
        <w:t>жоғарылату коэффициентімен жүзеге асырылатын "Академиялық"</w:t>
      </w:r>
      <w:r>
        <w:br/>
      </w:r>
      <w:r>
        <w:rPr>
          <w:rFonts w:ascii="Times New Roman"/>
          <w:b/>
          <w:i w:val="false"/>
          <w:color w:val="000000"/>
        </w:rPr>
        <w:t>мәртебесі бар коммуналдық мемлекеттік қазыналық</w:t>
      </w:r>
      <w:r>
        <w:br/>
      </w:r>
      <w:r>
        <w:rPr>
          <w:rFonts w:ascii="Times New Roman"/>
          <w:b/>
          <w:i w:val="false"/>
          <w:color w:val="000000"/>
        </w:rPr>
        <w:t>кәсіпорындардың тізбесі</w:t>
      </w:r>
    </w:p>
    <w:bookmarkEnd w:id="104"/>
    <w:p>
      <w:pPr>
        <w:spacing w:after="0"/>
        <w:ind w:left="0"/>
        <w:jc w:val="both"/>
      </w:pPr>
      <w:r>
        <w:rPr>
          <w:rFonts w:ascii="Times New Roman"/>
          <w:b w:val="false"/>
          <w:i w:val="false"/>
          <w:color w:val="ff0000"/>
          <w:sz w:val="28"/>
        </w:rPr>
        <w:t xml:space="preserve">
      Ескерту. Қаулы 24-1-қосымшамен толықтырылды - ҚР Үкіметінің 25.01.2013 </w:t>
      </w:r>
      <w:r>
        <w:rPr>
          <w:rFonts w:ascii="Times New Roman"/>
          <w:b w:val="false"/>
          <w:i w:val="false"/>
          <w:color w:val="ff0000"/>
          <w:sz w:val="28"/>
        </w:rPr>
        <w:t>№ 45</w:t>
      </w:r>
      <w:r>
        <w:rPr>
          <w:rFonts w:ascii="Times New Roman"/>
          <w:b w:val="false"/>
          <w:i w:val="false"/>
          <w:color w:val="ff0000"/>
          <w:sz w:val="28"/>
        </w:rPr>
        <w:t xml:space="preserve"> (01.01.2013 бастап қолданысқа енгізіледі); алып тасталды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 1400 қаулысымен</w:t>
            </w:r>
            <w:r>
              <w:br/>
            </w:r>
            <w:r>
              <w:rPr>
                <w:rFonts w:ascii="Times New Roman"/>
                <w:b w:val="false"/>
                <w:i w:val="false"/>
                <w:color w:val="000000"/>
                <w:sz w:val="20"/>
              </w:rPr>
              <w:t>бекітілген</w:t>
            </w:r>
          </w:p>
        </w:tc>
      </w:tr>
    </w:tbl>
    <w:bookmarkStart w:name="z158" w:id="105"/>
    <w:p>
      <w:pPr>
        <w:spacing w:after="0"/>
        <w:ind w:left="0"/>
        <w:jc w:val="left"/>
      </w:pPr>
      <w:r>
        <w:rPr>
          <w:rFonts w:ascii="Times New Roman"/>
          <w:b/>
          <w:i w:val="false"/>
          <w:color w:val="000000"/>
        </w:rPr>
        <w:t xml:space="preserve"> 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5"/>
    <w:p>
      <w:pPr>
        <w:spacing w:after="0"/>
        <w:ind w:left="0"/>
        <w:jc w:val="both"/>
      </w:pPr>
      <w:r>
        <w:rPr>
          <w:rFonts w:ascii="Times New Roman"/>
          <w:b w:val="false"/>
          <w:i w:val="false"/>
          <w:color w:val="ff0000"/>
          <w:sz w:val="28"/>
        </w:rPr>
        <w:t xml:space="preserve">
      Ескерту. 25-қосымша жаңа редакцияда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056"/>
        <w:gridCol w:w="1315"/>
        <w:gridCol w:w="2905"/>
        <w:gridCol w:w="210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 үстемеақылардың</w:t>
            </w:r>
          </w:p>
          <w:p>
            <w:pPr>
              <w:spacing w:after="20"/>
              <w:ind w:left="20"/>
              <w:jc w:val="both"/>
            </w:pPr>
            <w:r>
              <w:rPr>
                <w:rFonts w:ascii="Times New Roman"/>
                <w:b w:val="false"/>
                <w:i w:val="false"/>
                <w:color w:val="000000"/>
                <w:sz w:val="20"/>
              </w:rPr>
              <w:t>
түрлері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ақылар менүстемеақылардың мөлшерлері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p>
            <w:pPr>
              <w:spacing w:after="20"/>
              <w:ind w:left="20"/>
              <w:jc w:val="both"/>
            </w:pPr>
            <w:r>
              <w:rPr>
                <w:rFonts w:ascii="Times New Roman"/>
                <w:b w:val="false"/>
                <w:i w:val="false"/>
                <w:color w:val="000000"/>
                <w:sz w:val="20"/>
              </w:rPr>
              <w:t xml:space="preserve">
жағдайлар </w:t>
            </w:r>
          </w:p>
          <w:p>
            <w:pPr>
              <w:spacing w:after="20"/>
              <w:ind w:left="20"/>
              <w:jc w:val="both"/>
            </w:pPr>
            <w:r>
              <w:rPr>
                <w:rFonts w:ascii="Times New Roman"/>
                <w:b w:val="false"/>
                <w:i w:val="false"/>
                <w:color w:val="000000"/>
                <w:sz w:val="20"/>
              </w:rPr>
              <w:t>
үшін қосымша ақы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кеме қатынасының тіркелімі" республикалық мемлекеттік қазыналық кәсіпорны,</w:t>
            </w:r>
          </w:p>
          <w:p>
            <w:pPr>
              <w:spacing w:after="20"/>
              <w:ind w:left="20"/>
              <w:jc w:val="both"/>
            </w:pPr>
            <w:r>
              <w:rPr>
                <w:rFonts w:ascii="Times New Roman"/>
                <w:b w:val="false"/>
                <w:i w:val="false"/>
                <w:color w:val="000000"/>
                <w:sz w:val="20"/>
              </w:rPr>
              <w:t>
су жолдары қазыналық</w:t>
            </w:r>
          </w:p>
          <w:p>
            <w:pPr>
              <w:spacing w:after="20"/>
              <w:ind w:left="20"/>
              <w:jc w:val="both"/>
            </w:pPr>
            <w:r>
              <w:rPr>
                <w:rFonts w:ascii="Times New Roman"/>
                <w:b w:val="false"/>
                <w:i w:val="false"/>
                <w:color w:val="000000"/>
                <w:sz w:val="20"/>
              </w:rPr>
              <w:t>
кәсіпорындарының,</w:t>
            </w:r>
          </w:p>
          <w:p>
            <w:pPr>
              <w:spacing w:after="20"/>
              <w:ind w:left="20"/>
              <w:jc w:val="both"/>
            </w:pPr>
            <w:r>
              <w:rPr>
                <w:rFonts w:ascii="Times New Roman"/>
                <w:b w:val="false"/>
                <w:i w:val="false"/>
                <w:color w:val="000000"/>
                <w:sz w:val="20"/>
              </w:rPr>
              <w:t>
"Ақмолажолзертхана" республикалық мемлекеттік мекемесінің,</w:t>
            </w:r>
          </w:p>
          <w:p>
            <w:pPr>
              <w:spacing w:after="20"/>
              <w:ind w:left="20"/>
              <w:jc w:val="both"/>
            </w:pPr>
            <w:r>
              <w:rPr>
                <w:rFonts w:ascii="Times New Roman"/>
                <w:b w:val="false"/>
                <w:i w:val="false"/>
                <w:color w:val="000000"/>
                <w:sz w:val="20"/>
              </w:rPr>
              <w:t>
"Ақтөбежолзертхана" республикалық мемлекеттік мекемесінің, "Алматыжолзертхана" республикалық мемлекеттік мекемесінің, "Атыраужолзертхана" республикалық мемлекеттік мекемесінің,</w:t>
            </w:r>
          </w:p>
          <w:p>
            <w:pPr>
              <w:spacing w:after="20"/>
              <w:ind w:left="20"/>
              <w:jc w:val="both"/>
            </w:pPr>
            <w:r>
              <w:rPr>
                <w:rFonts w:ascii="Times New Roman"/>
                <w:b w:val="false"/>
                <w:i w:val="false"/>
                <w:color w:val="000000"/>
                <w:sz w:val="20"/>
              </w:rPr>
              <w:t>
"Батысжолзертхана" республикалық мемлекеттік мекемесінің,</w:t>
            </w:r>
          </w:p>
          <w:p>
            <w:pPr>
              <w:spacing w:after="20"/>
              <w:ind w:left="20"/>
              <w:jc w:val="both"/>
            </w:pPr>
            <w:r>
              <w:rPr>
                <w:rFonts w:ascii="Times New Roman"/>
                <w:b w:val="false"/>
                <w:i w:val="false"/>
                <w:color w:val="000000"/>
                <w:sz w:val="20"/>
              </w:rPr>
              <w:t>
"Жамбылжолзертхана" республикалық мемлекеттік мекемесінің,</w:t>
            </w:r>
          </w:p>
          <w:p>
            <w:pPr>
              <w:spacing w:after="20"/>
              <w:ind w:left="20"/>
              <w:jc w:val="both"/>
            </w:pPr>
            <w:r>
              <w:rPr>
                <w:rFonts w:ascii="Times New Roman"/>
                <w:b w:val="false"/>
                <w:i w:val="false"/>
                <w:color w:val="000000"/>
                <w:sz w:val="20"/>
              </w:rPr>
              <w:t>
"Шығысжолзертхана" республикалық мемлекеттік мекемесінің,</w:t>
            </w:r>
          </w:p>
          <w:p>
            <w:pPr>
              <w:spacing w:after="20"/>
              <w:ind w:left="20"/>
              <w:jc w:val="both"/>
            </w:pPr>
            <w:r>
              <w:rPr>
                <w:rFonts w:ascii="Times New Roman"/>
                <w:b w:val="false"/>
                <w:i w:val="false"/>
                <w:color w:val="000000"/>
                <w:sz w:val="20"/>
              </w:rPr>
              <w:t>
"Қарағандыжолзертхана" республикалық мемлекеттік мекемесінің,</w:t>
            </w:r>
          </w:p>
          <w:p>
            <w:pPr>
              <w:spacing w:after="20"/>
              <w:ind w:left="20"/>
              <w:jc w:val="both"/>
            </w:pPr>
            <w:r>
              <w:rPr>
                <w:rFonts w:ascii="Times New Roman"/>
                <w:b w:val="false"/>
                <w:i w:val="false"/>
                <w:color w:val="000000"/>
                <w:sz w:val="20"/>
              </w:rPr>
              <w:t>
"Қызылордажолзертхана" республикалық мемлекеттік мекемесінің,</w:t>
            </w:r>
          </w:p>
          <w:p>
            <w:pPr>
              <w:spacing w:after="20"/>
              <w:ind w:left="20"/>
              <w:jc w:val="both"/>
            </w:pPr>
            <w:r>
              <w:rPr>
                <w:rFonts w:ascii="Times New Roman"/>
                <w:b w:val="false"/>
                <w:i w:val="false"/>
                <w:color w:val="000000"/>
                <w:sz w:val="20"/>
              </w:rPr>
              <w:t>
"Қостанайжолзертхана" республикалық мемлекеттік мекемесінің,</w:t>
            </w:r>
          </w:p>
          <w:p>
            <w:pPr>
              <w:spacing w:after="20"/>
              <w:ind w:left="20"/>
              <w:jc w:val="both"/>
            </w:pPr>
            <w:r>
              <w:rPr>
                <w:rFonts w:ascii="Times New Roman"/>
                <w:b w:val="false"/>
                <w:i w:val="false"/>
                <w:color w:val="000000"/>
                <w:sz w:val="20"/>
              </w:rPr>
              <w:t>
"Маңғыстаужолзертхана" республикалық мемлекеттік мекемесінің,</w:t>
            </w:r>
          </w:p>
          <w:p>
            <w:pPr>
              <w:spacing w:after="20"/>
              <w:ind w:left="20"/>
              <w:jc w:val="both"/>
            </w:pPr>
            <w:r>
              <w:rPr>
                <w:rFonts w:ascii="Times New Roman"/>
                <w:b w:val="false"/>
                <w:i w:val="false"/>
                <w:color w:val="000000"/>
                <w:sz w:val="20"/>
              </w:rPr>
              <w:t>
"Павлодаржолзертхана" республикалық мемлекеттік мекемесінің,</w:t>
            </w:r>
          </w:p>
          <w:p>
            <w:pPr>
              <w:spacing w:after="20"/>
              <w:ind w:left="20"/>
              <w:jc w:val="both"/>
            </w:pPr>
            <w:r>
              <w:rPr>
                <w:rFonts w:ascii="Times New Roman"/>
                <w:b w:val="false"/>
                <w:i w:val="false"/>
                <w:color w:val="000000"/>
                <w:sz w:val="20"/>
              </w:rPr>
              <w:t>
"Солтүстікжолзертхана" республикалық мемлекеттік мекемесінің,</w:t>
            </w:r>
          </w:p>
          <w:p>
            <w:pPr>
              <w:spacing w:after="20"/>
              <w:ind w:left="20"/>
              <w:jc w:val="both"/>
            </w:pPr>
            <w:r>
              <w:rPr>
                <w:rFonts w:ascii="Times New Roman"/>
                <w:b w:val="false"/>
                <w:i w:val="false"/>
                <w:color w:val="000000"/>
                <w:sz w:val="20"/>
              </w:rPr>
              <w:t xml:space="preserve">
"Оңтүстікжолзертхана" республикалық мемлекеттік мекемесінің қызметкерлеріне жұмыстың қауырттылығы және күрделілігі үшін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ЛЖ-дан 50 %-ға дейін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тәртіппен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көшпелі сипаты үшін үстеме ақы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w:t>
            </w:r>
          </w:p>
          <w:p>
            <w:pPr>
              <w:spacing w:after="20"/>
              <w:ind w:left="20"/>
              <w:jc w:val="both"/>
            </w:pPr>
            <w:r>
              <w:rPr>
                <w:rFonts w:ascii="Times New Roman"/>
                <w:b w:val="false"/>
                <w:i w:val="false"/>
                <w:color w:val="000000"/>
                <w:sz w:val="20"/>
              </w:rPr>
              <w:t xml:space="preserve">
15 мамырдағы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қызметкерлеріне тұрғылықты жерінде болмаған әр күнтізбелік күні үшін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АЕК-тен* 35%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тәртіппен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жұмыстар үшін үстеме ақы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сүңгуірлеріне су астында жұмыс істеген әр сағаты үшін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xml:space="preserve">
белгілеген </w:t>
            </w:r>
          </w:p>
          <w:p>
            <w:pPr>
              <w:spacing w:after="20"/>
              <w:ind w:left="20"/>
              <w:jc w:val="both"/>
            </w:pPr>
            <w:r>
              <w:rPr>
                <w:rFonts w:ascii="Times New Roman"/>
                <w:b w:val="false"/>
                <w:i w:val="false"/>
                <w:color w:val="000000"/>
                <w:sz w:val="20"/>
              </w:rPr>
              <w:t>
тәртіппен</w:t>
            </w:r>
          </w:p>
        </w:tc>
      </w:tr>
    </w:tbl>
    <w:p>
      <w:pPr>
        <w:spacing w:after="0"/>
        <w:ind w:left="0"/>
        <w:jc w:val="left"/>
      </w:pPr>
      <w:r>
        <w:br/>
      </w:r>
      <w:r>
        <w:rPr>
          <w:rFonts w:ascii="Times New Roman"/>
          <w:b w:val="false"/>
          <w:i w:val="false"/>
          <w:color w:val="000000"/>
          <w:sz w:val="28"/>
        </w:rPr>
        <w:t>
</w:t>
      </w:r>
    </w:p>
    <w:bookmarkStart w:name="z159" w:id="106"/>
    <w:p>
      <w:pPr>
        <w:spacing w:after="0"/>
        <w:ind w:left="0"/>
        <w:jc w:val="both"/>
      </w:pPr>
      <w:r>
        <w:rPr>
          <w:rFonts w:ascii="Times New Roman"/>
          <w:b w:val="false"/>
          <w:i w:val="false"/>
          <w:color w:val="000000"/>
          <w:sz w:val="28"/>
        </w:rPr>
        <w:t>
      Ескертпе: аббревиатураның толық жазылуы:</w:t>
      </w:r>
    </w:p>
    <w:bookmarkEnd w:id="106"/>
    <w:p>
      <w:pPr>
        <w:spacing w:after="0"/>
        <w:ind w:left="0"/>
        <w:jc w:val="both"/>
      </w:pPr>
      <w:r>
        <w:rPr>
          <w:rFonts w:ascii="Times New Roman"/>
          <w:b w:val="false"/>
          <w:i w:val="false"/>
          <w:color w:val="000000"/>
          <w:sz w:val="28"/>
        </w:rPr>
        <w:t>
      * АЕК - заңнамада белгіленген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xml:space="preserve">
      Қазақстан Республикасы Үкіметінің кейбір </w:t>
      </w:r>
    </w:p>
    <w:p>
      <w:pPr>
        <w:spacing w:after="0"/>
        <w:ind w:left="0"/>
        <w:jc w:val="both"/>
      </w:pPr>
      <w:r>
        <w:rPr>
          <w:rFonts w:ascii="Times New Roman"/>
          <w:b w:val="false"/>
          <w:i w:val="false"/>
          <w:color w:val="000000"/>
          <w:sz w:val="28"/>
        </w:rPr>
        <w:t xml:space="preserve">
      шешімдеріне енгізілетін өзгерістер </w:t>
      </w:r>
    </w:p>
    <w:bookmarkStart w:name="z37" w:id="107"/>
    <w:p>
      <w:pPr>
        <w:spacing w:after="0"/>
        <w:ind w:left="0"/>
        <w:jc w:val="both"/>
      </w:pPr>
      <w:r>
        <w:rPr>
          <w:rFonts w:ascii="Times New Roman"/>
          <w:b w:val="false"/>
          <w:i w:val="false"/>
          <w:color w:val="000000"/>
          <w:sz w:val="28"/>
        </w:rPr>
        <w:t xml:space="preserve">
      1. "Дарынды балаларға арналған мектептерді мемлекеттік қолдау және дамыту туралы" Қазақстан Республикасы Президентінің өкімін жүзеге асыру туралы" Қазақстан Республикасы Үкіметінің 1996 жылғы 16 қыркүйектегі N 1125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1996 ж., N 38, 356-құжат): </w:t>
      </w:r>
    </w:p>
    <w:bookmarkEnd w:id="107"/>
    <w:p>
      <w:pPr>
        <w:spacing w:after="0"/>
        <w:ind w:left="0"/>
        <w:jc w:val="both"/>
      </w:pPr>
      <w:r>
        <w:rPr>
          <w:rFonts w:ascii="Times New Roman"/>
          <w:b w:val="false"/>
          <w:i w:val="false"/>
          <w:color w:val="000000"/>
          <w:sz w:val="28"/>
        </w:rPr>
        <w:t xml:space="preserve">
      көрсетілген қаулымен бекітілген Дарынды балаларға арналған мамандандырылған мектеп туралы ережеде: </w:t>
      </w:r>
    </w:p>
    <w:p>
      <w:pPr>
        <w:spacing w:after="0"/>
        <w:ind w:left="0"/>
        <w:jc w:val="both"/>
      </w:pPr>
      <w:r>
        <w:rPr>
          <w:rFonts w:ascii="Times New Roman"/>
          <w:b w:val="false"/>
          <w:i w:val="false"/>
          <w:color w:val="000000"/>
          <w:sz w:val="28"/>
        </w:rPr>
        <w:t xml:space="preserve">
      26, 27-тармақтар алынып тасталсын. </w:t>
      </w:r>
    </w:p>
    <w:bookmarkStart w:name="z3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2012.03.30 </w:t>
      </w:r>
      <w:r>
        <w:rPr>
          <w:rFonts w:ascii="Times New Roman"/>
          <w:b w:val="false"/>
          <w:i w:val="false"/>
          <w:color w:val="000000"/>
          <w:sz w:val="28"/>
        </w:rPr>
        <w:t>№ 389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08"/>
    <w:bookmarkStart w:name="z39" w:id="109"/>
    <w:p>
      <w:pPr>
        <w:spacing w:after="0"/>
        <w:ind w:left="0"/>
        <w:jc w:val="both"/>
      </w:pPr>
      <w:r>
        <w:rPr>
          <w:rFonts w:ascii="Times New Roman"/>
          <w:b w:val="false"/>
          <w:i w:val="false"/>
          <w:color w:val="000000"/>
          <w:sz w:val="28"/>
        </w:rPr>
        <w:t xml:space="preserve">
      3. "Қазақ ұлттық музыка академиясын ашу туралы" Қазақстан Республикасы Үкіметінің 1998 жылғы 31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9, 70-құжат): </w:t>
      </w:r>
    </w:p>
    <w:bookmarkEnd w:id="109"/>
    <w:p>
      <w:pPr>
        <w:spacing w:after="0"/>
        <w:ind w:left="0"/>
        <w:jc w:val="both"/>
      </w:pPr>
      <w:r>
        <w:rPr>
          <w:rFonts w:ascii="Times New Roman"/>
          <w:b w:val="false"/>
          <w:i w:val="false"/>
          <w:color w:val="000000"/>
          <w:sz w:val="28"/>
        </w:rPr>
        <w:t xml:space="preserve">
      5-тармақтың екінші абзацындағы "профессор-оқытушылар құрамының еңбекақы қорына 1,75 коэффициентін қолдана отырып, жеке нормалар бойынша" деген сөздер алынып тасталсын.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xml:space="preserve">
      Мемлекеттік мекемелердің қызметкерлеріне үнемдеу есебінен </w:t>
      </w:r>
    </w:p>
    <w:p>
      <w:pPr>
        <w:spacing w:after="0"/>
        <w:ind w:left="0"/>
        <w:jc w:val="both"/>
      </w:pPr>
      <w:r>
        <w:rPr>
          <w:rFonts w:ascii="Times New Roman"/>
          <w:b w:val="false"/>
          <w:i w:val="false"/>
          <w:color w:val="000000"/>
          <w:sz w:val="28"/>
        </w:rPr>
        <w:t xml:space="preserve">
      сыйлықақы беру жүзеге асырылатын, материалдық көмек </w:t>
      </w:r>
    </w:p>
    <w:p>
      <w:pPr>
        <w:spacing w:after="0"/>
        <w:ind w:left="0"/>
        <w:jc w:val="both"/>
      </w:pPr>
      <w:r>
        <w:rPr>
          <w:rFonts w:ascii="Times New Roman"/>
          <w:b w:val="false"/>
          <w:i w:val="false"/>
          <w:color w:val="000000"/>
          <w:sz w:val="28"/>
        </w:rPr>
        <w:t xml:space="preserve">
      көрсетілетін және үстемеақы белгіленетін шығыс </w:t>
      </w:r>
    </w:p>
    <w:p>
      <w:pPr>
        <w:spacing w:after="0"/>
        <w:ind w:left="0"/>
        <w:jc w:val="both"/>
      </w:pPr>
      <w:r>
        <w:rPr>
          <w:rFonts w:ascii="Times New Roman"/>
          <w:b w:val="false"/>
          <w:i w:val="false"/>
          <w:color w:val="000000"/>
          <w:sz w:val="28"/>
        </w:rPr>
        <w:t xml:space="preserve">
      түрлерінің тізбесі </w:t>
      </w:r>
    </w:p>
    <w:p>
      <w:pPr>
        <w:spacing w:after="0"/>
        <w:ind w:left="0"/>
        <w:jc w:val="both"/>
      </w:pPr>
      <w:r>
        <w:rPr>
          <w:rFonts w:ascii="Times New Roman"/>
          <w:b w:val="false"/>
          <w:i w:val="false"/>
          <w:color w:val="000000"/>
          <w:sz w:val="28"/>
        </w:rPr>
        <w:t xml:space="preserve">
      Сыйлықақы беру, материалдық көмек көрсету және үстемеақылар белгілеу шығыстардың мынадай түрлері бойынша үнемдеу есебінен жүзеге асырылады: </w:t>
      </w:r>
    </w:p>
    <w:p>
      <w:pPr>
        <w:spacing w:after="0"/>
        <w:ind w:left="0"/>
        <w:jc w:val="both"/>
      </w:pPr>
      <w:r>
        <w:rPr>
          <w:rFonts w:ascii="Times New Roman"/>
          <w:b w:val="false"/>
          <w:i w:val="false"/>
          <w:color w:val="000000"/>
          <w:sz w:val="28"/>
        </w:rPr>
        <w:t xml:space="preserve">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 </w:t>
      </w:r>
    </w:p>
    <w:p>
      <w:pPr>
        <w:spacing w:after="0"/>
        <w:ind w:left="0"/>
        <w:jc w:val="both"/>
      </w:pPr>
      <w:r>
        <w:rPr>
          <w:rFonts w:ascii="Times New Roman"/>
          <w:b w:val="false"/>
          <w:i w:val="false"/>
          <w:color w:val="000000"/>
          <w:sz w:val="28"/>
        </w:rPr>
        <w:t xml:space="preserve">
      ел ішіндегі іссапарлар және қызметтік жол жүрулер; </w:t>
      </w:r>
    </w:p>
    <w:p>
      <w:pPr>
        <w:spacing w:after="0"/>
        <w:ind w:left="0"/>
        <w:jc w:val="both"/>
      </w:pPr>
      <w:r>
        <w:rPr>
          <w:rFonts w:ascii="Times New Roman"/>
          <w:b w:val="false"/>
          <w:i w:val="false"/>
          <w:color w:val="000000"/>
          <w:sz w:val="28"/>
        </w:rPr>
        <w:t xml:space="preserve">
      елден тыс жерлерге іссапарлар және қызметтік жол жүрулер; </w:t>
      </w:r>
    </w:p>
    <w:p>
      <w:pPr>
        <w:spacing w:after="0"/>
        <w:ind w:left="0"/>
        <w:jc w:val="both"/>
      </w:pPr>
      <w:r>
        <w:rPr>
          <w:rFonts w:ascii="Times New Roman"/>
          <w:b w:val="false"/>
          <w:i w:val="false"/>
          <w:color w:val="000000"/>
          <w:sz w:val="28"/>
        </w:rPr>
        <w:t xml:space="preserve">
      үй-жайларды жалға алу ақысын төлеу; </w:t>
      </w:r>
    </w:p>
    <w:p>
      <w:pPr>
        <w:spacing w:after="0"/>
        <w:ind w:left="0"/>
        <w:jc w:val="both"/>
      </w:pPr>
      <w:r>
        <w:rPr>
          <w:rFonts w:ascii="Times New Roman"/>
          <w:b w:val="false"/>
          <w:i w:val="false"/>
          <w:color w:val="000000"/>
          <w:sz w:val="28"/>
        </w:rPr>
        <w:t xml:space="preserve">
      коммуналдық қызметтерге ақы төлеу; </w:t>
      </w:r>
    </w:p>
    <w:p>
      <w:pPr>
        <w:spacing w:after="0"/>
        <w:ind w:left="0"/>
        <w:jc w:val="both"/>
      </w:pPr>
      <w:r>
        <w:rPr>
          <w:rFonts w:ascii="Times New Roman"/>
          <w:b w:val="false"/>
          <w:i w:val="false"/>
          <w:color w:val="000000"/>
          <w:sz w:val="28"/>
        </w:rPr>
        <w:t xml:space="preserve">
      байланыс қызметіне ақы төлеу; </w:t>
      </w:r>
    </w:p>
    <w:p>
      <w:pPr>
        <w:spacing w:after="0"/>
        <w:ind w:left="0"/>
        <w:jc w:val="both"/>
      </w:pPr>
      <w:r>
        <w:rPr>
          <w:rFonts w:ascii="Times New Roman"/>
          <w:b w:val="false"/>
          <w:i w:val="false"/>
          <w:color w:val="000000"/>
          <w:sz w:val="28"/>
        </w:rPr>
        <w:t xml:space="preserve">
      көлік қызметіне ақы төлеу; </w:t>
      </w:r>
    </w:p>
    <w:p>
      <w:pPr>
        <w:spacing w:after="0"/>
        <w:ind w:left="0"/>
        <w:jc w:val="both"/>
      </w:pPr>
      <w:r>
        <w:rPr>
          <w:rFonts w:ascii="Times New Roman"/>
          <w:b w:val="false"/>
          <w:i w:val="false"/>
          <w:color w:val="000000"/>
          <w:sz w:val="28"/>
        </w:rPr>
        <w:t xml:space="preserve">
      электр энергиясына ақы төлеу; </w:t>
      </w:r>
    </w:p>
    <w:p>
      <w:pPr>
        <w:spacing w:after="0"/>
        <w:ind w:left="0"/>
        <w:jc w:val="both"/>
      </w:pPr>
      <w:r>
        <w:rPr>
          <w:rFonts w:ascii="Times New Roman"/>
          <w:b w:val="false"/>
          <w:i w:val="false"/>
          <w:color w:val="000000"/>
          <w:sz w:val="28"/>
        </w:rPr>
        <w:t xml:space="preserve">
      жылуға ақы төлеу; </w:t>
      </w:r>
    </w:p>
    <w:p>
      <w:pPr>
        <w:spacing w:after="0"/>
        <w:ind w:left="0"/>
        <w:jc w:val="both"/>
      </w:pPr>
      <w:r>
        <w:rPr>
          <w:rFonts w:ascii="Times New Roman"/>
          <w:b w:val="false"/>
          <w:i w:val="false"/>
          <w:color w:val="000000"/>
          <w:sz w:val="28"/>
        </w:rPr>
        <w:t xml:space="preserve">
      ғимараттарды, үй-жайларды, жабдықтарды және басқа да негізгі құралдарды ұстау, қызмет көрсету, ағымдағы жөндеу; </w:t>
      </w:r>
    </w:p>
    <w:p>
      <w:pPr>
        <w:spacing w:after="0"/>
        <w:ind w:left="0"/>
        <w:jc w:val="both"/>
      </w:pPr>
      <w:r>
        <w:rPr>
          <w:rFonts w:ascii="Times New Roman"/>
          <w:b w:val="false"/>
          <w:i w:val="false"/>
          <w:color w:val="000000"/>
          <w:sz w:val="28"/>
        </w:rPr>
        <w:t xml:space="preserve">
      өзге де қызметтер мен жұмыстар; </w:t>
      </w:r>
    </w:p>
    <w:p>
      <w:pPr>
        <w:spacing w:after="0"/>
        <w:ind w:left="0"/>
        <w:jc w:val="both"/>
      </w:pPr>
      <w:r>
        <w:rPr>
          <w:rFonts w:ascii="Times New Roman"/>
          <w:b w:val="false"/>
          <w:i w:val="false"/>
          <w:color w:val="000000"/>
          <w:sz w:val="28"/>
        </w:rPr>
        <w:t xml:space="preserve">
      өзге де ағымдағы шығыстар; </w:t>
      </w:r>
    </w:p>
    <w:p>
      <w:pPr>
        <w:spacing w:after="0"/>
        <w:ind w:left="0"/>
        <w:jc w:val="both"/>
      </w:pPr>
      <w:r>
        <w:rPr>
          <w:rFonts w:ascii="Times New Roman"/>
          <w:b w:val="false"/>
          <w:i w:val="false"/>
          <w:color w:val="000000"/>
          <w:sz w:val="28"/>
        </w:rPr>
        <w:t xml:space="preserve">
      2) қаржыландыру жоспары бойынша үнемделген қаражаттың толық көлемінде: </w:t>
      </w:r>
    </w:p>
    <w:p>
      <w:pPr>
        <w:spacing w:after="0"/>
        <w:ind w:left="0"/>
        <w:jc w:val="both"/>
      </w:pPr>
      <w:r>
        <w:rPr>
          <w:rFonts w:ascii="Times New Roman"/>
          <w:b w:val="false"/>
          <w:i w:val="false"/>
          <w:color w:val="000000"/>
          <w:sz w:val="28"/>
        </w:rPr>
        <w:t xml:space="preserve">
      негізгі жалақы; </w:t>
      </w:r>
    </w:p>
    <w:p>
      <w:pPr>
        <w:spacing w:after="0"/>
        <w:ind w:left="0"/>
        <w:jc w:val="both"/>
      </w:pPr>
      <w:r>
        <w:rPr>
          <w:rFonts w:ascii="Times New Roman"/>
          <w:b w:val="false"/>
          <w:i w:val="false"/>
          <w:color w:val="000000"/>
          <w:sz w:val="28"/>
        </w:rPr>
        <w:t xml:space="preserve">
      өтемақы төлемдері; </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xml:space="preserve">
      Мемлекеттік әлеуметтік сақтандыру қорына әлеуметтік аударымдар; </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сақтандыруға арналған жарналар; </w:t>
      </w:r>
    </w:p>
    <w:p>
      <w:pPr>
        <w:spacing w:after="0"/>
        <w:ind w:left="0"/>
        <w:jc w:val="both"/>
      </w:pPr>
      <w:r>
        <w:rPr>
          <w:rFonts w:ascii="Times New Roman"/>
          <w:b w:val="false"/>
          <w:i w:val="false"/>
          <w:color w:val="000000"/>
          <w:sz w:val="28"/>
        </w:rPr>
        <w:t xml:space="preserve">
      мемлекеттік мекеме қызметкерлерінің жеке басын мемлекеттік міндетті сақтандыруға арналған жарналар; </w:t>
      </w:r>
    </w:p>
    <w:p>
      <w:pPr>
        <w:spacing w:after="0"/>
        <w:ind w:left="0"/>
        <w:jc w:val="both"/>
      </w:pPr>
      <w:r>
        <w:rPr>
          <w:rFonts w:ascii="Times New Roman"/>
          <w:b w:val="false"/>
          <w:i w:val="false"/>
          <w:color w:val="000000"/>
          <w:sz w:val="28"/>
        </w:rPr>
        <w:t xml:space="preserve">
      қосымша ақшалай төлемдер. </w:t>
      </w:r>
    </w:p>
    <w:p>
      <w:pPr>
        <w:spacing w:after="0"/>
        <w:ind w:left="0"/>
        <w:jc w:val="both"/>
      </w:pPr>
      <w:r>
        <w:rPr>
          <w:rFonts w:ascii="Times New Roman"/>
          <w:b w:val="false"/>
          <w:i w:val="false"/>
          <w:color w:val="000000"/>
          <w:sz w:val="28"/>
        </w:rPr>
        <w:t xml:space="preserve">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жол берілмейді.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28-қосымшаға өзгеріс енгізілді - ҚР Үкіметінің 31.12.2013 </w:t>
      </w:r>
      <w:r>
        <w:rPr>
          <w:rFonts w:ascii="Times New Roman"/>
          <w:b w:val="false"/>
          <w:i w:val="false"/>
          <w:color w:val="ff0000"/>
          <w:sz w:val="28"/>
        </w:rPr>
        <w:t>№ 1553</w:t>
      </w:r>
      <w:r>
        <w:rPr>
          <w:rFonts w:ascii="Times New Roman"/>
          <w:b w:val="false"/>
          <w:i w:val="false"/>
          <w:color w:val="ff0000"/>
          <w:sz w:val="28"/>
        </w:rPr>
        <w:t xml:space="preserve"> (01.01.2014 бастап қолданысқа енгізіледі) қаулысымен.</w:t>
      </w:r>
    </w:p>
    <w:p>
      <w:pPr>
        <w:spacing w:after="0"/>
        <w:ind w:left="0"/>
        <w:jc w:val="both"/>
      </w:pPr>
      <w:r>
        <w:rPr>
          <w:rFonts w:ascii="Times New Roman"/>
          <w:b w:val="false"/>
          <w:i w:val="false"/>
          <w:color w:val="000000"/>
          <w:sz w:val="28"/>
        </w:rPr>
        <w:t xml:space="preserve">
       Қазыналық кәсіпорындардың қызметкерлеріне үнемдеу есебінен </w:t>
      </w:r>
    </w:p>
    <w:p>
      <w:pPr>
        <w:spacing w:after="0"/>
        <w:ind w:left="0"/>
        <w:jc w:val="both"/>
      </w:pPr>
      <w:r>
        <w:rPr>
          <w:rFonts w:ascii="Times New Roman"/>
          <w:b w:val="false"/>
          <w:i w:val="false"/>
          <w:color w:val="000000"/>
          <w:sz w:val="28"/>
        </w:rPr>
        <w:t xml:space="preserve">
      сыйлықақы беру жүзеге асырылатын, материалдық көмек </w:t>
      </w:r>
    </w:p>
    <w:p>
      <w:pPr>
        <w:spacing w:after="0"/>
        <w:ind w:left="0"/>
        <w:jc w:val="both"/>
      </w:pPr>
      <w:r>
        <w:rPr>
          <w:rFonts w:ascii="Times New Roman"/>
          <w:b w:val="false"/>
          <w:i w:val="false"/>
          <w:color w:val="000000"/>
          <w:sz w:val="28"/>
        </w:rPr>
        <w:t xml:space="preserve">
      көрсетілетін және үстемеақы белгіленетін шығыс </w:t>
      </w:r>
    </w:p>
    <w:p>
      <w:pPr>
        <w:spacing w:after="0"/>
        <w:ind w:left="0"/>
        <w:jc w:val="both"/>
      </w:pPr>
      <w:r>
        <w:rPr>
          <w:rFonts w:ascii="Times New Roman"/>
          <w:b w:val="false"/>
          <w:i w:val="false"/>
          <w:color w:val="000000"/>
          <w:sz w:val="28"/>
        </w:rPr>
        <w:t xml:space="preserve">
      түрлерінің тізбесі </w:t>
      </w:r>
    </w:p>
    <w:p>
      <w:pPr>
        <w:spacing w:after="0"/>
        <w:ind w:left="0"/>
        <w:jc w:val="both"/>
      </w:pPr>
      <w:r>
        <w:rPr>
          <w:rFonts w:ascii="Times New Roman"/>
          <w:b w:val="false"/>
          <w:i w:val="false"/>
          <w:color w:val="000000"/>
          <w:sz w:val="28"/>
        </w:rPr>
        <w:t xml:space="preserve">
      Сыйлықақы беру, материалдық көмек көрсету және үстемеақылар белгілеу шығыстардың мынадай түрлері бойынша үнемдеу есебінен жүзеге асырылады: </w:t>
      </w:r>
    </w:p>
    <w:p>
      <w:pPr>
        <w:spacing w:after="0"/>
        <w:ind w:left="0"/>
        <w:jc w:val="both"/>
      </w:pP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w:t>
      </w:r>
    </w:p>
    <w:p>
      <w:pPr>
        <w:spacing w:after="0"/>
        <w:ind w:left="0"/>
        <w:jc w:val="both"/>
      </w:pPr>
      <w:r>
        <w:rPr>
          <w:rFonts w:ascii="Times New Roman"/>
          <w:b w:val="false"/>
          <w:i w:val="false"/>
          <w:color w:val="000000"/>
          <w:sz w:val="28"/>
        </w:rPr>
        <w:t xml:space="preserve">
      іссапарлар шығындары; </w:t>
      </w:r>
    </w:p>
    <w:p>
      <w:pPr>
        <w:spacing w:after="0"/>
        <w:ind w:left="0"/>
        <w:jc w:val="both"/>
      </w:pPr>
      <w:r>
        <w:rPr>
          <w:rFonts w:ascii="Times New Roman"/>
          <w:b w:val="false"/>
          <w:i w:val="false"/>
          <w:color w:val="000000"/>
          <w:sz w:val="28"/>
        </w:rPr>
        <w:t xml:space="preserve">
      коммуналдық қызметтер; </w:t>
      </w:r>
    </w:p>
    <w:p>
      <w:pPr>
        <w:spacing w:after="0"/>
        <w:ind w:left="0"/>
        <w:jc w:val="both"/>
      </w:pPr>
      <w:r>
        <w:rPr>
          <w:rFonts w:ascii="Times New Roman"/>
          <w:b w:val="false"/>
          <w:i w:val="false"/>
          <w:color w:val="000000"/>
          <w:sz w:val="28"/>
        </w:rPr>
        <w:t xml:space="preserve">
      электр энергиясы; </w:t>
      </w:r>
    </w:p>
    <w:p>
      <w:pPr>
        <w:spacing w:after="0"/>
        <w:ind w:left="0"/>
        <w:jc w:val="both"/>
      </w:pPr>
      <w:r>
        <w:rPr>
          <w:rFonts w:ascii="Times New Roman"/>
          <w:b w:val="false"/>
          <w:i w:val="false"/>
          <w:color w:val="000000"/>
          <w:sz w:val="28"/>
        </w:rPr>
        <w:t xml:space="preserve">
      жылу; </w:t>
      </w:r>
    </w:p>
    <w:p>
      <w:pPr>
        <w:spacing w:after="0"/>
        <w:ind w:left="0"/>
        <w:jc w:val="both"/>
      </w:pPr>
      <w:r>
        <w:rPr>
          <w:rFonts w:ascii="Times New Roman"/>
          <w:b w:val="false"/>
          <w:i w:val="false"/>
          <w:color w:val="000000"/>
          <w:sz w:val="28"/>
        </w:rPr>
        <w:t xml:space="preserve">
      байланыс қызметі; </w:t>
      </w:r>
    </w:p>
    <w:p>
      <w:pPr>
        <w:spacing w:after="0"/>
        <w:ind w:left="0"/>
        <w:jc w:val="both"/>
      </w:pPr>
      <w:r>
        <w:rPr>
          <w:rFonts w:ascii="Times New Roman"/>
          <w:b w:val="false"/>
          <w:i w:val="false"/>
          <w:color w:val="000000"/>
          <w:sz w:val="28"/>
        </w:rPr>
        <w:t xml:space="preserve">
      көлік қызметі; </w:t>
      </w:r>
    </w:p>
    <w:p>
      <w:pPr>
        <w:spacing w:after="0"/>
        <w:ind w:left="0"/>
        <w:jc w:val="both"/>
      </w:pPr>
      <w:r>
        <w:rPr>
          <w:rFonts w:ascii="Times New Roman"/>
          <w:b w:val="false"/>
          <w:i w:val="false"/>
          <w:color w:val="000000"/>
          <w:sz w:val="28"/>
        </w:rPr>
        <w:t xml:space="preserve">
      негізгі құралдарды ағымдағы жөндеу; </w:t>
      </w:r>
    </w:p>
    <w:p>
      <w:pPr>
        <w:spacing w:after="0"/>
        <w:ind w:left="0"/>
        <w:jc w:val="both"/>
      </w:pPr>
      <w:r>
        <w:rPr>
          <w:rFonts w:ascii="Times New Roman"/>
          <w:b w:val="false"/>
          <w:i w:val="false"/>
          <w:color w:val="000000"/>
          <w:sz w:val="28"/>
        </w:rPr>
        <w:t xml:space="preserve">
      негізгі құралдар бойынша жалға алу ақысы; </w:t>
      </w:r>
    </w:p>
    <w:p>
      <w:pPr>
        <w:spacing w:after="0"/>
        <w:ind w:left="0"/>
        <w:jc w:val="both"/>
      </w:pPr>
      <w:r>
        <w:rPr>
          <w:rFonts w:ascii="Times New Roman"/>
          <w:b w:val="false"/>
          <w:i w:val="false"/>
          <w:color w:val="000000"/>
          <w:sz w:val="28"/>
        </w:rPr>
        <w:t xml:space="preserve">
      несие бойынша сыйақыны (мүддені) өтеу шығындары. </w:t>
      </w:r>
    </w:p>
    <w:p>
      <w:pPr>
        <w:spacing w:after="0"/>
        <w:ind w:left="0"/>
        <w:jc w:val="both"/>
      </w:pPr>
      <w:r>
        <w:rPr>
          <w:rFonts w:ascii="Times New Roman"/>
          <w:b w:val="false"/>
          <w:i w:val="false"/>
          <w:color w:val="000000"/>
          <w:sz w:val="28"/>
        </w:rPr>
        <w:t>
      2) даму жоспары бойынша үнемделген қаражаттың толық көлемінде:</w:t>
      </w:r>
    </w:p>
    <w:p>
      <w:pPr>
        <w:spacing w:after="0"/>
        <w:ind w:left="0"/>
        <w:jc w:val="both"/>
      </w:pP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
      салықтар және бюджетке түсетін өзге де міндетті төлемдер. </w:t>
      </w:r>
    </w:p>
    <w:p>
      <w:pPr>
        <w:spacing w:after="0"/>
        <w:ind w:left="0"/>
        <w:jc w:val="both"/>
      </w:pP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1400 қаулысына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тізбесі </w:t>
      </w:r>
    </w:p>
    <w:bookmarkStart w:name="z43" w:id="110"/>
    <w:p>
      <w:pPr>
        <w:spacing w:after="0"/>
        <w:ind w:left="0"/>
        <w:jc w:val="both"/>
      </w:pPr>
      <w:r>
        <w:rPr>
          <w:rFonts w:ascii="Times New Roman"/>
          <w:b w:val="false"/>
          <w:i w:val="false"/>
          <w:color w:val="000000"/>
          <w:sz w:val="28"/>
        </w:rPr>
        <w:t xml:space="preserve">
      1. "Базалық лауазымдық жалақының мөлшерін бекіту туралы" Қазақстан Республикасы Үкіметінің 2001 жылғы 10 желтоқсандағы N 1607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47, 548-құжат). </w:t>
      </w:r>
    </w:p>
    <w:bookmarkEnd w:id="110"/>
    <w:bookmarkStart w:name="z44" w:id="111"/>
    <w:p>
      <w:pPr>
        <w:spacing w:after="0"/>
        <w:ind w:left="0"/>
        <w:jc w:val="both"/>
      </w:pPr>
      <w:r>
        <w:rPr>
          <w:rFonts w:ascii="Times New Roman"/>
          <w:b w:val="false"/>
          <w:i w:val="false"/>
          <w:color w:val="000000"/>
          <w:sz w:val="28"/>
        </w:rPr>
        <w:t xml:space="preserve">
      2.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2-3, 14-құжат). </w:t>
      </w:r>
    </w:p>
    <w:bookmarkEnd w:id="111"/>
    <w:bookmarkStart w:name="z45" w:id="112"/>
    <w:p>
      <w:pPr>
        <w:spacing w:after="0"/>
        <w:ind w:left="0"/>
        <w:jc w:val="both"/>
      </w:pPr>
      <w:r>
        <w:rPr>
          <w:rFonts w:ascii="Times New Roman"/>
          <w:b w:val="false"/>
          <w:i w:val="false"/>
          <w:color w:val="000000"/>
          <w:sz w:val="28"/>
        </w:rPr>
        <w:t xml:space="preserve">
      3. "Қазақстан Республикасы Үкіметінің 2002 жылғы 11 қаңтардағы N 41 қаулысына өзгеріс енгізу туралы" Қазақстан Республикасы Үкіметінің 2002 жылғы 30 шілдедегі N 854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25, 271-құжат). </w:t>
      </w:r>
    </w:p>
    <w:bookmarkEnd w:id="112"/>
    <w:bookmarkStart w:name="z46" w:id="113"/>
    <w:p>
      <w:pPr>
        <w:spacing w:after="0"/>
        <w:ind w:left="0"/>
        <w:jc w:val="both"/>
      </w:pPr>
      <w:r>
        <w:rPr>
          <w:rFonts w:ascii="Times New Roman"/>
          <w:b w:val="false"/>
          <w:i w:val="false"/>
          <w:color w:val="000000"/>
          <w:sz w:val="28"/>
        </w:rPr>
        <w:t xml:space="preserve">
      4. "Қазақстан Республикасы Үкіметінің 2002 жылғы 11 қаңтардағы N 41 қаулысына өзгерістер мен толықтырулар енгізу туралы" Қазақстан Республикасы Үкіметінің 2003 жылғы 24 қаңтардағы N 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 45-құжат). </w:t>
      </w:r>
    </w:p>
    <w:bookmarkEnd w:id="113"/>
    <w:bookmarkStart w:name="z47" w:id="114"/>
    <w:p>
      <w:pPr>
        <w:spacing w:after="0"/>
        <w:ind w:left="0"/>
        <w:jc w:val="both"/>
      </w:pPr>
      <w:r>
        <w:rPr>
          <w:rFonts w:ascii="Times New Roman"/>
          <w:b w:val="false"/>
          <w:i w:val="false"/>
          <w:color w:val="000000"/>
          <w:sz w:val="28"/>
        </w:rPr>
        <w:t xml:space="preserve">
      5. "Қазақстан Республикасы Жоғарғы Сотының жанындағы Судьялар мен сот жүйесі қызметкерлерінің біліктілігін арттыру институты" мемлекеттік мекемесін" Қазақстан Республикасы Жоғарғы Сотының жанындағы Сот академиясы" мемлекеттік мекемесі деп қайта атау туралы" Қазақстан Республикасы Үкіметінің 2003 жылғы 30 қыркүйектегі N 1008 </w:t>
      </w:r>
      <w:r>
        <w:rPr>
          <w:rFonts w:ascii="Times New Roman"/>
          <w:b w:val="false"/>
          <w:i w:val="false"/>
          <w:color w:val="000000"/>
          <w:sz w:val="28"/>
        </w:rPr>
        <w:t>қаулысының</w:t>
      </w:r>
      <w:r>
        <w:rPr>
          <w:rFonts w:ascii="Times New Roman"/>
          <w:b w:val="false"/>
          <w:i w:val="false"/>
          <w:color w:val="000000"/>
          <w:sz w:val="28"/>
        </w:rPr>
        <w:t xml:space="preserve"> 6-тармағы (Қазақстан Республикасының ПҮАЖ-ы, 2003 ж., N 39, 415-құжат). </w:t>
      </w:r>
    </w:p>
    <w:bookmarkEnd w:id="114"/>
    <w:bookmarkStart w:name="z48" w:id="115"/>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және күші жойылды деп тану туралы" Қазақстан Республикасы Үкіметінің 2003 жылғы 27 қарашадағы N 1191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5-тармағы (Қазақстан Республикасының ПҮАЖ-ы, 2003 ж., N 45, 491-құжат). </w:t>
      </w:r>
    </w:p>
    <w:bookmarkEnd w:id="115"/>
    <w:bookmarkStart w:name="z49" w:id="116"/>
    <w:p>
      <w:pPr>
        <w:spacing w:after="0"/>
        <w:ind w:left="0"/>
        <w:jc w:val="both"/>
      </w:pPr>
      <w:r>
        <w:rPr>
          <w:rFonts w:ascii="Times New Roman"/>
          <w:b w:val="false"/>
          <w:i w:val="false"/>
          <w:color w:val="000000"/>
          <w:sz w:val="28"/>
        </w:rPr>
        <w:t xml:space="preserve">
      7. "Қазақстан Республикасы Үкіметінің 2002 жылғы 11 қаңтардағы N 41 қаулысына толықтырулар мен өзгерістер енгізу туралы" Қазақстан Республикасы Үкіметінің 2004 жылғы 27 қаңтардағы N 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 47-құжат). </w:t>
      </w:r>
    </w:p>
    <w:bookmarkEnd w:id="116"/>
    <w:bookmarkStart w:name="z50" w:id="117"/>
    <w:p>
      <w:pPr>
        <w:spacing w:after="0"/>
        <w:ind w:left="0"/>
        <w:jc w:val="both"/>
      </w:pPr>
      <w:r>
        <w:rPr>
          <w:rFonts w:ascii="Times New Roman"/>
          <w:b w:val="false"/>
          <w:i w:val="false"/>
          <w:color w:val="000000"/>
          <w:sz w:val="28"/>
        </w:rPr>
        <w:t xml:space="preserve">
      8. "Қазақстан Республикасы Үкіметінің 2002 жылғы 11 қаңтардағы N 41 қаулысына толықтырулар енгізу туралы" Қазақстан Республикасы Үкіметінің 2004 жылғы 19 тамыздағы N 867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30, 408-құжат). </w:t>
      </w:r>
    </w:p>
    <w:bookmarkEnd w:id="117"/>
    <w:bookmarkStart w:name="z51" w:id="118"/>
    <w:p>
      <w:pPr>
        <w:spacing w:after="0"/>
        <w:ind w:left="0"/>
        <w:jc w:val="both"/>
      </w:pPr>
      <w:r>
        <w:rPr>
          <w:rFonts w:ascii="Times New Roman"/>
          <w:b w:val="false"/>
          <w:i w:val="false"/>
          <w:color w:val="000000"/>
          <w:sz w:val="28"/>
        </w:rPr>
        <w:t xml:space="preserve">
      9. "Қазақстан Республикасы Үкіметінің 2002 жылғы 11 қаңтардағы N 41 қаулысына толықтыру енгізу туралы" Қазақстан Республикасы Үкіметінің 2004 жылғы 27 қыркүйектегі N 985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35, 465-құжат). </w:t>
      </w:r>
    </w:p>
    <w:bookmarkEnd w:id="118"/>
    <w:bookmarkStart w:name="z52" w:id="119"/>
    <w:p>
      <w:pPr>
        <w:spacing w:after="0"/>
        <w:ind w:left="0"/>
        <w:jc w:val="both"/>
      </w:pPr>
      <w:r>
        <w:rPr>
          <w:rFonts w:ascii="Times New Roman"/>
          <w:b w:val="false"/>
          <w:i w:val="false"/>
          <w:color w:val="000000"/>
          <w:sz w:val="28"/>
        </w:rPr>
        <w:t xml:space="preserve">
      10. "Қазақстан Республикасы Үкіметінің 2002 жылғы 11 қаңтардағы N 41 қаулысына өзгерістер енгізу туралы" Қазақстан Республикасы Үкіметінің 2004 жылғы 7 қазандағы N 1040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37, 493-құжат). </w:t>
      </w:r>
    </w:p>
    <w:bookmarkEnd w:id="119"/>
    <w:bookmarkStart w:name="z53" w:id="120"/>
    <w:p>
      <w:pPr>
        <w:spacing w:after="0"/>
        <w:ind w:left="0"/>
        <w:jc w:val="both"/>
      </w:pPr>
      <w:r>
        <w:rPr>
          <w:rFonts w:ascii="Times New Roman"/>
          <w:b w:val="false"/>
          <w:i w:val="false"/>
          <w:color w:val="000000"/>
          <w:sz w:val="28"/>
        </w:rPr>
        <w:t xml:space="preserve">
      11. "Қазақстан Республикасы Үкіметінің 2002 жылғы 11 қаңтардағы N 41 қаулысына толықтыру енгізу туралы" Қазақстан Республикасы Үкіметінің 2004 жылғы 24 желтоқсандағы N 1367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50, 650-құжат). </w:t>
      </w:r>
    </w:p>
    <w:bookmarkEnd w:id="120"/>
    <w:bookmarkStart w:name="z54" w:id="121"/>
    <w:p>
      <w:pPr>
        <w:spacing w:after="0"/>
        <w:ind w:left="0"/>
        <w:jc w:val="both"/>
      </w:pPr>
      <w:r>
        <w:rPr>
          <w:rFonts w:ascii="Times New Roman"/>
          <w:b w:val="false"/>
          <w:i w:val="false"/>
          <w:color w:val="000000"/>
          <w:sz w:val="28"/>
        </w:rPr>
        <w:t xml:space="preserve">
      12. "Қазақстан Республикасы Үкіметінің 2002 жылғы 11 қаңтардағы N 41 қаулысына толықтырулар мен өзгерістер енгізу туралы" Қазақстан Республикасы Үкіметінің 2005 жылғы 2 ақпандағы N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5, 44-құжат). </w:t>
      </w:r>
    </w:p>
    <w:bookmarkEnd w:id="121"/>
    <w:bookmarkStart w:name="z55" w:id="122"/>
    <w:p>
      <w:pPr>
        <w:spacing w:after="0"/>
        <w:ind w:left="0"/>
        <w:jc w:val="both"/>
      </w:pPr>
      <w:r>
        <w:rPr>
          <w:rFonts w:ascii="Times New Roman"/>
          <w:b w:val="false"/>
          <w:i w:val="false"/>
          <w:color w:val="000000"/>
          <w:sz w:val="28"/>
        </w:rPr>
        <w:t xml:space="preserve">
      13. "Қазақстан Республикасы Үкіметінің 2002 жылғы 11 қаңтардағы N 41 қаулысына толықтырулар енгізу туралы" Қазақстан Республикасы Үкіметінің 2005 жылғы 29 сәуірдегі N 402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18, 220-құжат). </w:t>
      </w:r>
    </w:p>
    <w:bookmarkEnd w:id="122"/>
    <w:bookmarkStart w:name="z56" w:id="123"/>
    <w:p>
      <w:pPr>
        <w:spacing w:after="0"/>
        <w:ind w:left="0"/>
        <w:jc w:val="both"/>
      </w:pPr>
      <w:r>
        <w:rPr>
          <w:rFonts w:ascii="Times New Roman"/>
          <w:b w:val="false"/>
          <w:i w:val="false"/>
          <w:color w:val="000000"/>
          <w:sz w:val="28"/>
        </w:rPr>
        <w:t xml:space="preserve">
      14. "Қазақстан Республикасы Денсаулық сақтау министрлігінің "А.Н.Сызғанов атындағы Хирургия ғылыми орталығы" республикалық мемлекеттік қазыналық кәсіпорнын қайта атау туралы" Қазақстан Республикасы Үкіметінің 2005 жылғы 15 қазандағы N 1032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3-тармағының 2) тармақшасы (Қазақстан Республикасының ПҮАЖ-ы, 2005 ж., N 37, 528-құжат). </w:t>
      </w:r>
    </w:p>
    <w:bookmarkEnd w:id="123"/>
    <w:bookmarkStart w:name="z57" w:id="124"/>
    <w:p>
      <w:pPr>
        <w:spacing w:after="0"/>
        <w:ind w:left="0"/>
        <w:jc w:val="both"/>
      </w:pPr>
      <w:r>
        <w:rPr>
          <w:rFonts w:ascii="Times New Roman"/>
          <w:b w:val="false"/>
          <w:i w:val="false"/>
          <w:color w:val="000000"/>
          <w:sz w:val="28"/>
        </w:rPr>
        <w:t xml:space="preserve">
      15. "Қазақстан Республикасы Үкіметінің 2002 жылғы 11 қаңтардағы N 41 қаулысына толықтыру енгізу туралы" Қазақстан Республикасы Үкіметінің 2005 жылғы 8 желтоқсандағы N 1207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46, 602-құжат). </w:t>
      </w:r>
    </w:p>
    <w:bookmarkEnd w:id="124"/>
    <w:bookmarkStart w:name="z58" w:id="125"/>
    <w:p>
      <w:pPr>
        <w:spacing w:after="0"/>
        <w:ind w:left="0"/>
        <w:jc w:val="both"/>
      </w:pPr>
      <w:r>
        <w:rPr>
          <w:rFonts w:ascii="Times New Roman"/>
          <w:b w:val="false"/>
          <w:i w:val="false"/>
          <w:color w:val="000000"/>
          <w:sz w:val="28"/>
        </w:rPr>
        <w:t xml:space="preserve">
      16. "Қазақстан Республикасы Үкіметінің 2002 жылғы 11 қаңтардағы N 41 қаулысына толықтырулар енгізу туралы" Қазақстан Республикасы Үкіметінің 2006 жылғы 27 ақпандағы N 131 </w:t>
      </w:r>
      <w:r>
        <w:rPr>
          <w:rFonts w:ascii="Times New Roman"/>
          <w:b w:val="false"/>
          <w:i w:val="false"/>
          <w:color w:val="000000"/>
          <w:sz w:val="28"/>
        </w:rPr>
        <w:t>қаулысы</w:t>
      </w:r>
      <w:r>
        <w:rPr>
          <w:rFonts w:ascii="Times New Roman"/>
          <w:b w:val="false"/>
          <w:i w:val="false"/>
          <w:color w:val="000000"/>
          <w:sz w:val="28"/>
        </w:rPr>
        <w:t xml:space="preserve">. </w:t>
      </w:r>
    </w:p>
    <w:bookmarkEnd w:id="125"/>
    <w:bookmarkStart w:name="z59" w:id="126"/>
    <w:p>
      <w:pPr>
        <w:spacing w:after="0"/>
        <w:ind w:left="0"/>
        <w:jc w:val="both"/>
      </w:pPr>
      <w:r>
        <w:rPr>
          <w:rFonts w:ascii="Times New Roman"/>
          <w:b w:val="false"/>
          <w:i w:val="false"/>
          <w:color w:val="000000"/>
          <w:sz w:val="28"/>
        </w:rPr>
        <w:t xml:space="preserve">
      17. "Қазақстан Республикасы Үкіметінің 2002 жылғы 11 қаңтардағы N 41 қаулысына өзгерістер енгізу туралы" Қазақстан Республикасы Үкіметінің 2006 жылғы 30 маусымдағы N 610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23, 243-құжат). </w:t>
      </w:r>
    </w:p>
    <w:bookmarkEnd w:id="126"/>
    <w:bookmarkStart w:name="z60" w:id="127"/>
    <w:p>
      <w:pPr>
        <w:spacing w:after="0"/>
        <w:ind w:left="0"/>
        <w:jc w:val="both"/>
      </w:pPr>
      <w:r>
        <w:rPr>
          <w:rFonts w:ascii="Times New Roman"/>
          <w:b w:val="false"/>
          <w:i w:val="false"/>
          <w:color w:val="000000"/>
          <w:sz w:val="28"/>
        </w:rPr>
        <w:t xml:space="preserve">
      18. "Қазақстан Республикасы Үкіметінің 2002 жылғы 11 қаңтардағы N 41 қаулысына толықтырулар мен өзгерістер енгізу туралы" Қазақстан Республикасы Үкіметінің 2006 жылғы 30 қарашадағы N 1156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44, 479-құжат). </w:t>
      </w:r>
    </w:p>
    <w:bookmarkEnd w:id="127"/>
    <w:bookmarkStart w:name="z61" w:id="128"/>
    <w:p>
      <w:pPr>
        <w:spacing w:after="0"/>
        <w:ind w:left="0"/>
        <w:jc w:val="both"/>
      </w:pPr>
      <w:r>
        <w:rPr>
          <w:rFonts w:ascii="Times New Roman"/>
          <w:b w:val="false"/>
          <w:i w:val="false"/>
          <w:color w:val="000000"/>
          <w:sz w:val="28"/>
        </w:rPr>
        <w:t xml:space="preserve">
      19. Қазақстан Республикасы Үкіметінің 2007 жылғы 5 қаңтардағы N 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толықтырулар мен өзгерістердің 1-тармағы (Қазақстан Республикасының ПҮАЖ-ы, 2007 ж., N 1, 6-құжат).</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