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4950" w14:textId="ff54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 ақпандағы N 78 және 2007 жылғы 20 сәуірдегі N 319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желтоқсандағы N 1390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Үкіметінің заң жобалау жұмыстарының 2007 жылға арналған жоспары туралы" Қазақстан Республикасы Үкіметінің 2007 жылғы 2 ақпандағы N 78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N 3, 37-құжат):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қаулымен бекітілген Қазақстан Республикасы Үкіметінің заң жобалау жұмыстарының 2007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21-жолдағы 6-бағанда "Қараша" деген сөз "Желтоқсан" деген сөзбен ауыстырылсын;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"Мемлекет басшысының 2005-2007 жылдардағы Қазақстан халқына жыл сайынғы жолдауларын іске асыру жөніндегі негізгі бағыттардың (іс-шаралардың) жалпыұлттық жоспарын және Қазақстан Республикасы Үкіметінің 2007-2009 жылдарға арналған бағдарламасын орындау жөніндегі іс-шаралар жоспарын бекіту туралы" Қазақстан Республикасы Үкіметінің 2007 жылғы 20 сәуірдегі N 319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N 12, 140-құжат):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қаулымен бекітілген Мемлекет басшысының 2005-2007 жылдардағы Қазақстан халқына жыл сайынғы жолдауларын іске асыру жөніндегі негізгі бағыттардың (іс-шаралардың) жалпыұлттық жоспарын және Қазақстан Республикасы Үкіметінің 2007-2009 жылдарға арналған бағдарламасын орындау жөніндегі іс-шаралар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52-жолдағы, 3-бағанда "қараша" деген сөз "желтоқсан" деген сөзбен ауыстырылсын.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