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3d52" w14:textId="7cc3d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2 қарашадағы N 1092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29 желтоқсандағы N 1382 Қаулысы. Күші жойылды - Қазақстан Республикасы Үкіметінің 2015 жылғы 28 тамыздағы № 676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28.08.2015 </w:t>
      </w:r>
      <w:r>
        <w:rPr>
          <w:rFonts w:ascii="Times New Roman"/>
          <w:b w:val="false"/>
          <w:i w:val="false"/>
          <w:color w:val="ff0000"/>
          <w:sz w:val="28"/>
        </w:rPr>
        <w:t>№ 676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енгiзiледi).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"Балалы отбасыларға берілетін мемлекеттік жәрдемақылар туралы" Қазақстан Республикасының Заңын іске асыру жөніндегі кейбір шаралар туралы" Қазақстан Республикасы Үкіметінің 2005 жылғы 2 қарашадағы N 1092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2005 ж., N 39, 556-құжат) мынадай өзгерістер мен толықтырулар енгізілсін: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Балалы отбасыларға берілетін мемлекеттік жәрдемақыларды тағайындау және төлеу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1) тармақшасының үшінші абзацындағы "толғанға дейін" деген сөздер "толысымен" деген сөздермен ауыстырылсын;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Бала туғанда берілетін және бала күтімі жөніндегі жәрдемақыларды тағайындау үшін тұрғылықты жері бойынша уәкілетті ұйымға мынадай өтініш берушілер өтініш жасайды: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бала туғанда берілетін жәрдемақыны тағайындау үшін: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міндетті әлеуметтік сақтандыру жүйесіне қатысатынына (қатыспайтынына) қарамастан, бала күтімін жүзеге асыратын адамдар;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бала күтімі жөніндегі жәрдемақыны тағайындау үшін: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баланың күтімін жүзеге асыратын және міндетті әлеуметтік сақтандыру жүйесіне қатысушы болып табылмайтын адамдар;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1 қаңтарға дейін туған баланың күтімін жүзеге асыратын және міндетті әлеуметтік сақтандыру жүйесіне қатысушы болып табылатын адамдар.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 жасаған кезде мынадай құжаттарды ұсыну қажет: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бала туғанда берілетін жәрдемақыны және (немесе) бала күтімі жөніндегі жәрдемақыны тағайындау үшін өтініш;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баланың (балалардың) тууы туралы куәлігінің (куәліктерінің) көшірмесі (көшірмелері);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өтініш берушінің жеке басын куәландыратын құжаттың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отбасының тұратын жерін растайтын құжаттың көшірмесі (азаматтарды тіркеу кітабының көшірмесі не мекенжай бюросының анықтамасы, не ауылдық (селолық) округ әкімінің анықтамасы);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отбасы құрамы туралы мәліметтер (бала күтімі жөніндегі жәрдемақы үшін осы Ережеге 1-қосымшаға сәйкес).";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баланың (балалардың) тууы туралы куәлігінің (куәліктерінің) көшірмесі (көшірмелері);";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тармақша "(азаматтарды тіркеу кітабының көшірмесі не мекенжай бюросының анықтамасы, не ауылдық (селолық) округ әкімінің анықтамасы)" деген сөздермен толықтырылсын;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"толғанға дейін" деген сөздер "толысымен"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екінші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"Міндетті әлеуметтік сақтандыру жүйесіне қатысушы болып табылатын және 2008 жылғы 1 қаңтарға дейін туған баланың күтімін жүзеге асыратын адамдарға бала күтімі жөніндегі жәрдемақы баланың туған күнінен бастап 2007 жылғы 31 желтоқсанды қоса тағайындалады.";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 және 26-тармақтар мынадай мазмұндағы абзацтармен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"Бала (балалар) қайтыс болған жағдайда жәрдемақы төлемі бала (балалар) қайтыс болған ай өткеннен кейін тоқтатылады.";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17-1-тармақтың бірінші абзацы "есептік көрсеткіштің мөлшері" деген сөздерден кейін "және (немесе) жәрдемақылардың мөлшері" деген сөздермен толықтырылсын;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 мынадай мазмұндағы екінші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"Өтініш беруші бала күтімі жөніндегі жәрдемақының мөлшеріне әсер ететін мән-жайлар туралы уақытында хабарламаған жағдайларда, жәрдемақы мөлшері көрсетілген мән-жайлар туындаған сәттен бастап, бірақ оның тағайындалған сәтінен асырмай қайта қаралады.";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18-1 және 18-2-тармақтармен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"18-1. Бала күтімі жөніндегі жәрдемақы мөлшеріне әсер ететін мән-жайлар анықталған жағдайда, уәкілетті ұйым Ережеге 4-қосымшаға сәйкес нысан бойынша шешімнің жобасын жәрдемақының тағайындалған мөлшерінің өзгеруін ескере отырып дайындайды және бала туғанда берілетін және бала күтімі жөніндегі жәрдемақыларды тағайындау жөніндегі уәкілетті органға бекітуге жібереді.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Бала туғанда берілетін және бала күтімі жөніндегі жәрдемақыларды тағайындау жөніндегі уәкілетті орган он жұмыс күні ішінде шешімнің жобасын қарап бекітеді және оны уәкілетті ұйымға жібереді.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18-2. Бала күтімі жөніндегі жәрдемақы төлемін тоқтату үшін негіз болып табылатын мән-жайлар анықталған жағдайда, уәкілетті ұйым Ережеге 4-қосымшаға сәйкес нысан бойынша жәрдемақы төлемін тоқтату туралы шешімнің жобасын дайындайды және бала туғанда берілетін және бала күтімі жөніндегі жәрдемақыларды тағайындау жөніндегі уәкілетті органға бекітуге жібереді.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Бала туғанда берілетін және бала күтімі жөніндегі жәрдемақыларды тағайындау жөніндегі уәкілетті орган он жұмыс күні ішінде шешімнің жобасын қарап бекітеді және уәкілетті ұйымға жібереді.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Жәрдемақы төлемі төлемді тоқтату үшін негіз болып табылған мән-жайлар туындаған сәттен бастап тоқтатылады.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Артық төленген сомалар ерікті түрде, бас тартылған жағдайда - сот тәртібімен қайтарылуға тиіс, бұл туралы бала туғанда берілетін және бала күтімі жөніндегі жәрдемақыларды тағайындау жөніндегі уәкілетті орган жәрдемақы алушыны он жұмыс күні ішінде жазбаша хабардар етеді.";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31-тармақтың екінші, үшінші абзацтары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"Өтініш беруші балаларға арналған жәрдемақының мөлшеріне әсер ететін мән-жайлар туралы уақытында хабарламаған жағдайда, жәрдемақы мөлшері көрсетілген мән-жайлар туындаған сәттен бастап, бірақ оның тағайындалған сәтінен асырмай қайта қаралады.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Артық төленген сомалар ерікті түрде, ал бас тартылған жағдайда - сот тәртібімен қайтарылуға тиіс, бұл туралы балаларға арналған жәрдемақыны тағайындау және төлеу жөніндегі уәкілетті орган жәрдемақы алушыны он жұмыс күні ішінде жазбаша хабардар етеді.";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Ережеге 4-қосымша: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"себеп бойынша тағайындаудан бас тартылды" деген жолдан кейін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"Жәрдемақы төлемі мынадай себептер бойынша тоқтатылды:______".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2008 жылғы 1 қаңтардан бастап қолданысқа енгізіледі және ресми жариялануға тиіс.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