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37ed" w14:textId="4d33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21 маусымдағы N 683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29 желтоқсандағы N 1381 Қаулысы. Күші жойылды - Қазақстан Республикасы Үкіметінің 2020 жылғы 21 тамыздағы № 530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күші жойылды – ҚР Үкіметінің 21.08.2020 </w:t>
      </w:r>
      <w:r>
        <w:rPr>
          <w:rFonts w:ascii="Times New Roman"/>
          <w:b w:val="false"/>
          <w:i w:val="false"/>
          <w:color w:val="ff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 аударымдарды есептеу ережесін бекіту туралы" Қазақстан Республикасы Үкіметінің 2004 жылғы 21 маусымдағы N 683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N 25, 323-құжат) мынадай толықтырулар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тақырыбындағы және 1-тармақтағы "аударымдарды есептеу" деген сөздерден кейін "және аудару"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Әлеуметтік аударымдарды есептеу ережесінде: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 "аударымдарды есептеу" деген сөздерден кейін "және аудару" деген сөздермен, кіріспесінде, 2-бөлімнің тақырыбында "аударымдарды есептеудің" деген сөздерден кейін "және аударудың"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екінші абзацындағы және 7-тармақтың төртінші абзацындағы "тиісті" деген сөзден кейін "қаржылық" деген сөзбен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алтыншы, жетінші, және сегізінші абзацтардағы "тиісті" деген сөзден кейін "қаржылық" деген сөзбен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төртінші абзацтағы "3 пайызы" деген сөздерден кейін ";" белгісі қойылып, мынадай мазмұндағы бесінші және алтыншы абзацтармен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"2009 жылдың 1 қаңтарынан - әлеуметтік аударымдарды есептеу объектісінің 4 пайызы;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2010 жылдың 1 қаңтарынан - әлеуметтік аударымдарды есептеу объектісінің 5 пайызы";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сегізінші абзацтағы "құрайды" деген сөз алынып тасталып, мынадай мазмұндағы абзацтармен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"2009 жылдың 1 қаңтарынан - әлеуметтік аударымдарды есептеу объектісінен 4 пайыз, бірақ тиісті қаржылық жылға арналған республикалық бюджет туралы заңмен белгіленетін ең төмен жалақының кемінде 4 пайызын;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2010 жылдың 1 қаңтарынан - әлеуметтік аударымдарды есептеу объектісінің 5 пайызы, бірақ тиісті қаржылық жылға арналған республикалық бюджет туралы заңмен белгіленген ең төмен жалақының кемінде 5 пайызын құрайды.";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Ережеге 1, 2-қосымшаларда "аударымдарды есептеу" деген сөздерден кейін "және аудару" деген сөздермен толықтырылсын.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2008 жылғы 1 қаңтардан бастап қолданысқа енгізіледі және ресми жариялануға тиіс.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