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017" w14:textId="26f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қызметке катысушылардың (мәлімдеушілердің) фирмаішілік экспорттық бақылау жүйесіне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1375 Қаулысы. Күші жойылды - Қазақстан Республикасы Үкіметінің 2015 жылғы 24 қарашадағы №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2007 жылғы 21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сыртқы экономикалық қызметке қатысушылардың (мәлімдеушілердің) фирмаішілік экспорттық бақылау жүйесіне қойылатын біліктілік талаптары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9 ақпаннан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Сыртқы экономикалық қызметке қатысушылардың (мәлімдеушілердің) фирмаішілік экспорттық бақылау жүйесіне қойылатын біліктілік талаптары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Сыртқы экономикалық қызметке қатысушылардың (мәлімдеушілердің) фирмаішілік экспорттық бақылау жүйесіне қойылатын біліктілік талаптары мыналардың болуын көздейді: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бұйрық (өтініш, меморандум) нысанында көрініс табатын экспорттық бақылау талаптарын сақтау жөніндегі сыртқы экономикалық қызметке қатысушылардың (мәлімдеушілердің) міндеттемелері;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фирмаішілік экспорттық бақылау жүйесін құру жөніндегі іс-шаралар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 бөлімшелермен олардың өзара іс-қимылы тәртібін көрсете отырып, сыртқы экономикалық қызметке қатысушылардың (мәлімдеушілердің) экспорттық бақылауының ұйымдастырушылық құрылымының, сондай-ақ өнімді жеткізуге арналған тапсырыстарды өңдеудің схемасы;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сыртқы экономикалық қызметтің мәселелерімен айналысатын сыртқы экономикалық қызметке қатысушылардың (мәлімдеушілердің) персоналын оқыту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экономикалық қызметке қатысушылардың (мәлімдеушілердің) экспорттық бақылау жүйесінің мемлекеттік органдарымен өзара іс-қимыл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экспорттық бақылауға жататын өніммен сыртқы экономикалық мәмілелерді есепке алу жүйесі.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