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fa3c0" w14:textId="26fa3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әкімшілік қызметшілердің жұмыс сапасын бағалау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29 желтоқсандағы N 1367 Қаулысы. Күші жойылды - ҚР Үкіметінің 2009 жылғы 7 мамырдағы N 659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Үкіметінің 2009.05.07.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659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мемлекеттік басқару жүйесін жаңғырту жөніндегі шаралар туралы" Қазақстан Республикасы Президентінің 2007 жылғы 13 қаңтардағы N 273 
</w:t>
      </w:r>
      <w:r>
        <w:rPr>
          <w:rFonts w:ascii="Times New Roman"/>
          <w:b w:val="false"/>
          <w:i w:val="false"/>
          <w:color w:val="000000"/>
          <w:sz w:val="28"/>
        </w:rPr>
        <w:t xml:space="preserve"> Жарлығын </w:t>
      </w:r>
      <w:r>
        <w:rPr>
          <w:rFonts w:ascii="Times New Roman"/>
          <w:b w:val="false"/>
          <w:i w:val="false"/>
          <w:color w:val="000000"/>
          <w:sz w:val="28"/>
        </w:rPr>
        <w:t>
 іске асыру мақсатында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беріліп отырған Мемлекеттік әкімшілік қызметшілердің жұмыс сапасын бағалау ережесі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2007 жылғы 29 желтоқсандағы  
</w:t>
      </w:r>
      <w:r>
        <w:br/>
      </w:r>
      <w:r>
        <w:rPr>
          <w:rFonts w:ascii="Times New Roman"/>
          <w:b w:val="false"/>
          <w:i w:val="false"/>
          <w:color w:val="000000"/>
          <w:sz w:val="28"/>
        </w:rPr>
        <w:t>
N 1367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Мемлекеттік әкімшілік қызметшілердің жұмыс сапасын бағалау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Мемлекеттік әкімшілік қызметшілердің жұмыс сапасын бағалау ережесі (бұдан әрі - Ереже) мемлекеттік қызметшілердің кәсібилігін, түпкі нәтижеге бағдарланған мемлекеттік басқарудың тиімді әдістерін енгізу мақсатында әзірленді және мемлекеттік әкімшілік қызметшілердің (бұдан әрі - қызметшілер) жұмыс сапасына бағалау жүргізудің тәртібін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Қызметшілердің жұмыс сапасын бағалау нәтижелері қызметшілерге 
</w:t>
      </w:r>
      <w:r>
        <w:rPr>
          <w:rFonts w:ascii="Times New Roman"/>
          <w:b w:val="false"/>
          <w:i w:val="false"/>
          <w:color w:val="000000"/>
          <w:sz w:val="28"/>
        </w:rPr>
        <w:t xml:space="preserve"> сыйлық беру </w:t>
      </w:r>
      <w:r>
        <w:rPr>
          <w:rFonts w:ascii="Times New Roman"/>
          <w:b w:val="false"/>
          <w:i w:val="false"/>
          <w:color w:val="000000"/>
          <w:sz w:val="28"/>
        </w:rPr>
        <w:t>
, 
</w:t>
      </w:r>
      <w:r>
        <w:rPr>
          <w:rFonts w:ascii="Times New Roman"/>
          <w:b w:val="false"/>
          <w:i w:val="false"/>
          <w:color w:val="000000"/>
          <w:sz w:val="28"/>
        </w:rPr>
        <w:t xml:space="preserve"> үстемеақы </w:t>
      </w:r>
      <w:r>
        <w:rPr>
          <w:rFonts w:ascii="Times New Roman"/>
          <w:b w:val="false"/>
          <w:i w:val="false"/>
          <w:color w:val="000000"/>
          <w:sz w:val="28"/>
        </w:rPr>
        <w:t>
 көлемін белгілеу, 
</w:t>
      </w:r>
      <w:r>
        <w:rPr>
          <w:rFonts w:ascii="Times New Roman"/>
          <w:b w:val="false"/>
          <w:i w:val="false"/>
          <w:color w:val="000000"/>
          <w:sz w:val="28"/>
        </w:rPr>
        <w:t xml:space="preserve"> көтермелеу </w:t>
      </w:r>
      <w:r>
        <w:rPr>
          <w:rFonts w:ascii="Times New Roman"/>
          <w:b w:val="false"/>
          <w:i w:val="false"/>
          <w:color w:val="000000"/>
          <w:sz w:val="28"/>
        </w:rPr>
        <w:t>
, оларға бұрын берілген тәртіптік жазаны мерзімінен бұрын 
</w:t>
      </w:r>
      <w:r>
        <w:rPr>
          <w:rFonts w:ascii="Times New Roman"/>
          <w:b w:val="false"/>
          <w:i w:val="false"/>
          <w:color w:val="000000"/>
          <w:sz w:val="28"/>
        </w:rPr>
        <w:t xml:space="preserve"> алып тастау </w:t>
      </w:r>
      <w:r>
        <w:rPr>
          <w:rFonts w:ascii="Times New Roman"/>
          <w:b w:val="false"/>
          <w:i w:val="false"/>
          <w:color w:val="000000"/>
          <w:sz w:val="28"/>
        </w:rPr>
        <w:t>
, қызметшілерді 
</w:t>
      </w:r>
      <w:r>
        <w:rPr>
          <w:rFonts w:ascii="Times New Roman"/>
          <w:b w:val="false"/>
          <w:i w:val="false"/>
          <w:color w:val="000000"/>
          <w:sz w:val="28"/>
        </w:rPr>
        <w:t xml:space="preserve"> қайта даярлау </w:t>
      </w:r>
      <w:r>
        <w:rPr>
          <w:rFonts w:ascii="Times New Roman"/>
          <w:b w:val="false"/>
          <w:i w:val="false"/>
          <w:color w:val="000000"/>
          <w:sz w:val="28"/>
        </w:rPr>
        <w:t>
 мен біліктілігін арттыруға жіберу үшін негіз бола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Қызметшілердің жұмыс сапасын бағалау тоқсанына бір рет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Жұмыс сапасына бағалау жүргізуге дайындықты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Жұмыс сапасына бағалау жүргізуге дайындықты бағалануы тиіс қызметшіні лауазымға тағайындауға және лауазымынан босатуға құқығы бар адамның тапсырмасы бойынша мемлекеттік органның кадр қызметі ұйымдастырады.
</w:t>
      </w:r>
      <w:r>
        <w:br/>
      </w:r>
      <w:r>
        <w:rPr>
          <w:rFonts w:ascii="Times New Roman"/>
          <w:b w:val="false"/>
          <w:i w:val="false"/>
          <w:color w:val="000000"/>
          <w:sz w:val="28"/>
        </w:rPr>
        <w:t>
      Орталық атқарушы органда қызметшілердің жұмыс сапасын бағалау мәселесін еңбек қатынастарының мәселелері жоғары тұрған мемлекеттік органдар мен лауазымды адамдардың құзыретіне жатқызылған қызметшілерді қоспағанда, орталық атқарушы органның жауапты хатшысы немесе 
</w:t>
      </w:r>
      <w:r>
        <w:rPr>
          <w:rFonts w:ascii="Times New Roman"/>
          <w:b w:val="false"/>
          <w:i w:val="false"/>
          <w:color w:val="000000"/>
          <w:sz w:val="28"/>
        </w:rPr>
        <w:t xml:space="preserve"> белгіленген </w:t>
      </w:r>
      <w:r>
        <w:rPr>
          <w:rFonts w:ascii="Times New Roman"/>
          <w:b w:val="false"/>
          <w:i w:val="false"/>
          <w:color w:val="000000"/>
          <w:sz w:val="28"/>
        </w:rPr>
        <w:t>
 тәртіппен орталық атқарушы органның жауапты хатшысының өкілеттіктері жүктелген лауазымды тұлға, ал орталық атқарушы органның жауапты хатшысы немесе көрсетілген лауазымды тұлға болмаған жағдайда орталық атқарушы органның басшысы шешеді.
</w:t>
      </w:r>
      <w:r>
        <w:br/>
      </w:r>
      <w:r>
        <w:rPr>
          <w:rFonts w:ascii="Times New Roman"/>
          <w:b w:val="false"/>
          <w:i w:val="false"/>
          <w:color w:val="000000"/>
          <w:sz w:val="28"/>
        </w:rPr>
        <w:t>
      Бұл ретте орталық атқарушы органның жауапты хатшысы немесе 
</w:t>
      </w:r>
      <w:r>
        <w:rPr>
          <w:rFonts w:ascii="Times New Roman"/>
          <w:b w:val="false"/>
          <w:i w:val="false"/>
          <w:color w:val="000000"/>
          <w:sz w:val="28"/>
        </w:rPr>
        <w:t xml:space="preserve"> белгіленген </w:t>
      </w:r>
      <w:r>
        <w:rPr>
          <w:rFonts w:ascii="Times New Roman"/>
          <w:b w:val="false"/>
          <w:i w:val="false"/>
          <w:color w:val="000000"/>
          <w:sz w:val="28"/>
        </w:rPr>
        <w:t>
 тәртіппен орталық атқарушы органның жауапты хатшысының өкілеттіктері жүктелген лауазымды тұлға орталық атқарушы органның басшысымен келісім бойынша орталық атқарушы органның департаменттері мен басқармалары басшыларының, органның аумақтық бөлімшелерінің басшылары мен басшылары орынбасарларының жұмыс сапасын бағалау мәселелерін шешеді.
</w:t>
      </w:r>
      <w:r>
        <w:br/>
      </w:r>
      <w:r>
        <w:rPr>
          <w:rFonts w:ascii="Times New Roman"/>
          <w:b w:val="false"/>
          <w:i w:val="false"/>
          <w:color w:val="000000"/>
          <w:sz w:val="28"/>
        </w:rPr>
        <w:t>
      Жоғары тұрған мемлекеттік органдар мен лауазымды адамдар лауазымға тағайындайтын және лауазымдардан босататын орталық атқарушы орган қызметшілерінің жұмыс сапасын бағалау мәселелерін жоғары тұрған мемлекеттік органдар мен лауазымды адамдар шешеді.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 Жұмыс сапасына бағалау жүргізуге дайындық мынадай іс-шараларды қамтиды:
</w:t>
      </w:r>
      <w:r>
        <w:br/>
      </w:r>
      <w:r>
        <w:rPr>
          <w:rFonts w:ascii="Times New Roman"/>
          <w:b w:val="false"/>
          <w:i w:val="false"/>
          <w:color w:val="000000"/>
          <w:sz w:val="28"/>
        </w:rPr>
        <w:t>
      1) бағалануы тиіс адамдарға қажетті құжаттарды дайындау;
</w:t>
      </w:r>
      <w:r>
        <w:br/>
      </w:r>
      <w:r>
        <w:rPr>
          <w:rFonts w:ascii="Times New Roman"/>
          <w:b w:val="false"/>
          <w:i w:val="false"/>
          <w:color w:val="000000"/>
          <w:sz w:val="28"/>
        </w:rPr>
        <w:t>
      2) жұмыс сапасына бағалау жүргізу күнін белгілеу;
</w:t>
      </w:r>
      <w:r>
        <w:br/>
      </w:r>
      <w:r>
        <w:rPr>
          <w:rFonts w:ascii="Times New Roman"/>
          <w:b w:val="false"/>
          <w:i w:val="false"/>
          <w:color w:val="000000"/>
          <w:sz w:val="28"/>
        </w:rPr>
        <w:t>
      3) жұмыс сапасына бағалау жүргізетін адамдарды оқыту;
</w:t>
      </w:r>
      <w:r>
        <w:br/>
      </w:r>
      <w:r>
        <w:rPr>
          <w:rFonts w:ascii="Times New Roman"/>
          <w:b w:val="false"/>
          <w:i w:val="false"/>
          <w:color w:val="000000"/>
          <w:sz w:val="28"/>
        </w:rPr>
        <w:t>
      4) жұмыс сапасын бағалау нәтижелеріне шағым жасау жөніндегі комиссия құрамын айқындау.
</w:t>
      </w:r>
    </w:p>
    <w:p>
      <w:pPr>
        <w:spacing w:after="0"/>
        <w:ind w:left="0"/>
        <w:jc w:val="both"/>
      </w:pPr>
      <w:r>
        <w:rPr>
          <w:rFonts w:ascii="Times New Roman"/>
          <w:b w:val="false"/>
          <w:i w:val="false"/>
          <w:color w:val="000000"/>
          <w:sz w:val="28"/>
        </w:rPr>
        <w:t>
</w:t>
      </w:r>
      <w:r>
        <w:rPr>
          <w:rFonts w:ascii="Times New Roman"/>
          <w:b w:val="false"/>
          <w:i w:val="false"/>
          <w:color w:val="000000"/>
          <w:sz w:val="28"/>
        </w:rPr>
        <w:t>
      6. Осы Ереженің 4-тармағында көрсетілген адамдар кадр қызметінің ұсынуы бойынша бағалануы тиіс адамдардың тізімін, жұмыс сапасына бағалау жүргізу күнін және жұмыс сапасын бағалау нәтижелеріне шағым жасау жөніндегі комиссияның құрамын бекітетін бұйрықтар шығарады.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Жұмыс сапасына бағалау жүргізу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Жұмыс сапасын бағалау өлшемі қызметшілердің атқарып отырған лауазымдарының деңгейлеріне байланысты осы Ережеде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8. Қызметшінің жұмыс сапасын бағалау бағалау парағы негізінде 10 баллдық шәкіл бойынша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 Басшы лауазымды (мемлекеттік органдарда немесе олардың
</w:t>
      </w:r>
      <w:r>
        <w:br/>
      </w:r>
      <w:r>
        <w:rPr>
          <w:rFonts w:ascii="Times New Roman"/>
          <w:b w:val="false"/>
          <w:i w:val="false"/>
          <w:color w:val="000000"/>
          <w:sz w:val="28"/>
        </w:rPr>
        <w:t>
құрылымдық бөлімшелерінде басшылық немесе олардың орынбасарлары
</w:t>
      </w:r>
      <w:r>
        <w:br/>
      </w:r>
      <w:r>
        <w:rPr>
          <w:rFonts w:ascii="Times New Roman"/>
          <w:b w:val="false"/>
          <w:i w:val="false"/>
          <w:color w:val="000000"/>
          <w:sz w:val="28"/>
        </w:rPr>
        <w:t>
лауазымдарын) атқарып отырған қызметшінің жұмыс сапасын бағалау кезінде мыналар негізгі өлшемдер болып табылады:
</w:t>
      </w:r>
      <w:r>
        <w:br/>
      </w:r>
      <w:r>
        <w:rPr>
          <w:rFonts w:ascii="Times New Roman"/>
          <w:b w:val="false"/>
          <w:i w:val="false"/>
          <w:color w:val="000000"/>
          <w:sz w:val="28"/>
        </w:rPr>
        <w:t>
      1) шешім қабылдай білуі және қабылдаған шешімге жауапкершілігі;
</w:t>
      </w:r>
      <w:r>
        <w:br/>
      </w:r>
      <w:r>
        <w:rPr>
          <w:rFonts w:ascii="Times New Roman"/>
          <w:b w:val="false"/>
          <w:i w:val="false"/>
          <w:color w:val="000000"/>
          <w:sz w:val="28"/>
        </w:rPr>
        <w:t>
      2) бөлімше қызметкерлерінің басшылықтың тапсырмаларын, бағдарламалық құжаттарды және заңнама талаптарын орындауын тиімді бақылауды қамтамасыз етуі;
</w:t>
      </w:r>
      <w:r>
        <w:br/>
      </w:r>
      <w:r>
        <w:rPr>
          <w:rFonts w:ascii="Times New Roman"/>
          <w:b w:val="false"/>
          <w:i w:val="false"/>
          <w:color w:val="000000"/>
          <w:sz w:val="28"/>
        </w:rPr>
        <w:t>
      3) жұмыста білімдерін қолдануы (кәсіптік білімі мен дағдыларының деңгейі және бөлімшенің функционалдық міндеттері мен мақсаттарын орындауда оларды қолдану дәрежесі);
</w:t>
      </w:r>
      <w:r>
        <w:br/>
      </w:r>
      <w:r>
        <w:rPr>
          <w:rFonts w:ascii="Times New Roman"/>
          <w:b w:val="false"/>
          <w:i w:val="false"/>
          <w:color w:val="000000"/>
          <w:sz w:val="28"/>
        </w:rPr>
        <w:t>
      4) олардың еңбек тәртібін, қызметтік этика нормаларын, мемлекеттік органның ішкі тәртібін сақтауы;
</w:t>
      </w:r>
      <w:r>
        <w:br/>
      </w:r>
      <w:r>
        <w:rPr>
          <w:rFonts w:ascii="Times New Roman"/>
          <w:b w:val="false"/>
          <w:i w:val="false"/>
          <w:color w:val="000000"/>
          <w:sz w:val="28"/>
        </w:rPr>
        <w:t>
      5) персоналды басқаруы, жұмысқа уәждемесі (басшының ұжымды басқара білуі, қызметкерлерді уәждемелеуі, оларды жұмысқа тартуы, ұжымда жайлы моральдық-психологиялық климат жасауы және қызметкерлердің кәсіптік дамуына ықпал етуі бағаланады);
</w:t>
      </w:r>
      <w:r>
        <w:br/>
      </w:r>
      <w:r>
        <w:rPr>
          <w:rFonts w:ascii="Times New Roman"/>
          <w:b w:val="false"/>
          <w:i w:val="false"/>
          <w:color w:val="000000"/>
          <w:sz w:val="28"/>
        </w:rPr>
        <w:t>
      6) бастамашылдығы және жұмысқа шығармашылық ұстанымы (талдамалық қабілеті және инновациялық ойлау қабілеті, бастаманы қолдау қабілеті бағаланады);
</w:t>
      </w:r>
      <w:r>
        <w:br/>
      </w:r>
      <w:r>
        <w:rPr>
          <w:rFonts w:ascii="Times New Roman"/>
          <w:b w:val="false"/>
          <w:i w:val="false"/>
          <w:color w:val="000000"/>
          <w:sz w:val="28"/>
        </w:rPr>
        <w:t>
      7) ынтымақтастыққа қабілеті (мемлекеттік органның жалпы мақсаттары мен стратегияларына қол жеткізу үшін қызметтің келісімділігі мен үйлесімділігін қамтамасыз ету мен қолдау қабілеті бағаланады).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Басшы емес лауазымдағы емес қызметшінің жұмыс сапасын бағалау кезінде мыналар негізгі өлшемдер болып табылады:
</w:t>
      </w:r>
      <w:r>
        <w:br/>
      </w:r>
      <w:r>
        <w:rPr>
          <w:rFonts w:ascii="Times New Roman"/>
          <w:b w:val="false"/>
          <w:i w:val="false"/>
          <w:color w:val="000000"/>
          <w:sz w:val="28"/>
        </w:rPr>
        <w:t>
      1) орындалатын жұмыстың көлемі (тапсырылған жұмыс саны мен осы жұмыстың күрделілігінің деңгейі бағаланады);
</w:t>
      </w:r>
      <w:r>
        <w:br/>
      </w:r>
      <w:r>
        <w:rPr>
          <w:rFonts w:ascii="Times New Roman"/>
          <w:b w:val="false"/>
          <w:i w:val="false"/>
          <w:color w:val="000000"/>
          <w:sz w:val="28"/>
        </w:rPr>
        <w:t>
      2) орындалатын жұмыстың нәтижесі (орындалған жұмыстың сапасы, орындалған жұмыстың қойылатын талаптарға сәйкестігі, осы жұмыстың уақтылылығы мен еңбекті қажет етуі бағаланады);
</w:t>
      </w:r>
      <w:r>
        <w:br/>
      </w:r>
      <w:r>
        <w:rPr>
          <w:rFonts w:ascii="Times New Roman"/>
          <w:b w:val="false"/>
          <w:i w:val="false"/>
          <w:color w:val="000000"/>
          <w:sz w:val="28"/>
        </w:rPr>
        <w:t>
      3) олардың еңбек тәртібін, 
</w:t>
      </w:r>
      <w:r>
        <w:rPr>
          <w:rFonts w:ascii="Times New Roman"/>
          <w:b w:val="false"/>
          <w:i w:val="false"/>
          <w:color w:val="000000"/>
          <w:sz w:val="28"/>
        </w:rPr>
        <w:t xml:space="preserve"> қызметтік этика </w:t>
      </w:r>
      <w:r>
        <w:rPr>
          <w:rFonts w:ascii="Times New Roman"/>
          <w:b w:val="false"/>
          <w:i w:val="false"/>
          <w:color w:val="000000"/>
          <w:sz w:val="28"/>
        </w:rPr>
        <w:t>
 нормаларын, мемлекеттік органның ішкі тәртібін сақтауы;
</w:t>
      </w:r>
      <w:r>
        <w:br/>
      </w:r>
      <w:r>
        <w:rPr>
          <w:rFonts w:ascii="Times New Roman"/>
          <w:b w:val="false"/>
          <w:i w:val="false"/>
          <w:color w:val="000000"/>
          <w:sz w:val="28"/>
        </w:rPr>
        <w:t>
      4) жұмыста білімдерін қолдануы (кәсіптік білімі мен дағдыларының деңгейі, функционалдық міндеттерін орындауда оларды қолдану дәрежесі);
</w:t>
      </w:r>
      <w:r>
        <w:br/>
      </w:r>
      <w:r>
        <w:rPr>
          <w:rFonts w:ascii="Times New Roman"/>
          <w:b w:val="false"/>
          <w:i w:val="false"/>
          <w:color w:val="000000"/>
          <w:sz w:val="28"/>
        </w:rPr>
        <w:t>
      5) бастамашылдығы және жұмысқа шығармашылық ұстанымы (функционалдық міндеттерін іске асыруда бастамашылдық көрсету дәрежесі, талдамалық қабілеті, жұмысқа шығармашылық ұстаным таныту қабілеті бағаланады);
</w:t>
      </w:r>
      <w:r>
        <w:br/>
      </w:r>
      <w:r>
        <w:rPr>
          <w:rFonts w:ascii="Times New Roman"/>
          <w:b w:val="false"/>
          <w:i w:val="false"/>
          <w:color w:val="000000"/>
          <w:sz w:val="28"/>
        </w:rPr>
        <w:t>
      6) ынтымақтастыққа қабілеті (жалпы мақсаттар мен міндеттерге қол жеткізу үшін бөлімше қызметкерлері арасындағы, мемлекеттік органның басқа құрылымдық бөлімшелері арасындағы жұмыстың үйлесімдігін қамтамасыз ету мен қолдау қабілеті бағаланады).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Жұмыс сапасын бағалау парағын осы Ереженің 
</w:t>
      </w:r>
      <w:r>
        <w:rPr>
          <w:rFonts w:ascii="Times New Roman"/>
          <w:b w:val="false"/>
          <w:i w:val="false"/>
          <w:color w:val="000000"/>
          <w:sz w:val="28"/>
        </w:rPr>
        <w:t xml:space="preserve"> 1 мен </w:t>
      </w:r>
      <w:r>
        <w:rPr>
          <w:rFonts w:ascii="Times New Roman"/>
          <w:b w:val="false"/>
          <w:i w:val="false"/>
          <w:color w:val="000000"/>
          <w:sz w:val="28"/>
        </w:rPr>
        <w:t>
</w:t>
      </w:r>
      <w:r>
        <w:rPr>
          <w:rFonts w:ascii="Times New Roman"/>
          <w:b w:val="false"/>
          <w:i w:val="false"/>
          <w:color w:val="000000"/>
          <w:sz w:val="28"/>
        </w:rPr>
        <w:t xml:space="preserve"> 2-қосымшаларына </w:t>
      </w:r>
      <w:r>
        <w:rPr>
          <w:rFonts w:ascii="Times New Roman"/>
          <w:b w:val="false"/>
          <w:i w:val="false"/>
          <w:color w:val="000000"/>
          <w:sz w:val="28"/>
        </w:rPr>
        <w:t>
 сәйкес қызметшінің тікелей басшысы толтырады және жоғары тұрған лауазымды тұлғалармен келісіледі.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12. Қызметшінің жұмыс сапасын бағалау жүргізген адам бағалау жүргізудің қорытындысы бойынша осы Ереженің 
</w:t>
      </w:r>
      <w:r>
        <w:rPr>
          <w:rFonts w:ascii="Times New Roman"/>
          <w:b w:val="false"/>
          <w:i w:val="false"/>
          <w:color w:val="000000"/>
          <w:sz w:val="28"/>
        </w:rPr>
        <w:t xml:space="preserve"> 3-қосымшасына </w:t>
      </w:r>
      <w:r>
        <w:rPr>
          <w:rFonts w:ascii="Times New Roman"/>
          <w:b w:val="false"/>
          <w:i w:val="false"/>
          <w:color w:val="000000"/>
          <w:sz w:val="28"/>
        </w:rPr>
        <w:t>
 сәйкес сыйлық беру және/немесе лауазымдық жалақысына үстемеақының мөлшерін белгілеу жөнінде осы Ереженің 4-тармағында көрсетілген тұлғаларға ұсыныс енгізе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13. Қызметшінің жұмыс сапасына бағалау жүргізген адам қызметшіні жұмыс сапасын бағалау нәтижелерімен оны жүргізгеннен кейін он жұмыс күні ішінде таныстыруы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14. Қызметшінің жұмыс сапасын бағалау парағы, бағалауды жүргізу қорытындысы бойынша ұсыныстар мен ұсынымдар, өзге де материалдар мемлекеттік органның кадр қызметіне жіберіледі.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15. Мемлекеттік органның кадр қызметі алынған материалдар негізінде оларды алғаннан кейін он күнтізбелік күн ішінде осы Ереженің 4-тармағында көрсетілген тұлғаларға қызметшілердің жұмыс сапасын бағалау нәтижесінде алынған баллдарға сәйкес рейтинг түрінде ақпарат береді. Рейтинг басшылық лауазымдарды атқаратын қызметшілер мен басшылыққа жатпайтын лауазымдарды атқаратын қызметшілер үшін бөлек әзірленеді.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16. Берілген ақпарат негізінде 
</w:t>
      </w:r>
      <w:r>
        <w:rPr>
          <w:rFonts w:ascii="Times New Roman"/>
          <w:b w:val="false"/>
          <w:i w:val="false"/>
          <w:color w:val="000000"/>
          <w:sz w:val="28"/>
        </w:rPr>
        <w:t xml:space="preserve"> Қазақстан </w:t>
      </w:r>
      <w:r>
        <w:rPr>
          <w:rFonts w:ascii="Times New Roman"/>
          <w:b w:val="false"/>
          <w:i w:val="false"/>
          <w:color w:val="000000"/>
          <w:sz w:val="28"/>
        </w:rPr>
        <w:t>
</w:t>
      </w:r>
      <w:r>
        <w:rPr>
          <w:rFonts w:ascii="Times New Roman"/>
          <w:b w:val="false"/>
          <w:i w:val="false"/>
          <w:color w:val="000000"/>
          <w:sz w:val="28"/>
        </w:rPr>
        <w:t xml:space="preserve">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заңнамасына </w:t>
      </w:r>
      <w:r>
        <w:rPr>
          <w:rFonts w:ascii="Times New Roman"/>
          <w:b w:val="false"/>
          <w:i w:val="false"/>
          <w:color w:val="000000"/>
          <w:sz w:val="28"/>
        </w:rPr>
        <w:t>
</w:t>
      </w:r>
      <w:r>
        <w:rPr>
          <w:rFonts w:ascii="Times New Roman"/>
          <w:b w:val="false"/>
          <w:i w:val="false"/>
          <w:color w:val="000000"/>
          <w:sz w:val="28"/>
        </w:rPr>
        <w:t xml:space="preserve"> сәйкес </w:t>
      </w:r>
      <w:r>
        <w:rPr>
          <w:rFonts w:ascii="Times New Roman"/>
          <w:b w:val="false"/>
          <w:i w:val="false"/>
          <w:color w:val="000000"/>
          <w:sz w:val="28"/>
        </w:rPr>
        <w:t>
 осы Ереженің 2-тармағында көрсетілген шешімдер
</w:t>
      </w:r>
      <w:r>
        <w:br/>
      </w:r>
      <w:r>
        <w:rPr>
          <w:rFonts w:ascii="Times New Roman"/>
          <w:b w:val="false"/>
          <w:i w:val="false"/>
          <w:color w:val="000000"/>
          <w:sz w:val="28"/>
        </w:rPr>
        <w:t>
қабылдануы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Жұмыс сапасын бағалау нәтижелеріне шағым жасау жөніндегі комиссия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17. Қызметшілер жұмыс сапасын бағалау нәтижелерімен танысқан
</w:t>
      </w:r>
      <w:r>
        <w:br/>
      </w:r>
      <w:r>
        <w:rPr>
          <w:rFonts w:ascii="Times New Roman"/>
          <w:b w:val="false"/>
          <w:i w:val="false"/>
          <w:color w:val="000000"/>
          <w:sz w:val="28"/>
        </w:rPr>
        <w:t>
күнінен бастап он күнтізбелік күн ішінде оның нәтижелерін Жұмыс сапасын бағалау нәтижелеріне шағым жасау жөніндегі комиссияға (бұдан әрі - Комиссия) шағымдана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18. Комиссия осы Ереженің 4-тармағында көрсетілген тұлғаның бұйрығымен құрылады.
</w:t>
      </w:r>
      <w:r>
        <w:br/>
      </w:r>
      <w:r>
        <w:rPr>
          <w:rFonts w:ascii="Times New Roman"/>
          <w:b w:val="false"/>
          <w:i w:val="false"/>
          <w:color w:val="000000"/>
          <w:sz w:val="28"/>
        </w:rPr>
        <w:t>
      Комиссияның құрамы төрағаны қоса алғанда, үш адамнан кем болмауы тиіс. Комиссия мүшелері арасынан Комиссия төрағасы тағайындалады.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19. Мемлекеттік органның кадр қызметі Комиссияның жұмыс органы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20. Комиссия отырысының күн тәртібін, оларды өткізу уақыты мен орнын Комиссия мүшелерінің келісімімен Комиссия төрағасы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21. Комиссияның жұмыс органы Комиссия отырысында қаралатын мәселелер жөніндегі қажетті құжаттар мен материалдарды Комиссияның қарауына ұсынады, отырыстың хаттамасын ресімдейді.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22. Комиссия отырысына қызметші, қызметшінің жұмыс сапасын бағалауды жүргізген адам, сондай-ақ өзге мүдделі адамдар шақырылады.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23. Комиссия шешімі ашық дауыс беру жолымен қабылданады және егер оған Комиссия мүшелерінің жалпы санының көпшілігі дауыс берсе қабылданды деп есептеледі. Дауыстар тең болған жағдайда Комиссия төрағасы дауыс берген шешім қабылданды деп есептеледі.
</w:t>
      </w:r>
      <w:r>
        <w:br/>
      </w:r>
      <w:r>
        <w:rPr>
          <w:rFonts w:ascii="Times New Roman"/>
          <w:b w:val="false"/>
          <w:i w:val="false"/>
          <w:color w:val="000000"/>
          <w:sz w:val="28"/>
        </w:rPr>
        <w:t>
      Конкурс комиссиясының шешімі егер отырысқа оның құрамының кемінде 2/3 бөлігі қатысса, заңды деп есептеледі.
</w:t>
      </w:r>
      <w:r>
        <w:br/>
      </w:r>
      <w:r>
        <w:rPr>
          <w:rFonts w:ascii="Times New Roman"/>
          <w:b w:val="false"/>
          <w:i w:val="false"/>
          <w:color w:val="000000"/>
          <w:sz w:val="28"/>
        </w:rPr>
        <w:t>
      Комиссия мүшелерінің ерекше пікірге құқығы бар, оны айтқан жағдайда жазбаша түрде жазылып, хаттамаға қоса берілуі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24. Комиссия шешімі төраға мен ол отырысқа қатысқан Комиссия мүшелерінің қолдары қойылған хаттамамен ресімделеді.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25. Отырыс қорытындысы бойынша Комиссия мынадай шешімдер шығарады:
</w:t>
      </w:r>
      <w:r>
        <w:br/>
      </w:r>
      <w:r>
        <w:rPr>
          <w:rFonts w:ascii="Times New Roman"/>
          <w:b w:val="false"/>
          <w:i w:val="false"/>
          <w:color w:val="000000"/>
          <w:sz w:val="28"/>
        </w:rPr>
        <w:t>
      1) қызметшінің жұмыс сапасына бағалау жүргізген адамға оны қайта жүргізуге және қайта бағалау нәтижелерін Комиссия қарауына енгізуге ұсыным беру;
</w:t>
      </w:r>
      <w:r>
        <w:br/>
      </w:r>
      <w:r>
        <w:rPr>
          <w:rFonts w:ascii="Times New Roman"/>
          <w:b w:val="false"/>
          <w:i w:val="false"/>
          <w:color w:val="000000"/>
          <w:sz w:val="28"/>
        </w:rPr>
        <w:t>
      2) қызметшінің жұмыс сапасын бағалаудың нәтижелерін өзгеріссіз қалдыру.
</w:t>
      </w:r>
    </w:p>
    <w:p>
      <w:pPr>
        <w:spacing w:after="0"/>
        <w:ind w:left="0"/>
        <w:jc w:val="both"/>
      </w:pPr>
      <w:r>
        <w:rPr>
          <w:rFonts w:ascii="Times New Roman"/>
          <w:b w:val="false"/>
          <w:i w:val="false"/>
          <w:color w:val="000000"/>
          <w:sz w:val="28"/>
        </w:rPr>
        <w:t>
</w:t>
      </w:r>
      <w:r>
        <w:rPr>
          <w:rFonts w:ascii="Times New Roman"/>
          <w:b w:val="false"/>
          <w:i w:val="false"/>
          <w:color w:val="000000"/>
          <w:sz w:val="28"/>
        </w:rPr>
        <w:t>
      26. Қызметшінің жұмыс сапасына бағалау жүргізген адам Комиссия ұсынымымен келіспеуі мүмкін, ол туралы Комиссия хаттамасына жазба түсіріледі.
</w:t>
      </w:r>
      <w:r>
        <w:br/>
      </w:r>
      <w:r>
        <w:rPr>
          <w:rFonts w:ascii="Times New Roman"/>
          <w:b w:val="false"/>
          <w:i w:val="false"/>
          <w:color w:val="000000"/>
          <w:sz w:val="28"/>
        </w:rPr>
        <w:t>
      Бұл жағдайда Комиссия мемлекеттік органның кадр қызметін хабардар етеді және бұл ақпарат осы Ереженің 2-тармағына сәйкес шешімдер қабылдауда ескерілуі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Ережеге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i w:val="false"/>
          <w:color w:val="000000"/>
          <w:sz w:val="28"/>
        </w:rPr>
        <w:t>
         Басшылық лауазымды атқарып отырған мемлекеттік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әкімшілік қызметшінің жұмыс сапасын бағалау парағы
</w:t>
      </w:r>
      <w:r>
        <w:rPr>
          <w:rFonts w:ascii="Times New Roman"/>
          <w:b w:val="false"/>
          <w:i w:val="false"/>
          <w:color w:val="000000"/>
          <w:sz w:val="28"/>
        </w:rPr>
        <w:t>
</w:t>
      </w:r>
    </w:p>
    <w:p>
      <w:pPr>
        <w:spacing w:after="0"/>
        <w:ind w:left="0"/>
        <w:jc w:val="both"/>
      </w:pPr>
      <w:r>
        <w:rPr>
          <w:rFonts w:ascii="Times New Roman"/>
          <w:b w:val="false"/>
          <w:i w:val="false"/>
          <w:color w:val="000000"/>
          <w:sz w:val="28"/>
        </w:rPr>
        <w:t>
Т.А.Ә. _____________________________________________________________
</w:t>
      </w:r>
      <w:r>
        <w:br/>
      </w:r>
      <w:r>
        <w:rPr>
          <w:rFonts w:ascii="Times New Roman"/>
          <w:b w:val="false"/>
          <w:i w:val="false"/>
          <w:color w:val="000000"/>
          <w:sz w:val="28"/>
        </w:rPr>
        <w:t>
Лауазымы ___________________________________________________________
</w:t>
      </w:r>
      <w:r>
        <w:br/>
      </w:r>
      <w:r>
        <w:rPr>
          <w:rFonts w:ascii="Times New Roman"/>
          <w:b w:val="false"/>
          <w:i w:val="false"/>
          <w:color w:val="000000"/>
          <w:sz w:val="28"/>
        </w:rPr>
        <w:t>
Құрылымдық бөлімшесі________________________________________________
</w:t>
      </w:r>
      <w:r>
        <w:br/>
      </w:r>
      <w:r>
        <w:rPr>
          <w:rFonts w:ascii="Times New Roman"/>
          <w:b w:val="false"/>
          <w:i w:val="false"/>
          <w:color w:val="000000"/>
          <w:sz w:val="28"/>
        </w:rPr>
        <w:t>
Бағалау кезеңі______________________________________________________
</w:t>
      </w:r>
      <w:r>
        <w:br/>
      </w:r>
      <w:r>
        <w:rPr>
          <w:rFonts w:ascii="Times New Roman"/>
          <w:b w:val="false"/>
          <w:i w:val="false"/>
          <w:color w:val="000000"/>
          <w:sz w:val="28"/>
        </w:rPr>
        <w:t>
Атқарып отырған лауазымдағы жұмыс өтілі_____________________________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1. Шешім қабылдай білуі және қабылданған шешімге жауапкершілігі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7"/>
        <w:gridCol w:w="1622"/>
        <w:gridCol w:w="1364"/>
        <w:gridCol w:w="1556"/>
        <w:gridCol w:w="1938"/>
        <w:gridCol w:w="1842"/>
        <w:gridCol w:w="1766"/>
        <w:gridCol w:w="1485"/>
      </w:tblGrid>
      <w:tr>
        <w:trPr>
          <w:trHeight w:val="45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Басшыда пробле-
</w:t>
            </w:r>
            <w:r>
              <w:br/>
            </w:r>
            <w:r>
              <w:rPr>
                <w:rFonts w:ascii="Times New Roman"/>
                <w:b w:val="false"/>
                <w:i w:val="false"/>
                <w:color w:val="000000"/>
                <w:sz w:val="20"/>
              </w:rPr>
              <w:t>
маларды шешудің
</w:t>
            </w:r>
            <w:r>
              <w:br/>
            </w:r>
            <w:r>
              <w:rPr>
                <w:rFonts w:ascii="Times New Roman"/>
                <w:b w:val="false"/>
                <w:i w:val="false"/>
                <w:color w:val="000000"/>
                <w:sz w:val="20"/>
              </w:rPr>
              <w:t>
дағдысы жеткі-
</w:t>
            </w:r>
            <w:r>
              <w:br/>
            </w:r>
            <w:r>
              <w:rPr>
                <w:rFonts w:ascii="Times New Roman"/>
                <w:b w:val="false"/>
                <w:i w:val="false"/>
                <w:color w:val="000000"/>
                <w:sz w:val="20"/>
              </w:rPr>
              <w:t>
ліксіз, күрделі
</w:t>
            </w:r>
            <w:r>
              <w:br/>
            </w:r>
            <w:r>
              <w:rPr>
                <w:rFonts w:ascii="Times New Roman"/>
                <w:b w:val="false"/>
                <w:i w:val="false"/>
                <w:color w:val="000000"/>
                <w:sz w:val="20"/>
              </w:rPr>
              <w:t>
жағдайлар туын-
</w:t>
            </w:r>
            <w:r>
              <w:br/>
            </w:r>
            <w:r>
              <w:rPr>
                <w:rFonts w:ascii="Times New Roman"/>
                <w:b w:val="false"/>
                <w:i w:val="false"/>
                <w:color w:val="000000"/>
                <w:sz w:val="20"/>
              </w:rPr>
              <w:t>
даған кезде әр-
</w:t>
            </w:r>
            <w:r>
              <w:br/>
            </w:r>
            <w:r>
              <w:rPr>
                <w:rFonts w:ascii="Times New Roman"/>
                <w:b w:val="false"/>
                <w:i w:val="false"/>
                <w:color w:val="000000"/>
                <w:sz w:val="20"/>
              </w:rPr>
              <w:t>
дайым дұрыс ше-
</w:t>
            </w:r>
            <w:r>
              <w:br/>
            </w:r>
            <w:r>
              <w:rPr>
                <w:rFonts w:ascii="Times New Roman"/>
                <w:b w:val="false"/>
                <w:i w:val="false"/>
                <w:color w:val="000000"/>
                <w:sz w:val="20"/>
              </w:rPr>
              <w:t>
шім мен жауап-
</w:t>
            </w:r>
            <w:r>
              <w:br/>
            </w:r>
            <w:r>
              <w:rPr>
                <w:rFonts w:ascii="Times New Roman"/>
                <w:b w:val="false"/>
                <w:i w:val="false"/>
                <w:color w:val="000000"/>
                <w:sz w:val="20"/>
              </w:rPr>
              <w:t>
кершілік қабыл-
</w:t>
            </w:r>
            <w:r>
              <w:br/>
            </w:r>
            <w:r>
              <w:rPr>
                <w:rFonts w:ascii="Times New Roman"/>
                <w:b w:val="false"/>
                <w:i w:val="false"/>
                <w:color w:val="000000"/>
                <w:sz w:val="20"/>
              </w:rPr>
              <w:t>
дай бермейді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Басшы талдау
</w:t>
            </w:r>
            <w:r>
              <w:br/>
            </w:r>
            <w:r>
              <w:rPr>
                <w:rFonts w:ascii="Times New Roman"/>
                <w:b w:val="false"/>
                <w:i w:val="false"/>
                <w:color w:val="000000"/>
                <w:sz w:val="20"/>
              </w:rPr>
              <w:t>
жасау мен ба-
</w:t>
            </w:r>
            <w:r>
              <w:br/>
            </w:r>
            <w:r>
              <w:rPr>
                <w:rFonts w:ascii="Times New Roman"/>
                <w:b w:val="false"/>
                <w:i w:val="false"/>
                <w:color w:val="000000"/>
                <w:sz w:val="20"/>
              </w:rPr>
              <w:t>
сымдықтарды
</w:t>
            </w:r>
            <w:r>
              <w:br/>
            </w:r>
            <w:r>
              <w:rPr>
                <w:rFonts w:ascii="Times New Roman"/>
                <w:b w:val="false"/>
                <w:i w:val="false"/>
                <w:color w:val="000000"/>
                <w:sz w:val="20"/>
              </w:rPr>
              <w:t>
атап көрсету-
</w:t>
            </w:r>
            <w:r>
              <w:br/>
            </w:r>
            <w:r>
              <w:rPr>
                <w:rFonts w:ascii="Times New Roman"/>
                <w:b w:val="false"/>
                <w:i w:val="false"/>
                <w:color w:val="000000"/>
                <w:sz w:val="20"/>
              </w:rPr>
              <w:t>
ді, шешімді
</w:t>
            </w:r>
            <w:r>
              <w:br/>
            </w:r>
            <w:r>
              <w:rPr>
                <w:rFonts w:ascii="Times New Roman"/>
                <w:b w:val="false"/>
                <w:i w:val="false"/>
                <w:color w:val="000000"/>
                <w:sz w:val="20"/>
              </w:rPr>
              <w:t>
жедел қабыл-
</w:t>
            </w:r>
            <w:r>
              <w:br/>
            </w:r>
            <w:r>
              <w:rPr>
                <w:rFonts w:ascii="Times New Roman"/>
                <w:b w:val="false"/>
                <w:i w:val="false"/>
                <w:color w:val="000000"/>
                <w:sz w:val="20"/>
              </w:rPr>
              <w:t>
дауды біледі
</w:t>
            </w:r>
            <w:r>
              <w:br/>
            </w:r>
            <w:r>
              <w:rPr>
                <w:rFonts w:ascii="Times New Roman"/>
                <w:b w:val="false"/>
                <w:i w:val="false"/>
                <w:color w:val="000000"/>
                <w:sz w:val="20"/>
              </w:rPr>
              <w:t>
және қабылдан-
</w:t>
            </w:r>
            <w:r>
              <w:br/>
            </w:r>
            <w:r>
              <w:rPr>
                <w:rFonts w:ascii="Times New Roman"/>
                <w:b w:val="false"/>
                <w:i w:val="false"/>
                <w:color w:val="000000"/>
                <w:sz w:val="20"/>
              </w:rPr>
              <w:t>
ған шешімге
</w:t>
            </w:r>
            <w:r>
              <w:br/>
            </w:r>
            <w:r>
              <w:rPr>
                <w:rFonts w:ascii="Times New Roman"/>
                <w:b w:val="false"/>
                <w:i w:val="false"/>
                <w:color w:val="000000"/>
                <w:sz w:val="20"/>
              </w:rPr>
              <w:t>
жауапкершілік-
</w:t>
            </w:r>
            <w:r>
              <w:br/>
            </w:r>
            <w:r>
              <w:rPr>
                <w:rFonts w:ascii="Times New Roman"/>
                <w:b w:val="false"/>
                <w:i w:val="false"/>
                <w:color w:val="000000"/>
                <w:sz w:val="20"/>
              </w:rPr>
              <w:t>
ті өзіне алады.
</w:t>
            </w:r>
            <w:r>
              <w:br/>
            </w:r>
            <w:r>
              <w:rPr>
                <w:rFonts w:ascii="Times New Roman"/>
                <w:b w:val="false"/>
                <w:i w:val="false"/>
                <w:color w:val="000000"/>
                <w:sz w:val="20"/>
              </w:rPr>
              <w:t>
Басшы уақыт
</w:t>
            </w:r>
            <w:r>
              <w:br/>
            </w:r>
            <w:r>
              <w:rPr>
                <w:rFonts w:ascii="Times New Roman"/>
                <w:b w:val="false"/>
                <w:i w:val="false"/>
                <w:color w:val="000000"/>
                <w:sz w:val="20"/>
              </w:rPr>
              <w:t>
тапшы жағдайда
</w:t>
            </w:r>
            <w:r>
              <w:br/>
            </w:r>
            <w:r>
              <w:rPr>
                <w:rFonts w:ascii="Times New Roman"/>
                <w:b w:val="false"/>
                <w:i w:val="false"/>
                <w:color w:val="000000"/>
                <w:sz w:val="20"/>
              </w:rPr>
              <w:t>
шешім қабылдай
</w:t>
            </w:r>
            <w:r>
              <w:br/>
            </w:r>
            <w:r>
              <w:rPr>
                <w:rFonts w:ascii="Times New Roman"/>
                <w:b w:val="false"/>
                <w:i w:val="false"/>
                <w:color w:val="000000"/>
                <w:sz w:val="20"/>
              </w:rPr>
              <w:t>
алады, өзгеріп
</w:t>
            </w:r>
            <w:r>
              <w:br/>
            </w:r>
            <w:r>
              <w:rPr>
                <w:rFonts w:ascii="Times New Roman"/>
                <w:b w:val="false"/>
                <w:i w:val="false"/>
                <w:color w:val="000000"/>
                <w:sz w:val="20"/>
              </w:rPr>
              <w:t>
отыратын та-
</w:t>
            </w:r>
            <w:r>
              <w:br/>
            </w:r>
            <w:r>
              <w:rPr>
                <w:rFonts w:ascii="Times New Roman"/>
                <w:b w:val="false"/>
                <w:i w:val="false"/>
                <w:color w:val="000000"/>
                <w:sz w:val="20"/>
              </w:rPr>
              <w:t>
лаптарға жыл-
</w:t>
            </w:r>
            <w:r>
              <w:br/>
            </w:r>
            <w:r>
              <w:rPr>
                <w:rFonts w:ascii="Times New Roman"/>
                <w:b w:val="false"/>
                <w:i w:val="false"/>
                <w:color w:val="000000"/>
                <w:sz w:val="20"/>
              </w:rPr>
              <w:t>
дам әрі икемді
</w:t>
            </w:r>
            <w:r>
              <w:br/>
            </w:r>
            <w:r>
              <w:rPr>
                <w:rFonts w:ascii="Times New Roman"/>
                <w:b w:val="false"/>
                <w:i w:val="false"/>
                <w:color w:val="000000"/>
                <w:sz w:val="20"/>
              </w:rPr>
              <w:t>
ден қоя біледі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Басшы алдағы
</w:t>
            </w:r>
            <w:r>
              <w:br/>
            </w:r>
            <w:r>
              <w:rPr>
                <w:rFonts w:ascii="Times New Roman"/>
                <w:b w:val="false"/>
                <w:i w:val="false"/>
                <w:color w:val="000000"/>
                <w:sz w:val="20"/>
              </w:rPr>
              <w:t>
қиындықтарды және
</w:t>
            </w:r>
            <w:r>
              <w:br/>
            </w:r>
            <w:r>
              <w:rPr>
                <w:rFonts w:ascii="Times New Roman"/>
                <w:b w:val="false"/>
                <w:i w:val="false"/>
                <w:color w:val="000000"/>
                <w:sz w:val="20"/>
              </w:rPr>
              <w:t>
оларды еңсеруді
</w:t>
            </w:r>
            <w:r>
              <w:br/>
            </w:r>
            <w:r>
              <w:rPr>
                <w:rFonts w:ascii="Times New Roman"/>
                <w:b w:val="false"/>
                <w:i w:val="false"/>
                <w:color w:val="000000"/>
                <w:sz w:val="20"/>
              </w:rPr>
              <w:t>
алдын-ала
</w:t>
            </w:r>
            <w:r>
              <w:br/>
            </w:r>
            <w:r>
              <w:rPr>
                <w:rFonts w:ascii="Times New Roman"/>
                <w:b w:val="false"/>
                <w:i w:val="false"/>
                <w:color w:val="000000"/>
                <w:sz w:val="20"/>
              </w:rPr>
              <w:t>
айқындап, про-
</w:t>
            </w:r>
            <w:r>
              <w:br/>
            </w:r>
            <w:r>
              <w:rPr>
                <w:rFonts w:ascii="Times New Roman"/>
                <w:b w:val="false"/>
                <w:i w:val="false"/>
                <w:color w:val="000000"/>
                <w:sz w:val="20"/>
              </w:rPr>
              <w:t>
блемалы және
</w:t>
            </w:r>
            <w:r>
              <w:br/>
            </w:r>
            <w:r>
              <w:rPr>
                <w:rFonts w:ascii="Times New Roman"/>
                <w:b w:val="false"/>
                <w:i w:val="false"/>
                <w:color w:val="000000"/>
                <w:sz w:val="20"/>
              </w:rPr>
              <w:t>
перспективалы ойлай біледі.
</w:t>
            </w:r>
            <w:r>
              <w:br/>
            </w:r>
            <w:r>
              <w:rPr>
                <w:rFonts w:ascii="Times New Roman"/>
                <w:b w:val="false"/>
                <w:i w:val="false"/>
                <w:color w:val="000000"/>
                <w:sz w:val="20"/>
              </w:rPr>
              <w:t>
Шиеленісті
</w:t>
            </w:r>
            <w:r>
              <w:br/>
            </w:r>
            <w:r>
              <w:rPr>
                <w:rFonts w:ascii="Times New Roman"/>
                <w:b w:val="false"/>
                <w:i w:val="false"/>
                <w:color w:val="000000"/>
                <w:sz w:val="20"/>
              </w:rPr>
              <w:t>
жағдайда уақтылы
</w:t>
            </w:r>
            <w:r>
              <w:br/>
            </w:r>
            <w:r>
              <w:rPr>
                <w:rFonts w:ascii="Times New Roman"/>
                <w:b w:val="false"/>
                <w:i w:val="false"/>
                <w:color w:val="000000"/>
                <w:sz w:val="20"/>
              </w:rPr>
              <w:t>
шешім қабылдауға,
</w:t>
            </w:r>
            <w:r>
              <w:br/>
            </w:r>
            <w:r>
              <w:rPr>
                <w:rFonts w:ascii="Times New Roman"/>
                <w:b w:val="false"/>
                <w:i w:val="false"/>
                <w:color w:val="000000"/>
                <w:sz w:val="20"/>
              </w:rPr>
              <w:t>
жауапкершілікті
</w:t>
            </w:r>
            <w:r>
              <w:br/>
            </w:r>
            <w:r>
              <w:rPr>
                <w:rFonts w:ascii="Times New Roman"/>
                <w:b w:val="false"/>
                <w:i w:val="false"/>
                <w:color w:val="000000"/>
                <w:sz w:val="20"/>
              </w:rPr>
              <w:t>
өзіне алуға
</w:t>
            </w:r>
            <w:r>
              <w:br/>
            </w:r>
            <w:r>
              <w:rPr>
                <w:rFonts w:ascii="Times New Roman"/>
                <w:b w:val="false"/>
                <w:i w:val="false"/>
                <w:color w:val="000000"/>
                <w:sz w:val="20"/>
              </w:rPr>
              <w:t>
қабілетті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Басшы шешім қа-
</w:t>
            </w:r>
            <w:r>
              <w:br/>
            </w:r>
            <w:r>
              <w:rPr>
                <w:rFonts w:ascii="Times New Roman"/>
                <w:b w:val="false"/>
                <w:i w:val="false"/>
                <w:color w:val="000000"/>
                <w:sz w:val="20"/>
              </w:rPr>
              <w:t>
былдау кезінде
</w:t>
            </w:r>
            <w:r>
              <w:br/>
            </w:r>
            <w:r>
              <w:rPr>
                <w:rFonts w:ascii="Times New Roman"/>
                <w:b w:val="false"/>
                <w:i w:val="false"/>
                <w:color w:val="000000"/>
                <w:sz w:val="20"/>
              </w:rPr>
              <w:t>
жағдайды баға-
</w:t>
            </w:r>
            <w:r>
              <w:br/>
            </w:r>
            <w:r>
              <w:rPr>
                <w:rFonts w:ascii="Times New Roman"/>
                <w:b w:val="false"/>
                <w:i w:val="false"/>
                <w:color w:val="000000"/>
                <w:sz w:val="20"/>
              </w:rPr>
              <w:t>
лай біледі,
</w:t>
            </w:r>
            <w:r>
              <w:br/>
            </w:r>
            <w:r>
              <w:rPr>
                <w:rFonts w:ascii="Times New Roman"/>
                <w:b w:val="false"/>
                <w:i w:val="false"/>
                <w:color w:val="000000"/>
                <w:sz w:val="20"/>
              </w:rPr>
              <w:t>
проблемаларды
</w:t>
            </w:r>
            <w:r>
              <w:br/>
            </w:r>
            <w:r>
              <w:rPr>
                <w:rFonts w:ascii="Times New Roman"/>
                <w:b w:val="false"/>
                <w:i w:val="false"/>
                <w:color w:val="000000"/>
                <w:sz w:val="20"/>
              </w:rPr>
              <w:t>
стратегиялық
</w:t>
            </w:r>
            <w:r>
              <w:br/>
            </w:r>
            <w:r>
              <w:rPr>
                <w:rFonts w:ascii="Times New Roman"/>
                <w:b w:val="false"/>
                <w:i w:val="false"/>
                <w:color w:val="000000"/>
                <w:sz w:val="20"/>
              </w:rPr>
              <w:t>
көру қабілеті
</w:t>
            </w:r>
            <w:r>
              <w:br/>
            </w:r>
            <w:r>
              <w:rPr>
                <w:rFonts w:ascii="Times New Roman"/>
                <w:b w:val="false"/>
                <w:i w:val="false"/>
                <w:color w:val="000000"/>
                <w:sz w:val="20"/>
              </w:rPr>
              <w:t>
бар, шынайы
</w:t>
            </w:r>
            <w:r>
              <w:br/>
            </w:r>
            <w:r>
              <w:rPr>
                <w:rFonts w:ascii="Times New Roman"/>
                <w:b w:val="false"/>
                <w:i w:val="false"/>
                <w:color w:val="000000"/>
                <w:sz w:val="20"/>
              </w:rPr>
              <w:t>
бағалайды және
</w:t>
            </w:r>
            <w:r>
              <w:br/>
            </w:r>
            <w:r>
              <w:rPr>
                <w:rFonts w:ascii="Times New Roman"/>
                <w:b w:val="false"/>
                <w:i w:val="false"/>
                <w:color w:val="000000"/>
                <w:sz w:val="20"/>
              </w:rPr>
              <w:t>
басқару шешім-
</w:t>
            </w:r>
            <w:r>
              <w:br/>
            </w:r>
            <w:r>
              <w:rPr>
                <w:rFonts w:ascii="Times New Roman"/>
                <w:b w:val="false"/>
                <w:i w:val="false"/>
                <w:color w:val="000000"/>
                <w:sz w:val="20"/>
              </w:rPr>
              <w:t>
дерінің ықтимал
</w:t>
            </w:r>
            <w:r>
              <w:br/>
            </w:r>
            <w:r>
              <w:rPr>
                <w:rFonts w:ascii="Times New Roman"/>
                <w:b w:val="false"/>
                <w:i w:val="false"/>
                <w:color w:val="000000"/>
                <w:sz w:val="20"/>
              </w:rPr>
              <w:t>
зардаптарына
</w:t>
            </w:r>
            <w:r>
              <w:br/>
            </w:r>
            <w:r>
              <w:rPr>
                <w:rFonts w:ascii="Times New Roman"/>
                <w:b w:val="false"/>
                <w:i w:val="false"/>
                <w:color w:val="000000"/>
                <w:sz w:val="20"/>
              </w:rPr>
              <w:t>
жауапкершілік
</w:t>
            </w:r>
            <w:r>
              <w:br/>
            </w:r>
            <w:r>
              <w:rPr>
                <w:rFonts w:ascii="Times New Roman"/>
                <w:b w:val="false"/>
                <w:i w:val="false"/>
                <w:color w:val="000000"/>
                <w:sz w:val="20"/>
              </w:rPr>
              <w:t>
алады, іс-әреке-
</w:t>
            </w:r>
            <w:r>
              <w:br/>
            </w:r>
            <w:r>
              <w:rPr>
                <w:rFonts w:ascii="Times New Roman"/>
                <w:b w:val="false"/>
                <w:i w:val="false"/>
                <w:color w:val="000000"/>
                <w:sz w:val="20"/>
              </w:rPr>
              <w:t>
ттердің балама-
</w:t>
            </w:r>
            <w:r>
              <w:br/>
            </w:r>
            <w:r>
              <w:rPr>
                <w:rFonts w:ascii="Times New Roman"/>
                <w:b w:val="false"/>
                <w:i w:val="false"/>
                <w:color w:val="000000"/>
                <w:sz w:val="20"/>
              </w:rPr>
              <w:t>
лы нұсқалары
</w:t>
            </w:r>
            <w:r>
              <w:br/>
            </w:r>
            <w:r>
              <w:rPr>
                <w:rFonts w:ascii="Times New Roman"/>
                <w:b w:val="false"/>
                <w:i w:val="false"/>
                <w:color w:val="000000"/>
                <w:sz w:val="20"/>
              </w:rPr>
              <w:t>
анық емес немесе
</w:t>
            </w:r>
            <w:r>
              <w:br/>
            </w:r>
            <w:r>
              <w:rPr>
                <w:rFonts w:ascii="Times New Roman"/>
                <w:b w:val="false"/>
                <w:i w:val="false"/>
                <w:color w:val="000000"/>
                <w:sz w:val="20"/>
              </w:rPr>
              <w:t>
күдікті болған
</w:t>
            </w:r>
            <w:r>
              <w:br/>
            </w:r>
            <w:r>
              <w:rPr>
                <w:rFonts w:ascii="Times New Roman"/>
                <w:b w:val="false"/>
                <w:i w:val="false"/>
                <w:color w:val="000000"/>
                <w:sz w:val="20"/>
              </w:rPr>
              <w:t>
жағдайда стан-
</w:t>
            </w:r>
            <w:r>
              <w:br/>
            </w:r>
            <w:r>
              <w:rPr>
                <w:rFonts w:ascii="Times New Roman"/>
                <w:b w:val="false"/>
                <w:i w:val="false"/>
                <w:color w:val="000000"/>
                <w:sz w:val="20"/>
              </w:rPr>
              <w:t>
дартсыз басқару
</w:t>
            </w:r>
            <w:r>
              <w:br/>
            </w:r>
            <w:r>
              <w:rPr>
                <w:rFonts w:ascii="Times New Roman"/>
                <w:b w:val="false"/>
                <w:i w:val="false"/>
                <w:color w:val="000000"/>
                <w:sz w:val="20"/>
              </w:rPr>
              <w:t>
шешімдерін қа-
</w:t>
            </w:r>
            <w:r>
              <w:br/>
            </w:r>
            <w:r>
              <w:rPr>
                <w:rFonts w:ascii="Times New Roman"/>
                <w:b w:val="false"/>
                <w:i w:val="false"/>
                <w:color w:val="000000"/>
                <w:sz w:val="20"/>
              </w:rPr>
              <w:t>
былдау қабілеті
</w:t>
            </w:r>
            <w:r>
              <w:br/>
            </w:r>
            <w:r>
              <w:rPr>
                <w:rFonts w:ascii="Times New Roman"/>
                <w:b w:val="false"/>
                <w:i w:val="false"/>
                <w:color w:val="000000"/>
                <w:sz w:val="20"/>
              </w:rPr>
              <w:t>
бар
</w:t>
            </w:r>
          </w:p>
        </w:tc>
      </w:tr>
      <w:tr>
        <w:trPr>
          <w:trHeight w:val="450" w:hRule="atLeast"/>
        </w:trPr>
        <w:tc>
          <w:tcPr>
            <w:tcW w:w="15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балл
</w:t>
            </w:r>
          </w:p>
        </w:tc>
        <w:tc>
          <w:tcPr>
            <w:tcW w:w="16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w:t>
            </w:r>
            <w:r>
              <w:br/>
            </w:r>
            <w:r>
              <w:rPr>
                <w:rFonts w:ascii="Times New Roman"/>
                <w:b w:val="false"/>
                <w:i w:val="false"/>
                <w:color w:val="000000"/>
                <w:sz w:val="20"/>
              </w:rPr>
              <w:t>
балл
</w:t>
            </w:r>
          </w:p>
        </w:tc>
        <w:tc>
          <w:tcPr>
            <w:tcW w:w="13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балл
</w:t>
            </w:r>
          </w:p>
        </w:tc>
        <w:tc>
          <w:tcPr>
            <w:tcW w:w="15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балл
</w:t>
            </w:r>
          </w:p>
        </w:tc>
        <w:tc>
          <w:tcPr>
            <w:tcW w:w="19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балл
</w:t>
            </w:r>
          </w:p>
        </w:tc>
        <w:tc>
          <w:tcPr>
            <w:tcW w:w="18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балл
</w:t>
            </w:r>
          </w:p>
        </w:tc>
        <w:tc>
          <w:tcPr>
            <w:tcW w:w="17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балл
</w:t>
            </w:r>
          </w:p>
        </w:tc>
        <w:tc>
          <w:tcPr>
            <w:tcW w:w="14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балл
</w:t>
            </w:r>
          </w:p>
        </w:tc>
      </w:tr>
    </w:tbl>
    <w:p>
      <w:pPr>
        <w:spacing w:after="0"/>
        <w:ind w:left="0"/>
        <w:jc w:val="both"/>
      </w:pPr>
      <w:r>
        <w:rPr>
          <w:rFonts w:ascii="Times New Roman"/>
          <w:b w:val="false"/>
          <w:i w:val="false"/>
          <w:color w:val="000000"/>
          <w:sz w:val="28"/>
        </w:rPr>
        <w:t>
Қойылған балл көрсетіледі _____________
</w:t>
      </w:r>
    </w:p>
    <w:p>
      <w:pPr>
        <w:spacing w:after="0"/>
        <w:ind w:left="0"/>
        <w:jc w:val="both"/>
      </w:pPr>
      <w:r>
        <w:rPr>
          <w:rFonts w:ascii="Times New Roman"/>
          <w:b w:val="false"/>
          <w:i w:val="false"/>
          <w:color w:val="000000"/>
          <w:sz w:val="28"/>
        </w:rPr>
        <w:t>
2. Бөлімше қызметкерлерінің басшылықтың тапсырмаларын, бағдарламалық құжаттарды және заңнама талаптарын орындауын тиімді бақылауды қамтамасыз етуі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8"/>
        <w:gridCol w:w="1794"/>
        <w:gridCol w:w="1555"/>
        <w:gridCol w:w="1536"/>
        <w:gridCol w:w="2358"/>
        <w:gridCol w:w="1441"/>
        <w:gridCol w:w="1537"/>
        <w:gridCol w:w="1371"/>
      </w:tblGrid>
      <w:tr>
        <w:trPr>
          <w:trHeight w:val="45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Басшы тарапынан
</w:t>
            </w:r>
            <w:r>
              <w:br/>
            </w:r>
            <w:r>
              <w:rPr>
                <w:rFonts w:ascii="Times New Roman"/>
                <w:b w:val="false"/>
                <w:i w:val="false"/>
                <w:color w:val="000000"/>
                <w:sz w:val="20"/>
              </w:rPr>
              <w:t>
пәрменді бақылау
</w:t>
            </w:r>
            <w:r>
              <w:br/>
            </w:r>
            <w:r>
              <w:rPr>
                <w:rFonts w:ascii="Times New Roman"/>
                <w:b w:val="false"/>
                <w:i w:val="false"/>
                <w:color w:val="000000"/>
                <w:sz w:val="20"/>
              </w:rPr>
              <w:t>
жоқ. Басқаратын
</w:t>
            </w:r>
            <w:r>
              <w:br/>
            </w:r>
            <w:r>
              <w:rPr>
                <w:rFonts w:ascii="Times New Roman"/>
                <w:b w:val="false"/>
                <w:i w:val="false"/>
                <w:color w:val="000000"/>
                <w:sz w:val="20"/>
              </w:rPr>
              <w:t>
бөлімше жұмысын-
</w:t>
            </w:r>
            <w:r>
              <w:br/>
            </w:r>
            <w:r>
              <w:rPr>
                <w:rFonts w:ascii="Times New Roman"/>
                <w:b w:val="false"/>
                <w:i w:val="false"/>
                <w:color w:val="000000"/>
                <w:sz w:val="20"/>
              </w:rPr>
              <w:t>
да жіберілген
</w:t>
            </w:r>
            <w:r>
              <w:br/>
            </w:r>
            <w:r>
              <w:rPr>
                <w:rFonts w:ascii="Times New Roman"/>
                <w:b w:val="false"/>
                <w:i w:val="false"/>
                <w:color w:val="000000"/>
                <w:sz w:val="20"/>
              </w:rPr>
              <w:t>
айтарлықтай
</w:t>
            </w:r>
            <w:r>
              <w:br/>
            </w:r>
            <w:r>
              <w:rPr>
                <w:rFonts w:ascii="Times New Roman"/>
                <w:b w:val="false"/>
                <w:i w:val="false"/>
                <w:color w:val="000000"/>
                <w:sz w:val="20"/>
              </w:rPr>
              <w:t>
кемшіліктер бар
</w:t>
            </w:r>
            <w:r>
              <w:br/>
            </w:r>
            <w:r>
              <w:rPr>
                <w:rFonts w:ascii="Times New Roman"/>
                <w:b w:val="false"/>
                <w:i w:val="false"/>
                <w:color w:val="000000"/>
                <w:sz w:val="20"/>
              </w:rPr>
              <w:t>
(жұмыс нәтижеле-
</w:t>
            </w:r>
            <w:r>
              <w:br/>
            </w:r>
            <w:r>
              <w:rPr>
                <w:rFonts w:ascii="Times New Roman"/>
                <w:b w:val="false"/>
                <w:i w:val="false"/>
                <w:color w:val="000000"/>
                <w:sz w:val="20"/>
              </w:rPr>
              <w:t>
ріне кері әсер
</w:t>
            </w:r>
            <w:r>
              <w:br/>
            </w:r>
            <w:r>
              <w:rPr>
                <w:rFonts w:ascii="Times New Roman"/>
                <w:b w:val="false"/>
                <w:i w:val="false"/>
                <w:color w:val="000000"/>
                <w:sz w:val="20"/>
              </w:rPr>
              <w:t>
еткен, жүктелген
</w:t>
            </w:r>
            <w:r>
              <w:br/>
            </w:r>
            <w:r>
              <w:rPr>
                <w:rFonts w:ascii="Times New Roman"/>
                <w:b w:val="false"/>
                <w:i w:val="false"/>
                <w:color w:val="000000"/>
                <w:sz w:val="20"/>
              </w:rPr>
              <w:t>
міндеттердің уа-
</w:t>
            </w:r>
            <w:r>
              <w:br/>
            </w:r>
            <w:r>
              <w:rPr>
                <w:rFonts w:ascii="Times New Roman"/>
                <w:b w:val="false"/>
                <w:i w:val="false"/>
                <w:color w:val="000000"/>
                <w:sz w:val="20"/>
              </w:rPr>
              <w:t>
қтылы атқарыл-
</w:t>
            </w:r>
            <w:r>
              <w:br/>
            </w:r>
            <w:r>
              <w:rPr>
                <w:rFonts w:ascii="Times New Roman"/>
                <w:b w:val="false"/>
                <w:i w:val="false"/>
                <w:color w:val="000000"/>
                <w:sz w:val="20"/>
              </w:rPr>
              <w:t>
мауы, сапасыз
</w:t>
            </w:r>
            <w:r>
              <w:br/>
            </w:r>
            <w:r>
              <w:rPr>
                <w:rFonts w:ascii="Times New Roman"/>
                <w:b w:val="false"/>
                <w:i w:val="false"/>
                <w:color w:val="000000"/>
                <w:sz w:val="20"/>
              </w:rPr>
              <w:t>
және толық орын-
</w:t>
            </w:r>
            <w:r>
              <w:br/>
            </w:r>
            <w:r>
              <w:rPr>
                <w:rFonts w:ascii="Times New Roman"/>
                <w:b w:val="false"/>
                <w:i w:val="false"/>
                <w:color w:val="000000"/>
                <w:sz w:val="20"/>
              </w:rPr>
              <w:t>
далмауы, тәртіп-
</w:t>
            </w:r>
            <w:r>
              <w:br/>
            </w:r>
            <w:r>
              <w:rPr>
                <w:rFonts w:ascii="Times New Roman"/>
                <w:b w:val="false"/>
                <w:i w:val="false"/>
                <w:color w:val="000000"/>
                <w:sz w:val="20"/>
              </w:rPr>
              <w:t>
тік жазалардың
</w:t>
            </w:r>
            <w:r>
              <w:br/>
            </w:r>
            <w:r>
              <w:rPr>
                <w:rFonts w:ascii="Times New Roman"/>
                <w:b w:val="false"/>
                <w:i w:val="false"/>
                <w:color w:val="000000"/>
                <w:sz w:val="20"/>
              </w:rPr>
              <w:t>
болуы)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Функционалдық
</w:t>
            </w:r>
            <w:r>
              <w:br/>
            </w:r>
            <w:r>
              <w:rPr>
                <w:rFonts w:ascii="Times New Roman"/>
                <w:b w:val="false"/>
                <w:i w:val="false"/>
                <w:color w:val="000000"/>
                <w:sz w:val="20"/>
              </w:rPr>
              <w:t>
міндеттердің,
</w:t>
            </w:r>
            <w:r>
              <w:br/>
            </w:r>
            <w:r>
              <w:rPr>
                <w:rFonts w:ascii="Times New Roman"/>
                <w:b w:val="false"/>
                <w:i w:val="false"/>
                <w:color w:val="000000"/>
                <w:sz w:val="20"/>
              </w:rPr>
              <w:t>
тапсырмалардың
</w:t>
            </w:r>
            <w:r>
              <w:br/>
            </w:r>
            <w:r>
              <w:rPr>
                <w:rFonts w:ascii="Times New Roman"/>
                <w:b w:val="false"/>
                <w:i w:val="false"/>
                <w:color w:val="000000"/>
                <w:sz w:val="20"/>
              </w:rPr>
              <w:t>
және іс-шара-
</w:t>
            </w:r>
            <w:r>
              <w:br/>
            </w:r>
            <w:r>
              <w:rPr>
                <w:rFonts w:ascii="Times New Roman"/>
                <w:b w:val="false"/>
                <w:i w:val="false"/>
                <w:color w:val="000000"/>
                <w:sz w:val="20"/>
              </w:rPr>
              <w:t>
лардың орында-
</w:t>
            </w:r>
            <w:r>
              <w:br/>
            </w:r>
            <w:r>
              <w:rPr>
                <w:rFonts w:ascii="Times New Roman"/>
                <w:b w:val="false"/>
                <w:i w:val="false"/>
                <w:color w:val="000000"/>
                <w:sz w:val="20"/>
              </w:rPr>
              <w:t>
луына кезеңді
</w:t>
            </w:r>
            <w:r>
              <w:br/>
            </w:r>
            <w:r>
              <w:rPr>
                <w:rFonts w:ascii="Times New Roman"/>
                <w:b w:val="false"/>
                <w:i w:val="false"/>
                <w:color w:val="000000"/>
                <w:sz w:val="20"/>
              </w:rPr>
              <w:t>
бақылау жүргі-
</w:t>
            </w:r>
            <w:r>
              <w:br/>
            </w:r>
            <w:r>
              <w:rPr>
                <w:rFonts w:ascii="Times New Roman"/>
                <w:b w:val="false"/>
                <w:i w:val="false"/>
                <w:color w:val="000000"/>
                <w:sz w:val="20"/>
              </w:rPr>
              <w:t>
зіледі.
</w:t>
            </w:r>
            <w:r>
              <w:br/>
            </w:r>
            <w:r>
              <w:rPr>
                <w:rFonts w:ascii="Times New Roman"/>
                <w:b w:val="false"/>
                <w:i w:val="false"/>
                <w:color w:val="000000"/>
                <w:sz w:val="20"/>
              </w:rPr>
              <w:t>
Бөлімше тұрақты
</w:t>
            </w:r>
            <w:r>
              <w:br/>
            </w:r>
            <w:r>
              <w:rPr>
                <w:rFonts w:ascii="Times New Roman"/>
                <w:b w:val="false"/>
                <w:i w:val="false"/>
                <w:color w:val="000000"/>
                <w:sz w:val="20"/>
              </w:rPr>
              <w:t>
жұмыс істейді.
</w:t>
            </w:r>
            <w:r>
              <w:br/>
            </w:r>
            <w:r>
              <w:rPr>
                <w:rFonts w:ascii="Times New Roman"/>
                <w:b w:val="false"/>
                <w:i w:val="false"/>
                <w:color w:val="000000"/>
                <w:sz w:val="20"/>
              </w:rPr>
              <w:t>
Бөлімше
</w:t>
            </w:r>
            <w:r>
              <w:br/>
            </w:r>
            <w:r>
              <w:rPr>
                <w:rFonts w:ascii="Times New Roman"/>
                <w:b w:val="false"/>
                <w:i w:val="false"/>
                <w:color w:val="000000"/>
                <w:sz w:val="20"/>
              </w:rPr>
              <w:t>
жұмысын ұйым-
</w:t>
            </w:r>
            <w:r>
              <w:br/>
            </w:r>
            <w:r>
              <w:rPr>
                <w:rFonts w:ascii="Times New Roman"/>
                <w:b w:val="false"/>
                <w:i w:val="false"/>
                <w:color w:val="000000"/>
                <w:sz w:val="20"/>
              </w:rPr>
              <w:t>
дастыру жүктел-
</w:t>
            </w:r>
            <w:r>
              <w:br/>
            </w:r>
            <w:r>
              <w:rPr>
                <w:rFonts w:ascii="Times New Roman"/>
                <w:b w:val="false"/>
                <w:i w:val="false"/>
                <w:color w:val="000000"/>
                <w:sz w:val="20"/>
              </w:rPr>
              <w:t>
ген функционал-
</w:t>
            </w:r>
            <w:r>
              <w:br/>
            </w:r>
            <w:r>
              <w:rPr>
                <w:rFonts w:ascii="Times New Roman"/>
                <w:b w:val="false"/>
                <w:i w:val="false"/>
                <w:color w:val="000000"/>
                <w:sz w:val="20"/>
              </w:rPr>
              <w:t>
дық міндеттер-
</w:t>
            </w:r>
            <w:r>
              <w:br/>
            </w:r>
            <w:r>
              <w:rPr>
                <w:rFonts w:ascii="Times New Roman"/>
                <w:b w:val="false"/>
                <w:i w:val="false"/>
                <w:color w:val="000000"/>
                <w:sz w:val="20"/>
              </w:rPr>
              <w:t>
ді, тапсырмалар
</w:t>
            </w:r>
            <w:r>
              <w:br/>
            </w:r>
            <w:r>
              <w:rPr>
                <w:rFonts w:ascii="Times New Roman"/>
                <w:b w:val="false"/>
                <w:i w:val="false"/>
                <w:color w:val="000000"/>
                <w:sz w:val="20"/>
              </w:rPr>
              <w:t>
мен іс-шаралар-
</w:t>
            </w:r>
            <w:r>
              <w:br/>
            </w:r>
            <w:r>
              <w:rPr>
                <w:rFonts w:ascii="Times New Roman"/>
                <w:b w:val="false"/>
                <w:i w:val="false"/>
                <w:color w:val="000000"/>
                <w:sz w:val="20"/>
              </w:rPr>
              <w:t>
ды орындаудың
</w:t>
            </w:r>
            <w:r>
              <w:br/>
            </w:r>
            <w:r>
              <w:rPr>
                <w:rFonts w:ascii="Times New Roman"/>
                <w:b w:val="false"/>
                <w:i w:val="false"/>
                <w:color w:val="000000"/>
                <w:sz w:val="20"/>
              </w:rPr>
              <w:t>
толықтығын және
</w:t>
            </w:r>
            <w:r>
              <w:br/>
            </w:r>
            <w:r>
              <w:rPr>
                <w:rFonts w:ascii="Times New Roman"/>
                <w:b w:val="false"/>
                <w:i w:val="false"/>
                <w:color w:val="000000"/>
                <w:sz w:val="20"/>
              </w:rPr>
              <w:t>
уақтылығын қам-
</w:t>
            </w:r>
            <w:r>
              <w:br/>
            </w:r>
            <w:r>
              <w:rPr>
                <w:rFonts w:ascii="Times New Roman"/>
                <w:b w:val="false"/>
                <w:i w:val="false"/>
                <w:color w:val="000000"/>
                <w:sz w:val="20"/>
              </w:rPr>
              <w:t>
тамасыз етуге
</w:t>
            </w:r>
            <w:r>
              <w:br/>
            </w:r>
            <w:r>
              <w:rPr>
                <w:rFonts w:ascii="Times New Roman"/>
                <w:b w:val="false"/>
                <w:i w:val="false"/>
                <w:color w:val="000000"/>
                <w:sz w:val="20"/>
              </w:rPr>
              <w:t>
мүмкіндік
</w:t>
            </w:r>
            <w:r>
              <w:br/>
            </w:r>
            <w:r>
              <w:rPr>
                <w:rFonts w:ascii="Times New Roman"/>
                <w:b w:val="false"/>
                <w:i w:val="false"/>
                <w:color w:val="000000"/>
                <w:sz w:val="20"/>
              </w:rPr>
              <w:t>
береді.
</w:t>
            </w:r>
            <w:r>
              <w:br/>
            </w:r>
            <w:r>
              <w:rPr>
                <w:rFonts w:ascii="Times New Roman"/>
                <w:b w:val="false"/>
                <w:i w:val="false"/>
                <w:color w:val="000000"/>
                <w:sz w:val="20"/>
              </w:rPr>
              <w:t>
Жұмыстағы
</w:t>
            </w:r>
            <w:r>
              <w:br/>
            </w:r>
            <w:r>
              <w:rPr>
                <w:rFonts w:ascii="Times New Roman"/>
                <w:b w:val="false"/>
                <w:i w:val="false"/>
                <w:color w:val="000000"/>
                <w:sz w:val="20"/>
              </w:rPr>
              <w:t>
кемшіліктер
</w:t>
            </w:r>
            <w:r>
              <w:br/>
            </w:r>
            <w:r>
              <w:rPr>
                <w:rFonts w:ascii="Times New Roman"/>
                <w:b w:val="false"/>
                <w:i w:val="false"/>
                <w:color w:val="000000"/>
                <w:sz w:val="20"/>
              </w:rPr>
              <w:t>
уақтылы жойылады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Функционалдық мін-
</w:t>
            </w:r>
            <w:r>
              <w:br/>
            </w:r>
            <w:r>
              <w:rPr>
                <w:rFonts w:ascii="Times New Roman"/>
                <w:b w:val="false"/>
                <w:i w:val="false"/>
                <w:color w:val="000000"/>
                <w:sz w:val="20"/>
              </w:rPr>
              <w:t>
деттердің, тапсыр-
</w:t>
            </w:r>
            <w:r>
              <w:br/>
            </w:r>
            <w:r>
              <w:rPr>
                <w:rFonts w:ascii="Times New Roman"/>
                <w:b w:val="false"/>
                <w:i w:val="false"/>
                <w:color w:val="000000"/>
                <w:sz w:val="20"/>
              </w:rPr>
              <w:t>
малардың және
</w:t>
            </w:r>
            <w:r>
              <w:br/>
            </w:r>
            <w:r>
              <w:rPr>
                <w:rFonts w:ascii="Times New Roman"/>
                <w:b w:val="false"/>
                <w:i w:val="false"/>
                <w:color w:val="000000"/>
                <w:sz w:val="20"/>
              </w:rPr>
              <w:t>
іс-шаралардың орын-
</w:t>
            </w:r>
            <w:r>
              <w:br/>
            </w:r>
            <w:r>
              <w:rPr>
                <w:rFonts w:ascii="Times New Roman"/>
                <w:b w:val="false"/>
                <w:i w:val="false"/>
                <w:color w:val="000000"/>
                <w:sz w:val="20"/>
              </w:rPr>
              <w:t>
далуына тұрақты ба-
</w:t>
            </w:r>
            <w:r>
              <w:br/>
            </w:r>
            <w:r>
              <w:rPr>
                <w:rFonts w:ascii="Times New Roman"/>
                <w:b w:val="false"/>
                <w:i w:val="false"/>
                <w:color w:val="000000"/>
                <w:sz w:val="20"/>
              </w:rPr>
              <w:t>
қылау жүргізіледі.
</w:t>
            </w:r>
            <w:r>
              <w:br/>
            </w:r>
            <w:r>
              <w:rPr>
                <w:rFonts w:ascii="Times New Roman"/>
                <w:b w:val="false"/>
                <w:i w:val="false"/>
                <w:color w:val="000000"/>
                <w:sz w:val="20"/>
              </w:rPr>
              <w:t>
Бөлімше жүктелген
</w:t>
            </w:r>
            <w:r>
              <w:br/>
            </w:r>
            <w:r>
              <w:rPr>
                <w:rFonts w:ascii="Times New Roman"/>
                <w:b w:val="false"/>
                <w:i w:val="false"/>
                <w:color w:val="000000"/>
                <w:sz w:val="20"/>
              </w:rPr>
              <w:t>
міндеттерді жақсы
</w:t>
            </w:r>
            <w:r>
              <w:br/>
            </w:r>
            <w:r>
              <w:rPr>
                <w:rFonts w:ascii="Times New Roman"/>
                <w:b w:val="false"/>
                <w:i w:val="false"/>
                <w:color w:val="000000"/>
                <w:sz w:val="20"/>
              </w:rPr>
              <w:t>
сапамен орындайды,
</w:t>
            </w:r>
            <w:r>
              <w:br/>
            </w:r>
            <w:r>
              <w:rPr>
                <w:rFonts w:ascii="Times New Roman"/>
                <w:b w:val="false"/>
                <w:i w:val="false"/>
                <w:color w:val="000000"/>
                <w:sz w:val="20"/>
              </w:rPr>
              <w:t>
басшы қызметкерлер-
</w:t>
            </w:r>
            <w:r>
              <w:br/>
            </w:r>
            <w:r>
              <w:rPr>
                <w:rFonts w:ascii="Times New Roman"/>
                <w:b w:val="false"/>
                <w:i w:val="false"/>
                <w:color w:val="000000"/>
                <w:sz w:val="20"/>
              </w:rPr>
              <w:t>
ді ағымдағы қызмет-
</w:t>
            </w:r>
            <w:r>
              <w:br/>
            </w:r>
            <w:r>
              <w:rPr>
                <w:rFonts w:ascii="Times New Roman"/>
                <w:b w:val="false"/>
                <w:i w:val="false"/>
                <w:color w:val="000000"/>
                <w:sz w:val="20"/>
              </w:rPr>
              <w:t>
тің тиімділігіне
</w:t>
            </w:r>
            <w:r>
              <w:br/>
            </w:r>
            <w:r>
              <w:rPr>
                <w:rFonts w:ascii="Times New Roman"/>
                <w:b w:val="false"/>
                <w:i w:val="false"/>
                <w:color w:val="000000"/>
                <w:sz w:val="20"/>
              </w:rPr>
              <w:t>
бағыттайды, мақсат-
</w:t>
            </w:r>
            <w:r>
              <w:br/>
            </w:r>
            <w:r>
              <w:rPr>
                <w:rFonts w:ascii="Times New Roman"/>
                <w:b w:val="false"/>
                <w:i w:val="false"/>
                <w:color w:val="000000"/>
                <w:sz w:val="20"/>
              </w:rPr>
              <w:t>
қа жетудің тиімді
</w:t>
            </w:r>
            <w:r>
              <w:br/>
            </w:r>
            <w:r>
              <w:rPr>
                <w:rFonts w:ascii="Times New Roman"/>
                <w:b w:val="false"/>
                <w:i w:val="false"/>
                <w:color w:val="000000"/>
                <w:sz w:val="20"/>
              </w:rPr>
              <w:t>
стратегияларын
</w:t>
            </w:r>
            <w:r>
              <w:br/>
            </w:r>
            <w:r>
              <w:rPr>
                <w:rFonts w:ascii="Times New Roman"/>
                <w:b w:val="false"/>
                <w:i w:val="false"/>
                <w:color w:val="000000"/>
                <w:sz w:val="20"/>
              </w:rPr>
              <w:t>
анықтай біледі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Бөлімше алға
</w:t>
            </w:r>
            <w:r>
              <w:br/>
            </w:r>
            <w:r>
              <w:rPr>
                <w:rFonts w:ascii="Times New Roman"/>
                <w:b w:val="false"/>
                <w:i w:val="false"/>
                <w:color w:val="000000"/>
                <w:sz w:val="20"/>
              </w:rPr>
              <w:t>
қойылған
</w:t>
            </w:r>
            <w:r>
              <w:br/>
            </w:r>
            <w:r>
              <w:rPr>
                <w:rFonts w:ascii="Times New Roman"/>
                <w:b w:val="false"/>
                <w:i w:val="false"/>
                <w:color w:val="000000"/>
                <w:sz w:val="20"/>
              </w:rPr>
              <w:t>
міндеттерді
</w:t>
            </w:r>
            <w:r>
              <w:br/>
            </w:r>
            <w:r>
              <w:rPr>
                <w:rFonts w:ascii="Times New Roman"/>
                <w:b w:val="false"/>
                <w:i w:val="false"/>
                <w:color w:val="000000"/>
                <w:sz w:val="20"/>
              </w:rPr>
              <w:t>
дербес және
</w:t>
            </w:r>
            <w:r>
              <w:br/>
            </w:r>
            <w:r>
              <w:rPr>
                <w:rFonts w:ascii="Times New Roman"/>
                <w:b w:val="false"/>
                <w:i w:val="false"/>
                <w:color w:val="000000"/>
                <w:sz w:val="20"/>
              </w:rPr>
              <w:t>
тиімді шеше
</w:t>
            </w:r>
            <w:r>
              <w:br/>
            </w:r>
            <w:r>
              <w:rPr>
                <w:rFonts w:ascii="Times New Roman"/>
                <w:b w:val="false"/>
                <w:i w:val="false"/>
                <w:color w:val="000000"/>
                <w:sz w:val="20"/>
              </w:rPr>
              <w:t>
алады.
</w:t>
            </w:r>
            <w:r>
              <w:br/>
            </w:r>
            <w:r>
              <w:rPr>
                <w:rFonts w:ascii="Times New Roman"/>
                <w:b w:val="false"/>
                <w:i w:val="false"/>
                <w:color w:val="000000"/>
                <w:sz w:val="20"/>
              </w:rPr>
              <w:t>
Бөлімше бас-
</w:t>
            </w:r>
            <w:r>
              <w:br/>
            </w:r>
            <w:r>
              <w:rPr>
                <w:rFonts w:ascii="Times New Roman"/>
                <w:b w:val="false"/>
                <w:i w:val="false"/>
                <w:color w:val="000000"/>
                <w:sz w:val="20"/>
              </w:rPr>
              <w:t>
шысы қызмет-
</w:t>
            </w:r>
            <w:r>
              <w:br/>
            </w:r>
            <w:r>
              <w:rPr>
                <w:rFonts w:ascii="Times New Roman"/>
                <w:b w:val="false"/>
                <w:i w:val="false"/>
                <w:color w:val="000000"/>
                <w:sz w:val="20"/>
              </w:rPr>
              <w:t>
керлерді үнемі
</w:t>
            </w:r>
            <w:r>
              <w:br/>
            </w:r>
            <w:r>
              <w:rPr>
                <w:rFonts w:ascii="Times New Roman"/>
                <w:b w:val="false"/>
                <w:i w:val="false"/>
                <w:color w:val="000000"/>
                <w:sz w:val="20"/>
              </w:rPr>
              <w:t>
бөлімшенің
</w:t>
            </w:r>
            <w:r>
              <w:br/>
            </w:r>
            <w:r>
              <w:rPr>
                <w:rFonts w:ascii="Times New Roman"/>
                <w:b w:val="false"/>
                <w:i w:val="false"/>
                <w:color w:val="000000"/>
                <w:sz w:val="20"/>
              </w:rPr>
              <w:t>
функционалдық
</w:t>
            </w:r>
            <w:r>
              <w:br/>
            </w:r>
            <w:r>
              <w:rPr>
                <w:rFonts w:ascii="Times New Roman"/>
                <w:b w:val="false"/>
                <w:i w:val="false"/>
                <w:color w:val="000000"/>
                <w:sz w:val="20"/>
              </w:rPr>
              <w:t>
қызмет аясын
</w:t>
            </w:r>
            <w:r>
              <w:br/>
            </w:r>
            <w:r>
              <w:rPr>
                <w:rFonts w:ascii="Times New Roman"/>
                <w:b w:val="false"/>
                <w:i w:val="false"/>
                <w:color w:val="000000"/>
                <w:sz w:val="20"/>
              </w:rPr>
              <w:t>
жетілдіруге
</w:t>
            </w:r>
            <w:r>
              <w:br/>
            </w:r>
            <w:r>
              <w:rPr>
                <w:rFonts w:ascii="Times New Roman"/>
                <w:b w:val="false"/>
                <w:i w:val="false"/>
                <w:color w:val="000000"/>
                <w:sz w:val="20"/>
              </w:rPr>
              <w:t>
және дамытуға
</w:t>
            </w:r>
            <w:r>
              <w:br/>
            </w:r>
            <w:r>
              <w:rPr>
                <w:rFonts w:ascii="Times New Roman"/>
                <w:b w:val="false"/>
                <w:i w:val="false"/>
                <w:color w:val="000000"/>
                <w:sz w:val="20"/>
              </w:rPr>
              <w:t>
бағыттайды.
</w:t>
            </w:r>
            <w:r>
              <w:br/>
            </w:r>
            <w:r>
              <w:rPr>
                <w:rFonts w:ascii="Times New Roman"/>
                <w:b w:val="false"/>
                <w:i w:val="false"/>
                <w:color w:val="000000"/>
                <w:sz w:val="20"/>
              </w:rPr>
              <w:t>
Тиімді бақылау
</w:t>
            </w:r>
            <w:r>
              <w:br/>
            </w:r>
            <w:r>
              <w:rPr>
                <w:rFonts w:ascii="Times New Roman"/>
                <w:b w:val="false"/>
                <w:i w:val="false"/>
                <w:color w:val="000000"/>
                <w:sz w:val="20"/>
              </w:rPr>
              <w:t>
қалыптасқан
</w:t>
            </w:r>
          </w:p>
        </w:tc>
      </w:tr>
      <w:tr>
        <w:trPr>
          <w:trHeight w:val="450" w:hRule="atLeast"/>
        </w:trPr>
        <w:tc>
          <w:tcPr>
            <w:tcW w:w="14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балл
</w:t>
            </w:r>
          </w:p>
        </w:tc>
        <w:tc>
          <w:tcPr>
            <w:tcW w:w="17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w:t>
            </w:r>
            <w:r>
              <w:br/>
            </w:r>
            <w:r>
              <w:rPr>
                <w:rFonts w:ascii="Times New Roman"/>
                <w:b w:val="false"/>
                <w:i w:val="false"/>
                <w:color w:val="000000"/>
                <w:sz w:val="20"/>
              </w:rPr>
              <w:t>
балл
</w:t>
            </w:r>
          </w:p>
        </w:tc>
        <w:tc>
          <w:tcPr>
            <w:tcW w:w="15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балл
</w:t>
            </w:r>
          </w:p>
        </w:tc>
        <w:tc>
          <w:tcPr>
            <w:tcW w:w="15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балл
</w:t>
            </w:r>
          </w:p>
        </w:tc>
        <w:tc>
          <w:tcPr>
            <w:tcW w:w="23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балл
</w:t>
            </w:r>
          </w:p>
        </w:tc>
        <w:tc>
          <w:tcPr>
            <w:tcW w:w="14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балл
</w:t>
            </w:r>
          </w:p>
        </w:tc>
        <w:tc>
          <w:tcPr>
            <w:tcW w:w="15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r>
              <w:br/>
            </w:r>
            <w:r>
              <w:rPr>
                <w:rFonts w:ascii="Times New Roman"/>
                <w:b w:val="false"/>
                <w:i w:val="false"/>
                <w:color w:val="000000"/>
                <w:sz w:val="20"/>
              </w:rPr>
              <w:t>
балл
</w:t>
            </w:r>
          </w:p>
        </w:tc>
        <w:tc>
          <w:tcPr>
            <w:tcW w:w="13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балл
</w:t>
            </w:r>
          </w:p>
        </w:tc>
      </w:tr>
    </w:tbl>
    <w:p>
      <w:pPr>
        <w:spacing w:after="0"/>
        <w:ind w:left="0"/>
        <w:jc w:val="both"/>
      </w:pPr>
      <w:r>
        <w:rPr>
          <w:rFonts w:ascii="Times New Roman"/>
          <w:b w:val="false"/>
          <w:i w:val="false"/>
          <w:color w:val="000000"/>
          <w:sz w:val="28"/>
        </w:rPr>
        <w:t>
Қойылған балл көрсетіледі____________________
</w:t>
      </w:r>
    </w:p>
    <w:p>
      <w:pPr>
        <w:spacing w:after="0"/>
        <w:ind w:left="0"/>
        <w:jc w:val="both"/>
      </w:pPr>
      <w:r>
        <w:rPr>
          <w:rFonts w:ascii="Times New Roman"/>
          <w:b w:val="false"/>
          <w:i w:val="false"/>
          <w:color w:val="000000"/>
          <w:sz w:val="28"/>
        </w:rPr>
        <w:t>
      3. Жұмыста білімдерін қолдануы (кәсіптік білімі мен дағдыларының деңгейі және бөлімшенің функционалдық міндеттері мен мақсаттарын орындауда оларды қолдану дәрежесі)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5"/>
        <w:gridCol w:w="1985"/>
        <w:gridCol w:w="1574"/>
        <w:gridCol w:w="1384"/>
        <w:gridCol w:w="1594"/>
        <w:gridCol w:w="1154"/>
        <w:gridCol w:w="2072"/>
        <w:gridCol w:w="1772"/>
      </w:tblGrid>
      <w:tr>
        <w:trPr>
          <w:trHeight w:val="45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Басшыға бөлімше-
</w:t>
            </w:r>
            <w:r>
              <w:br/>
            </w:r>
            <w:r>
              <w:rPr>
                <w:rFonts w:ascii="Times New Roman"/>
                <w:b w:val="false"/>
                <w:i w:val="false"/>
                <w:color w:val="000000"/>
                <w:sz w:val="20"/>
              </w:rPr>
              <w:t>
нің функционал-
</w:t>
            </w:r>
            <w:r>
              <w:br/>
            </w:r>
            <w:r>
              <w:rPr>
                <w:rFonts w:ascii="Times New Roman"/>
                <w:b w:val="false"/>
                <w:i w:val="false"/>
                <w:color w:val="000000"/>
                <w:sz w:val="20"/>
              </w:rPr>
              <w:t>
дық міндеттерін
</w:t>
            </w:r>
            <w:r>
              <w:br/>
            </w:r>
            <w:r>
              <w:rPr>
                <w:rFonts w:ascii="Times New Roman"/>
                <w:b w:val="false"/>
                <w:i w:val="false"/>
                <w:color w:val="000000"/>
                <w:sz w:val="20"/>
              </w:rPr>
              <w:t>
орындау үшін
</w:t>
            </w:r>
            <w:r>
              <w:br/>
            </w:r>
            <w:r>
              <w:rPr>
                <w:rFonts w:ascii="Times New Roman"/>
                <w:b w:val="false"/>
                <w:i w:val="false"/>
                <w:color w:val="000000"/>
                <w:sz w:val="20"/>
              </w:rPr>
              <w:t>
кейбір салаларда
</w:t>
            </w:r>
            <w:r>
              <w:br/>
            </w:r>
            <w:r>
              <w:rPr>
                <w:rFonts w:ascii="Times New Roman"/>
                <w:b w:val="false"/>
                <w:i w:val="false"/>
                <w:color w:val="000000"/>
                <w:sz w:val="20"/>
              </w:rPr>
              <w:t>
кәсіптік білімін
</w:t>
            </w:r>
            <w:r>
              <w:br/>
            </w:r>
            <w:r>
              <w:rPr>
                <w:rFonts w:ascii="Times New Roman"/>
                <w:b w:val="false"/>
                <w:i w:val="false"/>
                <w:color w:val="000000"/>
                <w:sz w:val="20"/>
              </w:rPr>
              <w:t>
жақсарту талап
</w:t>
            </w:r>
            <w:r>
              <w:br/>
            </w:r>
            <w:r>
              <w:rPr>
                <w:rFonts w:ascii="Times New Roman"/>
                <w:b w:val="false"/>
                <w:i w:val="false"/>
                <w:color w:val="000000"/>
                <w:sz w:val="20"/>
              </w:rPr>
              <w:t>
етіледі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Басшы бөлімше-
</w:t>
            </w:r>
            <w:r>
              <w:br/>
            </w:r>
            <w:r>
              <w:rPr>
                <w:rFonts w:ascii="Times New Roman"/>
                <w:b w:val="false"/>
                <w:i w:val="false"/>
                <w:color w:val="000000"/>
                <w:sz w:val="20"/>
              </w:rPr>
              <w:t>
лердің функци-
</w:t>
            </w:r>
            <w:r>
              <w:br/>
            </w:r>
            <w:r>
              <w:rPr>
                <w:rFonts w:ascii="Times New Roman"/>
                <w:b w:val="false"/>
                <w:i w:val="false"/>
                <w:color w:val="000000"/>
                <w:sz w:val="20"/>
              </w:rPr>
              <w:t>
оналдық мін-
</w:t>
            </w:r>
            <w:r>
              <w:br/>
            </w:r>
            <w:r>
              <w:rPr>
                <w:rFonts w:ascii="Times New Roman"/>
                <w:b w:val="false"/>
                <w:i w:val="false"/>
                <w:color w:val="000000"/>
                <w:sz w:val="20"/>
              </w:rPr>
              <w:t>
деттерін орын-
</w:t>
            </w:r>
            <w:r>
              <w:br/>
            </w:r>
            <w:r>
              <w:rPr>
                <w:rFonts w:ascii="Times New Roman"/>
                <w:b w:val="false"/>
                <w:i w:val="false"/>
                <w:color w:val="000000"/>
                <w:sz w:val="20"/>
              </w:rPr>
              <w:t>
дау үшін жет-
</w:t>
            </w:r>
            <w:r>
              <w:br/>
            </w:r>
            <w:r>
              <w:rPr>
                <w:rFonts w:ascii="Times New Roman"/>
                <w:b w:val="false"/>
                <w:i w:val="false"/>
                <w:color w:val="000000"/>
                <w:sz w:val="20"/>
              </w:rPr>
              <w:t>
кілікті кәсіп-
</w:t>
            </w:r>
            <w:r>
              <w:br/>
            </w:r>
            <w:r>
              <w:rPr>
                <w:rFonts w:ascii="Times New Roman"/>
                <w:b w:val="false"/>
                <w:i w:val="false"/>
                <w:color w:val="000000"/>
                <w:sz w:val="20"/>
              </w:rPr>
              <w:t>
тік білімдер
</w:t>
            </w:r>
            <w:r>
              <w:br/>
            </w:r>
            <w:r>
              <w:rPr>
                <w:rFonts w:ascii="Times New Roman"/>
                <w:b w:val="false"/>
                <w:i w:val="false"/>
                <w:color w:val="000000"/>
                <w:sz w:val="20"/>
              </w:rPr>
              <w:t>
мен дағдыларға
</w:t>
            </w:r>
            <w:r>
              <w:br/>
            </w:r>
            <w:r>
              <w:rPr>
                <w:rFonts w:ascii="Times New Roman"/>
                <w:b w:val="false"/>
                <w:i w:val="false"/>
                <w:color w:val="000000"/>
                <w:sz w:val="20"/>
              </w:rPr>
              <w:t>
ие және оларды
</w:t>
            </w:r>
            <w:r>
              <w:br/>
            </w:r>
            <w:r>
              <w:rPr>
                <w:rFonts w:ascii="Times New Roman"/>
                <w:b w:val="false"/>
                <w:i w:val="false"/>
                <w:color w:val="000000"/>
                <w:sz w:val="20"/>
              </w:rPr>
              <w:t>
жұмыста қолда-
</w:t>
            </w:r>
            <w:r>
              <w:br/>
            </w:r>
            <w:r>
              <w:rPr>
                <w:rFonts w:ascii="Times New Roman"/>
                <w:b w:val="false"/>
                <w:i w:val="false"/>
                <w:color w:val="000000"/>
                <w:sz w:val="20"/>
              </w:rPr>
              <w:t>
нады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Басшы күрде-
</w:t>
            </w:r>
            <w:r>
              <w:br/>
            </w:r>
            <w:r>
              <w:rPr>
                <w:rFonts w:ascii="Times New Roman"/>
                <w:b w:val="false"/>
                <w:i w:val="false"/>
                <w:color w:val="000000"/>
                <w:sz w:val="20"/>
              </w:rPr>
              <w:t>
лілігі жоғары
</w:t>
            </w:r>
            <w:r>
              <w:br/>
            </w:r>
            <w:r>
              <w:rPr>
                <w:rFonts w:ascii="Times New Roman"/>
                <w:b w:val="false"/>
                <w:i w:val="false"/>
                <w:color w:val="000000"/>
                <w:sz w:val="20"/>
              </w:rPr>
              <w:t>
жұмыста кәсі-
</w:t>
            </w:r>
            <w:r>
              <w:br/>
            </w:r>
            <w:r>
              <w:rPr>
                <w:rFonts w:ascii="Times New Roman"/>
                <w:b w:val="false"/>
                <w:i w:val="false"/>
                <w:color w:val="000000"/>
                <w:sz w:val="20"/>
              </w:rPr>
              <w:t>
билігін және
</w:t>
            </w:r>
            <w:r>
              <w:br/>
            </w:r>
            <w:r>
              <w:rPr>
                <w:rFonts w:ascii="Times New Roman"/>
                <w:b w:val="false"/>
                <w:i w:val="false"/>
                <w:color w:val="000000"/>
                <w:sz w:val="20"/>
              </w:rPr>
              <w:t>
біліктілігін
</w:t>
            </w:r>
            <w:r>
              <w:br/>
            </w:r>
            <w:r>
              <w:rPr>
                <w:rFonts w:ascii="Times New Roman"/>
                <w:b w:val="false"/>
                <w:i w:val="false"/>
                <w:color w:val="000000"/>
                <w:sz w:val="20"/>
              </w:rPr>
              <w:t>
көрсетеді, өз
</w:t>
            </w:r>
            <w:r>
              <w:br/>
            </w:r>
            <w:r>
              <w:rPr>
                <w:rFonts w:ascii="Times New Roman"/>
                <w:b w:val="false"/>
                <w:i w:val="false"/>
                <w:color w:val="000000"/>
                <w:sz w:val="20"/>
              </w:rPr>
              <w:t>
бөлімшесінің
</w:t>
            </w:r>
            <w:r>
              <w:br/>
            </w:r>
            <w:r>
              <w:rPr>
                <w:rFonts w:ascii="Times New Roman"/>
                <w:b w:val="false"/>
                <w:i w:val="false"/>
                <w:color w:val="000000"/>
                <w:sz w:val="20"/>
              </w:rPr>
              <w:t>
жұмысы бойын-
</w:t>
            </w:r>
            <w:r>
              <w:br/>
            </w:r>
            <w:r>
              <w:rPr>
                <w:rFonts w:ascii="Times New Roman"/>
                <w:b w:val="false"/>
                <w:i w:val="false"/>
                <w:color w:val="000000"/>
                <w:sz w:val="20"/>
              </w:rPr>
              <w:t>
ша ерекше мә-
</w:t>
            </w:r>
            <w:r>
              <w:br/>
            </w:r>
            <w:r>
              <w:rPr>
                <w:rFonts w:ascii="Times New Roman"/>
                <w:b w:val="false"/>
                <w:i w:val="false"/>
                <w:color w:val="000000"/>
                <w:sz w:val="20"/>
              </w:rPr>
              <w:t>
селелерді
</w:t>
            </w:r>
            <w:r>
              <w:br/>
            </w:r>
            <w:r>
              <w:rPr>
                <w:rFonts w:ascii="Times New Roman"/>
                <w:b w:val="false"/>
                <w:i w:val="false"/>
                <w:color w:val="000000"/>
                <w:sz w:val="20"/>
              </w:rPr>
              <w:t>
біледі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Басшы айрықша
</w:t>
            </w:r>
            <w:r>
              <w:br/>
            </w:r>
            <w:r>
              <w:rPr>
                <w:rFonts w:ascii="Times New Roman"/>
                <w:b w:val="false"/>
                <w:i w:val="false"/>
                <w:color w:val="000000"/>
                <w:sz w:val="20"/>
              </w:rPr>
              <w:t>
күрделі мәселелерді
</w:t>
            </w:r>
            <w:r>
              <w:br/>
            </w:r>
            <w:r>
              <w:rPr>
                <w:rFonts w:ascii="Times New Roman"/>
                <w:b w:val="false"/>
                <w:i w:val="false"/>
                <w:color w:val="000000"/>
                <w:sz w:val="20"/>
              </w:rPr>
              <w:t>
шешу кезінде кәсі-
</w:t>
            </w:r>
            <w:r>
              <w:br/>
            </w:r>
            <w:r>
              <w:rPr>
                <w:rFonts w:ascii="Times New Roman"/>
                <w:b w:val="false"/>
                <w:i w:val="false"/>
                <w:color w:val="000000"/>
                <w:sz w:val="20"/>
              </w:rPr>
              <w:t>
билігін және
</w:t>
            </w:r>
            <w:r>
              <w:br/>
            </w:r>
            <w:r>
              <w:rPr>
                <w:rFonts w:ascii="Times New Roman"/>
                <w:b w:val="false"/>
                <w:i w:val="false"/>
                <w:color w:val="000000"/>
                <w:sz w:val="20"/>
              </w:rPr>
              <w:t>
біліктілігін
</w:t>
            </w:r>
            <w:r>
              <w:br/>
            </w:r>
            <w:r>
              <w:rPr>
                <w:rFonts w:ascii="Times New Roman"/>
                <w:b w:val="false"/>
                <w:i w:val="false"/>
                <w:color w:val="000000"/>
                <w:sz w:val="20"/>
              </w:rPr>
              <w:t>
көрсетеді, өз
</w:t>
            </w:r>
            <w:r>
              <w:br/>
            </w:r>
            <w:r>
              <w:rPr>
                <w:rFonts w:ascii="Times New Roman"/>
                <w:b w:val="false"/>
                <w:i w:val="false"/>
                <w:color w:val="000000"/>
                <w:sz w:val="20"/>
              </w:rPr>
              <w:t>
бөлімшесінің
</w:t>
            </w:r>
            <w:r>
              <w:br/>
            </w:r>
            <w:r>
              <w:rPr>
                <w:rFonts w:ascii="Times New Roman"/>
                <w:b w:val="false"/>
                <w:i w:val="false"/>
                <w:color w:val="000000"/>
                <w:sz w:val="20"/>
              </w:rPr>
              <w:t>
жұмысы бойынша
</w:t>
            </w:r>
            <w:r>
              <w:br/>
            </w:r>
            <w:r>
              <w:rPr>
                <w:rFonts w:ascii="Times New Roman"/>
                <w:b w:val="false"/>
                <w:i w:val="false"/>
                <w:color w:val="000000"/>
                <w:sz w:val="20"/>
              </w:rPr>
              <w:t>
ерекше мәселелерді
</w:t>
            </w:r>
            <w:r>
              <w:br/>
            </w:r>
            <w:r>
              <w:rPr>
                <w:rFonts w:ascii="Times New Roman"/>
                <w:b w:val="false"/>
                <w:i w:val="false"/>
                <w:color w:val="000000"/>
                <w:sz w:val="20"/>
              </w:rPr>
              <w:t>
өте жақсы біледі,
</w:t>
            </w:r>
            <w:r>
              <w:br/>
            </w:r>
            <w:r>
              <w:rPr>
                <w:rFonts w:ascii="Times New Roman"/>
                <w:b w:val="false"/>
                <w:i w:val="false"/>
                <w:color w:val="000000"/>
                <w:sz w:val="20"/>
              </w:rPr>
              <w:t>
проблемаларды
</w:t>
            </w:r>
            <w:r>
              <w:br/>
            </w:r>
            <w:r>
              <w:rPr>
                <w:rFonts w:ascii="Times New Roman"/>
                <w:b w:val="false"/>
                <w:i w:val="false"/>
                <w:color w:val="000000"/>
                <w:sz w:val="20"/>
              </w:rPr>
              <w:t>
инновациялық
</w:t>
            </w:r>
            <w:r>
              <w:br/>
            </w:r>
            <w:r>
              <w:rPr>
                <w:rFonts w:ascii="Times New Roman"/>
                <w:b w:val="false"/>
                <w:i w:val="false"/>
                <w:color w:val="000000"/>
                <w:sz w:val="20"/>
              </w:rPr>
              <w:t>
шешу қабілетіне ие
</w:t>
            </w:r>
          </w:p>
        </w:tc>
      </w:tr>
      <w:tr>
        <w:trPr>
          <w:trHeight w:val="450" w:hRule="atLeast"/>
        </w:trPr>
        <w:tc>
          <w:tcPr>
            <w:tcW w:w="15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балл
</w:t>
            </w:r>
          </w:p>
        </w:tc>
        <w:tc>
          <w:tcPr>
            <w:tcW w:w="19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w:t>
            </w:r>
            <w:r>
              <w:br/>
            </w:r>
            <w:r>
              <w:rPr>
                <w:rFonts w:ascii="Times New Roman"/>
                <w:b w:val="false"/>
                <w:i w:val="false"/>
                <w:color w:val="000000"/>
                <w:sz w:val="20"/>
              </w:rPr>
              <w:t>
балл
</w:t>
            </w:r>
          </w:p>
        </w:tc>
        <w:tc>
          <w:tcPr>
            <w:tcW w:w="15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балл
</w:t>
            </w:r>
          </w:p>
        </w:tc>
        <w:tc>
          <w:tcPr>
            <w:tcW w:w="13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балл
</w:t>
            </w:r>
          </w:p>
        </w:tc>
        <w:tc>
          <w:tcPr>
            <w:tcW w:w="15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балл
</w:t>
            </w:r>
          </w:p>
        </w:tc>
        <w:tc>
          <w:tcPr>
            <w:tcW w:w="11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балл
</w:t>
            </w:r>
          </w:p>
        </w:tc>
        <w:tc>
          <w:tcPr>
            <w:tcW w:w="20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балл
</w:t>
            </w:r>
          </w:p>
        </w:tc>
        <w:tc>
          <w:tcPr>
            <w:tcW w:w="17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балл
</w:t>
            </w:r>
          </w:p>
        </w:tc>
      </w:tr>
    </w:tbl>
    <w:p>
      <w:pPr>
        <w:spacing w:after="0"/>
        <w:ind w:left="0"/>
        <w:jc w:val="both"/>
      </w:pPr>
      <w:r>
        <w:rPr>
          <w:rFonts w:ascii="Times New Roman"/>
          <w:b w:val="false"/>
          <w:i w:val="false"/>
          <w:color w:val="000000"/>
          <w:sz w:val="28"/>
        </w:rPr>
        <w:t>
Қойылған балл көрсетіледі________________
</w:t>
      </w:r>
    </w:p>
    <w:p>
      <w:pPr>
        <w:spacing w:after="0"/>
        <w:ind w:left="0"/>
        <w:jc w:val="both"/>
      </w:pPr>
      <w:r>
        <w:rPr>
          <w:rFonts w:ascii="Times New Roman"/>
          <w:b w:val="false"/>
          <w:i w:val="false"/>
          <w:color w:val="000000"/>
          <w:sz w:val="28"/>
        </w:rPr>
        <w:t>
4. Олардың еңбек тәртібін, қызметтік этикасы нормаларын, мемлекеттік органның ішкі тәртібін сақтауы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3"/>
        <w:gridCol w:w="1793"/>
        <w:gridCol w:w="1333"/>
        <w:gridCol w:w="1453"/>
        <w:gridCol w:w="1933"/>
        <w:gridCol w:w="1933"/>
        <w:gridCol w:w="1333"/>
        <w:gridCol w:w="1333"/>
      </w:tblGrid>
      <w:tr>
        <w:trPr>
          <w:trHeight w:val="2385"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w:t>
            </w:r>
            <w:r>
              <w:br/>
            </w:r>
            <w:r>
              <w:rPr>
                <w:rFonts w:ascii="Times New Roman"/>
                <w:b w:val="false"/>
                <w:i w:val="false"/>
                <w:color w:val="000000"/>
                <w:sz w:val="20"/>
              </w:rPr>
              <w:t>
қызметші ішкі
</w:t>
            </w:r>
            <w:r>
              <w:br/>
            </w:r>
            <w:r>
              <w:rPr>
                <w:rFonts w:ascii="Times New Roman"/>
                <w:b w:val="false"/>
                <w:i w:val="false"/>
                <w:color w:val="000000"/>
                <w:sz w:val="20"/>
              </w:rPr>
              <w:t>
тәртіп пен
</w:t>
            </w:r>
            <w:r>
              <w:br/>
            </w:r>
            <w:r>
              <w:rPr>
                <w:rFonts w:ascii="Times New Roman"/>
                <w:b w:val="false"/>
                <w:i w:val="false"/>
                <w:color w:val="000000"/>
                <w:sz w:val="20"/>
              </w:rPr>
              <w:t>
регламенттерді
</w:t>
            </w:r>
            <w:r>
              <w:br/>
            </w:r>
            <w:r>
              <w:rPr>
                <w:rFonts w:ascii="Times New Roman"/>
                <w:b w:val="false"/>
                <w:i w:val="false"/>
                <w:color w:val="000000"/>
                <w:sz w:val="20"/>
              </w:rPr>
              <w:t>
жиі бұзады,
</w:t>
            </w:r>
            <w:r>
              <w:br/>
            </w:r>
            <w:r>
              <w:rPr>
                <w:rFonts w:ascii="Times New Roman"/>
                <w:b w:val="false"/>
                <w:i w:val="false"/>
                <w:color w:val="000000"/>
                <w:sz w:val="20"/>
              </w:rPr>
              <w:t>
жұмысқа жауапсыз
</w:t>
            </w:r>
            <w:r>
              <w:br/>
            </w:r>
            <w:r>
              <w:rPr>
                <w:rFonts w:ascii="Times New Roman"/>
                <w:b w:val="false"/>
                <w:i w:val="false"/>
                <w:color w:val="000000"/>
                <w:sz w:val="20"/>
              </w:rPr>
              <w:t>
және немқұрайлы
</w:t>
            </w:r>
            <w:r>
              <w:br/>
            </w:r>
            <w:r>
              <w:rPr>
                <w:rFonts w:ascii="Times New Roman"/>
                <w:b w:val="false"/>
                <w:i w:val="false"/>
                <w:color w:val="000000"/>
                <w:sz w:val="20"/>
              </w:rPr>
              <w:t>
бола алады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w:t>
            </w:r>
            <w:r>
              <w:br/>
            </w:r>
            <w:r>
              <w:rPr>
                <w:rFonts w:ascii="Times New Roman"/>
                <w:b w:val="false"/>
                <w:i w:val="false"/>
                <w:color w:val="000000"/>
                <w:sz w:val="20"/>
              </w:rPr>
              <w:t>
қызметші
</w:t>
            </w:r>
            <w:r>
              <w:br/>
            </w:r>
            <w:r>
              <w:rPr>
                <w:rFonts w:ascii="Times New Roman"/>
                <w:b w:val="false"/>
                <w:i w:val="false"/>
                <w:color w:val="000000"/>
                <w:sz w:val="20"/>
              </w:rPr>
              <w:t>
тапсырылған
</w:t>
            </w:r>
            <w:r>
              <w:br/>
            </w:r>
            <w:r>
              <w:rPr>
                <w:rFonts w:ascii="Times New Roman"/>
                <w:b w:val="false"/>
                <w:i w:val="false"/>
                <w:color w:val="000000"/>
                <w:sz w:val="20"/>
              </w:rPr>
              <w:t>
жұмысты
</w:t>
            </w:r>
            <w:r>
              <w:br/>
            </w:r>
            <w:r>
              <w:rPr>
                <w:rFonts w:ascii="Times New Roman"/>
                <w:b w:val="false"/>
                <w:i w:val="false"/>
                <w:color w:val="000000"/>
                <w:sz w:val="20"/>
              </w:rPr>
              <w:t>
орындауға
</w:t>
            </w:r>
            <w:r>
              <w:br/>
            </w:r>
            <w:r>
              <w:rPr>
                <w:rFonts w:ascii="Times New Roman"/>
                <w:b w:val="false"/>
                <w:i w:val="false"/>
                <w:color w:val="000000"/>
                <w:sz w:val="20"/>
              </w:rPr>
              <w:t>
тырыспайды,
</w:t>
            </w:r>
            <w:r>
              <w:br/>
            </w:r>
            <w:r>
              <w:rPr>
                <w:rFonts w:ascii="Times New Roman"/>
                <w:b w:val="false"/>
                <w:i w:val="false"/>
                <w:color w:val="000000"/>
                <w:sz w:val="20"/>
              </w:rPr>
              <w:t>
еңбек және
</w:t>
            </w:r>
            <w:r>
              <w:br/>
            </w:r>
            <w:r>
              <w:rPr>
                <w:rFonts w:ascii="Times New Roman"/>
                <w:b w:val="false"/>
                <w:i w:val="false"/>
                <w:color w:val="000000"/>
                <w:sz w:val="20"/>
              </w:rPr>
              <w:t>
орындаушылық
</w:t>
            </w:r>
            <w:r>
              <w:br/>
            </w:r>
            <w:r>
              <w:rPr>
                <w:rFonts w:ascii="Times New Roman"/>
                <w:b w:val="false"/>
                <w:i w:val="false"/>
                <w:color w:val="000000"/>
                <w:sz w:val="20"/>
              </w:rPr>
              <w:t>
тәртібіне
</w:t>
            </w:r>
            <w:r>
              <w:br/>
            </w:r>
            <w:r>
              <w:rPr>
                <w:rFonts w:ascii="Times New Roman"/>
                <w:b w:val="false"/>
                <w:i w:val="false"/>
                <w:color w:val="000000"/>
                <w:sz w:val="20"/>
              </w:rPr>
              <w:t>
жол береді,
</w:t>
            </w:r>
            <w:r>
              <w:br/>
            </w:r>
            <w:r>
              <w:rPr>
                <w:rFonts w:ascii="Times New Roman"/>
                <w:b w:val="false"/>
                <w:i w:val="false"/>
                <w:color w:val="000000"/>
                <w:sz w:val="20"/>
              </w:rPr>
              <w:t>
жауапкерші-
</w:t>
            </w:r>
            <w:r>
              <w:br/>
            </w:r>
            <w:r>
              <w:rPr>
                <w:rFonts w:ascii="Times New Roman"/>
                <w:b w:val="false"/>
                <w:i w:val="false"/>
                <w:color w:val="000000"/>
                <w:sz w:val="20"/>
              </w:rPr>
              <w:t>
ліктен жал-
</w:t>
            </w:r>
            <w:r>
              <w:br/>
            </w:r>
            <w:r>
              <w:rPr>
                <w:rFonts w:ascii="Times New Roman"/>
                <w:b w:val="false"/>
                <w:i w:val="false"/>
                <w:color w:val="000000"/>
                <w:sz w:val="20"/>
              </w:rPr>
              <w:t>
таруы мүмкін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w:t>
            </w:r>
            <w:r>
              <w:br/>
            </w:r>
            <w:r>
              <w:rPr>
                <w:rFonts w:ascii="Times New Roman"/>
                <w:b w:val="false"/>
                <w:i w:val="false"/>
                <w:color w:val="000000"/>
                <w:sz w:val="20"/>
              </w:rPr>
              <w:t>
қызметші еңбек
</w:t>
            </w:r>
            <w:r>
              <w:br/>
            </w:r>
            <w:r>
              <w:rPr>
                <w:rFonts w:ascii="Times New Roman"/>
                <w:b w:val="false"/>
                <w:i w:val="false"/>
                <w:color w:val="000000"/>
                <w:sz w:val="20"/>
              </w:rPr>
              <w:t>
және орындаушылық
</w:t>
            </w:r>
            <w:r>
              <w:br/>
            </w:r>
            <w:r>
              <w:rPr>
                <w:rFonts w:ascii="Times New Roman"/>
                <w:b w:val="false"/>
                <w:i w:val="false"/>
                <w:color w:val="000000"/>
                <w:sz w:val="20"/>
              </w:rPr>
              <w:t>
тәртібінің
</w:t>
            </w:r>
            <w:r>
              <w:br/>
            </w:r>
            <w:r>
              <w:rPr>
                <w:rFonts w:ascii="Times New Roman"/>
                <w:b w:val="false"/>
                <w:i w:val="false"/>
                <w:color w:val="000000"/>
                <w:sz w:val="20"/>
              </w:rPr>
              <w:t>
талаптарын
</w:t>
            </w:r>
            <w:r>
              <w:br/>
            </w:r>
            <w:r>
              <w:rPr>
                <w:rFonts w:ascii="Times New Roman"/>
                <w:b w:val="false"/>
                <w:i w:val="false"/>
                <w:color w:val="000000"/>
                <w:sz w:val="20"/>
              </w:rPr>
              <w:t>
сақтайды, барлығын
</w:t>
            </w:r>
            <w:r>
              <w:br/>
            </w:r>
            <w:r>
              <w:rPr>
                <w:rFonts w:ascii="Times New Roman"/>
                <w:b w:val="false"/>
                <w:i w:val="false"/>
                <w:color w:val="000000"/>
                <w:sz w:val="20"/>
              </w:rPr>
              <w:t>
адал орындауға
</w:t>
            </w:r>
            <w:r>
              <w:br/>
            </w:r>
            <w:r>
              <w:rPr>
                <w:rFonts w:ascii="Times New Roman"/>
                <w:b w:val="false"/>
                <w:i w:val="false"/>
                <w:color w:val="000000"/>
                <w:sz w:val="20"/>
              </w:rPr>
              <w:t>
тырысады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w:t>
            </w:r>
            <w:r>
              <w:br/>
            </w:r>
            <w:r>
              <w:rPr>
                <w:rFonts w:ascii="Times New Roman"/>
                <w:b w:val="false"/>
                <w:i w:val="false"/>
                <w:color w:val="000000"/>
                <w:sz w:val="20"/>
              </w:rPr>
              <w:t>
қызметшіге
</w:t>
            </w:r>
            <w:r>
              <w:br/>
            </w:r>
            <w:r>
              <w:rPr>
                <w:rFonts w:ascii="Times New Roman"/>
                <w:b w:val="false"/>
                <w:i w:val="false"/>
                <w:color w:val="000000"/>
                <w:sz w:val="20"/>
              </w:rPr>
              <w:t>
жауапкерші-
</w:t>
            </w:r>
            <w:r>
              <w:br/>
            </w:r>
            <w:r>
              <w:rPr>
                <w:rFonts w:ascii="Times New Roman"/>
                <w:b w:val="false"/>
                <w:i w:val="false"/>
                <w:color w:val="000000"/>
                <w:sz w:val="20"/>
              </w:rPr>
              <w:t>
ліктің өзін-
</w:t>
            </w:r>
            <w:r>
              <w:br/>
            </w:r>
            <w:r>
              <w:rPr>
                <w:rFonts w:ascii="Times New Roman"/>
                <w:b w:val="false"/>
                <w:i w:val="false"/>
                <w:color w:val="000000"/>
                <w:sz w:val="20"/>
              </w:rPr>
              <w:t>
өзі ұйымдас-
</w:t>
            </w:r>
            <w:r>
              <w:br/>
            </w:r>
            <w:r>
              <w:rPr>
                <w:rFonts w:ascii="Times New Roman"/>
                <w:b w:val="false"/>
                <w:i w:val="false"/>
                <w:color w:val="000000"/>
                <w:sz w:val="20"/>
              </w:rPr>
              <w:t>
тырудың және
</w:t>
            </w:r>
            <w:r>
              <w:br/>
            </w:r>
            <w:r>
              <w:rPr>
                <w:rFonts w:ascii="Times New Roman"/>
                <w:b w:val="false"/>
                <w:i w:val="false"/>
                <w:color w:val="000000"/>
                <w:sz w:val="20"/>
              </w:rPr>
              <w:t>
өзін-өзі
</w:t>
            </w:r>
            <w:r>
              <w:br/>
            </w:r>
            <w:r>
              <w:rPr>
                <w:rFonts w:ascii="Times New Roman"/>
                <w:b w:val="false"/>
                <w:i w:val="false"/>
                <w:color w:val="000000"/>
                <w:sz w:val="20"/>
              </w:rPr>
              <w:t>
тәрбиелеудің
</w:t>
            </w:r>
            <w:r>
              <w:br/>
            </w:r>
            <w:r>
              <w:rPr>
                <w:rFonts w:ascii="Times New Roman"/>
                <w:b w:val="false"/>
                <w:i w:val="false"/>
                <w:color w:val="000000"/>
                <w:sz w:val="20"/>
              </w:rPr>
              <w:t>
жоғары дәре-
</w:t>
            </w:r>
            <w:r>
              <w:br/>
            </w:r>
            <w:r>
              <w:rPr>
                <w:rFonts w:ascii="Times New Roman"/>
                <w:b w:val="false"/>
                <w:i w:val="false"/>
                <w:color w:val="000000"/>
                <w:sz w:val="20"/>
              </w:rPr>
              <w:t>
жесі тән
</w:t>
            </w:r>
          </w:p>
        </w:tc>
      </w:tr>
      <w:tr>
        <w:trPr>
          <w:trHeight w:val="450" w:hRule="atLeast"/>
        </w:trPr>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r>
              <w:br/>
            </w:r>
            <w:r>
              <w:rPr>
                <w:rFonts w:ascii="Times New Roman"/>
                <w:b w:val="false"/>
                <w:i w:val="false"/>
                <w:color w:val="000000"/>
                <w:sz w:val="20"/>
              </w:rPr>
              <w:t>
балл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w:t>
            </w:r>
            <w:r>
              <w:br/>
            </w:r>
            <w:r>
              <w:rPr>
                <w:rFonts w:ascii="Times New Roman"/>
                <w:b w:val="false"/>
                <w:i w:val="false"/>
                <w:color w:val="000000"/>
                <w:sz w:val="20"/>
              </w:rPr>
              <w:t>
балл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r>
              <w:br/>
            </w:r>
            <w:r>
              <w:rPr>
                <w:rFonts w:ascii="Times New Roman"/>
                <w:b w:val="false"/>
                <w:i w:val="false"/>
                <w:color w:val="000000"/>
                <w:sz w:val="20"/>
              </w:rPr>
              <w:t>
балл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балл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балл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балл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балл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балл
</w:t>
            </w:r>
          </w:p>
        </w:tc>
      </w:tr>
    </w:tbl>
    <w:p>
      <w:pPr>
        <w:spacing w:after="0"/>
        <w:ind w:left="0"/>
        <w:jc w:val="both"/>
      </w:pPr>
      <w:r>
        <w:rPr>
          <w:rFonts w:ascii="Times New Roman"/>
          <w:b w:val="false"/>
          <w:i w:val="false"/>
          <w:color w:val="000000"/>
          <w:sz w:val="28"/>
        </w:rPr>
        <w:t>
Қойылған балл көрсетіледі_____________________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5. Персоналды басқаруы, жұмысқа уәждемесі (басшының ұжымды басқара білуі, қызметкерлерді уәждемелеуі, оларды жұмысқа тартуы, ұжымда жайлы моральдық-психологиялық климат жасауы және қызметкерлердің кәсіптік дамуына ықпал етуі бағаланады)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2"/>
        <w:gridCol w:w="1298"/>
        <w:gridCol w:w="1383"/>
        <w:gridCol w:w="1402"/>
        <w:gridCol w:w="1556"/>
        <w:gridCol w:w="1556"/>
        <w:gridCol w:w="1976"/>
        <w:gridCol w:w="2517"/>
      </w:tblGrid>
      <w:tr>
        <w:trPr>
          <w:trHeight w:val="2385"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Басшы бағы-
</w:t>
            </w:r>
            <w:r>
              <w:br/>
            </w:r>
            <w:r>
              <w:rPr>
                <w:rFonts w:ascii="Times New Roman"/>
                <w:b w:val="false"/>
                <w:i w:val="false"/>
                <w:color w:val="000000"/>
                <w:sz w:val="20"/>
              </w:rPr>
              <w:t>
ныстыларының
</w:t>
            </w:r>
            <w:r>
              <w:br/>
            </w:r>
            <w:r>
              <w:rPr>
                <w:rFonts w:ascii="Times New Roman"/>
                <w:b w:val="false"/>
                <w:i w:val="false"/>
                <w:color w:val="000000"/>
                <w:sz w:val="20"/>
              </w:rPr>
              <w:t>
жұмыс нәти-
</w:t>
            </w:r>
            <w:r>
              <w:br/>
            </w:r>
            <w:r>
              <w:rPr>
                <w:rFonts w:ascii="Times New Roman"/>
                <w:b w:val="false"/>
                <w:i w:val="false"/>
                <w:color w:val="000000"/>
                <w:sz w:val="20"/>
              </w:rPr>
              <w:t>
желерін әді-
</w:t>
            </w:r>
            <w:r>
              <w:br/>
            </w:r>
            <w:r>
              <w:rPr>
                <w:rFonts w:ascii="Times New Roman"/>
                <w:b w:val="false"/>
                <w:i w:val="false"/>
                <w:color w:val="000000"/>
                <w:sz w:val="20"/>
              </w:rPr>
              <w:t>
летсіз баға-
</w:t>
            </w:r>
            <w:r>
              <w:br/>
            </w:r>
            <w:r>
              <w:rPr>
                <w:rFonts w:ascii="Times New Roman"/>
                <w:b w:val="false"/>
                <w:i w:val="false"/>
                <w:color w:val="000000"/>
                <w:sz w:val="20"/>
              </w:rPr>
              <w:t>
лау жағдай-
</w:t>
            </w:r>
            <w:r>
              <w:br/>
            </w:r>
            <w:r>
              <w:rPr>
                <w:rFonts w:ascii="Times New Roman"/>
                <w:b w:val="false"/>
                <w:i w:val="false"/>
                <w:color w:val="000000"/>
                <w:sz w:val="20"/>
              </w:rPr>
              <w:t>
ларына жол
</w:t>
            </w:r>
            <w:r>
              <w:br/>
            </w:r>
            <w:r>
              <w:rPr>
                <w:rFonts w:ascii="Times New Roman"/>
                <w:b w:val="false"/>
                <w:i w:val="false"/>
                <w:color w:val="000000"/>
                <w:sz w:val="20"/>
              </w:rPr>
              <w:t>
береді, қыз-
</w:t>
            </w:r>
            <w:r>
              <w:br/>
            </w:r>
            <w:r>
              <w:rPr>
                <w:rFonts w:ascii="Times New Roman"/>
                <w:b w:val="false"/>
                <w:i w:val="false"/>
                <w:color w:val="000000"/>
                <w:sz w:val="20"/>
              </w:rPr>
              <w:t>
меткерлерді
</w:t>
            </w:r>
            <w:r>
              <w:br/>
            </w:r>
            <w:r>
              <w:rPr>
                <w:rFonts w:ascii="Times New Roman"/>
                <w:b w:val="false"/>
                <w:i w:val="false"/>
                <w:color w:val="000000"/>
                <w:sz w:val="20"/>
              </w:rPr>
              <w:t>
жеткіліксіз
</w:t>
            </w:r>
            <w:r>
              <w:br/>
            </w:r>
            <w:r>
              <w:rPr>
                <w:rFonts w:ascii="Times New Roman"/>
                <w:b w:val="false"/>
                <w:i w:val="false"/>
                <w:color w:val="000000"/>
                <w:sz w:val="20"/>
              </w:rPr>
              <w:t>
уәждемелей-
</w:t>
            </w:r>
            <w:r>
              <w:br/>
            </w:r>
            <w:r>
              <w:rPr>
                <w:rFonts w:ascii="Times New Roman"/>
                <w:b w:val="false"/>
                <w:i w:val="false"/>
                <w:color w:val="000000"/>
                <w:sz w:val="20"/>
              </w:rPr>
              <w:t>
ді, бағыныс-
</w:t>
            </w:r>
            <w:r>
              <w:br/>
            </w:r>
            <w:r>
              <w:rPr>
                <w:rFonts w:ascii="Times New Roman"/>
                <w:b w:val="false"/>
                <w:i w:val="false"/>
                <w:color w:val="000000"/>
                <w:sz w:val="20"/>
              </w:rPr>
              <w:t>
тыларын оқы-
</w:t>
            </w:r>
            <w:r>
              <w:br/>
            </w:r>
            <w:r>
              <w:rPr>
                <w:rFonts w:ascii="Times New Roman"/>
                <w:b w:val="false"/>
                <w:i w:val="false"/>
                <w:color w:val="000000"/>
                <w:sz w:val="20"/>
              </w:rPr>
              <w:t>
туға, олар-
</w:t>
            </w:r>
            <w:r>
              <w:br/>
            </w:r>
            <w:r>
              <w:rPr>
                <w:rFonts w:ascii="Times New Roman"/>
                <w:b w:val="false"/>
                <w:i w:val="false"/>
                <w:color w:val="000000"/>
                <w:sz w:val="20"/>
              </w:rPr>
              <w:t>
дың кәсіби
</w:t>
            </w:r>
            <w:r>
              <w:br/>
            </w:r>
            <w:r>
              <w:rPr>
                <w:rFonts w:ascii="Times New Roman"/>
                <w:b w:val="false"/>
                <w:i w:val="false"/>
                <w:color w:val="000000"/>
                <w:sz w:val="20"/>
              </w:rPr>
              <w:t>
өсуіне дұрыс
</w:t>
            </w:r>
            <w:r>
              <w:br/>
            </w:r>
            <w:r>
              <w:rPr>
                <w:rFonts w:ascii="Times New Roman"/>
                <w:b w:val="false"/>
                <w:i w:val="false"/>
                <w:color w:val="000000"/>
                <w:sz w:val="20"/>
              </w:rPr>
              <w:t>
көңіл бөл-
</w:t>
            </w:r>
            <w:r>
              <w:br/>
            </w:r>
            <w:r>
              <w:rPr>
                <w:rFonts w:ascii="Times New Roman"/>
                <w:b w:val="false"/>
                <w:i w:val="false"/>
                <w:color w:val="000000"/>
                <w:sz w:val="20"/>
              </w:rPr>
              <w:t>
мейді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Басшы бөлім-
</w:t>
            </w:r>
            <w:r>
              <w:br/>
            </w:r>
            <w:r>
              <w:rPr>
                <w:rFonts w:ascii="Times New Roman"/>
                <w:b w:val="false"/>
                <w:i w:val="false"/>
                <w:color w:val="000000"/>
                <w:sz w:val="20"/>
              </w:rPr>
              <w:t>
шенің бірлес-
</w:t>
            </w:r>
            <w:r>
              <w:br/>
            </w:r>
            <w:r>
              <w:rPr>
                <w:rFonts w:ascii="Times New Roman"/>
                <w:b w:val="false"/>
                <w:i w:val="false"/>
                <w:color w:val="000000"/>
                <w:sz w:val="20"/>
              </w:rPr>
              <w:t>
кен жұмысын
</w:t>
            </w:r>
            <w:r>
              <w:br/>
            </w:r>
            <w:r>
              <w:rPr>
                <w:rFonts w:ascii="Times New Roman"/>
                <w:b w:val="false"/>
                <w:i w:val="false"/>
                <w:color w:val="000000"/>
                <w:sz w:val="20"/>
              </w:rPr>
              <w:t>
реттей алады,
</w:t>
            </w:r>
            <w:r>
              <w:br/>
            </w:r>
            <w:r>
              <w:rPr>
                <w:rFonts w:ascii="Times New Roman"/>
                <w:b w:val="false"/>
                <w:i w:val="false"/>
                <w:color w:val="000000"/>
                <w:sz w:val="20"/>
              </w:rPr>
              <w:t>
қызметкердің
</w:t>
            </w:r>
            <w:r>
              <w:br/>
            </w:r>
            <w:r>
              <w:rPr>
                <w:rFonts w:ascii="Times New Roman"/>
                <w:b w:val="false"/>
                <w:i w:val="false"/>
                <w:color w:val="000000"/>
                <w:sz w:val="20"/>
              </w:rPr>
              <w:t>
сындарлылығын
</w:t>
            </w:r>
            <w:r>
              <w:br/>
            </w:r>
            <w:r>
              <w:rPr>
                <w:rFonts w:ascii="Times New Roman"/>
                <w:b w:val="false"/>
                <w:i w:val="false"/>
                <w:color w:val="000000"/>
                <w:sz w:val="20"/>
              </w:rPr>
              <w:t>
және бастама-
</w:t>
            </w:r>
            <w:r>
              <w:br/>
            </w:r>
            <w:r>
              <w:rPr>
                <w:rFonts w:ascii="Times New Roman"/>
                <w:b w:val="false"/>
                <w:i w:val="false"/>
                <w:color w:val="000000"/>
                <w:sz w:val="20"/>
              </w:rPr>
              <w:t>
шылдығын
</w:t>
            </w:r>
            <w:r>
              <w:br/>
            </w:r>
            <w:r>
              <w:rPr>
                <w:rFonts w:ascii="Times New Roman"/>
                <w:b w:val="false"/>
                <w:i w:val="false"/>
                <w:color w:val="000000"/>
                <w:sz w:val="20"/>
              </w:rPr>
              <w:t>
көтермелейді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Басшы персо-
</w:t>
            </w:r>
            <w:r>
              <w:br/>
            </w:r>
            <w:r>
              <w:rPr>
                <w:rFonts w:ascii="Times New Roman"/>
                <w:b w:val="false"/>
                <w:i w:val="false"/>
                <w:color w:val="000000"/>
                <w:sz w:val="20"/>
              </w:rPr>
              <w:t>
налды іріктеп
</w:t>
            </w:r>
            <w:r>
              <w:br/>
            </w:r>
            <w:r>
              <w:rPr>
                <w:rFonts w:ascii="Times New Roman"/>
                <w:b w:val="false"/>
                <w:i w:val="false"/>
                <w:color w:val="000000"/>
                <w:sz w:val="20"/>
              </w:rPr>
              <w:t>
әрі орнына қоя
</w:t>
            </w:r>
            <w:r>
              <w:br/>
            </w:r>
            <w:r>
              <w:rPr>
                <w:rFonts w:ascii="Times New Roman"/>
                <w:b w:val="false"/>
                <w:i w:val="false"/>
                <w:color w:val="000000"/>
                <w:sz w:val="20"/>
              </w:rPr>
              <w:t>
біледі, қыз-
</w:t>
            </w:r>
            <w:r>
              <w:br/>
            </w:r>
            <w:r>
              <w:rPr>
                <w:rFonts w:ascii="Times New Roman"/>
                <w:b w:val="false"/>
                <w:i w:val="false"/>
                <w:color w:val="000000"/>
                <w:sz w:val="20"/>
              </w:rPr>
              <w:t>
меткерлердің
</w:t>
            </w:r>
            <w:r>
              <w:br/>
            </w:r>
            <w:r>
              <w:rPr>
                <w:rFonts w:ascii="Times New Roman"/>
                <w:b w:val="false"/>
                <w:i w:val="false"/>
                <w:color w:val="000000"/>
                <w:sz w:val="20"/>
              </w:rPr>
              <w:t>
біліктілігін
</w:t>
            </w:r>
            <w:r>
              <w:br/>
            </w:r>
            <w:r>
              <w:rPr>
                <w:rFonts w:ascii="Times New Roman"/>
                <w:b w:val="false"/>
                <w:i w:val="false"/>
                <w:color w:val="000000"/>
                <w:sz w:val="20"/>
              </w:rPr>
              <w:t>
арттыруға
</w:t>
            </w:r>
            <w:r>
              <w:br/>
            </w:r>
            <w:r>
              <w:rPr>
                <w:rFonts w:ascii="Times New Roman"/>
                <w:b w:val="false"/>
                <w:i w:val="false"/>
                <w:color w:val="000000"/>
                <w:sz w:val="20"/>
              </w:rPr>
              <w:t>
ықпал етеді,
</w:t>
            </w:r>
            <w:r>
              <w:br/>
            </w:r>
            <w:r>
              <w:rPr>
                <w:rFonts w:ascii="Times New Roman"/>
                <w:b w:val="false"/>
                <w:i w:val="false"/>
                <w:color w:val="000000"/>
                <w:sz w:val="20"/>
              </w:rPr>
              <w:t>
жекелеген қыз-
</w:t>
            </w:r>
            <w:r>
              <w:br/>
            </w:r>
            <w:r>
              <w:rPr>
                <w:rFonts w:ascii="Times New Roman"/>
                <w:b w:val="false"/>
                <w:i w:val="false"/>
                <w:color w:val="000000"/>
                <w:sz w:val="20"/>
              </w:rPr>
              <w:t>
меткерлердің
</w:t>
            </w:r>
            <w:r>
              <w:br/>
            </w:r>
            <w:r>
              <w:rPr>
                <w:rFonts w:ascii="Times New Roman"/>
                <w:b w:val="false"/>
                <w:i w:val="false"/>
                <w:color w:val="000000"/>
                <w:sz w:val="20"/>
              </w:rPr>
              <w:t>
әлеуетін оң-
</w:t>
            </w:r>
            <w:r>
              <w:br/>
            </w:r>
            <w:r>
              <w:rPr>
                <w:rFonts w:ascii="Times New Roman"/>
                <w:b w:val="false"/>
                <w:i w:val="false"/>
                <w:color w:val="000000"/>
                <w:sz w:val="20"/>
              </w:rPr>
              <w:t>
тайлы пайдала-
</w:t>
            </w:r>
            <w:r>
              <w:br/>
            </w:r>
            <w:r>
              <w:rPr>
                <w:rFonts w:ascii="Times New Roman"/>
                <w:b w:val="false"/>
                <w:i w:val="false"/>
                <w:color w:val="000000"/>
                <w:sz w:val="20"/>
              </w:rPr>
              <w:t>
на отырып, бө-
</w:t>
            </w:r>
            <w:r>
              <w:br/>
            </w:r>
            <w:r>
              <w:rPr>
                <w:rFonts w:ascii="Times New Roman"/>
                <w:b w:val="false"/>
                <w:i w:val="false"/>
                <w:color w:val="000000"/>
                <w:sz w:val="20"/>
              </w:rPr>
              <w:t>
лімше қызмет-
</w:t>
            </w:r>
            <w:r>
              <w:br/>
            </w:r>
            <w:r>
              <w:rPr>
                <w:rFonts w:ascii="Times New Roman"/>
                <w:b w:val="false"/>
                <w:i w:val="false"/>
                <w:color w:val="000000"/>
                <w:sz w:val="20"/>
              </w:rPr>
              <w:t>
керлерін алға
</w:t>
            </w:r>
            <w:r>
              <w:br/>
            </w:r>
            <w:r>
              <w:rPr>
                <w:rFonts w:ascii="Times New Roman"/>
                <w:b w:val="false"/>
                <w:i w:val="false"/>
                <w:color w:val="000000"/>
                <w:sz w:val="20"/>
              </w:rPr>
              <w:t>
қойылған мін-
</w:t>
            </w:r>
            <w:r>
              <w:br/>
            </w:r>
            <w:r>
              <w:rPr>
                <w:rFonts w:ascii="Times New Roman"/>
                <w:b w:val="false"/>
                <w:i w:val="false"/>
                <w:color w:val="000000"/>
                <w:sz w:val="20"/>
              </w:rPr>
              <w:t>
деттерді шешу-
</w:t>
            </w:r>
            <w:r>
              <w:br/>
            </w:r>
            <w:r>
              <w:rPr>
                <w:rFonts w:ascii="Times New Roman"/>
                <w:b w:val="false"/>
                <w:i w:val="false"/>
                <w:color w:val="000000"/>
                <w:sz w:val="20"/>
              </w:rPr>
              <w:t>
ге жұмылдыра
</w:t>
            </w:r>
            <w:r>
              <w:br/>
            </w:r>
            <w:r>
              <w:rPr>
                <w:rFonts w:ascii="Times New Roman"/>
                <w:b w:val="false"/>
                <w:i w:val="false"/>
                <w:color w:val="000000"/>
                <w:sz w:val="20"/>
              </w:rPr>
              <w:t>
алады, оларды
</w:t>
            </w:r>
            <w:r>
              <w:br/>
            </w:r>
            <w:r>
              <w:rPr>
                <w:rFonts w:ascii="Times New Roman"/>
                <w:b w:val="false"/>
                <w:i w:val="false"/>
                <w:color w:val="000000"/>
                <w:sz w:val="20"/>
              </w:rPr>
              <w:t>
әділ бағалайды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Басшы қызметкерлерінің
</w:t>
            </w:r>
            <w:r>
              <w:br/>
            </w:r>
            <w:r>
              <w:rPr>
                <w:rFonts w:ascii="Times New Roman"/>
                <w:b w:val="false"/>
                <w:i w:val="false"/>
                <w:color w:val="000000"/>
                <w:sz w:val="20"/>
              </w:rPr>
              <w:t>
бөлімшенің функционал-
</w:t>
            </w:r>
            <w:r>
              <w:br/>
            </w:r>
            <w:r>
              <w:rPr>
                <w:rFonts w:ascii="Times New Roman"/>
                <w:b w:val="false"/>
                <w:i w:val="false"/>
                <w:color w:val="000000"/>
                <w:sz w:val="20"/>
              </w:rPr>
              <w:t>
дық міндеттерін сапалы
</w:t>
            </w:r>
            <w:r>
              <w:br/>
            </w:r>
            <w:r>
              <w:rPr>
                <w:rFonts w:ascii="Times New Roman"/>
                <w:b w:val="false"/>
                <w:i w:val="false"/>
                <w:color w:val="000000"/>
                <w:sz w:val="20"/>
              </w:rPr>
              <w:t>
және мезгілімен орын-
</w:t>
            </w:r>
            <w:r>
              <w:br/>
            </w:r>
            <w:r>
              <w:rPr>
                <w:rFonts w:ascii="Times New Roman"/>
                <w:b w:val="false"/>
                <w:i w:val="false"/>
                <w:color w:val="000000"/>
                <w:sz w:val="20"/>
              </w:rPr>
              <w:t>
дауына, оқуына және
</w:t>
            </w:r>
            <w:r>
              <w:br/>
            </w:r>
            <w:r>
              <w:rPr>
                <w:rFonts w:ascii="Times New Roman"/>
                <w:b w:val="false"/>
                <w:i w:val="false"/>
                <w:color w:val="000000"/>
                <w:sz w:val="20"/>
              </w:rPr>
              <w:t>
олардың кәсіптік
</w:t>
            </w:r>
            <w:r>
              <w:br/>
            </w:r>
            <w:r>
              <w:rPr>
                <w:rFonts w:ascii="Times New Roman"/>
                <w:b w:val="false"/>
                <w:i w:val="false"/>
                <w:color w:val="000000"/>
                <w:sz w:val="20"/>
              </w:rPr>
              <w:t>
деңгейін арттыруына,
</w:t>
            </w:r>
            <w:r>
              <w:br/>
            </w:r>
            <w:r>
              <w:rPr>
                <w:rFonts w:ascii="Times New Roman"/>
                <w:b w:val="false"/>
                <w:i w:val="false"/>
                <w:color w:val="000000"/>
                <w:sz w:val="20"/>
              </w:rPr>
              <w:t>
жайлы моральдық-психо-
</w:t>
            </w:r>
            <w:r>
              <w:br/>
            </w:r>
            <w:r>
              <w:rPr>
                <w:rFonts w:ascii="Times New Roman"/>
                <w:b w:val="false"/>
                <w:i w:val="false"/>
                <w:color w:val="000000"/>
                <w:sz w:val="20"/>
              </w:rPr>
              <w:t>
логиялық климатты қол-
</w:t>
            </w:r>
            <w:r>
              <w:br/>
            </w:r>
            <w:r>
              <w:rPr>
                <w:rFonts w:ascii="Times New Roman"/>
                <w:b w:val="false"/>
                <w:i w:val="false"/>
                <w:color w:val="000000"/>
                <w:sz w:val="20"/>
              </w:rPr>
              <w:t>
дауына жағдай жасайды,
</w:t>
            </w:r>
            <w:r>
              <w:br/>
            </w:r>
            <w:r>
              <w:rPr>
                <w:rFonts w:ascii="Times New Roman"/>
                <w:b w:val="false"/>
                <w:i w:val="false"/>
                <w:color w:val="000000"/>
                <w:sz w:val="20"/>
              </w:rPr>
              <w:t>
жұмыс нәтижелерін әділ
</w:t>
            </w:r>
            <w:r>
              <w:br/>
            </w:r>
            <w:r>
              <w:rPr>
                <w:rFonts w:ascii="Times New Roman"/>
                <w:b w:val="false"/>
                <w:i w:val="false"/>
                <w:color w:val="000000"/>
                <w:sz w:val="20"/>
              </w:rPr>
              <w:t>
бағалайды, қызметкер-
</w:t>
            </w:r>
            <w:r>
              <w:br/>
            </w:r>
            <w:r>
              <w:rPr>
                <w:rFonts w:ascii="Times New Roman"/>
                <w:b w:val="false"/>
                <w:i w:val="false"/>
                <w:color w:val="000000"/>
                <w:sz w:val="20"/>
              </w:rPr>
              <w:t>
лердің бастамашылды-
</w:t>
            </w:r>
            <w:r>
              <w:br/>
            </w:r>
            <w:r>
              <w:rPr>
                <w:rFonts w:ascii="Times New Roman"/>
                <w:b w:val="false"/>
                <w:i w:val="false"/>
                <w:color w:val="000000"/>
                <w:sz w:val="20"/>
              </w:rPr>
              <w:t>
ғын, еркіндігін көтер-
</w:t>
            </w:r>
            <w:r>
              <w:br/>
            </w:r>
            <w:r>
              <w:rPr>
                <w:rFonts w:ascii="Times New Roman"/>
                <w:b w:val="false"/>
                <w:i w:val="false"/>
                <w:color w:val="000000"/>
                <w:sz w:val="20"/>
              </w:rPr>
              <w:t>
мелейді, персоналды
</w:t>
            </w:r>
            <w:r>
              <w:br/>
            </w:r>
            <w:r>
              <w:rPr>
                <w:rFonts w:ascii="Times New Roman"/>
                <w:b w:val="false"/>
                <w:i w:val="false"/>
                <w:color w:val="000000"/>
                <w:sz w:val="20"/>
              </w:rPr>
              <w:t>
уәждемелеу әдістерін
</w:t>
            </w:r>
            <w:r>
              <w:br/>
            </w:r>
            <w:r>
              <w:rPr>
                <w:rFonts w:ascii="Times New Roman"/>
                <w:b w:val="false"/>
                <w:i w:val="false"/>
                <w:color w:val="000000"/>
                <w:sz w:val="20"/>
              </w:rPr>
              <w:t>
қолдана алады, қызмет-
</w:t>
            </w:r>
            <w:r>
              <w:br/>
            </w:r>
            <w:r>
              <w:rPr>
                <w:rFonts w:ascii="Times New Roman"/>
                <w:b w:val="false"/>
                <w:i w:val="false"/>
                <w:color w:val="000000"/>
                <w:sz w:val="20"/>
              </w:rPr>
              <w:t>
керлердің іскерлік
</w:t>
            </w:r>
            <w:r>
              <w:br/>
            </w:r>
            <w:r>
              <w:rPr>
                <w:rFonts w:ascii="Times New Roman"/>
                <w:b w:val="false"/>
                <w:i w:val="false"/>
                <w:color w:val="000000"/>
                <w:sz w:val="20"/>
              </w:rPr>
              <w:t>
және шығармашылық
</w:t>
            </w:r>
            <w:r>
              <w:br/>
            </w:r>
            <w:r>
              <w:rPr>
                <w:rFonts w:ascii="Times New Roman"/>
                <w:b w:val="false"/>
                <w:i w:val="false"/>
                <w:color w:val="000000"/>
                <w:sz w:val="20"/>
              </w:rPr>
              <w:t>
әлеуетін аша біледі
</w:t>
            </w:r>
          </w:p>
        </w:tc>
      </w:tr>
      <w:tr>
        <w:trPr>
          <w:trHeight w:val="450" w:hRule="atLeast"/>
        </w:trPr>
        <w:tc>
          <w:tcPr>
            <w:tcW w:w="13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r>
              <w:br/>
            </w:r>
            <w:r>
              <w:rPr>
                <w:rFonts w:ascii="Times New Roman"/>
                <w:b w:val="false"/>
                <w:i w:val="false"/>
                <w:color w:val="000000"/>
                <w:sz w:val="20"/>
              </w:rPr>
              <w:t>
балл
</w:t>
            </w:r>
          </w:p>
        </w:tc>
        <w:tc>
          <w:tcPr>
            <w:tcW w:w="12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w:t>
            </w:r>
            <w:r>
              <w:br/>
            </w:r>
            <w:r>
              <w:rPr>
                <w:rFonts w:ascii="Times New Roman"/>
                <w:b w:val="false"/>
                <w:i w:val="false"/>
                <w:color w:val="000000"/>
                <w:sz w:val="20"/>
              </w:rPr>
              <w:t>
балл
</w:t>
            </w:r>
          </w:p>
        </w:tc>
        <w:tc>
          <w:tcPr>
            <w:tcW w:w="13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r>
              <w:br/>
            </w:r>
            <w:r>
              <w:rPr>
                <w:rFonts w:ascii="Times New Roman"/>
                <w:b w:val="false"/>
                <w:i w:val="false"/>
                <w:color w:val="000000"/>
                <w:sz w:val="20"/>
              </w:rPr>
              <w:t>
балл
</w:t>
            </w:r>
          </w:p>
        </w:tc>
        <w:tc>
          <w:tcPr>
            <w:tcW w:w="14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балл
</w:t>
            </w:r>
          </w:p>
        </w:tc>
        <w:tc>
          <w:tcPr>
            <w:tcW w:w="15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балл
</w:t>
            </w:r>
          </w:p>
        </w:tc>
        <w:tc>
          <w:tcPr>
            <w:tcW w:w="15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балл
</w:t>
            </w:r>
          </w:p>
        </w:tc>
        <w:tc>
          <w:tcPr>
            <w:tcW w:w="19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балл
</w:t>
            </w:r>
          </w:p>
        </w:tc>
        <w:tc>
          <w:tcPr>
            <w:tcW w:w="25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балл
</w:t>
            </w:r>
          </w:p>
        </w:tc>
      </w:tr>
    </w:tbl>
    <w:p>
      <w:pPr>
        <w:spacing w:after="0"/>
        <w:ind w:left="0"/>
        <w:jc w:val="both"/>
      </w:pPr>
      <w:r>
        <w:rPr>
          <w:rFonts w:ascii="Times New Roman"/>
          <w:b w:val="false"/>
          <w:i w:val="false"/>
          <w:color w:val="000000"/>
          <w:sz w:val="28"/>
        </w:rPr>
        <w:t>
Қойылған балл көрсетіледі____________________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6. Бастамашылдығы және жұмысқа шығармашылық ұстанымы (талдамалық қабілеті және инновациялық ойлау қабілеті, бастаманы қолдау қабілеті бағаланады)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6"/>
        <w:gridCol w:w="1546"/>
        <w:gridCol w:w="1211"/>
        <w:gridCol w:w="1403"/>
        <w:gridCol w:w="1632"/>
        <w:gridCol w:w="1632"/>
        <w:gridCol w:w="1823"/>
        <w:gridCol w:w="2307"/>
      </w:tblGrid>
      <w:tr>
        <w:trPr>
          <w:trHeight w:val="405"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Басшы өз қызме-
</w:t>
            </w:r>
            <w:r>
              <w:br/>
            </w:r>
            <w:r>
              <w:rPr>
                <w:rFonts w:ascii="Times New Roman"/>
                <w:b w:val="false"/>
                <w:i w:val="false"/>
                <w:color w:val="000000"/>
                <w:sz w:val="20"/>
              </w:rPr>
              <w:t>
тінде көбінесе
</w:t>
            </w:r>
            <w:r>
              <w:br/>
            </w:r>
            <w:r>
              <w:rPr>
                <w:rFonts w:ascii="Times New Roman"/>
                <w:b w:val="false"/>
                <w:i w:val="false"/>
                <w:color w:val="000000"/>
                <w:sz w:val="20"/>
              </w:rPr>
              <w:t>
жұмыстың жалпы
</w:t>
            </w:r>
            <w:r>
              <w:br/>
            </w:r>
            <w:r>
              <w:rPr>
                <w:rFonts w:ascii="Times New Roman"/>
                <w:b w:val="false"/>
                <w:i w:val="false"/>
                <w:color w:val="000000"/>
                <w:sz w:val="20"/>
              </w:rPr>
              <w:t>
қабылданған,
</w:t>
            </w:r>
            <w:r>
              <w:br/>
            </w:r>
            <w:r>
              <w:rPr>
                <w:rFonts w:ascii="Times New Roman"/>
                <w:b w:val="false"/>
                <w:i w:val="false"/>
                <w:color w:val="000000"/>
                <w:sz w:val="20"/>
              </w:rPr>
              <w:t>
стандартты
</w:t>
            </w:r>
            <w:r>
              <w:br/>
            </w:r>
            <w:r>
              <w:rPr>
                <w:rFonts w:ascii="Times New Roman"/>
                <w:b w:val="false"/>
                <w:i w:val="false"/>
                <w:color w:val="000000"/>
                <w:sz w:val="20"/>
              </w:rPr>
              <w:t>
әдістеріне
</w:t>
            </w:r>
            <w:r>
              <w:br/>
            </w:r>
            <w:r>
              <w:rPr>
                <w:rFonts w:ascii="Times New Roman"/>
                <w:b w:val="false"/>
                <w:i w:val="false"/>
                <w:color w:val="000000"/>
                <w:sz w:val="20"/>
              </w:rPr>
              <w:t>
сүйенеді,
</w:t>
            </w:r>
            <w:r>
              <w:br/>
            </w:r>
            <w:r>
              <w:rPr>
                <w:rFonts w:ascii="Times New Roman"/>
                <w:b w:val="false"/>
                <w:i w:val="false"/>
                <w:color w:val="000000"/>
                <w:sz w:val="20"/>
              </w:rPr>
              <w:t>
жұмыста жаңа
</w:t>
            </w:r>
            <w:r>
              <w:br/>
            </w:r>
            <w:r>
              <w:rPr>
                <w:rFonts w:ascii="Times New Roman"/>
                <w:b w:val="false"/>
                <w:i w:val="false"/>
                <w:color w:val="000000"/>
                <w:sz w:val="20"/>
              </w:rPr>
              <w:t>
әдістер мен
</w:t>
            </w:r>
            <w:r>
              <w:br/>
            </w:r>
            <w:r>
              <w:rPr>
                <w:rFonts w:ascii="Times New Roman"/>
                <w:b w:val="false"/>
                <w:i w:val="false"/>
                <w:color w:val="000000"/>
                <w:sz w:val="20"/>
              </w:rPr>
              <w:t>
тәсілдер
</w:t>
            </w:r>
            <w:r>
              <w:br/>
            </w:r>
            <w:r>
              <w:rPr>
                <w:rFonts w:ascii="Times New Roman"/>
                <w:b w:val="false"/>
                <w:i w:val="false"/>
                <w:color w:val="000000"/>
                <w:sz w:val="20"/>
              </w:rPr>
              <w:t>
қолдануға
</w:t>
            </w:r>
            <w:r>
              <w:br/>
            </w:r>
            <w:r>
              <w:rPr>
                <w:rFonts w:ascii="Times New Roman"/>
                <w:b w:val="false"/>
                <w:i w:val="false"/>
                <w:color w:val="000000"/>
                <w:sz w:val="20"/>
              </w:rPr>
              <w:t>
ұмтылмайды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Басшы жаңа-
</w:t>
            </w:r>
            <w:r>
              <w:br/>
            </w:r>
            <w:r>
              <w:rPr>
                <w:rFonts w:ascii="Times New Roman"/>
                <w:b w:val="false"/>
                <w:i w:val="false"/>
                <w:color w:val="000000"/>
                <w:sz w:val="20"/>
              </w:rPr>
              <w:t>
лықтар мен
</w:t>
            </w:r>
            <w:r>
              <w:br/>
            </w:r>
            <w:r>
              <w:rPr>
                <w:rFonts w:ascii="Times New Roman"/>
                <w:b w:val="false"/>
                <w:i w:val="false"/>
                <w:color w:val="000000"/>
                <w:sz w:val="20"/>
              </w:rPr>
              <w:t>
инновациялық
</w:t>
            </w:r>
            <w:r>
              <w:br/>
            </w:r>
            <w:r>
              <w:rPr>
                <w:rFonts w:ascii="Times New Roman"/>
                <w:b w:val="false"/>
                <w:i w:val="false"/>
                <w:color w:val="000000"/>
                <w:sz w:val="20"/>
              </w:rPr>
              <w:t>
шешімдерді
</w:t>
            </w:r>
            <w:r>
              <w:br/>
            </w:r>
            <w:r>
              <w:rPr>
                <w:rFonts w:ascii="Times New Roman"/>
                <w:b w:val="false"/>
                <w:i w:val="false"/>
                <w:color w:val="000000"/>
                <w:sz w:val="20"/>
              </w:rPr>
              <w:t>
шынайы баға-
</w:t>
            </w:r>
            <w:r>
              <w:br/>
            </w:r>
            <w:r>
              <w:rPr>
                <w:rFonts w:ascii="Times New Roman"/>
                <w:b w:val="false"/>
                <w:i w:val="false"/>
                <w:color w:val="000000"/>
                <w:sz w:val="20"/>
              </w:rPr>
              <w:t>
лайды және
</w:t>
            </w:r>
            <w:r>
              <w:br/>
            </w:r>
            <w:r>
              <w:rPr>
                <w:rFonts w:ascii="Times New Roman"/>
                <w:b w:val="false"/>
                <w:i w:val="false"/>
                <w:color w:val="000000"/>
                <w:sz w:val="20"/>
              </w:rPr>
              <w:t>
қолдайды,
</w:t>
            </w:r>
            <w:r>
              <w:br/>
            </w:r>
            <w:r>
              <w:rPr>
                <w:rFonts w:ascii="Times New Roman"/>
                <w:b w:val="false"/>
                <w:i w:val="false"/>
                <w:color w:val="000000"/>
                <w:sz w:val="20"/>
              </w:rPr>
              <w:t>
бөлімшенің
</w:t>
            </w:r>
            <w:r>
              <w:br/>
            </w:r>
            <w:r>
              <w:rPr>
                <w:rFonts w:ascii="Times New Roman"/>
                <w:b w:val="false"/>
                <w:i w:val="false"/>
                <w:color w:val="000000"/>
                <w:sz w:val="20"/>
              </w:rPr>
              <w:t>
функционал-
</w:t>
            </w:r>
            <w:r>
              <w:br/>
            </w:r>
            <w:r>
              <w:rPr>
                <w:rFonts w:ascii="Times New Roman"/>
                <w:b w:val="false"/>
                <w:i w:val="false"/>
                <w:color w:val="000000"/>
                <w:sz w:val="20"/>
              </w:rPr>
              <w:t>
дық міндет-
</w:t>
            </w:r>
            <w:r>
              <w:br/>
            </w:r>
            <w:r>
              <w:rPr>
                <w:rFonts w:ascii="Times New Roman"/>
                <w:b w:val="false"/>
                <w:i w:val="false"/>
                <w:color w:val="000000"/>
                <w:sz w:val="20"/>
              </w:rPr>
              <w:t>
терін шешуде
</w:t>
            </w:r>
            <w:r>
              <w:br/>
            </w:r>
            <w:r>
              <w:rPr>
                <w:rFonts w:ascii="Times New Roman"/>
                <w:b w:val="false"/>
                <w:i w:val="false"/>
                <w:color w:val="000000"/>
                <w:sz w:val="20"/>
              </w:rPr>
              <w:t>
баламалы
</w:t>
            </w:r>
            <w:r>
              <w:br/>
            </w:r>
            <w:r>
              <w:rPr>
                <w:rFonts w:ascii="Times New Roman"/>
                <w:b w:val="false"/>
                <w:i w:val="false"/>
                <w:color w:val="000000"/>
                <w:sz w:val="20"/>
              </w:rPr>
              <w:t>
нұсқалар
</w:t>
            </w:r>
            <w:r>
              <w:br/>
            </w:r>
            <w:r>
              <w:rPr>
                <w:rFonts w:ascii="Times New Roman"/>
                <w:b w:val="false"/>
                <w:i w:val="false"/>
                <w:color w:val="000000"/>
                <w:sz w:val="20"/>
              </w:rPr>
              <w:t>
енгізе алады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Басшы жаңа тә-
</w:t>
            </w:r>
            <w:r>
              <w:br/>
            </w:r>
            <w:r>
              <w:rPr>
                <w:rFonts w:ascii="Times New Roman"/>
                <w:b w:val="false"/>
                <w:i w:val="false"/>
                <w:color w:val="000000"/>
                <w:sz w:val="20"/>
              </w:rPr>
              <w:t>
жірибелерді
</w:t>
            </w:r>
            <w:r>
              <w:br/>
            </w:r>
            <w:r>
              <w:rPr>
                <w:rFonts w:ascii="Times New Roman"/>
                <w:b w:val="false"/>
                <w:i w:val="false"/>
                <w:color w:val="000000"/>
                <w:sz w:val="20"/>
              </w:rPr>
              <w:t>
оқып-үйренеді
</w:t>
            </w:r>
            <w:r>
              <w:br/>
            </w:r>
            <w:r>
              <w:rPr>
                <w:rFonts w:ascii="Times New Roman"/>
                <w:b w:val="false"/>
                <w:i w:val="false"/>
                <w:color w:val="000000"/>
                <w:sz w:val="20"/>
              </w:rPr>
              <w:t>
және қолданады,
</w:t>
            </w:r>
            <w:r>
              <w:br/>
            </w:r>
            <w:r>
              <w:rPr>
                <w:rFonts w:ascii="Times New Roman"/>
                <w:b w:val="false"/>
                <w:i w:val="false"/>
                <w:color w:val="000000"/>
                <w:sz w:val="20"/>
              </w:rPr>
              <w:t>
жаңа идеялар
</w:t>
            </w:r>
            <w:r>
              <w:br/>
            </w:r>
            <w:r>
              <w:rPr>
                <w:rFonts w:ascii="Times New Roman"/>
                <w:b w:val="false"/>
                <w:i w:val="false"/>
                <w:color w:val="000000"/>
                <w:sz w:val="20"/>
              </w:rPr>
              <w:t>
мен ұсыныстарға
</w:t>
            </w:r>
            <w:r>
              <w:br/>
            </w:r>
            <w:r>
              <w:rPr>
                <w:rFonts w:ascii="Times New Roman"/>
                <w:b w:val="false"/>
                <w:i w:val="false"/>
                <w:color w:val="000000"/>
                <w:sz w:val="20"/>
              </w:rPr>
              <w:t>
ашық, қызметкер-
</w:t>
            </w:r>
            <w:r>
              <w:br/>
            </w:r>
            <w:r>
              <w:rPr>
                <w:rFonts w:ascii="Times New Roman"/>
                <w:b w:val="false"/>
                <w:i w:val="false"/>
                <w:color w:val="000000"/>
                <w:sz w:val="20"/>
              </w:rPr>
              <w:t>
лердің жұмысты
</w:t>
            </w:r>
            <w:r>
              <w:br/>
            </w:r>
            <w:r>
              <w:rPr>
                <w:rFonts w:ascii="Times New Roman"/>
                <w:b w:val="false"/>
                <w:i w:val="false"/>
                <w:color w:val="000000"/>
                <w:sz w:val="20"/>
              </w:rPr>
              <w:t>
жетілдіру мүм-
</w:t>
            </w:r>
            <w:r>
              <w:br/>
            </w:r>
            <w:r>
              <w:rPr>
                <w:rFonts w:ascii="Times New Roman"/>
                <w:b w:val="false"/>
                <w:i w:val="false"/>
                <w:color w:val="000000"/>
                <w:sz w:val="20"/>
              </w:rPr>
              <w:t>
кіндіктерінің
</w:t>
            </w:r>
            <w:r>
              <w:br/>
            </w:r>
            <w:r>
              <w:rPr>
                <w:rFonts w:ascii="Times New Roman"/>
                <w:b w:val="false"/>
                <w:i w:val="false"/>
                <w:color w:val="000000"/>
                <w:sz w:val="20"/>
              </w:rPr>
              <w:t>
ізденістерін
</w:t>
            </w:r>
            <w:r>
              <w:br/>
            </w:r>
            <w:r>
              <w:rPr>
                <w:rFonts w:ascii="Times New Roman"/>
                <w:b w:val="false"/>
                <w:i w:val="false"/>
                <w:color w:val="000000"/>
                <w:sz w:val="20"/>
              </w:rPr>
              <w:t>
көтермелейді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Басшы бөлімшенің
</w:t>
            </w:r>
            <w:r>
              <w:br/>
            </w:r>
            <w:r>
              <w:rPr>
                <w:rFonts w:ascii="Times New Roman"/>
                <w:b w:val="false"/>
                <w:i w:val="false"/>
                <w:color w:val="000000"/>
                <w:sz w:val="20"/>
              </w:rPr>
              <w:t>
функционалдық
</w:t>
            </w:r>
            <w:r>
              <w:br/>
            </w:r>
            <w:r>
              <w:rPr>
                <w:rFonts w:ascii="Times New Roman"/>
                <w:b w:val="false"/>
                <w:i w:val="false"/>
                <w:color w:val="000000"/>
                <w:sz w:val="20"/>
              </w:rPr>
              <w:t>
міндеттерін және
</w:t>
            </w:r>
            <w:r>
              <w:br/>
            </w:r>
            <w:r>
              <w:rPr>
                <w:rFonts w:ascii="Times New Roman"/>
                <w:b w:val="false"/>
                <w:i w:val="false"/>
                <w:color w:val="000000"/>
                <w:sz w:val="20"/>
              </w:rPr>
              <w:t>
қызметтің
</w:t>
            </w:r>
            <w:r>
              <w:br/>
            </w:r>
            <w:r>
              <w:rPr>
                <w:rFonts w:ascii="Times New Roman"/>
                <w:b w:val="false"/>
                <w:i w:val="false"/>
                <w:color w:val="000000"/>
                <w:sz w:val="20"/>
              </w:rPr>
              <w:t>
перспективалық
</w:t>
            </w:r>
            <w:r>
              <w:br/>
            </w:r>
            <w:r>
              <w:rPr>
                <w:rFonts w:ascii="Times New Roman"/>
                <w:b w:val="false"/>
                <w:i w:val="false"/>
                <w:color w:val="000000"/>
                <w:sz w:val="20"/>
              </w:rPr>
              <w:t>
бағыттарын
</w:t>
            </w:r>
            <w:r>
              <w:br/>
            </w:r>
            <w:r>
              <w:rPr>
                <w:rFonts w:ascii="Times New Roman"/>
                <w:b w:val="false"/>
                <w:i w:val="false"/>
                <w:color w:val="000000"/>
                <w:sz w:val="20"/>
              </w:rPr>
              <w:t>
орындауда әрдайым
</w:t>
            </w:r>
            <w:r>
              <w:br/>
            </w:r>
            <w:r>
              <w:rPr>
                <w:rFonts w:ascii="Times New Roman"/>
                <w:b w:val="false"/>
                <w:i w:val="false"/>
                <w:color w:val="000000"/>
                <w:sz w:val="20"/>
              </w:rPr>
              <w:t>
жаңа стратегиялық
</w:t>
            </w:r>
            <w:r>
              <w:br/>
            </w:r>
            <w:r>
              <w:rPr>
                <w:rFonts w:ascii="Times New Roman"/>
                <w:b w:val="false"/>
                <w:i w:val="false"/>
                <w:color w:val="000000"/>
                <w:sz w:val="20"/>
              </w:rPr>
              <w:t>
тәсілдерді үнемі
</w:t>
            </w:r>
            <w:r>
              <w:br/>
            </w:r>
            <w:r>
              <w:rPr>
                <w:rFonts w:ascii="Times New Roman"/>
                <w:b w:val="false"/>
                <w:i w:val="false"/>
                <w:color w:val="000000"/>
                <w:sz w:val="20"/>
              </w:rPr>
              <w:t>
іздестіреді және
</w:t>
            </w:r>
            <w:r>
              <w:br/>
            </w:r>
            <w:r>
              <w:rPr>
                <w:rFonts w:ascii="Times New Roman"/>
                <w:b w:val="false"/>
                <w:i w:val="false"/>
                <w:color w:val="000000"/>
                <w:sz w:val="20"/>
              </w:rPr>
              <w:t>
қолданады, басқаратын
</w:t>
            </w:r>
            <w:r>
              <w:br/>
            </w:r>
            <w:r>
              <w:rPr>
                <w:rFonts w:ascii="Times New Roman"/>
                <w:b w:val="false"/>
                <w:i w:val="false"/>
                <w:color w:val="000000"/>
                <w:sz w:val="20"/>
              </w:rPr>
              <w:t>
бөлімшенің
</w:t>
            </w:r>
            <w:r>
              <w:br/>
            </w:r>
            <w:r>
              <w:rPr>
                <w:rFonts w:ascii="Times New Roman"/>
                <w:b w:val="false"/>
                <w:i w:val="false"/>
                <w:color w:val="000000"/>
                <w:sz w:val="20"/>
              </w:rPr>
              <w:t>
жұмысында жаңа
</w:t>
            </w:r>
            <w:r>
              <w:br/>
            </w:r>
            <w:r>
              <w:rPr>
                <w:rFonts w:ascii="Times New Roman"/>
                <w:b w:val="false"/>
                <w:i w:val="false"/>
                <w:color w:val="000000"/>
                <w:sz w:val="20"/>
              </w:rPr>
              <w:t>
тәсілдерді қолданады
</w:t>
            </w:r>
          </w:p>
        </w:tc>
      </w:tr>
      <w:tr>
        <w:trPr>
          <w:trHeight w:val="450" w:hRule="atLeast"/>
        </w:trPr>
        <w:tc>
          <w:tcPr>
            <w:tcW w:w="15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r>
              <w:br/>
            </w:r>
            <w:r>
              <w:rPr>
                <w:rFonts w:ascii="Times New Roman"/>
                <w:b w:val="false"/>
                <w:i w:val="false"/>
                <w:color w:val="000000"/>
                <w:sz w:val="20"/>
              </w:rPr>
              <w:t>
балл
</w:t>
            </w:r>
          </w:p>
        </w:tc>
        <w:tc>
          <w:tcPr>
            <w:tcW w:w="15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w:t>
            </w:r>
            <w:r>
              <w:br/>
            </w:r>
            <w:r>
              <w:rPr>
                <w:rFonts w:ascii="Times New Roman"/>
                <w:b w:val="false"/>
                <w:i w:val="false"/>
                <w:color w:val="000000"/>
                <w:sz w:val="20"/>
              </w:rPr>
              <w:t>
балл
</w:t>
            </w:r>
          </w:p>
        </w:tc>
        <w:tc>
          <w:tcPr>
            <w:tcW w:w="12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r>
              <w:br/>
            </w:r>
            <w:r>
              <w:rPr>
                <w:rFonts w:ascii="Times New Roman"/>
                <w:b w:val="false"/>
                <w:i w:val="false"/>
                <w:color w:val="000000"/>
                <w:sz w:val="20"/>
              </w:rPr>
              <w:t>
балл
</w:t>
            </w:r>
          </w:p>
        </w:tc>
        <w:tc>
          <w:tcPr>
            <w:tcW w:w="14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балл
</w:t>
            </w:r>
          </w:p>
        </w:tc>
        <w:tc>
          <w:tcPr>
            <w:tcW w:w="16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балл
</w:t>
            </w:r>
          </w:p>
        </w:tc>
        <w:tc>
          <w:tcPr>
            <w:tcW w:w="16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балл
</w:t>
            </w:r>
          </w:p>
        </w:tc>
        <w:tc>
          <w:tcPr>
            <w:tcW w:w="18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балл
</w:t>
            </w:r>
          </w:p>
        </w:tc>
        <w:tc>
          <w:tcPr>
            <w:tcW w:w="23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балл
</w:t>
            </w:r>
          </w:p>
        </w:tc>
      </w:tr>
    </w:tbl>
    <w:p>
      <w:pPr>
        <w:spacing w:after="0"/>
        <w:ind w:left="0"/>
        <w:jc w:val="both"/>
      </w:pPr>
      <w:r>
        <w:rPr>
          <w:rFonts w:ascii="Times New Roman"/>
          <w:b w:val="false"/>
          <w:i w:val="false"/>
          <w:color w:val="000000"/>
          <w:sz w:val="28"/>
        </w:rPr>
        <w:t>
Қойылған балл көрсетіледі_________________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7. Ынтымақтастыққа қабілеті (мемлекеттік органның жалпы мақсаттары мен стратегияларына қол жеткізу үшін қызметтің келісімдігі мен үйлесімдігін қамтамасыз ету және қолдану қабілеті бағаланады)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3"/>
        <w:gridCol w:w="1431"/>
        <w:gridCol w:w="1422"/>
        <w:gridCol w:w="1765"/>
        <w:gridCol w:w="1861"/>
        <w:gridCol w:w="1976"/>
        <w:gridCol w:w="1384"/>
        <w:gridCol w:w="1868"/>
      </w:tblGrid>
      <w:tr>
        <w:trPr>
          <w:trHeight w:val="36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Басшы бөлім-
</w:t>
            </w:r>
            <w:r>
              <w:br/>
            </w:r>
            <w:r>
              <w:rPr>
                <w:rFonts w:ascii="Times New Roman"/>
                <w:b w:val="false"/>
                <w:i w:val="false"/>
                <w:color w:val="000000"/>
                <w:sz w:val="20"/>
              </w:rPr>
              <w:t>
шенің және
</w:t>
            </w:r>
            <w:r>
              <w:br/>
            </w:r>
            <w:r>
              <w:rPr>
                <w:rFonts w:ascii="Times New Roman"/>
                <w:b w:val="false"/>
                <w:i w:val="false"/>
                <w:color w:val="000000"/>
                <w:sz w:val="20"/>
              </w:rPr>
              <w:t>
тұтас алғанда
</w:t>
            </w:r>
            <w:r>
              <w:br/>
            </w:r>
            <w:r>
              <w:rPr>
                <w:rFonts w:ascii="Times New Roman"/>
                <w:b w:val="false"/>
                <w:i w:val="false"/>
                <w:color w:val="000000"/>
                <w:sz w:val="20"/>
              </w:rPr>
              <w:t>
мемлекеттік
</w:t>
            </w:r>
            <w:r>
              <w:br/>
            </w:r>
            <w:r>
              <w:rPr>
                <w:rFonts w:ascii="Times New Roman"/>
                <w:b w:val="false"/>
                <w:i w:val="false"/>
                <w:color w:val="000000"/>
                <w:sz w:val="20"/>
              </w:rPr>
              <w:t>
органның мақ-
</w:t>
            </w:r>
            <w:r>
              <w:br/>
            </w:r>
            <w:r>
              <w:rPr>
                <w:rFonts w:ascii="Times New Roman"/>
                <w:b w:val="false"/>
                <w:i w:val="false"/>
                <w:color w:val="000000"/>
                <w:sz w:val="20"/>
              </w:rPr>
              <w:t>
саттарына же-
</w:t>
            </w:r>
            <w:r>
              <w:br/>
            </w:r>
            <w:r>
              <w:rPr>
                <w:rFonts w:ascii="Times New Roman"/>
                <w:b w:val="false"/>
                <w:i w:val="false"/>
                <w:color w:val="000000"/>
                <w:sz w:val="20"/>
              </w:rPr>
              <w:t>
ту үшін қа-
</w:t>
            </w:r>
            <w:r>
              <w:br/>
            </w:r>
            <w:r>
              <w:rPr>
                <w:rFonts w:ascii="Times New Roman"/>
                <w:b w:val="false"/>
                <w:i w:val="false"/>
                <w:color w:val="000000"/>
                <w:sz w:val="20"/>
              </w:rPr>
              <w:t>
жетті шамада
</w:t>
            </w:r>
            <w:r>
              <w:br/>
            </w:r>
            <w:r>
              <w:rPr>
                <w:rFonts w:ascii="Times New Roman"/>
                <w:b w:val="false"/>
                <w:i w:val="false"/>
                <w:color w:val="000000"/>
                <w:sz w:val="20"/>
              </w:rPr>
              <w:t>
үйлестіруді
</w:t>
            </w:r>
            <w:r>
              <w:br/>
            </w:r>
            <w:r>
              <w:rPr>
                <w:rFonts w:ascii="Times New Roman"/>
                <w:b w:val="false"/>
                <w:i w:val="false"/>
                <w:color w:val="000000"/>
                <w:sz w:val="20"/>
              </w:rPr>
              <w:t>
және басқа
</w:t>
            </w:r>
            <w:r>
              <w:br/>
            </w:r>
            <w:r>
              <w:rPr>
                <w:rFonts w:ascii="Times New Roman"/>
                <w:b w:val="false"/>
                <w:i w:val="false"/>
                <w:color w:val="000000"/>
                <w:sz w:val="20"/>
              </w:rPr>
              <w:t>
бөлімшелермен
</w:t>
            </w:r>
            <w:r>
              <w:br/>
            </w:r>
            <w:r>
              <w:rPr>
                <w:rFonts w:ascii="Times New Roman"/>
                <w:b w:val="false"/>
                <w:i w:val="false"/>
                <w:color w:val="000000"/>
                <w:sz w:val="20"/>
              </w:rPr>
              <w:t>
ынтымақтас-
</w:t>
            </w:r>
            <w:r>
              <w:br/>
            </w:r>
            <w:r>
              <w:rPr>
                <w:rFonts w:ascii="Times New Roman"/>
                <w:b w:val="false"/>
                <w:i w:val="false"/>
                <w:color w:val="000000"/>
                <w:sz w:val="20"/>
              </w:rPr>
              <w:t>
тыққа қамта-
</w:t>
            </w:r>
            <w:r>
              <w:br/>
            </w:r>
            <w:r>
              <w:rPr>
                <w:rFonts w:ascii="Times New Roman"/>
                <w:b w:val="false"/>
                <w:i w:val="false"/>
                <w:color w:val="000000"/>
                <w:sz w:val="20"/>
              </w:rPr>
              <w:t>
масыз етпейді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Басшы қарым-
</w:t>
            </w:r>
            <w:r>
              <w:br/>
            </w:r>
            <w:r>
              <w:rPr>
                <w:rFonts w:ascii="Times New Roman"/>
                <w:b w:val="false"/>
                <w:i w:val="false"/>
                <w:color w:val="000000"/>
                <w:sz w:val="20"/>
              </w:rPr>
              <w:t>
қатынасқа
</w:t>
            </w:r>
            <w:r>
              <w:br/>
            </w:r>
            <w:r>
              <w:rPr>
                <w:rFonts w:ascii="Times New Roman"/>
                <w:b w:val="false"/>
                <w:i w:val="false"/>
                <w:color w:val="000000"/>
                <w:sz w:val="20"/>
              </w:rPr>
              <w:t>
және ынтымақ-
</w:t>
            </w:r>
            <w:r>
              <w:br/>
            </w:r>
            <w:r>
              <w:rPr>
                <w:rFonts w:ascii="Times New Roman"/>
                <w:b w:val="false"/>
                <w:i w:val="false"/>
                <w:color w:val="000000"/>
                <w:sz w:val="20"/>
              </w:rPr>
              <w:t>
тастыққа ық-
</w:t>
            </w:r>
            <w:r>
              <w:br/>
            </w:r>
            <w:r>
              <w:rPr>
                <w:rFonts w:ascii="Times New Roman"/>
                <w:b w:val="false"/>
                <w:i w:val="false"/>
                <w:color w:val="000000"/>
                <w:sz w:val="20"/>
              </w:rPr>
              <w:t>
пал етеді, тиісті дең-
</w:t>
            </w:r>
            <w:r>
              <w:br/>
            </w:r>
            <w:r>
              <w:rPr>
                <w:rFonts w:ascii="Times New Roman"/>
                <w:b w:val="false"/>
                <w:i w:val="false"/>
                <w:color w:val="000000"/>
                <w:sz w:val="20"/>
              </w:rPr>
              <w:t>
гейде бөлім-
</w:t>
            </w:r>
            <w:r>
              <w:br/>
            </w:r>
            <w:r>
              <w:rPr>
                <w:rFonts w:ascii="Times New Roman"/>
                <w:b w:val="false"/>
                <w:i w:val="false"/>
                <w:color w:val="000000"/>
                <w:sz w:val="20"/>
              </w:rPr>
              <w:t>
шенің және
</w:t>
            </w:r>
            <w:r>
              <w:br/>
            </w:r>
            <w:r>
              <w:rPr>
                <w:rFonts w:ascii="Times New Roman"/>
                <w:b w:val="false"/>
                <w:i w:val="false"/>
                <w:color w:val="000000"/>
                <w:sz w:val="20"/>
              </w:rPr>
              <w:t>
тұтас алғанда
</w:t>
            </w:r>
            <w:r>
              <w:br/>
            </w:r>
            <w:r>
              <w:rPr>
                <w:rFonts w:ascii="Times New Roman"/>
                <w:b w:val="false"/>
                <w:i w:val="false"/>
                <w:color w:val="000000"/>
                <w:sz w:val="20"/>
              </w:rPr>
              <w:t>
мемлекеттік
</w:t>
            </w:r>
            <w:r>
              <w:br/>
            </w:r>
            <w:r>
              <w:rPr>
                <w:rFonts w:ascii="Times New Roman"/>
                <w:b w:val="false"/>
                <w:i w:val="false"/>
                <w:color w:val="000000"/>
                <w:sz w:val="20"/>
              </w:rPr>
              <w:t>
органның
</w:t>
            </w:r>
            <w:r>
              <w:br/>
            </w:r>
            <w:r>
              <w:rPr>
                <w:rFonts w:ascii="Times New Roman"/>
                <w:b w:val="false"/>
                <w:i w:val="false"/>
                <w:color w:val="000000"/>
                <w:sz w:val="20"/>
              </w:rPr>
              <w:t>
мақсаттарына
</w:t>
            </w:r>
            <w:r>
              <w:br/>
            </w:r>
            <w:r>
              <w:rPr>
                <w:rFonts w:ascii="Times New Roman"/>
                <w:b w:val="false"/>
                <w:i w:val="false"/>
                <w:color w:val="000000"/>
                <w:sz w:val="20"/>
              </w:rPr>
              <w:t>
жету үшін бө-
</w:t>
            </w:r>
            <w:r>
              <w:br/>
            </w:r>
            <w:r>
              <w:rPr>
                <w:rFonts w:ascii="Times New Roman"/>
                <w:b w:val="false"/>
                <w:i w:val="false"/>
                <w:color w:val="000000"/>
                <w:sz w:val="20"/>
              </w:rPr>
              <w:t>
лімше ішінде
</w:t>
            </w:r>
            <w:r>
              <w:br/>
            </w:r>
            <w:r>
              <w:rPr>
                <w:rFonts w:ascii="Times New Roman"/>
                <w:b w:val="false"/>
                <w:i w:val="false"/>
                <w:color w:val="000000"/>
                <w:sz w:val="20"/>
              </w:rPr>
              <w:t>
және басқа
</w:t>
            </w:r>
            <w:r>
              <w:br/>
            </w:r>
            <w:r>
              <w:rPr>
                <w:rFonts w:ascii="Times New Roman"/>
                <w:b w:val="false"/>
                <w:i w:val="false"/>
                <w:color w:val="000000"/>
                <w:sz w:val="20"/>
              </w:rPr>
              <w:t>
бөлімшелердің
</w:t>
            </w:r>
            <w:r>
              <w:br/>
            </w:r>
            <w:r>
              <w:rPr>
                <w:rFonts w:ascii="Times New Roman"/>
                <w:b w:val="false"/>
                <w:i w:val="false"/>
                <w:color w:val="000000"/>
                <w:sz w:val="20"/>
              </w:rPr>
              <w:t>
үйлесімдігі
</w:t>
            </w:r>
            <w:r>
              <w:br/>
            </w:r>
            <w:r>
              <w:rPr>
                <w:rFonts w:ascii="Times New Roman"/>
                <w:b w:val="false"/>
                <w:i w:val="false"/>
                <w:color w:val="000000"/>
                <w:sz w:val="20"/>
              </w:rPr>
              <w:t>
мен келісім-
</w:t>
            </w:r>
            <w:r>
              <w:br/>
            </w:r>
            <w:r>
              <w:rPr>
                <w:rFonts w:ascii="Times New Roman"/>
                <w:b w:val="false"/>
                <w:i w:val="false"/>
                <w:color w:val="000000"/>
                <w:sz w:val="20"/>
              </w:rPr>
              <w:t>
дігін қамта-
</w:t>
            </w:r>
            <w:r>
              <w:br/>
            </w:r>
            <w:r>
              <w:rPr>
                <w:rFonts w:ascii="Times New Roman"/>
                <w:b w:val="false"/>
                <w:i w:val="false"/>
                <w:color w:val="000000"/>
                <w:sz w:val="20"/>
              </w:rPr>
              <w:t>
масыз етеді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Басшы күшті
</w:t>
            </w:r>
            <w:r>
              <w:br/>
            </w:r>
            <w:r>
              <w:rPr>
                <w:rFonts w:ascii="Times New Roman"/>
                <w:b w:val="false"/>
                <w:i w:val="false"/>
                <w:color w:val="000000"/>
                <w:sz w:val="20"/>
              </w:rPr>
              <w:t>
біріктіруге қол
</w:t>
            </w:r>
            <w:r>
              <w:br/>
            </w:r>
            <w:r>
              <w:rPr>
                <w:rFonts w:ascii="Times New Roman"/>
                <w:b w:val="false"/>
                <w:i w:val="false"/>
                <w:color w:val="000000"/>
                <w:sz w:val="20"/>
              </w:rPr>
              <w:t>
жеткізуге, өзара
</w:t>
            </w:r>
            <w:r>
              <w:br/>
            </w:r>
            <w:r>
              <w:rPr>
                <w:rFonts w:ascii="Times New Roman"/>
                <w:b w:val="false"/>
                <w:i w:val="false"/>
                <w:color w:val="000000"/>
                <w:sz w:val="20"/>
              </w:rPr>
              <w:t>
қарым-қатынас
</w:t>
            </w:r>
            <w:r>
              <w:br/>
            </w:r>
            <w:r>
              <w:rPr>
                <w:rFonts w:ascii="Times New Roman"/>
                <w:b w:val="false"/>
                <w:i w:val="false"/>
                <w:color w:val="000000"/>
                <w:sz w:val="20"/>
              </w:rPr>
              <w:t>
проблемаларын
</w:t>
            </w:r>
            <w:r>
              <w:br/>
            </w:r>
            <w:r>
              <w:rPr>
                <w:rFonts w:ascii="Times New Roman"/>
                <w:b w:val="false"/>
                <w:i w:val="false"/>
                <w:color w:val="000000"/>
                <w:sz w:val="20"/>
              </w:rPr>
              <w:t>
сындарлы шешуге
</w:t>
            </w:r>
            <w:r>
              <w:br/>
            </w:r>
            <w:r>
              <w:rPr>
                <w:rFonts w:ascii="Times New Roman"/>
                <w:b w:val="false"/>
                <w:i w:val="false"/>
                <w:color w:val="000000"/>
                <w:sz w:val="20"/>
              </w:rPr>
              <w:t>
қабілетті,
</w:t>
            </w:r>
            <w:r>
              <w:br/>
            </w:r>
            <w:r>
              <w:rPr>
                <w:rFonts w:ascii="Times New Roman"/>
                <w:b w:val="false"/>
                <w:i w:val="false"/>
                <w:color w:val="000000"/>
                <w:sz w:val="20"/>
              </w:rPr>
              <w:t>
қарым-қатынаспен
</w:t>
            </w:r>
            <w:r>
              <w:br/>
            </w:r>
            <w:r>
              <w:rPr>
                <w:rFonts w:ascii="Times New Roman"/>
                <w:b w:val="false"/>
                <w:i w:val="false"/>
                <w:color w:val="000000"/>
                <w:sz w:val="20"/>
              </w:rPr>
              <w:t>
бірлесіп жұмыс
</w:t>
            </w:r>
            <w:r>
              <w:br/>
            </w:r>
            <w:r>
              <w:rPr>
                <w:rFonts w:ascii="Times New Roman"/>
                <w:b w:val="false"/>
                <w:i w:val="false"/>
                <w:color w:val="000000"/>
                <w:sz w:val="20"/>
              </w:rPr>
              <w:t>
істеуге ықпал
</w:t>
            </w:r>
            <w:r>
              <w:br/>
            </w:r>
            <w:r>
              <w:rPr>
                <w:rFonts w:ascii="Times New Roman"/>
                <w:b w:val="false"/>
                <w:i w:val="false"/>
                <w:color w:val="000000"/>
                <w:sz w:val="20"/>
              </w:rPr>
              <w:t>
етеді, талап етілген
</w:t>
            </w:r>
            <w:r>
              <w:br/>
            </w:r>
            <w:r>
              <w:rPr>
                <w:rFonts w:ascii="Times New Roman"/>
                <w:b w:val="false"/>
                <w:i w:val="false"/>
                <w:color w:val="000000"/>
                <w:sz w:val="20"/>
              </w:rPr>
              <w:t>
нәтижелерге жету
</w:t>
            </w:r>
            <w:r>
              <w:br/>
            </w:r>
            <w:r>
              <w:rPr>
                <w:rFonts w:ascii="Times New Roman"/>
                <w:b w:val="false"/>
                <w:i w:val="false"/>
                <w:color w:val="000000"/>
                <w:sz w:val="20"/>
              </w:rPr>
              <w:t>
үшін келісімге
</w:t>
            </w:r>
            <w:r>
              <w:br/>
            </w:r>
            <w:r>
              <w:rPr>
                <w:rFonts w:ascii="Times New Roman"/>
                <w:b w:val="false"/>
                <w:i w:val="false"/>
                <w:color w:val="000000"/>
                <w:sz w:val="20"/>
              </w:rPr>
              <w:t>
сындарлы жолмен
</w:t>
            </w:r>
            <w:r>
              <w:br/>
            </w:r>
            <w:r>
              <w:rPr>
                <w:rFonts w:ascii="Times New Roman"/>
                <w:b w:val="false"/>
                <w:i w:val="false"/>
                <w:color w:val="000000"/>
                <w:sz w:val="20"/>
              </w:rPr>
              <w:t>
жете алады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Басшы 
</w:t>
            </w:r>
            <w:r>
              <w:br/>
            </w:r>
            <w:r>
              <w:rPr>
                <w:rFonts w:ascii="Times New Roman"/>
                <w:b w:val="false"/>
                <w:i w:val="false"/>
                <w:color w:val="000000"/>
                <w:sz w:val="20"/>
              </w:rPr>
              <w:t>
мемлекеттік
</w:t>
            </w:r>
            <w:r>
              <w:br/>
            </w:r>
            <w:r>
              <w:rPr>
                <w:rFonts w:ascii="Times New Roman"/>
                <w:b w:val="false"/>
                <w:i w:val="false"/>
                <w:color w:val="000000"/>
                <w:sz w:val="20"/>
              </w:rPr>
              <w:t>
органның жалпы
</w:t>
            </w:r>
            <w:r>
              <w:br/>
            </w:r>
            <w:r>
              <w:rPr>
                <w:rFonts w:ascii="Times New Roman"/>
                <w:b w:val="false"/>
                <w:i w:val="false"/>
                <w:color w:val="000000"/>
                <w:sz w:val="20"/>
              </w:rPr>
              <w:t>
стратегиясы
</w:t>
            </w:r>
            <w:r>
              <w:br/>
            </w:r>
            <w:r>
              <w:rPr>
                <w:rFonts w:ascii="Times New Roman"/>
                <w:b w:val="false"/>
                <w:i w:val="false"/>
                <w:color w:val="000000"/>
                <w:sz w:val="20"/>
              </w:rPr>
              <w:t>
арнасында басқа
</w:t>
            </w:r>
            <w:r>
              <w:br/>
            </w:r>
            <w:r>
              <w:rPr>
                <w:rFonts w:ascii="Times New Roman"/>
                <w:b w:val="false"/>
                <w:i w:val="false"/>
                <w:color w:val="000000"/>
                <w:sz w:val="20"/>
              </w:rPr>
              <w:t>
бөлімшелермен
</w:t>
            </w:r>
            <w:r>
              <w:br/>
            </w:r>
            <w:r>
              <w:rPr>
                <w:rFonts w:ascii="Times New Roman"/>
                <w:b w:val="false"/>
                <w:i w:val="false"/>
                <w:color w:val="000000"/>
                <w:sz w:val="20"/>
              </w:rPr>
              <w:t>
өзара
</w:t>
            </w:r>
            <w:r>
              <w:br/>
            </w:r>
            <w:r>
              <w:rPr>
                <w:rFonts w:ascii="Times New Roman"/>
                <w:b w:val="false"/>
                <w:i w:val="false"/>
                <w:color w:val="000000"/>
                <w:sz w:val="20"/>
              </w:rPr>
              <w:t>
қарым-қатынас
</w:t>
            </w:r>
            <w:r>
              <w:br/>
            </w:r>
            <w:r>
              <w:rPr>
                <w:rFonts w:ascii="Times New Roman"/>
                <w:b w:val="false"/>
                <w:i w:val="false"/>
                <w:color w:val="000000"/>
                <w:sz w:val="20"/>
              </w:rPr>
              <w:t>
проблемаларын
</w:t>
            </w:r>
            <w:r>
              <w:br/>
            </w:r>
            <w:r>
              <w:rPr>
                <w:rFonts w:ascii="Times New Roman"/>
                <w:b w:val="false"/>
                <w:i w:val="false"/>
                <w:color w:val="000000"/>
                <w:sz w:val="20"/>
              </w:rPr>
              <w:t>
сындарлы
</w:t>
            </w:r>
            <w:r>
              <w:br/>
            </w:r>
            <w:r>
              <w:rPr>
                <w:rFonts w:ascii="Times New Roman"/>
                <w:b w:val="false"/>
                <w:i w:val="false"/>
                <w:color w:val="000000"/>
                <w:sz w:val="20"/>
              </w:rPr>
              <w:t>
шешеді, талап
</w:t>
            </w:r>
            <w:r>
              <w:br/>
            </w:r>
            <w:r>
              <w:rPr>
                <w:rFonts w:ascii="Times New Roman"/>
                <w:b w:val="false"/>
                <w:i w:val="false"/>
                <w:color w:val="000000"/>
                <w:sz w:val="20"/>
              </w:rPr>
              <w:t>
етілген нәти-
</w:t>
            </w:r>
            <w:r>
              <w:br/>
            </w:r>
            <w:r>
              <w:rPr>
                <w:rFonts w:ascii="Times New Roman"/>
                <w:b w:val="false"/>
                <w:i w:val="false"/>
                <w:color w:val="000000"/>
                <w:sz w:val="20"/>
              </w:rPr>
              <w:t>
желерге жету
</w:t>
            </w:r>
            <w:r>
              <w:br/>
            </w:r>
            <w:r>
              <w:rPr>
                <w:rFonts w:ascii="Times New Roman"/>
                <w:b w:val="false"/>
                <w:i w:val="false"/>
                <w:color w:val="000000"/>
                <w:sz w:val="20"/>
              </w:rPr>
              <w:t>
үшін күшті
</w:t>
            </w:r>
            <w:r>
              <w:br/>
            </w:r>
            <w:r>
              <w:rPr>
                <w:rFonts w:ascii="Times New Roman"/>
                <w:b w:val="false"/>
                <w:i w:val="false"/>
                <w:color w:val="000000"/>
                <w:sz w:val="20"/>
              </w:rPr>
              <w:t>
үйлестіреді.
</w:t>
            </w:r>
            <w:r>
              <w:br/>
            </w:r>
            <w:r>
              <w:rPr>
                <w:rFonts w:ascii="Times New Roman"/>
                <w:b w:val="false"/>
                <w:i w:val="false"/>
                <w:color w:val="000000"/>
                <w:sz w:val="20"/>
              </w:rPr>
              <w:t>
Мемлекеттік
</w:t>
            </w:r>
            <w:r>
              <w:br/>
            </w:r>
            <w:r>
              <w:rPr>
                <w:rFonts w:ascii="Times New Roman"/>
                <w:b w:val="false"/>
                <w:i w:val="false"/>
                <w:color w:val="000000"/>
                <w:sz w:val="20"/>
              </w:rPr>
              <w:t>
органда
</w:t>
            </w:r>
            <w:r>
              <w:br/>
            </w:r>
            <w:r>
              <w:rPr>
                <w:rFonts w:ascii="Times New Roman"/>
                <w:b w:val="false"/>
                <w:i w:val="false"/>
                <w:color w:val="000000"/>
                <w:sz w:val="20"/>
              </w:rPr>
              <w:t>
коммуникация
</w:t>
            </w:r>
            <w:r>
              <w:br/>
            </w:r>
            <w:r>
              <w:rPr>
                <w:rFonts w:ascii="Times New Roman"/>
                <w:b w:val="false"/>
                <w:i w:val="false"/>
                <w:color w:val="000000"/>
                <w:sz w:val="20"/>
              </w:rPr>
              <w:t>
жүйесін құруға
</w:t>
            </w:r>
            <w:r>
              <w:br/>
            </w:r>
            <w:r>
              <w:rPr>
                <w:rFonts w:ascii="Times New Roman"/>
                <w:b w:val="false"/>
                <w:i w:val="false"/>
                <w:color w:val="000000"/>
                <w:sz w:val="20"/>
              </w:rPr>
              <w:t>
және қолдауға,
</w:t>
            </w:r>
            <w:r>
              <w:br/>
            </w:r>
            <w:r>
              <w:rPr>
                <w:rFonts w:ascii="Times New Roman"/>
                <w:b w:val="false"/>
                <w:i w:val="false"/>
                <w:color w:val="000000"/>
                <w:sz w:val="20"/>
              </w:rPr>
              <w:t>
қажетті
</w:t>
            </w:r>
            <w:r>
              <w:br/>
            </w:r>
            <w:r>
              <w:rPr>
                <w:rFonts w:ascii="Times New Roman"/>
                <w:b w:val="false"/>
                <w:i w:val="false"/>
                <w:color w:val="000000"/>
                <w:sz w:val="20"/>
              </w:rPr>
              <w:t>
ақпаратты алуға
</w:t>
            </w:r>
            <w:r>
              <w:br/>
            </w:r>
            <w:r>
              <w:rPr>
                <w:rFonts w:ascii="Times New Roman"/>
                <w:b w:val="false"/>
                <w:i w:val="false"/>
                <w:color w:val="000000"/>
                <w:sz w:val="20"/>
              </w:rPr>
              <w:t>
қабілетті
</w:t>
            </w:r>
          </w:p>
        </w:tc>
      </w:tr>
      <w:tr>
        <w:trPr>
          <w:trHeight w:val="450" w:hRule="atLeast"/>
        </w:trPr>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r>
              <w:br/>
            </w:r>
            <w:r>
              <w:rPr>
                <w:rFonts w:ascii="Times New Roman"/>
                <w:b w:val="false"/>
                <w:i w:val="false"/>
                <w:color w:val="000000"/>
                <w:sz w:val="20"/>
              </w:rPr>
              <w:t>
балл
</w:t>
            </w:r>
          </w:p>
        </w:tc>
        <w:tc>
          <w:tcPr>
            <w:tcW w:w="14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w:t>
            </w:r>
            <w:r>
              <w:br/>
            </w:r>
            <w:r>
              <w:rPr>
                <w:rFonts w:ascii="Times New Roman"/>
                <w:b w:val="false"/>
                <w:i w:val="false"/>
                <w:color w:val="000000"/>
                <w:sz w:val="20"/>
              </w:rPr>
              <w:t>
балл
</w:t>
            </w:r>
          </w:p>
        </w:tc>
        <w:tc>
          <w:tcPr>
            <w:tcW w:w="14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r>
              <w:br/>
            </w:r>
            <w:r>
              <w:rPr>
                <w:rFonts w:ascii="Times New Roman"/>
                <w:b w:val="false"/>
                <w:i w:val="false"/>
                <w:color w:val="000000"/>
                <w:sz w:val="20"/>
              </w:rPr>
              <w:t>
балл
</w:t>
            </w:r>
          </w:p>
        </w:tc>
        <w:tc>
          <w:tcPr>
            <w:tcW w:w="1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балл
</w:t>
            </w:r>
          </w:p>
        </w:tc>
        <w:tc>
          <w:tcPr>
            <w:tcW w:w="18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балл
</w:t>
            </w:r>
          </w:p>
        </w:tc>
        <w:tc>
          <w:tcPr>
            <w:tcW w:w="19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балл
</w:t>
            </w:r>
          </w:p>
        </w:tc>
        <w:tc>
          <w:tcPr>
            <w:tcW w:w="13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балл
</w:t>
            </w:r>
          </w:p>
        </w:tc>
        <w:tc>
          <w:tcPr>
            <w:tcW w:w="18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балл
</w:t>
            </w:r>
          </w:p>
        </w:tc>
      </w:tr>
    </w:tbl>
    <w:p>
      <w:pPr>
        <w:spacing w:after="0"/>
        <w:ind w:left="0"/>
        <w:jc w:val="both"/>
      </w:pPr>
      <w:r>
        <w:rPr>
          <w:rFonts w:ascii="Times New Roman"/>
          <w:b w:val="false"/>
          <w:i w:val="false"/>
          <w:color w:val="000000"/>
          <w:sz w:val="28"/>
        </w:rPr>
        <w:t>
Қойылған балл көрсетіледі____________________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3"/>
        <w:gridCol w:w="1193"/>
        <w:gridCol w:w="1033"/>
        <w:gridCol w:w="1213"/>
        <w:gridCol w:w="1973"/>
        <w:gridCol w:w="1533"/>
      </w:tblGrid>
      <w:tr>
        <w:trPr>
          <w:trHeight w:val="90" w:hRule="atLeast"/>
        </w:trPr>
        <w:tc>
          <w:tcPr>
            <w:tcW w:w="4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Бағаланатын параметрлер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
</w:t>
            </w:r>
            <w:r>
              <w:br/>
            </w:r>
            <w:r>
              <w:rPr>
                <w:rFonts w:ascii="Times New Roman"/>
                <w:b w:val="false"/>
                <w:i w:val="false"/>
                <w:color w:val="000000"/>
                <w:sz w:val="20"/>
              </w:rPr>
              <w:t>
мағы
</w:t>
            </w:r>
            <w:r>
              <w:br/>
            </w:r>
            <w:r>
              <w:rPr>
                <w:rFonts w:ascii="Times New Roman"/>
                <w:b w:val="false"/>
                <w:i w:val="false"/>
                <w:color w:val="000000"/>
                <w:sz w:val="20"/>
              </w:rPr>
              <w:t>
(коэ-
</w:t>
            </w:r>
            <w:r>
              <w:br/>
            </w:r>
            <w:r>
              <w:rPr>
                <w:rFonts w:ascii="Times New Roman"/>
                <w:b w:val="false"/>
                <w:i w:val="false"/>
                <w:color w:val="000000"/>
                <w:sz w:val="20"/>
              </w:rPr>
              <w:t>
ффи-
</w:t>
            </w:r>
            <w:r>
              <w:br/>
            </w:r>
            <w:r>
              <w:rPr>
                <w:rFonts w:ascii="Times New Roman"/>
                <w:b w:val="false"/>
                <w:i w:val="false"/>
                <w:color w:val="000000"/>
                <w:sz w:val="20"/>
              </w:rPr>
              <w:t>
ци-
</w:t>
            </w:r>
            <w:r>
              <w:br/>
            </w:r>
            <w:r>
              <w:rPr>
                <w:rFonts w:ascii="Times New Roman"/>
                <w:b w:val="false"/>
                <w:i w:val="false"/>
                <w:color w:val="000000"/>
                <w:sz w:val="20"/>
              </w:rPr>
              <w:t>
ент)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Қой-
</w:t>
            </w:r>
            <w:r>
              <w:br/>
            </w:r>
            <w:r>
              <w:rPr>
                <w:rFonts w:ascii="Times New Roman"/>
                <w:b w:val="false"/>
                <w:i w:val="false"/>
                <w:color w:val="000000"/>
                <w:sz w:val="20"/>
              </w:rPr>
              <w:t>
ыл-
</w:t>
            </w:r>
            <w:r>
              <w:br/>
            </w:r>
            <w:r>
              <w:rPr>
                <w:rFonts w:ascii="Times New Roman"/>
                <w:b w:val="false"/>
                <w:i w:val="false"/>
                <w:color w:val="000000"/>
                <w:sz w:val="20"/>
              </w:rPr>
              <w:t>
ған
</w:t>
            </w:r>
            <w:r>
              <w:br/>
            </w:r>
            <w:r>
              <w:rPr>
                <w:rFonts w:ascii="Times New Roman"/>
                <w:b w:val="false"/>
                <w:i w:val="false"/>
                <w:color w:val="000000"/>
                <w:sz w:val="20"/>
              </w:rPr>
              <w:t>
балл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Қоры-
</w:t>
            </w:r>
            <w:r>
              <w:br/>
            </w:r>
            <w:r>
              <w:rPr>
                <w:rFonts w:ascii="Times New Roman"/>
                <w:b w:val="false"/>
                <w:i w:val="false"/>
                <w:color w:val="000000"/>
                <w:sz w:val="20"/>
              </w:rPr>
              <w:t>
тынды
</w:t>
            </w:r>
            <w:r>
              <w:br/>
            </w:r>
            <w:r>
              <w:rPr>
                <w:rFonts w:ascii="Times New Roman"/>
                <w:b w:val="false"/>
                <w:i w:val="false"/>
                <w:color w:val="000000"/>
                <w:sz w:val="20"/>
              </w:rPr>
              <w:t>
баға
</w:t>
            </w:r>
            <w:r>
              <w:br/>
            </w:r>
            <w:r>
              <w:rPr>
                <w:rFonts w:ascii="Times New Roman"/>
                <w:b w:val="false"/>
                <w:i w:val="false"/>
                <w:color w:val="000000"/>
                <w:sz w:val="20"/>
              </w:rPr>
              <w:t>
(2
</w:t>
            </w:r>
            <w:r>
              <w:br/>
            </w:r>
            <w:r>
              <w:rPr>
                <w:rFonts w:ascii="Times New Roman"/>
                <w:b w:val="false"/>
                <w:i w:val="false"/>
                <w:color w:val="000000"/>
                <w:sz w:val="20"/>
              </w:rPr>
              <w:t>
бағ.
</w:t>
            </w:r>
            <w:r>
              <w:br/>
            </w:r>
            <w:r>
              <w:rPr>
                <w:rFonts w:ascii="Times New Roman"/>
                <w:b w:val="false"/>
                <w:i w:val="false"/>
                <w:color w:val="000000"/>
                <w:sz w:val="20"/>
              </w:rPr>
              <w:t>
х 3
</w:t>
            </w:r>
            <w:r>
              <w:br/>
            </w:r>
            <w:r>
              <w:rPr>
                <w:rFonts w:ascii="Times New Roman"/>
                <w:b w:val="false"/>
                <w:i w:val="false"/>
                <w:color w:val="000000"/>
                <w:sz w:val="20"/>
              </w:rPr>
              <w:t>
бағ.)*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Келіспеу-
</w:t>
            </w:r>
            <w:r>
              <w:br/>
            </w:r>
            <w:r>
              <w:rPr>
                <w:rFonts w:ascii="Times New Roman"/>
                <w:b w:val="false"/>
                <w:i w:val="false"/>
                <w:color w:val="000000"/>
                <w:sz w:val="20"/>
              </w:rPr>
              <w:t>
шіліктер-
</w:t>
            </w:r>
            <w:r>
              <w:br/>
            </w:r>
            <w:r>
              <w:rPr>
                <w:rFonts w:ascii="Times New Roman"/>
                <w:b w:val="false"/>
                <w:i w:val="false"/>
                <w:color w:val="000000"/>
                <w:sz w:val="20"/>
              </w:rPr>
              <w:t>
ді қарау
</w:t>
            </w:r>
            <w:r>
              <w:br/>
            </w:r>
            <w:r>
              <w:rPr>
                <w:rFonts w:ascii="Times New Roman"/>
                <w:b w:val="false"/>
                <w:i w:val="false"/>
                <w:color w:val="000000"/>
                <w:sz w:val="20"/>
              </w:rPr>
              <w:t>
нәтижеле-
</w:t>
            </w:r>
            <w:r>
              <w:br/>
            </w:r>
            <w:r>
              <w:rPr>
                <w:rFonts w:ascii="Times New Roman"/>
                <w:b w:val="false"/>
                <w:i w:val="false"/>
                <w:color w:val="000000"/>
                <w:sz w:val="20"/>
              </w:rPr>
              <w:t>
рі бойын-
</w:t>
            </w:r>
            <w:r>
              <w:br/>
            </w:r>
            <w:r>
              <w:rPr>
                <w:rFonts w:ascii="Times New Roman"/>
                <w:b w:val="false"/>
                <w:i w:val="false"/>
                <w:color w:val="000000"/>
                <w:sz w:val="20"/>
              </w:rPr>
              <w:t>
ша қойыл-
</w:t>
            </w:r>
            <w:r>
              <w:br/>
            </w:r>
            <w:r>
              <w:rPr>
                <w:rFonts w:ascii="Times New Roman"/>
                <w:b w:val="false"/>
                <w:i w:val="false"/>
                <w:color w:val="000000"/>
                <w:sz w:val="20"/>
              </w:rPr>
              <w:t>
ған балл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Келіс-
</w:t>
            </w:r>
            <w:r>
              <w:br/>
            </w:r>
            <w:r>
              <w:rPr>
                <w:rFonts w:ascii="Times New Roman"/>
                <w:b w:val="false"/>
                <w:i w:val="false"/>
                <w:color w:val="000000"/>
                <w:sz w:val="20"/>
              </w:rPr>
              <w:t>
пеуші-
</w:t>
            </w:r>
            <w:r>
              <w:br/>
            </w:r>
            <w:r>
              <w:rPr>
                <w:rFonts w:ascii="Times New Roman"/>
                <w:b w:val="false"/>
                <w:i w:val="false"/>
                <w:color w:val="000000"/>
                <w:sz w:val="20"/>
              </w:rPr>
              <w:t>
ліктер-
</w:t>
            </w:r>
            <w:r>
              <w:br/>
            </w:r>
            <w:r>
              <w:rPr>
                <w:rFonts w:ascii="Times New Roman"/>
                <w:b w:val="false"/>
                <w:i w:val="false"/>
                <w:color w:val="000000"/>
                <w:sz w:val="20"/>
              </w:rPr>
              <w:t>
ді қа-
</w:t>
            </w:r>
            <w:r>
              <w:br/>
            </w:r>
            <w:r>
              <w:rPr>
                <w:rFonts w:ascii="Times New Roman"/>
                <w:b w:val="false"/>
                <w:i w:val="false"/>
                <w:color w:val="000000"/>
                <w:sz w:val="20"/>
              </w:rPr>
              <w:t>
рау нә-
</w:t>
            </w:r>
            <w:r>
              <w:br/>
            </w:r>
            <w:r>
              <w:rPr>
                <w:rFonts w:ascii="Times New Roman"/>
                <w:b w:val="false"/>
                <w:i w:val="false"/>
                <w:color w:val="000000"/>
                <w:sz w:val="20"/>
              </w:rPr>
              <w:t>
тиже-
</w:t>
            </w:r>
            <w:r>
              <w:br/>
            </w:r>
            <w:r>
              <w:rPr>
                <w:rFonts w:ascii="Times New Roman"/>
                <w:b w:val="false"/>
                <w:i w:val="false"/>
                <w:color w:val="000000"/>
                <w:sz w:val="20"/>
              </w:rPr>
              <w:t>
лері
</w:t>
            </w:r>
            <w:r>
              <w:br/>
            </w:r>
            <w:r>
              <w:rPr>
                <w:rFonts w:ascii="Times New Roman"/>
                <w:b w:val="false"/>
                <w:i w:val="false"/>
                <w:color w:val="000000"/>
                <w:sz w:val="20"/>
              </w:rPr>
              <w:t>
бойынша
</w:t>
            </w:r>
            <w:r>
              <w:br/>
            </w:r>
            <w:r>
              <w:rPr>
                <w:rFonts w:ascii="Times New Roman"/>
                <w:b w:val="false"/>
                <w:i w:val="false"/>
                <w:color w:val="000000"/>
                <w:sz w:val="20"/>
              </w:rPr>
              <w:t>
соңғы
</w:t>
            </w:r>
            <w:r>
              <w:br/>
            </w:r>
            <w:r>
              <w:rPr>
                <w:rFonts w:ascii="Times New Roman"/>
                <w:b w:val="false"/>
                <w:i w:val="false"/>
                <w:color w:val="000000"/>
                <w:sz w:val="20"/>
              </w:rPr>
              <w:t>
баға
</w:t>
            </w:r>
            <w:r>
              <w:br/>
            </w:r>
            <w:r>
              <w:rPr>
                <w:rFonts w:ascii="Times New Roman"/>
                <w:b w:val="false"/>
                <w:i w:val="false"/>
                <w:color w:val="000000"/>
                <w:sz w:val="20"/>
              </w:rPr>
              <w:t>
(2 бағ.
</w:t>
            </w:r>
            <w:r>
              <w:br/>
            </w:r>
            <w:r>
              <w:rPr>
                <w:rFonts w:ascii="Times New Roman"/>
                <w:b w:val="false"/>
                <w:i w:val="false"/>
                <w:color w:val="000000"/>
                <w:sz w:val="20"/>
              </w:rPr>
              <w:t>
х 5 бағ.)
</w:t>
            </w:r>
            <w:r>
              <w:br/>
            </w:r>
            <w:r>
              <w:rPr>
                <w:rFonts w:ascii="Times New Roman"/>
                <w:b w:val="false"/>
                <w:i w:val="false"/>
                <w:color w:val="000000"/>
                <w:sz w:val="20"/>
              </w:rPr>
              <w:t>
*
</w:t>
            </w:r>
          </w:p>
        </w:tc>
      </w:tr>
      <w:tr>
        <w:trPr>
          <w:trHeight w:val="90" w:hRule="atLeast"/>
        </w:trPr>
        <w:tc>
          <w:tcPr>
            <w:tcW w:w="4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r>
      <w:tr>
        <w:trPr>
          <w:trHeight w:val="90" w:hRule="atLeast"/>
        </w:trPr>
        <w:tc>
          <w:tcPr>
            <w:tcW w:w="4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Шешім қабылдай білуі және қабылдаған шешімге жауапкершілігі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0,25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4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Бөлімше қызметкерлерінің
</w:t>
            </w:r>
            <w:r>
              <w:br/>
            </w:r>
            <w:r>
              <w:rPr>
                <w:rFonts w:ascii="Times New Roman"/>
                <w:b w:val="false"/>
                <w:i w:val="false"/>
                <w:color w:val="000000"/>
                <w:sz w:val="20"/>
              </w:rPr>
              <w:t>
басшылықтың тапсырмала-
</w:t>
            </w:r>
            <w:r>
              <w:br/>
            </w:r>
            <w:r>
              <w:rPr>
                <w:rFonts w:ascii="Times New Roman"/>
                <w:b w:val="false"/>
                <w:i w:val="false"/>
                <w:color w:val="000000"/>
                <w:sz w:val="20"/>
              </w:rPr>
              <w:t>
рын, бағдарламалық
</w:t>
            </w:r>
            <w:r>
              <w:br/>
            </w:r>
            <w:r>
              <w:rPr>
                <w:rFonts w:ascii="Times New Roman"/>
                <w:b w:val="false"/>
                <w:i w:val="false"/>
                <w:color w:val="000000"/>
                <w:sz w:val="20"/>
              </w:rPr>
              <w:t>
құжаттарды және заңнама
</w:t>
            </w:r>
            <w:r>
              <w:br/>
            </w:r>
            <w:r>
              <w:rPr>
                <w:rFonts w:ascii="Times New Roman"/>
                <w:b w:val="false"/>
                <w:i w:val="false"/>
                <w:color w:val="000000"/>
                <w:sz w:val="20"/>
              </w:rPr>
              <w:t>
талаптарын орындауын
</w:t>
            </w:r>
            <w:r>
              <w:br/>
            </w:r>
            <w:r>
              <w:rPr>
                <w:rFonts w:ascii="Times New Roman"/>
                <w:b w:val="false"/>
                <w:i w:val="false"/>
                <w:color w:val="000000"/>
                <w:sz w:val="20"/>
              </w:rPr>
              <w:t>
тиімді бақылауды
</w:t>
            </w:r>
            <w:r>
              <w:br/>
            </w:r>
            <w:r>
              <w:rPr>
                <w:rFonts w:ascii="Times New Roman"/>
                <w:b w:val="false"/>
                <w:i w:val="false"/>
                <w:color w:val="000000"/>
                <w:sz w:val="20"/>
              </w:rPr>
              <w:t>
қамтамасыз етуі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0,25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4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Жұмыста білімдерін
</w:t>
            </w:r>
            <w:r>
              <w:br/>
            </w:r>
            <w:r>
              <w:rPr>
                <w:rFonts w:ascii="Times New Roman"/>
                <w:b w:val="false"/>
                <w:i w:val="false"/>
                <w:color w:val="000000"/>
                <w:sz w:val="20"/>
              </w:rPr>
              <w:t>
қолдануы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4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Олардың еңбек тәртібін,
</w:t>
            </w:r>
            <w:r>
              <w:br/>
            </w:r>
            <w:r>
              <w:rPr>
                <w:rFonts w:ascii="Times New Roman"/>
                <w:b w:val="false"/>
                <w:i w:val="false"/>
                <w:color w:val="000000"/>
                <w:sz w:val="20"/>
              </w:rPr>
              <w:t>
қызметтік этика нормала-
</w:t>
            </w:r>
            <w:r>
              <w:br/>
            </w:r>
            <w:r>
              <w:rPr>
                <w:rFonts w:ascii="Times New Roman"/>
                <w:b w:val="false"/>
                <w:i w:val="false"/>
                <w:color w:val="000000"/>
                <w:sz w:val="20"/>
              </w:rPr>
              <w:t>
рын, мемлекеттік орган-
</w:t>
            </w:r>
            <w:r>
              <w:br/>
            </w:r>
            <w:r>
              <w:rPr>
                <w:rFonts w:ascii="Times New Roman"/>
                <w:b w:val="false"/>
                <w:i w:val="false"/>
                <w:color w:val="000000"/>
                <w:sz w:val="20"/>
              </w:rPr>
              <w:t>
ның ішкі тәртібін
</w:t>
            </w:r>
            <w:r>
              <w:br/>
            </w:r>
            <w:r>
              <w:rPr>
                <w:rFonts w:ascii="Times New Roman"/>
                <w:b w:val="false"/>
                <w:i w:val="false"/>
                <w:color w:val="000000"/>
                <w:sz w:val="20"/>
              </w:rPr>
              <w:t>
сақтауы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4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Персоналды басқаруы,
</w:t>
            </w:r>
            <w:r>
              <w:br/>
            </w:r>
            <w:r>
              <w:rPr>
                <w:rFonts w:ascii="Times New Roman"/>
                <w:b w:val="false"/>
                <w:i w:val="false"/>
                <w:color w:val="000000"/>
                <w:sz w:val="20"/>
              </w:rPr>
              <w:t>
жұмысқа уәждемесі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80" w:hRule="atLeast"/>
        </w:trPr>
        <w:tc>
          <w:tcPr>
            <w:tcW w:w="4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Бастамашылдығы және
</w:t>
            </w:r>
            <w:r>
              <w:br/>
            </w:r>
            <w:r>
              <w:rPr>
                <w:rFonts w:ascii="Times New Roman"/>
                <w:b w:val="false"/>
                <w:i w:val="false"/>
                <w:color w:val="000000"/>
                <w:sz w:val="20"/>
              </w:rPr>
              <w:t>
жұмысқа шығармашылық
</w:t>
            </w:r>
            <w:r>
              <w:br/>
            </w:r>
            <w:r>
              <w:rPr>
                <w:rFonts w:ascii="Times New Roman"/>
                <w:b w:val="false"/>
                <w:i w:val="false"/>
                <w:color w:val="000000"/>
                <w:sz w:val="20"/>
              </w:rPr>
              <w:t>
ұстанымы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4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Ынтымақтастыққа қабілеті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4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(бағандар бойынша
</w:t>
            </w:r>
            <w:r>
              <w:br/>
            </w:r>
            <w:r>
              <w:rPr>
                <w:rFonts w:ascii="Times New Roman"/>
                <w:b w:val="false"/>
                <w:i w:val="false"/>
                <w:color w:val="000000"/>
                <w:sz w:val="20"/>
              </w:rPr>
              <w:t>
мәндер сомасы)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5,75 баллдан төмен - қанағаттанарлықсыз; 5,75 және одан жоғары - қанағаттанарлық; 10,35 және одан жоғары - тиімді
</w:t>
      </w:r>
    </w:p>
    <w:p>
      <w:pPr>
        <w:spacing w:after="0"/>
        <w:ind w:left="0"/>
        <w:jc w:val="both"/>
      </w:pPr>
      <w:r>
        <w:rPr>
          <w:rFonts w:ascii="Times New Roman"/>
          <w:b w:val="false"/>
          <w:i w:val="false"/>
          <w:color w:val="000000"/>
          <w:sz w:val="28"/>
        </w:rPr>
        <w:t>
Бағалауды жүргізген басшы:
</w:t>
      </w:r>
      <w:r>
        <w:br/>
      </w:r>
      <w:r>
        <w:rPr>
          <w:rFonts w:ascii="Times New Roman"/>
          <w:b w:val="false"/>
          <w:i w:val="false"/>
          <w:color w:val="000000"/>
          <w:sz w:val="28"/>
        </w:rPr>
        <w:t>
Т.А.Ә.    _____________________________________
</w:t>
      </w:r>
      <w:r>
        <w:br/>
      </w:r>
      <w:r>
        <w:rPr>
          <w:rFonts w:ascii="Times New Roman"/>
          <w:b w:val="false"/>
          <w:i w:val="false"/>
          <w:color w:val="000000"/>
          <w:sz w:val="28"/>
        </w:rPr>
        <w:t>
Лауазымы  _____________________________________
</w:t>
      </w:r>
      <w:r>
        <w:br/>
      </w:r>
      <w:r>
        <w:rPr>
          <w:rFonts w:ascii="Times New Roman"/>
          <w:b w:val="false"/>
          <w:i w:val="false"/>
          <w:color w:val="000000"/>
          <w:sz w:val="28"/>
        </w:rPr>
        <w:t>
Қолы      _________________Күні________________
</w:t>
      </w:r>
    </w:p>
    <w:p>
      <w:pPr>
        <w:spacing w:after="0"/>
        <w:ind w:left="0"/>
        <w:jc w:val="both"/>
      </w:pPr>
      <w:r>
        <w:rPr>
          <w:rFonts w:ascii="Times New Roman"/>
          <w:b w:val="false"/>
          <w:i w:val="false"/>
          <w:color w:val="000000"/>
          <w:sz w:val="28"/>
        </w:rPr>
        <w:t>
Келісілді:
</w:t>
      </w:r>
      <w:r>
        <w:br/>
      </w:r>
      <w:r>
        <w:rPr>
          <w:rFonts w:ascii="Times New Roman"/>
          <w:b w:val="false"/>
          <w:i w:val="false"/>
          <w:color w:val="000000"/>
          <w:sz w:val="28"/>
        </w:rPr>
        <w:t>
Т.А.Ә.    _____________________________________  
</w:t>
      </w:r>
      <w:r>
        <w:br/>
      </w:r>
      <w:r>
        <w:rPr>
          <w:rFonts w:ascii="Times New Roman"/>
          <w:b w:val="false"/>
          <w:i w:val="false"/>
          <w:color w:val="000000"/>
          <w:sz w:val="28"/>
        </w:rPr>
        <w:t>
Лауазымы  _____________________________________
</w:t>
      </w:r>
      <w:r>
        <w:br/>
      </w:r>
      <w:r>
        <w:rPr>
          <w:rFonts w:ascii="Times New Roman"/>
          <w:b w:val="false"/>
          <w:i w:val="false"/>
          <w:color w:val="000000"/>
          <w:sz w:val="28"/>
        </w:rPr>
        <w:t>
Қолы      _________________Күні________________
</w:t>
      </w:r>
      <w:r>
        <w:br/>
      </w:r>
      <w:r>
        <w:rPr>
          <w:rFonts w:ascii="Times New Roman"/>
          <w:b w:val="false"/>
          <w:i w:val="false"/>
          <w:color w:val="000000"/>
          <w:sz w:val="28"/>
        </w:rPr>
        <w:t>
Т.А.Ә.    _____________________________________
</w:t>
      </w:r>
      <w:r>
        <w:br/>
      </w:r>
      <w:r>
        <w:rPr>
          <w:rFonts w:ascii="Times New Roman"/>
          <w:b w:val="false"/>
          <w:i w:val="false"/>
          <w:color w:val="000000"/>
          <w:sz w:val="28"/>
        </w:rPr>
        <w:t>
Лауазымы  _____________________________________
</w:t>
      </w:r>
      <w:r>
        <w:br/>
      </w:r>
      <w:r>
        <w:rPr>
          <w:rFonts w:ascii="Times New Roman"/>
          <w:b w:val="false"/>
          <w:i w:val="false"/>
          <w:color w:val="000000"/>
          <w:sz w:val="28"/>
        </w:rPr>
        <w:t>
Қолы      _________________Күні________________
</w:t>
      </w:r>
    </w:p>
    <w:p>
      <w:pPr>
        <w:spacing w:after="0"/>
        <w:ind w:left="0"/>
        <w:jc w:val="both"/>
      </w:pPr>
      <w:r>
        <w:rPr>
          <w:rFonts w:ascii="Times New Roman"/>
          <w:b w:val="false"/>
          <w:i w:val="false"/>
          <w:color w:val="000000"/>
          <w:sz w:val="28"/>
        </w:rPr>
        <w:t>
Бағалау нәтижелерімен таныстым:
</w:t>
      </w:r>
    </w:p>
    <w:p>
      <w:pPr>
        <w:spacing w:after="0"/>
        <w:ind w:left="0"/>
        <w:jc w:val="both"/>
      </w:pPr>
      <w:r>
        <w:rPr>
          <w:rFonts w:ascii="Times New Roman"/>
          <w:b w:val="false"/>
          <w:i w:val="false"/>
          <w:color w:val="000000"/>
          <w:sz w:val="28"/>
        </w:rPr>
        <w:t>
Т.А.Ә.    _____________________________________
</w:t>
      </w:r>
      <w:r>
        <w:br/>
      </w:r>
      <w:r>
        <w:rPr>
          <w:rFonts w:ascii="Times New Roman"/>
          <w:b w:val="false"/>
          <w:i w:val="false"/>
          <w:color w:val="000000"/>
          <w:sz w:val="28"/>
        </w:rPr>
        <w:t>
Қолы      _________________Күні________________
</w:t>
      </w:r>
    </w:p>
    <w:p>
      <w:pPr>
        <w:spacing w:after="0"/>
        <w:ind w:left="0"/>
        <w:jc w:val="both"/>
      </w:pPr>
      <w:r>
        <w:rPr>
          <w:rFonts w:ascii="Times New Roman"/>
          <w:b w:val="false"/>
          <w:i w:val="false"/>
          <w:color w:val="000000"/>
          <w:sz w:val="28"/>
        </w:rPr>
        <w:t>
Келіспеген жағдайда негіздеме: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Комиссияның шешімі: ___________________________
</w:t>
      </w:r>
      <w:r>
        <w:br/>
      </w:r>
      <w:r>
        <w:rPr>
          <w:rFonts w:ascii="Times New Roman"/>
          <w:b w:val="false"/>
          <w:i w:val="false"/>
          <w:color w:val="000000"/>
          <w:sz w:val="28"/>
        </w:rPr>
        <w:t>
Хаттаманың N        __________Күні_____________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Ережеге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i w:val="false"/>
          <w:color w:val="000000"/>
          <w:sz w:val="28"/>
        </w:rPr>
        <w:t>
           Басшы емес лауазымды атқаратын мемлекеттік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әкімшілік қызметшінің жұмыс сапасын бағалау парағы
</w:t>
      </w:r>
      <w:r>
        <w:rPr>
          <w:rFonts w:ascii="Times New Roman"/>
          <w:b w:val="false"/>
          <w:i w:val="false"/>
          <w:color w:val="000000"/>
          <w:sz w:val="28"/>
        </w:rPr>
        <w:t>
</w:t>
      </w:r>
    </w:p>
    <w:p>
      <w:pPr>
        <w:spacing w:after="0"/>
        <w:ind w:left="0"/>
        <w:jc w:val="both"/>
      </w:pPr>
      <w:r>
        <w:rPr>
          <w:rFonts w:ascii="Times New Roman"/>
          <w:b w:val="false"/>
          <w:i w:val="false"/>
          <w:color w:val="000000"/>
          <w:sz w:val="28"/>
        </w:rPr>
        <w:t>
Т.А.Ә. _____________________________________________________________
</w:t>
      </w:r>
      <w:r>
        <w:br/>
      </w:r>
      <w:r>
        <w:rPr>
          <w:rFonts w:ascii="Times New Roman"/>
          <w:b w:val="false"/>
          <w:i w:val="false"/>
          <w:color w:val="000000"/>
          <w:sz w:val="28"/>
        </w:rPr>
        <w:t>
Лауазымы ___________________________________________________________
</w:t>
      </w:r>
      <w:r>
        <w:br/>
      </w:r>
      <w:r>
        <w:rPr>
          <w:rFonts w:ascii="Times New Roman"/>
          <w:b w:val="false"/>
          <w:i w:val="false"/>
          <w:color w:val="000000"/>
          <w:sz w:val="28"/>
        </w:rPr>
        <w:t>
Құрылымдық бөлімшесі________________________________________________
</w:t>
      </w:r>
      <w:r>
        <w:br/>
      </w:r>
      <w:r>
        <w:rPr>
          <w:rFonts w:ascii="Times New Roman"/>
          <w:b w:val="false"/>
          <w:i w:val="false"/>
          <w:color w:val="000000"/>
          <w:sz w:val="28"/>
        </w:rPr>
        <w:t>
Бағалау кезеңі______________________________________________________
</w:t>
      </w:r>
      <w:r>
        <w:br/>
      </w:r>
      <w:r>
        <w:rPr>
          <w:rFonts w:ascii="Times New Roman"/>
          <w:b w:val="false"/>
          <w:i w:val="false"/>
          <w:color w:val="000000"/>
          <w:sz w:val="28"/>
        </w:rPr>
        <w:t>
Атқарып отырған лауазымдағы жұмыс өтілі_____________________________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1. Орындалатын жұмыстың көлемі (тапсырылған жұмыс саны мен осы жұмыстың күрделілігінің деңгейі бағаланады)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6"/>
        <w:gridCol w:w="1395"/>
        <w:gridCol w:w="1864"/>
        <w:gridCol w:w="2247"/>
        <w:gridCol w:w="1443"/>
        <w:gridCol w:w="1654"/>
        <w:gridCol w:w="1041"/>
        <w:gridCol w:w="2100"/>
      </w:tblGrid>
      <w:tr>
        <w:trPr>
          <w:trHeight w:val="4035"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Қызметкерге
</w:t>
            </w:r>
            <w:r>
              <w:br/>
            </w:r>
            <w:r>
              <w:rPr>
                <w:rFonts w:ascii="Times New Roman"/>
                <w:b w:val="false"/>
                <w:i w:val="false"/>
                <w:color w:val="000000"/>
                <w:sz w:val="20"/>
              </w:rPr>
              <w:t>
біртекті және
</w:t>
            </w:r>
            <w:r>
              <w:br/>
            </w:r>
            <w:r>
              <w:rPr>
                <w:rFonts w:ascii="Times New Roman"/>
                <w:b w:val="false"/>
                <w:i w:val="false"/>
                <w:color w:val="000000"/>
                <w:sz w:val="20"/>
              </w:rPr>
              <w:t>
айқын регла-
</w:t>
            </w:r>
            <w:r>
              <w:br/>
            </w:r>
            <w:r>
              <w:rPr>
                <w:rFonts w:ascii="Times New Roman"/>
                <w:b w:val="false"/>
                <w:i w:val="false"/>
                <w:color w:val="000000"/>
                <w:sz w:val="20"/>
              </w:rPr>
              <w:t>
менттелген
</w:t>
            </w:r>
            <w:r>
              <w:br/>
            </w:r>
            <w:r>
              <w:rPr>
                <w:rFonts w:ascii="Times New Roman"/>
                <w:b w:val="false"/>
                <w:i w:val="false"/>
                <w:color w:val="000000"/>
                <w:sz w:val="20"/>
              </w:rPr>
              <w:t>
жұмыстарды
</w:t>
            </w:r>
            <w:r>
              <w:br/>
            </w:r>
            <w:r>
              <w:rPr>
                <w:rFonts w:ascii="Times New Roman"/>
                <w:b w:val="false"/>
                <w:i w:val="false"/>
                <w:color w:val="000000"/>
                <w:sz w:val="20"/>
              </w:rPr>
              <w:t>
ғана орындау
</w:t>
            </w:r>
            <w:r>
              <w:br/>
            </w:r>
            <w:r>
              <w:rPr>
                <w:rFonts w:ascii="Times New Roman"/>
                <w:b w:val="false"/>
                <w:i w:val="false"/>
                <w:color w:val="000000"/>
                <w:sz w:val="20"/>
              </w:rPr>
              <w:t>
тапсырылады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Қызметкердің
</w:t>
            </w:r>
            <w:r>
              <w:br/>
            </w:r>
            <w:r>
              <w:rPr>
                <w:rFonts w:ascii="Times New Roman"/>
                <w:b w:val="false"/>
                <w:i w:val="false"/>
                <w:color w:val="000000"/>
                <w:sz w:val="20"/>
              </w:rPr>
              <w:t>
функционалдық
</w:t>
            </w:r>
            <w:r>
              <w:br/>
            </w:r>
            <w:r>
              <w:rPr>
                <w:rFonts w:ascii="Times New Roman"/>
                <w:b w:val="false"/>
                <w:i w:val="false"/>
                <w:color w:val="000000"/>
                <w:sz w:val="20"/>
              </w:rPr>
              <w:t>
міндеттерінің мәні
</w:t>
            </w:r>
            <w:r>
              <w:br/>
            </w:r>
            <w:r>
              <w:rPr>
                <w:rFonts w:ascii="Times New Roman"/>
                <w:b w:val="false"/>
                <w:i w:val="false"/>
                <w:color w:val="000000"/>
                <w:sz w:val="20"/>
              </w:rPr>
              <w:t>
орындау кезінде тап-
</w:t>
            </w:r>
            <w:r>
              <w:br/>
            </w:r>
            <w:r>
              <w:rPr>
                <w:rFonts w:ascii="Times New Roman"/>
                <w:b w:val="false"/>
                <w:i w:val="false"/>
                <w:color w:val="000000"/>
                <w:sz w:val="20"/>
              </w:rPr>
              <w:t>
сырмаларды шешудің
</w:t>
            </w:r>
            <w:r>
              <w:br/>
            </w:r>
            <w:r>
              <w:rPr>
                <w:rFonts w:ascii="Times New Roman"/>
                <w:b w:val="false"/>
                <w:i w:val="false"/>
                <w:color w:val="000000"/>
                <w:sz w:val="20"/>
              </w:rPr>
              <w:t>
белгіленген
</w:t>
            </w:r>
            <w:r>
              <w:br/>
            </w:r>
            <w:r>
              <w:rPr>
                <w:rFonts w:ascii="Times New Roman"/>
                <w:b w:val="false"/>
                <w:i w:val="false"/>
                <w:color w:val="000000"/>
                <w:sz w:val="20"/>
              </w:rPr>
              <w:t>
әдістеріне жеткілікті қолдау
</w:t>
            </w:r>
            <w:r>
              <w:br/>
            </w:r>
            <w:r>
              <w:rPr>
                <w:rFonts w:ascii="Times New Roman"/>
                <w:b w:val="false"/>
                <w:i w:val="false"/>
                <w:color w:val="000000"/>
                <w:sz w:val="20"/>
              </w:rPr>
              <w:t>
табатын жұмыстарды
</w:t>
            </w:r>
            <w:r>
              <w:br/>
            </w:r>
            <w:r>
              <w:rPr>
                <w:rFonts w:ascii="Times New Roman"/>
                <w:b w:val="false"/>
                <w:i w:val="false"/>
                <w:color w:val="000000"/>
                <w:sz w:val="20"/>
              </w:rPr>
              <w:t>
орындауға
</w:t>
            </w:r>
            <w:r>
              <w:br/>
            </w:r>
            <w:r>
              <w:rPr>
                <w:rFonts w:ascii="Times New Roman"/>
                <w:b w:val="false"/>
                <w:i w:val="false"/>
                <w:color w:val="000000"/>
                <w:sz w:val="20"/>
              </w:rPr>
              <w:t>
байланысты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Қызметкерге
</w:t>
            </w:r>
            <w:r>
              <w:br/>
            </w:r>
            <w:r>
              <w:rPr>
                <w:rFonts w:ascii="Times New Roman"/>
                <w:b w:val="false"/>
                <w:i w:val="false"/>
                <w:color w:val="000000"/>
                <w:sz w:val="20"/>
              </w:rPr>
              <w:t>
күрделі әрі
</w:t>
            </w:r>
            <w:r>
              <w:br/>
            </w:r>
            <w:r>
              <w:rPr>
                <w:rFonts w:ascii="Times New Roman"/>
                <w:b w:val="false"/>
                <w:i w:val="false"/>
                <w:color w:val="000000"/>
                <w:sz w:val="20"/>
              </w:rPr>
              <w:t>
жауапты және
</w:t>
            </w:r>
            <w:r>
              <w:br/>
            </w:r>
            <w:r>
              <w:rPr>
                <w:rFonts w:ascii="Times New Roman"/>
                <w:b w:val="false"/>
                <w:i w:val="false"/>
                <w:color w:val="000000"/>
                <w:sz w:val="20"/>
              </w:rPr>
              <w:t>
түрлі жоспарлы
</w:t>
            </w:r>
            <w:r>
              <w:br/>
            </w:r>
            <w:r>
              <w:rPr>
                <w:rFonts w:ascii="Times New Roman"/>
                <w:b w:val="false"/>
                <w:i w:val="false"/>
                <w:color w:val="000000"/>
                <w:sz w:val="20"/>
              </w:rPr>
              <w:t>
жұмыстарды
</w:t>
            </w:r>
            <w:r>
              <w:br/>
            </w:r>
            <w:r>
              <w:rPr>
                <w:rFonts w:ascii="Times New Roman"/>
                <w:b w:val="false"/>
                <w:i w:val="false"/>
                <w:color w:val="000000"/>
                <w:sz w:val="20"/>
              </w:rPr>
              <w:t>
орындау, өз
</w:t>
            </w:r>
            <w:r>
              <w:br/>
            </w:r>
            <w:r>
              <w:rPr>
                <w:rFonts w:ascii="Times New Roman"/>
                <w:b w:val="false"/>
                <w:i w:val="false"/>
                <w:color w:val="000000"/>
                <w:sz w:val="20"/>
              </w:rPr>
              <w:t>
бөлімшесінің
</w:t>
            </w:r>
            <w:r>
              <w:br/>
            </w:r>
            <w:r>
              <w:rPr>
                <w:rFonts w:ascii="Times New Roman"/>
                <w:b w:val="false"/>
                <w:i w:val="false"/>
                <w:color w:val="000000"/>
                <w:sz w:val="20"/>
              </w:rPr>
              <w:t>
функционалдық
</w:t>
            </w:r>
            <w:r>
              <w:br/>
            </w:r>
            <w:r>
              <w:rPr>
                <w:rFonts w:ascii="Times New Roman"/>
                <w:b w:val="false"/>
                <w:i w:val="false"/>
                <w:color w:val="000000"/>
                <w:sz w:val="20"/>
              </w:rPr>
              <w:t>
қызметі аясын-
</w:t>
            </w:r>
            <w:r>
              <w:br/>
            </w:r>
            <w:r>
              <w:rPr>
                <w:rFonts w:ascii="Times New Roman"/>
                <w:b w:val="false"/>
                <w:i w:val="false"/>
                <w:color w:val="000000"/>
                <w:sz w:val="20"/>
              </w:rPr>
              <w:t>
да нұсқаулар,
</w:t>
            </w:r>
            <w:r>
              <w:br/>
            </w:r>
            <w:r>
              <w:rPr>
                <w:rFonts w:ascii="Times New Roman"/>
                <w:b w:val="false"/>
                <w:i w:val="false"/>
                <w:color w:val="000000"/>
                <w:sz w:val="20"/>
              </w:rPr>
              <w:t>
ережелер,
</w:t>
            </w:r>
            <w:r>
              <w:br/>
            </w:r>
            <w:r>
              <w:rPr>
                <w:rFonts w:ascii="Times New Roman"/>
                <w:b w:val="false"/>
                <w:i w:val="false"/>
                <w:color w:val="000000"/>
                <w:sz w:val="20"/>
              </w:rPr>
              <w:t>
әдістемелік
</w:t>
            </w:r>
            <w:r>
              <w:br/>
            </w:r>
            <w:r>
              <w:rPr>
                <w:rFonts w:ascii="Times New Roman"/>
                <w:b w:val="false"/>
                <w:i w:val="false"/>
                <w:color w:val="000000"/>
                <w:sz w:val="20"/>
              </w:rPr>
              <w:t>
материалдар
</w:t>
            </w:r>
            <w:r>
              <w:br/>
            </w:r>
            <w:r>
              <w:rPr>
                <w:rFonts w:ascii="Times New Roman"/>
                <w:b w:val="false"/>
                <w:i w:val="false"/>
                <w:color w:val="000000"/>
                <w:sz w:val="20"/>
              </w:rPr>
              <w:t>
әзірлеу
</w:t>
            </w:r>
            <w:r>
              <w:br/>
            </w:r>
            <w:r>
              <w:rPr>
                <w:rFonts w:ascii="Times New Roman"/>
                <w:b w:val="false"/>
                <w:i w:val="false"/>
                <w:color w:val="000000"/>
                <w:sz w:val="20"/>
              </w:rPr>
              <w:t>
тапсырылады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Қызметкер мәсе-
</w:t>
            </w:r>
            <w:r>
              <w:br/>
            </w:r>
            <w:r>
              <w:rPr>
                <w:rFonts w:ascii="Times New Roman"/>
                <w:b w:val="false"/>
                <w:i w:val="false"/>
                <w:color w:val="000000"/>
                <w:sz w:val="20"/>
              </w:rPr>
              <w:t>
лені шешудің
</w:t>
            </w:r>
            <w:r>
              <w:br/>
            </w:r>
            <w:r>
              <w:rPr>
                <w:rFonts w:ascii="Times New Roman"/>
                <w:b w:val="false"/>
                <w:i w:val="false"/>
                <w:color w:val="000000"/>
                <w:sz w:val="20"/>
              </w:rPr>
              <w:t>
стратегиясын
</w:t>
            </w:r>
            <w:r>
              <w:br/>
            </w:r>
            <w:r>
              <w:rPr>
                <w:rFonts w:ascii="Times New Roman"/>
                <w:b w:val="false"/>
                <w:i w:val="false"/>
                <w:color w:val="000000"/>
                <w:sz w:val="20"/>
              </w:rPr>
              <w:t>
таңдауға жұмыс-
</w:t>
            </w:r>
            <w:r>
              <w:br/>
            </w:r>
            <w:r>
              <w:rPr>
                <w:rFonts w:ascii="Times New Roman"/>
                <w:b w:val="false"/>
                <w:i w:val="false"/>
                <w:color w:val="000000"/>
                <w:sz w:val="20"/>
              </w:rPr>
              <w:t>
та жаңа үлгілер
</w:t>
            </w:r>
            <w:r>
              <w:br/>
            </w:r>
            <w:r>
              <w:rPr>
                <w:rFonts w:ascii="Times New Roman"/>
                <w:b w:val="false"/>
                <w:i w:val="false"/>
                <w:color w:val="000000"/>
                <w:sz w:val="20"/>
              </w:rPr>
              <w:t>
мен әдістерді
</w:t>
            </w:r>
            <w:r>
              <w:br/>
            </w:r>
            <w:r>
              <w:rPr>
                <w:rFonts w:ascii="Times New Roman"/>
                <w:b w:val="false"/>
                <w:i w:val="false"/>
                <w:color w:val="000000"/>
                <w:sz w:val="20"/>
              </w:rPr>
              <w:t>
қолдануға бай-
</w:t>
            </w:r>
            <w:r>
              <w:br/>
            </w:r>
            <w:r>
              <w:rPr>
                <w:rFonts w:ascii="Times New Roman"/>
                <w:b w:val="false"/>
                <w:i w:val="false"/>
                <w:color w:val="000000"/>
                <w:sz w:val="20"/>
              </w:rPr>
              <w:t>
ланысты иннова-
</w:t>
            </w:r>
            <w:r>
              <w:br/>
            </w:r>
            <w:r>
              <w:rPr>
                <w:rFonts w:ascii="Times New Roman"/>
                <w:b w:val="false"/>
                <w:i w:val="false"/>
                <w:color w:val="000000"/>
                <w:sz w:val="20"/>
              </w:rPr>
              <w:t>
циялылықтың ай-
</w:t>
            </w:r>
            <w:r>
              <w:br/>
            </w:r>
            <w:r>
              <w:rPr>
                <w:rFonts w:ascii="Times New Roman"/>
                <w:b w:val="false"/>
                <w:i w:val="false"/>
                <w:color w:val="000000"/>
                <w:sz w:val="20"/>
              </w:rPr>
              <w:t>
тарлықтай дең-
</w:t>
            </w:r>
            <w:r>
              <w:br/>
            </w:r>
            <w:r>
              <w:rPr>
                <w:rFonts w:ascii="Times New Roman"/>
                <w:b w:val="false"/>
                <w:i w:val="false"/>
                <w:color w:val="000000"/>
                <w:sz w:val="20"/>
              </w:rPr>
              <w:t>
гейімен күрде-
</w:t>
            </w:r>
            <w:r>
              <w:br/>
            </w:r>
            <w:r>
              <w:rPr>
                <w:rFonts w:ascii="Times New Roman"/>
                <w:b w:val="false"/>
                <w:i w:val="false"/>
                <w:color w:val="000000"/>
                <w:sz w:val="20"/>
              </w:rPr>
              <w:t>
лілігі жоғары
</w:t>
            </w:r>
            <w:r>
              <w:br/>
            </w:r>
            <w:r>
              <w:rPr>
                <w:rFonts w:ascii="Times New Roman"/>
                <w:b w:val="false"/>
                <w:i w:val="false"/>
                <w:color w:val="000000"/>
                <w:sz w:val="20"/>
              </w:rPr>
              <w:t>
жұмысты
</w:t>
            </w:r>
            <w:r>
              <w:br/>
            </w:r>
            <w:r>
              <w:rPr>
                <w:rFonts w:ascii="Times New Roman"/>
                <w:b w:val="false"/>
                <w:i w:val="false"/>
                <w:color w:val="000000"/>
                <w:sz w:val="20"/>
              </w:rPr>
              <w:t>
орындайды
</w:t>
            </w:r>
          </w:p>
        </w:tc>
      </w:tr>
      <w:tr>
        <w:trPr>
          <w:trHeight w:val="450" w:hRule="atLeast"/>
        </w:trPr>
        <w:tc>
          <w:tcPr>
            <w:tcW w:w="13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r>
              <w:br/>
            </w:r>
            <w:r>
              <w:rPr>
                <w:rFonts w:ascii="Times New Roman"/>
                <w:b w:val="false"/>
                <w:i w:val="false"/>
                <w:color w:val="000000"/>
                <w:sz w:val="20"/>
              </w:rPr>
              <w:t>
балл
</w:t>
            </w:r>
          </w:p>
        </w:tc>
        <w:tc>
          <w:tcPr>
            <w:tcW w:w="13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w:t>
            </w:r>
            <w:r>
              <w:br/>
            </w:r>
            <w:r>
              <w:rPr>
                <w:rFonts w:ascii="Times New Roman"/>
                <w:b w:val="false"/>
                <w:i w:val="false"/>
                <w:color w:val="000000"/>
                <w:sz w:val="20"/>
              </w:rPr>
              <w:t>
балл
</w:t>
            </w:r>
          </w:p>
        </w:tc>
        <w:tc>
          <w:tcPr>
            <w:tcW w:w="18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r>
              <w:br/>
            </w:r>
            <w:r>
              <w:rPr>
                <w:rFonts w:ascii="Times New Roman"/>
                <w:b w:val="false"/>
                <w:i w:val="false"/>
                <w:color w:val="000000"/>
                <w:sz w:val="20"/>
              </w:rPr>
              <w:t>
балл
</w:t>
            </w:r>
          </w:p>
        </w:tc>
        <w:tc>
          <w:tcPr>
            <w:tcW w:w="22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балл
</w:t>
            </w:r>
          </w:p>
        </w:tc>
        <w:tc>
          <w:tcPr>
            <w:tcW w:w="14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балл
</w:t>
            </w:r>
          </w:p>
        </w:tc>
        <w:tc>
          <w:tcPr>
            <w:tcW w:w="16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балл
</w:t>
            </w:r>
          </w:p>
        </w:tc>
        <w:tc>
          <w:tcPr>
            <w:tcW w:w="10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балл
</w:t>
            </w:r>
          </w:p>
        </w:tc>
        <w:tc>
          <w:tcPr>
            <w:tcW w:w="21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балл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Қойылған балл көрсетіледі________________
</w:t>
      </w:r>
    </w:p>
    <w:p>
      <w:pPr>
        <w:spacing w:after="0"/>
        <w:ind w:left="0"/>
        <w:jc w:val="both"/>
      </w:pPr>
      <w:r>
        <w:rPr>
          <w:rFonts w:ascii="Times New Roman"/>
          <w:b w:val="false"/>
          <w:i w:val="false"/>
          <w:color w:val="000000"/>
          <w:sz w:val="28"/>
        </w:rPr>
        <w:t>
</w:t>
      </w:r>
      <w:r>
        <w:rPr>
          <w:rFonts w:ascii="Times New Roman"/>
          <w:b/>
          <w:i w:val="false"/>
          <w:color w:val="000000"/>
          <w:sz w:val="28"/>
        </w:rPr>
        <w:t>
      2. Орындалатын жұмыстың нәтижесі (орындалған жұмыстың сапасы, орындалған жұмыстың қойылатын талаптарға сәйкестігі, осы жұмыстың уақтылығы мен еңбекті қажет етуі бағаланады)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1487"/>
        <w:gridCol w:w="1267"/>
        <w:gridCol w:w="1648"/>
        <w:gridCol w:w="1896"/>
        <w:gridCol w:w="2125"/>
        <w:gridCol w:w="1077"/>
        <w:gridCol w:w="2151"/>
      </w:tblGrid>
      <w:tr>
        <w:trPr>
          <w:trHeight w:val="480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Қызметкер жұ-
</w:t>
            </w:r>
            <w:r>
              <w:br/>
            </w:r>
            <w:r>
              <w:rPr>
                <w:rFonts w:ascii="Times New Roman"/>
                <w:b w:val="false"/>
                <w:i w:val="false"/>
                <w:color w:val="000000"/>
                <w:sz w:val="20"/>
              </w:rPr>
              <w:t>
мысының сапасы
</w:t>
            </w:r>
            <w:r>
              <w:br/>
            </w:r>
            <w:r>
              <w:rPr>
                <w:rFonts w:ascii="Times New Roman"/>
                <w:b w:val="false"/>
                <w:i w:val="false"/>
                <w:color w:val="000000"/>
                <w:sz w:val="20"/>
              </w:rPr>
              <w:t>
төмен, жұмыс
</w:t>
            </w:r>
            <w:r>
              <w:br/>
            </w:r>
            <w:r>
              <w:rPr>
                <w:rFonts w:ascii="Times New Roman"/>
                <w:b w:val="false"/>
                <w:i w:val="false"/>
                <w:color w:val="000000"/>
                <w:sz w:val="20"/>
              </w:rPr>
              <w:t>
нәтижелерін
</w:t>
            </w:r>
            <w:r>
              <w:br/>
            </w:r>
            <w:r>
              <w:rPr>
                <w:rFonts w:ascii="Times New Roman"/>
                <w:b w:val="false"/>
                <w:i w:val="false"/>
                <w:color w:val="000000"/>
                <w:sz w:val="20"/>
              </w:rPr>
              <w:t>
айтарлықтай
</w:t>
            </w:r>
            <w:r>
              <w:br/>
            </w:r>
            <w:r>
              <w:rPr>
                <w:rFonts w:ascii="Times New Roman"/>
                <w:b w:val="false"/>
                <w:i w:val="false"/>
                <w:color w:val="000000"/>
                <w:sz w:val="20"/>
              </w:rPr>
              <w:t>
қайта түзету
</w:t>
            </w:r>
            <w:r>
              <w:br/>
            </w:r>
            <w:r>
              <w:rPr>
                <w:rFonts w:ascii="Times New Roman"/>
                <w:b w:val="false"/>
                <w:i w:val="false"/>
                <w:color w:val="000000"/>
                <w:sz w:val="20"/>
              </w:rPr>
              <w:t>
керек,
</w:t>
            </w:r>
            <w:r>
              <w:br/>
            </w:r>
            <w:r>
              <w:rPr>
                <w:rFonts w:ascii="Times New Roman"/>
                <w:b w:val="false"/>
                <w:i w:val="false"/>
                <w:color w:val="000000"/>
                <w:sz w:val="20"/>
              </w:rPr>
              <w:t>
өзін-өзі ба-
</w:t>
            </w:r>
            <w:r>
              <w:br/>
            </w:r>
            <w:r>
              <w:rPr>
                <w:rFonts w:ascii="Times New Roman"/>
                <w:b w:val="false"/>
                <w:i w:val="false"/>
                <w:color w:val="000000"/>
                <w:sz w:val="20"/>
              </w:rPr>
              <w:t>
қылауы әлсіз.
</w:t>
            </w:r>
            <w:r>
              <w:br/>
            </w:r>
            <w:r>
              <w:rPr>
                <w:rFonts w:ascii="Times New Roman"/>
                <w:b w:val="false"/>
                <w:i w:val="false"/>
                <w:color w:val="000000"/>
                <w:sz w:val="20"/>
              </w:rPr>
              <w:t>
Өз жұмысын
</w:t>
            </w:r>
            <w:r>
              <w:br/>
            </w:r>
            <w:r>
              <w:rPr>
                <w:rFonts w:ascii="Times New Roman"/>
                <w:b w:val="false"/>
                <w:i w:val="false"/>
                <w:color w:val="000000"/>
                <w:sz w:val="20"/>
              </w:rPr>
              <w:t>
ұйымдастыра
</w:t>
            </w:r>
            <w:r>
              <w:br/>
            </w:r>
            <w:r>
              <w:rPr>
                <w:rFonts w:ascii="Times New Roman"/>
                <w:b w:val="false"/>
                <w:i w:val="false"/>
                <w:color w:val="000000"/>
                <w:sz w:val="20"/>
              </w:rPr>
              <w:t>
алмайды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Қызметкерде
</w:t>
            </w:r>
            <w:r>
              <w:br/>
            </w:r>
            <w:r>
              <w:rPr>
                <w:rFonts w:ascii="Times New Roman"/>
                <w:b w:val="false"/>
                <w:i w:val="false"/>
                <w:color w:val="000000"/>
                <w:sz w:val="20"/>
              </w:rPr>
              <w:t>
қателер жиі
</w:t>
            </w:r>
            <w:r>
              <w:br/>
            </w:r>
            <w:r>
              <w:rPr>
                <w:rFonts w:ascii="Times New Roman"/>
                <w:b w:val="false"/>
                <w:i w:val="false"/>
                <w:color w:val="000000"/>
                <w:sz w:val="20"/>
              </w:rPr>
              <w:t>
кездеседі,
</w:t>
            </w:r>
            <w:r>
              <w:br/>
            </w:r>
            <w:r>
              <w:rPr>
                <w:rFonts w:ascii="Times New Roman"/>
                <w:b w:val="false"/>
                <w:i w:val="false"/>
                <w:color w:val="000000"/>
                <w:sz w:val="20"/>
              </w:rPr>
              <w:t>
жұмыс нәтиже-
</w:t>
            </w:r>
            <w:r>
              <w:br/>
            </w:r>
            <w:r>
              <w:rPr>
                <w:rFonts w:ascii="Times New Roman"/>
                <w:b w:val="false"/>
                <w:i w:val="false"/>
                <w:color w:val="000000"/>
                <w:sz w:val="20"/>
              </w:rPr>
              <w:t>
лері тексеру-
</w:t>
            </w:r>
            <w:r>
              <w:br/>
            </w:r>
            <w:r>
              <w:rPr>
                <w:rFonts w:ascii="Times New Roman"/>
                <w:b w:val="false"/>
                <w:i w:val="false"/>
                <w:color w:val="000000"/>
                <w:sz w:val="20"/>
              </w:rPr>
              <w:t>
лер мен түзе-
</w:t>
            </w:r>
            <w:r>
              <w:br/>
            </w:r>
            <w:r>
              <w:rPr>
                <w:rFonts w:ascii="Times New Roman"/>
                <w:b w:val="false"/>
                <w:i w:val="false"/>
                <w:color w:val="000000"/>
                <w:sz w:val="20"/>
              </w:rPr>
              <w:t>
тулерді қажет
</w:t>
            </w:r>
            <w:r>
              <w:br/>
            </w:r>
            <w:r>
              <w:rPr>
                <w:rFonts w:ascii="Times New Roman"/>
                <w:b w:val="false"/>
                <w:i w:val="false"/>
                <w:color w:val="000000"/>
                <w:sz w:val="20"/>
              </w:rPr>
              <w:t>
етеді. Өз жұ-
</w:t>
            </w:r>
            <w:r>
              <w:br/>
            </w:r>
            <w:r>
              <w:rPr>
                <w:rFonts w:ascii="Times New Roman"/>
                <w:b w:val="false"/>
                <w:i w:val="false"/>
                <w:color w:val="000000"/>
                <w:sz w:val="20"/>
              </w:rPr>
              <w:t>
мысын жоспар-
</w:t>
            </w:r>
            <w:r>
              <w:br/>
            </w:r>
            <w:r>
              <w:rPr>
                <w:rFonts w:ascii="Times New Roman"/>
                <w:b w:val="false"/>
                <w:i w:val="false"/>
                <w:color w:val="000000"/>
                <w:sz w:val="20"/>
              </w:rPr>
              <w:t>
лау мен жұмыс
</w:t>
            </w:r>
            <w:r>
              <w:br/>
            </w:r>
            <w:r>
              <w:rPr>
                <w:rFonts w:ascii="Times New Roman"/>
                <w:b w:val="false"/>
                <w:i w:val="false"/>
                <w:color w:val="000000"/>
                <w:sz w:val="20"/>
              </w:rPr>
              <w:t>
уақытын пай-
</w:t>
            </w:r>
            <w:r>
              <w:br/>
            </w:r>
            <w:r>
              <w:rPr>
                <w:rFonts w:ascii="Times New Roman"/>
                <w:b w:val="false"/>
                <w:i w:val="false"/>
                <w:color w:val="000000"/>
                <w:sz w:val="20"/>
              </w:rPr>
              <w:t>
далануда
</w:t>
            </w:r>
            <w:r>
              <w:br/>
            </w:r>
            <w:r>
              <w:rPr>
                <w:rFonts w:ascii="Times New Roman"/>
                <w:b w:val="false"/>
                <w:i w:val="false"/>
                <w:color w:val="000000"/>
                <w:sz w:val="20"/>
              </w:rPr>
              <w:t>
қиындықтар бар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Қызметкердің жұмыс
</w:t>
            </w:r>
            <w:r>
              <w:br/>
            </w:r>
            <w:r>
              <w:rPr>
                <w:rFonts w:ascii="Times New Roman"/>
                <w:b w:val="false"/>
                <w:i w:val="false"/>
                <w:color w:val="000000"/>
                <w:sz w:val="20"/>
              </w:rPr>
              <w:t>
сапасы қойылатын
</w:t>
            </w:r>
            <w:r>
              <w:br/>
            </w:r>
            <w:r>
              <w:rPr>
                <w:rFonts w:ascii="Times New Roman"/>
                <w:b w:val="false"/>
                <w:i w:val="false"/>
                <w:color w:val="000000"/>
                <w:sz w:val="20"/>
              </w:rPr>
              <w:t>
талаптарға сай,
</w:t>
            </w:r>
            <w:r>
              <w:br/>
            </w:r>
            <w:r>
              <w:rPr>
                <w:rFonts w:ascii="Times New Roman"/>
                <w:b w:val="false"/>
                <w:i w:val="false"/>
                <w:color w:val="000000"/>
                <w:sz w:val="20"/>
              </w:rPr>
              <w:t>
қателер сирек
</w:t>
            </w:r>
            <w:r>
              <w:br/>
            </w:r>
            <w:r>
              <w:rPr>
                <w:rFonts w:ascii="Times New Roman"/>
                <w:b w:val="false"/>
                <w:i w:val="false"/>
                <w:color w:val="000000"/>
                <w:sz w:val="20"/>
              </w:rPr>
              <w:t>
кездеседі. Өз
</w:t>
            </w:r>
            <w:r>
              <w:br/>
            </w:r>
            <w:r>
              <w:rPr>
                <w:rFonts w:ascii="Times New Roman"/>
                <w:b w:val="false"/>
                <w:i w:val="false"/>
                <w:color w:val="000000"/>
                <w:sz w:val="20"/>
              </w:rPr>
              <w:t>
жұмысын жоспарлауды
</w:t>
            </w:r>
            <w:r>
              <w:br/>
            </w:r>
            <w:r>
              <w:rPr>
                <w:rFonts w:ascii="Times New Roman"/>
                <w:b w:val="false"/>
                <w:i w:val="false"/>
                <w:color w:val="000000"/>
                <w:sz w:val="20"/>
              </w:rPr>
              <w:t>
және өз жұмыс
</w:t>
            </w:r>
            <w:r>
              <w:br/>
            </w:r>
            <w:r>
              <w:rPr>
                <w:rFonts w:ascii="Times New Roman"/>
                <w:b w:val="false"/>
                <w:i w:val="false"/>
                <w:color w:val="000000"/>
                <w:sz w:val="20"/>
              </w:rPr>
              <w:t>
уақытын тиімді
</w:t>
            </w:r>
            <w:r>
              <w:br/>
            </w:r>
            <w:r>
              <w:rPr>
                <w:rFonts w:ascii="Times New Roman"/>
                <w:b w:val="false"/>
                <w:i w:val="false"/>
                <w:color w:val="000000"/>
                <w:sz w:val="20"/>
              </w:rPr>
              <w:t>
пайдалануды біледі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Қызметкер жұ-
</w:t>
            </w:r>
            <w:r>
              <w:br/>
            </w:r>
            <w:r>
              <w:rPr>
                <w:rFonts w:ascii="Times New Roman"/>
                <w:b w:val="false"/>
                <w:i w:val="false"/>
                <w:color w:val="000000"/>
                <w:sz w:val="20"/>
              </w:rPr>
              <w:t>
мысты сапалы,
</w:t>
            </w:r>
            <w:r>
              <w:br/>
            </w:r>
            <w:r>
              <w:rPr>
                <w:rFonts w:ascii="Times New Roman"/>
                <w:b w:val="false"/>
                <w:i w:val="false"/>
                <w:color w:val="000000"/>
                <w:sz w:val="20"/>
              </w:rPr>
              <w:t>
тиянақты әрі
</w:t>
            </w:r>
            <w:r>
              <w:br/>
            </w:r>
            <w:r>
              <w:rPr>
                <w:rFonts w:ascii="Times New Roman"/>
                <w:b w:val="false"/>
                <w:i w:val="false"/>
                <w:color w:val="000000"/>
                <w:sz w:val="20"/>
              </w:rPr>
              <w:t>
қатесіз дерлік
</w:t>
            </w:r>
            <w:r>
              <w:br/>
            </w:r>
            <w:r>
              <w:rPr>
                <w:rFonts w:ascii="Times New Roman"/>
                <w:b w:val="false"/>
                <w:i w:val="false"/>
                <w:color w:val="000000"/>
                <w:sz w:val="20"/>
              </w:rPr>
              <w:t>
орындайды, жұ-
</w:t>
            </w:r>
            <w:r>
              <w:br/>
            </w:r>
            <w:r>
              <w:rPr>
                <w:rFonts w:ascii="Times New Roman"/>
                <w:b w:val="false"/>
                <w:i w:val="false"/>
                <w:color w:val="000000"/>
                <w:sz w:val="20"/>
              </w:rPr>
              <w:t>
мыста өзін-өзі
</w:t>
            </w:r>
            <w:r>
              <w:br/>
            </w:r>
            <w:r>
              <w:rPr>
                <w:rFonts w:ascii="Times New Roman"/>
                <w:b w:val="false"/>
                <w:i w:val="false"/>
                <w:color w:val="000000"/>
                <w:sz w:val="20"/>
              </w:rPr>
              <w:t>
мұқият бақылай-
</w:t>
            </w:r>
            <w:r>
              <w:br/>
            </w:r>
            <w:r>
              <w:rPr>
                <w:rFonts w:ascii="Times New Roman"/>
                <w:b w:val="false"/>
                <w:i w:val="false"/>
                <w:color w:val="000000"/>
                <w:sz w:val="20"/>
              </w:rPr>
              <w:t>
ды, орындалатын
</w:t>
            </w:r>
            <w:r>
              <w:br/>
            </w:r>
            <w:r>
              <w:rPr>
                <w:rFonts w:ascii="Times New Roman"/>
                <w:b w:val="false"/>
                <w:i w:val="false"/>
                <w:color w:val="000000"/>
                <w:sz w:val="20"/>
              </w:rPr>
              <w:t>
жұмыстың мазмұ-
</w:t>
            </w:r>
            <w:r>
              <w:br/>
            </w:r>
            <w:r>
              <w:rPr>
                <w:rFonts w:ascii="Times New Roman"/>
                <w:b w:val="false"/>
                <w:i w:val="false"/>
                <w:color w:val="000000"/>
                <w:sz w:val="20"/>
              </w:rPr>
              <w:t>
ны жөніндегі
</w:t>
            </w:r>
            <w:r>
              <w:br/>
            </w:r>
            <w:r>
              <w:rPr>
                <w:rFonts w:ascii="Times New Roman"/>
                <w:b w:val="false"/>
                <w:i w:val="false"/>
                <w:color w:val="000000"/>
                <w:sz w:val="20"/>
              </w:rPr>
              <w:t>
ақпаратты сау-
</w:t>
            </w:r>
            <w:r>
              <w:br/>
            </w:r>
            <w:r>
              <w:rPr>
                <w:rFonts w:ascii="Times New Roman"/>
                <w:b w:val="false"/>
                <w:i w:val="false"/>
                <w:color w:val="000000"/>
                <w:sz w:val="20"/>
              </w:rPr>
              <w:t>
атты айта алады.
</w:t>
            </w:r>
            <w:r>
              <w:br/>
            </w:r>
            <w:r>
              <w:rPr>
                <w:rFonts w:ascii="Times New Roman"/>
                <w:b w:val="false"/>
                <w:i w:val="false"/>
                <w:color w:val="000000"/>
                <w:sz w:val="20"/>
              </w:rPr>
              <w:t>
Қолда бар
</w:t>
            </w:r>
            <w:r>
              <w:br/>
            </w:r>
            <w:r>
              <w:rPr>
                <w:rFonts w:ascii="Times New Roman"/>
                <w:b w:val="false"/>
                <w:i w:val="false"/>
                <w:color w:val="000000"/>
                <w:sz w:val="20"/>
              </w:rPr>
              <w:t>
уақыты мен
</w:t>
            </w:r>
            <w:r>
              <w:br/>
            </w:r>
            <w:r>
              <w:rPr>
                <w:rFonts w:ascii="Times New Roman"/>
                <w:b w:val="false"/>
                <w:i w:val="false"/>
                <w:color w:val="000000"/>
                <w:sz w:val="20"/>
              </w:rPr>
              <w:t>
ресурстарын
</w:t>
            </w:r>
            <w:r>
              <w:br/>
            </w:r>
            <w:r>
              <w:rPr>
                <w:rFonts w:ascii="Times New Roman"/>
                <w:b w:val="false"/>
                <w:i w:val="false"/>
                <w:color w:val="000000"/>
                <w:sz w:val="20"/>
              </w:rPr>
              <w:t>
пайдаланып,
</w:t>
            </w:r>
            <w:r>
              <w:br/>
            </w:r>
            <w:r>
              <w:rPr>
                <w:rFonts w:ascii="Times New Roman"/>
                <w:b w:val="false"/>
                <w:i w:val="false"/>
                <w:color w:val="000000"/>
                <w:sz w:val="20"/>
              </w:rPr>
              <w:t>
басым мақсаттар
</w:t>
            </w:r>
            <w:r>
              <w:br/>
            </w:r>
            <w:r>
              <w:rPr>
                <w:rFonts w:ascii="Times New Roman"/>
                <w:b w:val="false"/>
                <w:i w:val="false"/>
                <w:color w:val="000000"/>
                <w:sz w:val="20"/>
              </w:rPr>
              <w:t>
қоя біледі
</w:t>
            </w:r>
          </w:p>
        </w:tc>
      </w:tr>
      <w:tr>
        <w:trPr>
          <w:trHeight w:val="450" w:hRule="atLeast"/>
        </w:trPr>
        <w:tc>
          <w:tcPr>
            <w:tcW w:w="14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r>
              <w:br/>
            </w:r>
            <w:r>
              <w:rPr>
                <w:rFonts w:ascii="Times New Roman"/>
                <w:b w:val="false"/>
                <w:i w:val="false"/>
                <w:color w:val="000000"/>
                <w:sz w:val="20"/>
              </w:rPr>
              <w:t>
балл
</w:t>
            </w:r>
          </w:p>
        </w:tc>
        <w:tc>
          <w:tcPr>
            <w:tcW w:w="14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w:t>
            </w:r>
            <w:r>
              <w:br/>
            </w:r>
            <w:r>
              <w:rPr>
                <w:rFonts w:ascii="Times New Roman"/>
                <w:b w:val="false"/>
                <w:i w:val="false"/>
                <w:color w:val="000000"/>
                <w:sz w:val="20"/>
              </w:rPr>
              <w:t>
балл
</w:t>
            </w:r>
          </w:p>
        </w:tc>
        <w:tc>
          <w:tcPr>
            <w:tcW w:w="12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r>
              <w:br/>
            </w:r>
            <w:r>
              <w:rPr>
                <w:rFonts w:ascii="Times New Roman"/>
                <w:b w:val="false"/>
                <w:i w:val="false"/>
                <w:color w:val="000000"/>
                <w:sz w:val="20"/>
              </w:rPr>
              <w:t>
балл
</w:t>
            </w:r>
          </w:p>
        </w:tc>
        <w:tc>
          <w:tcPr>
            <w:tcW w:w="16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балл
</w:t>
            </w:r>
          </w:p>
        </w:tc>
        <w:tc>
          <w:tcPr>
            <w:tcW w:w="18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балл
</w:t>
            </w:r>
          </w:p>
        </w:tc>
        <w:tc>
          <w:tcPr>
            <w:tcW w:w="21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балл
</w:t>
            </w:r>
          </w:p>
        </w:tc>
        <w:tc>
          <w:tcPr>
            <w:tcW w:w="10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балл
</w:t>
            </w:r>
          </w:p>
        </w:tc>
        <w:tc>
          <w:tcPr>
            <w:tcW w:w="21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балл
</w:t>
            </w:r>
          </w:p>
        </w:tc>
      </w:tr>
    </w:tbl>
    <w:p>
      <w:pPr>
        <w:spacing w:after="0"/>
        <w:ind w:left="0"/>
        <w:jc w:val="both"/>
      </w:pPr>
      <w:r>
        <w:rPr>
          <w:rFonts w:ascii="Times New Roman"/>
          <w:b w:val="false"/>
          <w:i w:val="false"/>
          <w:color w:val="000000"/>
          <w:sz w:val="28"/>
        </w:rPr>
        <w:t>
Қойылған балл көрсетіледі_________________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3. Олардың еңбек тәртібін, қызметтік этика нормаларын, мемлекеттік органның ішкі тәртібін сақтауы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1"/>
        <w:gridCol w:w="1510"/>
        <w:gridCol w:w="2036"/>
        <w:gridCol w:w="1922"/>
        <w:gridCol w:w="1462"/>
        <w:gridCol w:w="1692"/>
        <w:gridCol w:w="1328"/>
        <w:gridCol w:w="1679"/>
      </w:tblGrid>
      <w:tr>
        <w:trPr>
          <w:trHeight w:val="105"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w:t>
            </w:r>
            <w:r>
              <w:br/>
            </w:r>
            <w:r>
              <w:rPr>
                <w:rFonts w:ascii="Times New Roman"/>
                <w:b w:val="false"/>
                <w:i w:val="false"/>
                <w:color w:val="000000"/>
                <w:sz w:val="20"/>
              </w:rPr>
              <w:t>
қызметші ішкі
</w:t>
            </w:r>
            <w:r>
              <w:br/>
            </w:r>
            <w:r>
              <w:rPr>
                <w:rFonts w:ascii="Times New Roman"/>
                <w:b w:val="false"/>
                <w:i w:val="false"/>
                <w:color w:val="000000"/>
                <w:sz w:val="20"/>
              </w:rPr>
              <w:t>
тәртіп пен
</w:t>
            </w:r>
            <w:r>
              <w:br/>
            </w:r>
            <w:r>
              <w:rPr>
                <w:rFonts w:ascii="Times New Roman"/>
                <w:b w:val="false"/>
                <w:i w:val="false"/>
                <w:color w:val="000000"/>
                <w:sz w:val="20"/>
              </w:rPr>
              <w:t>
регламенттерді
</w:t>
            </w:r>
            <w:r>
              <w:br/>
            </w:r>
            <w:r>
              <w:rPr>
                <w:rFonts w:ascii="Times New Roman"/>
                <w:b w:val="false"/>
                <w:i w:val="false"/>
                <w:color w:val="000000"/>
                <w:sz w:val="20"/>
              </w:rPr>
              <w:t>
жиі бұзады,
</w:t>
            </w:r>
            <w:r>
              <w:br/>
            </w:r>
            <w:r>
              <w:rPr>
                <w:rFonts w:ascii="Times New Roman"/>
                <w:b w:val="false"/>
                <w:i w:val="false"/>
                <w:color w:val="000000"/>
                <w:sz w:val="20"/>
              </w:rPr>
              <w:t>
жұмысқа жауапсыз және
</w:t>
            </w:r>
            <w:r>
              <w:br/>
            </w:r>
            <w:r>
              <w:rPr>
                <w:rFonts w:ascii="Times New Roman"/>
                <w:b w:val="false"/>
                <w:i w:val="false"/>
                <w:color w:val="000000"/>
                <w:sz w:val="20"/>
              </w:rPr>
              <w:t>
немқұрайлы
</w:t>
            </w:r>
            <w:r>
              <w:br/>
            </w:r>
            <w:r>
              <w:rPr>
                <w:rFonts w:ascii="Times New Roman"/>
                <w:b w:val="false"/>
                <w:i w:val="false"/>
                <w:color w:val="000000"/>
                <w:sz w:val="20"/>
              </w:rPr>
              <w:t>
қарайды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w:t>
            </w:r>
            <w:r>
              <w:br/>
            </w:r>
            <w:r>
              <w:rPr>
                <w:rFonts w:ascii="Times New Roman"/>
                <w:b w:val="false"/>
                <w:i w:val="false"/>
                <w:color w:val="000000"/>
                <w:sz w:val="20"/>
              </w:rPr>
              <w:t>
қызметші тапсырылған
</w:t>
            </w:r>
            <w:r>
              <w:br/>
            </w:r>
            <w:r>
              <w:rPr>
                <w:rFonts w:ascii="Times New Roman"/>
                <w:b w:val="false"/>
                <w:i w:val="false"/>
                <w:color w:val="000000"/>
                <w:sz w:val="20"/>
              </w:rPr>
              <w:t>
жұмысты орындауға
</w:t>
            </w:r>
            <w:r>
              <w:br/>
            </w:r>
            <w:r>
              <w:rPr>
                <w:rFonts w:ascii="Times New Roman"/>
                <w:b w:val="false"/>
                <w:i w:val="false"/>
                <w:color w:val="000000"/>
                <w:sz w:val="20"/>
              </w:rPr>
              <w:t>
еш тырыспайды,
</w:t>
            </w:r>
            <w:r>
              <w:br/>
            </w:r>
            <w:r>
              <w:rPr>
                <w:rFonts w:ascii="Times New Roman"/>
                <w:b w:val="false"/>
                <w:i w:val="false"/>
                <w:color w:val="000000"/>
                <w:sz w:val="20"/>
              </w:rPr>
              <w:t>
еңбек және
</w:t>
            </w:r>
            <w:r>
              <w:br/>
            </w:r>
            <w:r>
              <w:rPr>
                <w:rFonts w:ascii="Times New Roman"/>
                <w:b w:val="false"/>
                <w:i w:val="false"/>
                <w:color w:val="000000"/>
                <w:sz w:val="20"/>
              </w:rPr>
              <w:t>
орындаушылық
</w:t>
            </w:r>
            <w:r>
              <w:br/>
            </w:r>
            <w:r>
              <w:rPr>
                <w:rFonts w:ascii="Times New Roman"/>
                <w:b w:val="false"/>
                <w:i w:val="false"/>
                <w:color w:val="000000"/>
                <w:sz w:val="20"/>
              </w:rPr>
              <w:t>
тәртібіне жол береді,
</w:t>
            </w:r>
            <w:r>
              <w:br/>
            </w:r>
            <w:r>
              <w:rPr>
                <w:rFonts w:ascii="Times New Roman"/>
                <w:b w:val="false"/>
                <w:i w:val="false"/>
                <w:color w:val="000000"/>
                <w:sz w:val="20"/>
              </w:rPr>
              <w:t>
жауапкершіліктен
</w:t>
            </w:r>
            <w:r>
              <w:br/>
            </w:r>
            <w:r>
              <w:rPr>
                <w:rFonts w:ascii="Times New Roman"/>
                <w:b w:val="false"/>
                <w:i w:val="false"/>
                <w:color w:val="000000"/>
                <w:sz w:val="20"/>
              </w:rPr>
              <w:t>
жалтаруы мүмкін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w:t>
            </w:r>
            <w:r>
              <w:br/>
            </w:r>
            <w:r>
              <w:rPr>
                <w:rFonts w:ascii="Times New Roman"/>
                <w:b w:val="false"/>
                <w:i w:val="false"/>
                <w:color w:val="000000"/>
                <w:sz w:val="20"/>
              </w:rPr>
              <w:t>
қызметші еңбек
</w:t>
            </w:r>
            <w:r>
              <w:br/>
            </w:r>
            <w:r>
              <w:rPr>
                <w:rFonts w:ascii="Times New Roman"/>
                <w:b w:val="false"/>
                <w:i w:val="false"/>
                <w:color w:val="000000"/>
                <w:sz w:val="20"/>
              </w:rPr>
              <w:t>
және орындаушы-
</w:t>
            </w:r>
            <w:r>
              <w:br/>
            </w:r>
            <w:r>
              <w:rPr>
                <w:rFonts w:ascii="Times New Roman"/>
                <w:b w:val="false"/>
                <w:i w:val="false"/>
                <w:color w:val="000000"/>
                <w:sz w:val="20"/>
              </w:rPr>
              <w:t>
лық тәртібінің
</w:t>
            </w:r>
            <w:r>
              <w:br/>
            </w:r>
            <w:r>
              <w:rPr>
                <w:rFonts w:ascii="Times New Roman"/>
                <w:b w:val="false"/>
                <w:i w:val="false"/>
                <w:color w:val="000000"/>
                <w:sz w:val="20"/>
              </w:rPr>
              <w:t>
талаптарын сақ-
</w:t>
            </w:r>
            <w:r>
              <w:br/>
            </w:r>
            <w:r>
              <w:rPr>
                <w:rFonts w:ascii="Times New Roman"/>
                <w:b w:val="false"/>
                <w:i w:val="false"/>
                <w:color w:val="000000"/>
                <w:sz w:val="20"/>
              </w:rPr>
              <w:t>
тайды, барлығын
</w:t>
            </w:r>
            <w:r>
              <w:br/>
            </w:r>
            <w:r>
              <w:rPr>
                <w:rFonts w:ascii="Times New Roman"/>
                <w:b w:val="false"/>
                <w:i w:val="false"/>
                <w:color w:val="000000"/>
                <w:sz w:val="20"/>
              </w:rPr>
              <w:t>
адал орындауға
</w:t>
            </w:r>
            <w:r>
              <w:br/>
            </w:r>
            <w:r>
              <w:rPr>
                <w:rFonts w:ascii="Times New Roman"/>
                <w:b w:val="false"/>
                <w:i w:val="false"/>
                <w:color w:val="000000"/>
                <w:sz w:val="20"/>
              </w:rPr>
              <w:t>
тырысады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w:t>
            </w:r>
            <w:r>
              <w:br/>
            </w:r>
            <w:r>
              <w:rPr>
                <w:rFonts w:ascii="Times New Roman"/>
                <w:b w:val="false"/>
                <w:i w:val="false"/>
                <w:color w:val="000000"/>
                <w:sz w:val="20"/>
              </w:rPr>
              <w:t>
қызметшіге
</w:t>
            </w:r>
            <w:r>
              <w:br/>
            </w:r>
            <w:r>
              <w:rPr>
                <w:rFonts w:ascii="Times New Roman"/>
                <w:b w:val="false"/>
                <w:i w:val="false"/>
                <w:color w:val="000000"/>
                <w:sz w:val="20"/>
              </w:rPr>
              <w:t>
жауапкершілік-
</w:t>
            </w:r>
            <w:r>
              <w:br/>
            </w:r>
            <w:r>
              <w:rPr>
                <w:rFonts w:ascii="Times New Roman"/>
                <w:b w:val="false"/>
                <w:i w:val="false"/>
                <w:color w:val="000000"/>
                <w:sz w:val="20"/>
              </w:rPr>
              <w:t>
тің өзін-өзі
</w:t>
            </w:r>
            <w:r>
              <w:br/>
            </w:r>
            <w:r>
              <w:rPr>
                <w:rFonts w:ascii="Times New Roman"/>
                <w:b w:val="false"/>
                <w:i w:val="false"/>
                <w:color w:val="000000"/>
                <w:sz w:val="20"/>
              </w:rPr>
              <w:t>
ұйымдастырудың
</w:t>
            </w:r>
            <w:r>
              <w:br/>
            </w:r>
            <w:r>
              <w:rPr>
                <w:rFonts w:ascii="Times New Roman"/>
                <w:b w:val="false"/>
                <w:i w:val="false"/>
                <w:color w:val="000000"/>
                <w:sz w:val="20"/>
              </w:rPr>
              <w:t>
және өзін-өзі
</w:t>
            </w:r>
            <w:r>
              <w:br/>
            </w:r>
            <w:r>
              <w:rPr>
                <w:rFonts w:ascii="Times New Roman"/>
                <w:b w:val="false"/>
                <w:i w:val="false"/>
                <w:color w:val="000000"/>
                <w:sz w:val="20"/>
              </w:rPr>
              <w:t>
тәрбиелеудің
</w:t>
            </w:r>
            <w:r>
              <w:br/>
            </w:r>
            <w:r>
              <w:rPr>
                <w:rFonts w:ascii="Times New Roman"/>
                <w:b w:val="false"/>
                <w:i w:val="false"/>
                <w:color w:val="000000"/>
                <w:sz w:val="20"/>
              </w:rPr>
              <w:t>
жоғары дәрежесі
</w:t>
            </w:r>
            <w:r>
              <w:br/>
            </w:r>
            <w:r>
              <w:rPr>
                <w:rFonts w:ascii="Times New Roman"/>
                <w:b w:val="false"/>
                <w:i w:val="false"/>
                <w:color w:val="000000"/>
                <w:sz w:val="20"/>
              </w:rPr>
              <w:t>
тән
</w:t>
            </w:r>
          </w:p>
        </w:tc>
      </w:tr>
      <w:tr>
        <w:trPr>
          <w:trHeight w:val="450" w:hRule="atLeast"/>
        </w:trPr>
        <w:tc>
          <w:tcPr>
            <w:tcW w:w="14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r>
              <w:br/>
            </w:r>
            <w:r>
              <w:rPr>
                <w:rFonts w:ascii="Times New Roman"/>
                <w:b w:val="false"/>
                <w:i w:val="false"/>
                <w:color w:val="000000"/>
                <w:sz w:val="20"/>
              </w:rPr>
              <w:t>
балл
</w:t>
            </w:r>
          </w:p>
        </w:tc>
        <w:tc>
          <w:tcPr>
            <w:tcW w:w="15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w:t>
            </w:r>
            <w:r>
              <w:br/>
            </w:r>
            <w:r>
              <w:rPr>
                <w:rFonts w:ascii="Times New Roman"/>
                <w:b w:val="false"/>
                <w:i w:val="false"/>
                <w:color w:val="000000"/>
                <w:sz w:val="20"/>
              </w:rPr>
              <w:t>
балл
</w:t>
            </w:r>
          </w:p>
        </w:tc>
        <w:tc>
          <w:tcPr>
            <w:tcW w:w="20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r>
              <w:br/>
            </w:r>
            <w:r>
              <w:rPr>
                <w:rFonts w:ascii="Times New Roman"/>
                <w:b w:val="false"/>
                <w:i w:val="false"/>
                <w:color w:val="000000"/>
                <w:sz w:val="20"/>
              </w:rPr>
              <w:t>
балл
</w:t>
            </w:r>
          </w:p>
        </w:tc>
        <w:tc>
          <w:tcPr>
            <w:tcW w:w="19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r>
              <w:br/>
            </w:r>
            <w:r>
              <w:rPr>
                <w:rFonts w:ascii="Times New Roman"/>
                <w:b w:val="false"/>
                <w:i w:val="false"/>
                <w:color w:val="000000"/>
                <w:sz w:val="20"/>
              </w:rPr>
              <w:t>
балл
</w:t>
            </w:r>
          </w:p>
        </w:tc>
        <w:tc>
          <w:tcPr>
            <w:tcW w:w="14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r>
              <w:br/>
            </w:r>
            <w:r>
              <w:rPr>
                <w:rFonts w:ascii="Times New Roman"/>
                <w:b w:val="false"/>
                <w:i w:val="false"/>
                <w:color w:val="000000"/>
                <w:sz w:val="20"/>
              </w:rPr>
              <w:t>
балл
</w:t>
            </w:r>
          </w:p>
        </w:tc>
        <w:tc>
          <w:tcPr>
            <w:tcW w:w="16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r>
              <w:br/>
            </w:r>
            <w:r>
              <w:rPr>
                <w:rFonts w:ascii="Times New Roman"/>
                <w:b w:val="false"/>
                <w:i w:val="false"/>
                <w:color w:val="000000"/>
                <w:sz w:val="20"/>
              </w:rPr>
              <w:t>
балл
</w:t>
            </w:r>
          </w:p>
        </w:tc>
        <w:tc>
          <w:tcPr>
            <w:tcW w:w="13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балл
</w:t>
            </w:r>
          </w:p>
        </w:tc>
        <w:tc>
          <w:tcPr>
            <w:tcW w:w="16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балл
</w:t>
            </w:r>
          </w:p>
        </w:tc>
      </w:tr>
    </w:tbl>
    <w:p>
      <w:pPr>
        <w:spacing w:after="0"/>
        <w:ind w:left="0"/>
        <w:jc w:val="both"/>
      </w:pPr>
      <w:r>
        <w:rPr>
          <w:rFonts w:ascii="Times New Roman"/>
          <w:b w:val="false"/>
          <w:i w:val="false"/>
          <w:color w:val="000000"/>
          <w:sz w:val="28"/>
        </w:rPr>
        <w:t>
Қойылған балл көрсетіледі________________
</w:t>
      </w:r>
    </w:p>
    <w:p>
      <w:pPr>
        <w:spacing w:after="0"/>
        <w:ind w:left="0"/>
        <w:jc w:val="both"/>
      </w:pPr>
      <w:r>
        <w:rPr>
          <w:rFonts w:ascii="Times New Roman"/>
          <w:b w:val="false"/>
          <w:i w:val="false"/>
          <w:color w:val="000000"/>
          <w:sz w:val="28"/>
        </w:rPr>
        <w:t>
</w:t>
      </w:r>
      <w:r>
        <w:rPr>
          <w:rFonts w:ascii="Times New Roman"/>
          <w:b/>
          <w:i w:val="false"/>
          <w:color w:val="000000"/>
          <w:sz w:val="28"/>
        </w:rPr>
        <w:t>
      4. Жұмыста білімдерін қолдануы (кәсіптік білімі мен дағдыларының деңгейі, функционалдық міндеттерін орындауда оларды қолдану дәрежесі)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4"/>
        <w:gridCol w:w="1603"/>
        <w:gridCol w:w="2205"/>
        <w:gridCol w:w="2109"/>
        <w:gridCol w:w="1384"/>
        <w:gridCol w:w="1594"/>
        <w:gridCol w:w="1155"/>
        <w:gridCol w:w="1466"/>
      </w:tblGrid>
      <w:tr>
        <w:trPr>
          <w:trHeight w:val="105"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Қызметкер оқуға
</w:t>
            </w:r>
            <w:r>
              <w:br/>
            </w:r>
            <w:r>
              <w:rPr>
                <w:rFonts w:ascii="Times New Roman"/>
                <w:b w:val="false"/>
                <w:i w:val="false"/>
                <w:color w:val="000000"/>
                <w:sz w:val="20"/>
              </w:rPr>
              <w:t>
қызықпайды,
</w:t>
            </w:r>
            <w:r>
              <w:br/>
            </w:r>
            <w:r>
              <w:rPr>
                <w:rFonts w:ascii="Times New Roman"/>
                <w:b w:val="false"/>
                <w:i w:val="false"/>
                <w:color w:val="000000"/>
                <w:sz w:val="20"/>
              </w:rPr>
              <w:t>
жұмыс
</w:t>
            </w:r>
            <w:r>
              <w:br/>
            </w:r>
            <w:r>
              <w:rPr>
                <w:rFonts w:ascii="Times New Roman"/>
                <w:b w:val="false"/>
                <w:i w:val="false"/>
                <w:color w:val="000000"/>
                <w:sz w:val="20"/>
              </w:rPr>
              <w:t>
жағдайындағы
</w:t>
            </w:r>
            <w:r>
              <w:br/>
            </w:r>
            <w:r>
              <w:rPr>
                <w:rFonts w:ascii="Times New Roman"/>
                <w:b w:val="false"/>
                <w:i w:val="false"/>
                <w:color w:val="000000"/>
                <w:sz w:val="20"/>
              </w:rPr>
              <w:t>
өзгерістерге
</w:t>
            </w:r>
            <w:r>
              <w:br/>
            </w:r>
            <w:r>
              <w:rPr>
                <w:rFonts w:ascii="Times New Roman"/>
                <w:b w:val="false"/>
                <w:i w:val="false"/>
                <w:color w:val="000000"/>
                <w:sz w:val="20"/>
              </w:rPr>
              <w:t>
бейімделе
</w:t>
            </w:r>
            <w:r>
              <w:br/>
            </w:r>
            <w:r>
              <w:rPr>
                <w:rFonts w:ascii="Times New Roman"/>
                <w:b w:val="false"/>
                <w:i w:val="false"/>
                <w:color w:val="000000"/>
                <w:sz w:val="20"/>
              </w:rPr>
              <w:t>
алмайды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Қызметкер өз
</w:t>
            </w:r>
            <w:r>
              <w:br/>
            </w:r>
            <w:r>
              <w:rPr>
                <w:rFonts w:ascii="Times New Roman"/>
                <w:b w:val="false"/>
                <w:i w:val="false"/>
                <w:color w:val="000000"/>
                <w:sz w:val="20"/>
              </w:rPr>
              <w:t>
біліктілігін
</w:t>
            </w:r>
            <w:r>
              <w:br/>
            </w:r>
            <w:r>
              <w:rPr>
                <w:rFonts w:ascii="Times New Roman"/>
                <w:b w:val="false"/>
                <w:i w:val="false"/>
                <w:color w:val="000000"/>
                <w:sz w:val="20"/>
              </w:rPr>
              <w:t>
арттыруға формальді
</w:t>
            </w:r>
            <w:r>
              <w:br/>
            </w:r>
            <w:r>
              <w:rPr>
                <w:rFonts w:ascii="Times New Roman"/>
                <w:b w:val="false"/>
                <w:i w:val="false"/>
                <w:color w:val="000000"/>
                <w:sz w:val="20"/>
              </w:rPr>
              <w:t>
қарайды, жұмыстағы
</w:t>
            </w:r>
            <w:r>
              <w:br/>
            </w:r>
            <w:r>
              <w:rPr>
                <w:rFonts w:ascii="Times New Roman"/>
                <w:b w:val="false"/>
                <w:i w:val="false"/>
                <w:color w:val="000000"/>
                <w:sz w:val="20"/>
              </w:rPr>
              <w:t>
жаңа жағдайларға
</w:t>
            </w:r>
            <w:r>
              <w:br/>
            </w:r>
            <w:r>
              <w:rPr>
                <w:rFonts w:ascii="Times New Roman"/>
                <w:b w:val="false"/>
                <w:i w:val="false"/>
                <w:color w:val="000000"/>
                <w:sz w:val="20"/>
              </w:rPr>
              <w:t>
бейімделуде
</w:t>
            </w:r>
            <w:r>
              <w:br/>
            </w:r>
            <w:r>
              <w:rPr>
                <w:rFonts w:ascii="Times New Roman"/>
                <w:b w:val="false"/>
                <w:i w:val="false"/>
                <w:color w:val="000000"/>
                <w:sz w:val="20"/>
              </w:rPr>
              <w:t>
қиындықтарды өткереді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Қызметкер өзі-
</w:t>
            </w:r>
            <w:r>
              <w:br/>
            </w:r>
            <w:r>
              <w:rPr>
                <w:rFonts w:ascii="Times New Roman"/>
                <w:b w:val="false"/>
                <w:i w:val="false"/>
                <w:color w:val="000000"/>
                <w:sz w:val="20"/>
              </w:rPr>
              <w:t>
нің лауазымдық
</w:t>
            </w:r>
            <w:r>
              <w:br/>
            </w:r>
            <w:r>
              <w:rPr>
                <w:rFonts w:ascii="Times New Roman"/>
                <w:b w:val="false"/>
                <w:i w:val="false"/>
                <w:color w:val="000000"/>
                <w:sz w:val="20"/>
              </w:rPr>
              <w:t>
міндеттерінің
</w:t>
            </w:r>
            <w:r>
              <w:br/>
            </w:r>
            <w:r>
              <w:rPr>
                <w:rFonts w:ascii="Times New Roman"/>
                <w:b w:val="false"/>
                <w:i w:val="false"/>
                <w:color w:val="000000"/>
                <w:sz w:val="20"/>
              </w:rPr>
              <w:t>
шегінде өз кә-
</w:t>
            </w:r>
            <w:r>
              <w:br/>
            </w:r>
            <w:r>
              <w:rPr>
                <w:rFonts w:ascii="Times New Roman"/>
                <w:b w:val="false"/>
                <w:i w:val="false"/>
                <w:color w:val="000000"/>
                <w:sz w:val="20"/>
              </w:rPr>
              <w:t>
сіби білімін
</w:t>
            </w:r>
            <w:r>
              <w:br/>
            </w:r>
            <w:r>
              <w:rPr>
                <w:rFonts w:ascii="Times New Roman"/>
                <w:b w:val="false"/>
                <w:i w:val="false"/>
                <w:color w:val="000000"/>
                <w:sz w:val="20"/>
              </w:rPr>
              <w:t>
жетілдіреді,
</w:t>
            </w:r>
            <w:r>
              <w:br/>
            </w:r>
            <w:r>
              <w:rPr>
                <w:rFonts w:ascii="Times New Roman"/>
                <w:b w:val="false"/>
                <w:i w:val="false"/>
                <w:color w:val="000000"/>
                <w:sz w:val="20"/>
              </w:rPr>
              <w:t>
өзгеріп отыр-
</w:t>
            </w:r>
            <w:r>
              <w:br/>
            </w:r>
            <w:r>
              <w:rPr>
                <w:rFonts w:ascii="Times New Roman"/>
                <w:b w:val="false"/>
                <w:i w:val="false"/>
                <w:color w:val="000000"/>
                <w:sz w:val="20"/>
              </w:rPr>
              <w:t>
ған талаптарға
</w:t>
            </w:r>
            <w:r>
              <w:br/>
            </w:r>
            <w:r>
              <w:rPr>
                <w:rFonts w:ascii="Times New Roman"/>
                <w:b w:val="false"/>
                <w:i w:val="false"/>
                <w:color w:val="000000"/>
                <w:sz w:val="20"/>
              </w:rPr>
              <w:t>
бейімделеді,
</w:t>
            </w:r>
            <w:r>
              <w:br/>
            </w:r>
            <w:r>
              <w:rPr>
                <w:rFonts w:ascii="Times New Roman"/>
                <w:b w:val="false"/>
                <w:i w:val="false"/>
                <w:color w:val="000000"/>
                <w:sz w:val="20"/>
              </w:rPr>
              <w:t>
жаңа ресімдер
</w:t>
            </w:r>
            <w:r>
              <w:br/>
            </w:r>
            <w:r>
              <w:rPr>
                <w:rFonts w:ascii="Times New Roman"/>
                <w:b w:val="false"/>
                <w:i w:val="false"/>
                <w:color w:val="000000"/>
                <w:sz w:val="20"/>
              </w:rPr>
              <w:t>
мен білімдерді
</w:t>
            </w:r>
            <w:r>
              <w:br/>
            </w:r>
            <w:r>
              <w:rPr>
                <w:rFonts w:ascii="Times New Roman"/>
                <w:b w:val="false"/>
                <w:i w:val="false"/>
                <w:color w:val="000000"/>
                <w:sz w:val="20"/>
              </w:rPr>
              <w:t>
қолдануға дайын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Қызметкер өз
</w:t>
            </w:r>
            <w:r>
              <w:br/>
            </w:r>
            <w:r>
              <w:rPr>
                <w:rFonts w:ascii="Times New Roman"/>
                <w:b w:val="false"/>
                <w:i w:val="false"/>
                <w:color w:val="000000"/>
                <w:sz w:val="20"/>
              </w:rPr>
              <w:t>
кәсіби білі-
</w:t>
            </w:r>
            <w:r>
              <w:br/>
            </w:r>
            <w:r>
              <w:rPr>
                <w:rFonts w:ascii="Times New Roman"/>
                <w:b w:val="false"/>
                <w:i w:val="false"/>
                <w:color w:val="000000"/>
                <w:sz w:val="20"/>
              </w:rPr>
              <w:t>
мін өзі же-
</w:t>
            </w:r>
            <w:r>
              <w:br/>
            </w:r>
            <w:r>
              <w:rPr>
                <w:rFonts w:ascii="Times New Roman"/>
                <w:b w:val="false"/>
                <w:i w:val="false"/>
                <w:color w:val="000000"/>
                <w:sz w:val="20"/>
              </w:rPr>
              <w:t>
тілдіреді,
</w:t>
            </w:r>
            <w:r>
              <w:br/>
            </w:r>
            <w:r>
              <w:rPr>
                <w:rFonts w:ascii="Times New Roman"/>
                <w:b w:val="false"/>
                <w:i w:val="false"/>
                <w:color w:val="000000"/>
                <w:sz w:val="20"/>
              </w:rPr>
              <w:t>
даму үшін
</w:t>
            </w:r>
            <w:r>
              <w:br/>
            </w:r>
            <w:r>
              <w:rPr>
                <w:rFonts w:ascii="Times New Roman"/>
                <w:b w:val="false"/>
                <w:i w:val="false"/>
                <w:color w:val="000000"/>
                <w:sz w:val="20"/>
              </w:rPr>
              <w:t>
мүмкіндік-
</w:t>
            </w:r>
            <w:r>
              <w:br/>
            </w:r>
            <w:r>
              <w:rPr>
                <w:rFonts w:ascii="Times New Roman"/>
                <w:b w:val="false"/>
                <w:i w:val="false"/>
                <w:color w:val="000000"/>
                <w:sz w:val="20"/>
              </w:rPr>
              <w:t>
терді пайда-
</w:t>
            </w:r>
            <w:r>
              <w:br/>
            </w:r>
            <w:r>
              <w:rPr>
                <w:rFonts w:ascii="Times New Roman"/>
                <w:b w:val="false"/>
                <w:i w:val="false"/>
                <w:color w:val="000000"/>
                <w:sz w:val="20"/>
              </w:rPr>
              <w:t>
ланады, жұ-
</w:t>
            </w:r>
            <w:r>
              <w:br/>
            </w:r>
            <w:r>
              <w:rPr>
                <w:rFonts w:ascii="Times New Roman"/>
                <w:b w:val="false"/>
                <w:i w:val="false"/>
                <w:color w:val="000000"/>
                <w:sz w:val="20"/>
              </w:rPr>
              <w:t>
мыс жағдай-
</w:t>
            </w:r>
            <w:r>
              <w:br/>
            </w:r>
            <w:r>
              <w:rPr>
                <w:rFonts w:ascii="Times New Roman"/>
                <w:b w:val="false"/>
                <w:i w:val="false"/>
                <w:color w:val="000000"/>
                <w:sz w:val="20"/>
              </w:rPr>
              <w:t>
ындағы өзге-
</w:t>
            </w:r>
            <w:r>
              <w:br/>
            </w:r>
            <w:r>
              <w:rPr>
                <w:rFonts w:ascii="Times New Roman"/>
                <w:b w:val="false"/>
                <w:i w:val="false"/>
                <w:color w:val="000000"/>
                <w:sz w:val="20"/>
              </w:rPr>
              <w:t>
рістерге тез
</w:t>
            </w:r>
            <w:r>
              <w:br/>
            </w:r>
            <w:r>
              <w:rPr>
                <w:rFonts w:ascii="Times New Roman"/>
                <w:b w:val="false"/>
                <w:i w:val="false"/>
                <w:color w:val="000000"/>
                <w:sz w:val="20"/>
              </w:rPr>
              <w:t>
бейімделеді
</w:t>
            </w:r>
          </w:p>
        </w:tc>
      </w:tr>
      <w:tr>
        <w:trPr>
          <w:trHeight w:val="450" w:hRule="atLeast"/>
        </w:trPr>
        <w:tc>
          <w:tcPr>
            <w:tcW w:w="15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r>
              <w:br/>
            </w:r>
            <w:r>
              <w:rPr>
                <w:rFonts w:ascii="Times New Roman"/>
                <w:b w:val="false"/>
                <w:i w:val="false"/>
                <w:color w:val="000000"/>
                <w:sz w:val="20"/>
              </w:rPr>
              <w:t>
балл
</w:t>
            </w:r>
          </w:p>
        </w:tc>
        <w:tc>
          <w:tcPr>
            <w:tcW w:w="16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w:t>
            </w:r>
            <w:r>
              <w:br/>
            </w:r>
            <w:r>
              <w:rPr>
                <w:rFonts w:ascii="Times New Roman"/>
                <w:b w:val="false"/>
                <w:i w:val="false"/>
                <w:color w:val="000000"/>
                <w:sz w:val="20"/>
              </w:rPr>
              <w:t>
балл
</w:t>
            </w:r>
          </w:p>
        </w:tc>
        <w:tc>
          <w:tcPr>
            <w:tcW w:w="22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r>
              <w:br/>
            </w:r>
            <w:r>
              <w:rPr>
                <w:rFonts w:ascii="Times New Roman"/>
                <w:b w:val="false"/>
                <w:i w:val="false"/>
                <w:color w:val="000000"/>
                <w:sz w:val="20"/>
              </w:rPr>
              <w:t>
балл
</w:t>
            </w:r>
          </w:p>
        </w:tc>
        <w:tc>
          <w:tcPr>
            <w:tcW w:w="21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r>
              <w:br/>
            </w:r>
            <w:r>
              <w:rPr>
                <w:rFonts w:ascii="Times New Roman"/>
                <w:b w:val="false"/>
                <w:i w:val="false"/>
                <w:color w:val="000000"/>
                <w:sz w:val="20"/>
              </w:rPr>
              <w:t>
балл
</w:t>
            </w:r>
          </w:p>
        </w:tc>
        <w:tc>
          <w:tcPr>
            <w:tcW w:w="13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r>
              <w:br/>
            </w:r>
            <w:r>
              <w:rPr>
                <w:rFonts w:ascii="Times New Roman"/>
                <w:b w:val="false"/>
                <w:i w:val="false"/>
                <w:color w:val="000000"/>
                <w:sz w:val="20"/>
              </w:rPr>
              <w:t>
балл
</w:t>
            </w:r>
          </w:p>
        </w:tc>
        <w:tc>
          <w:tcPr>
            <w:tcW w:w="15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r>
              <w:br/>
            </w:r>
            <w:r>
              <w:rPr>
                <w:rFonts w:ascii="Times New Roman"/>
                <w:b w:val="false"/>
                <w:i w:val="false"/>
                <w:color w:val="000000"/>
                <w:sz w:val="20"/>
              </w:rPr>
              <w:t>
балл
</w:t>
            </w:r>
          </w:p>
        </w:tc>
        <w:tc>
          <w:tcPr>
            <w:tcW w:w="11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балл
</w:t>
            </w:r>
          </w:p>
        </w:tc>
        <w:tc>
          <w:tcPr>
            <w:tcW w:w="14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балл
</w:t>
            </w:r>
          </w:p>
        </w:tc>
      </w:tr>
    </w:tbl>
    <w:p>
      <w:pPr>
        <w:spacing w:after="0"/>
        <w:ind w:left="0"/>
        <w:jc w:val="both"/>
      </w:pPr>
      <w:r>
        <w:rPr>
          <w:rFonts w:ascii="Times New Roman"/>
          <w:b w:val="false"/>
          <w:i w:val="false"/>
          <w:color w:val="000000"/>
          <w:sz w:val="28"/>
        </w:rPr>
        <w:t>
Қойылған балл көрсетіледі__________________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5. Бастамашылдығы және жұмысқа шығармашылық ұстанымы (талдамалық қабілеті және инновациялық ойлау қабілеті, бастаманы қолдау қабілеті бағаланады)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3"/>
        <w:gridCol w:w="2122"/>
        <w:gridCol w:w="1692"/>
        <w:gridCol w:w="1788"/>
        <w:gridCol w:w="1214"/>
        <w:gridCol w:w="1673"/>
        <w:gridCol w:w="1060"/>
        <w:gridCol w:w="1468"/>
      </w:tblGrid>
      <w:tr>
        <w:trPr>
          <w:trHeight w:val="105"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Қызметкер жұмысқа
</w:t>
            </w:r>
            <w:r>
              <w:br/>
            </w:r>
            <w:r>
              <w:rPr>
                <w:rFonts w:ascii="Times New Roman"/>
                <w:b w:val="false"/>
                <w:i w:val="false"/>
                <w:color w:val="000000"/>
                <w:sz w:val="20"/>
              </w:rPr>
              <w:t>
қызығушылық
</w:t>
            </w:r>
            <w:r>
              <w:br/>
            </w:r>
            <w:r>
              <w:rPr>
                <w:rFonts w:ascii="Times New Roman"/>
                <w:b w:val="false"/>
                <w:i w:val="false"/>
                <w:color w:val="000000"/>
                <w:sz w:val="20"/>
              </w:rPr>
              <w:t>
танытпайды, енжар,
</w:t>
            </w:r>
            <w:r>
              <w:br/>
            </w:r>
            <w:r>
              <w:rPr>
                <w:rFonts w:ascii="Times New Roman"/>
                <w:b w:val="false"/>
                <w:i w:val="false"/>
                <w:color w:val="000000"/>
                <w:sz w:val="20"/>
              </w:rPr>
              <w:t>
басшының нұсқауынсыз
</w:t>
            </w:r>
            <w:r>
              <w:br/>
            </w:r>
            <w:r>
              <w:rPr>
                <w:rFonts w:ascii="Times New Roman"/>
                <w:b w:val="false"/>
                <w:i w:val="false"/>
                <w:color w:val="000000"/>
                <w:sz w:val="20"/>
              </w:rPr>
              <w:t>
әрекет ете алмайды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Қызметкердің
</w:t>
            </w:r>
            <w:r>
              <w:br/>
            </w:r>
            <w:r>
              <w:rPr>
                <w:rFonts w:ascii="Times New Roman"/>
                <w:b w:val="false"/>
                <w:i w:val="false"/>
                <w:color w:val="000000"/>
                <w:sz w:val="20"/>
              </w:rPr>
              <w:t>
бастамашылдығы
</w:t>
            </w:r>
            <w:r>
              <w:br/>
            </w:r>
            <w:r>
              <w:rPr>
                <w:rFonts w:ascii="Times New Roman"/>
                <w:b w:val="false"/>
                <w:i w:val="false"/>
                <w:color w:val="000000"/>
                <w:sz w:val="20"/>
              </w:rPr>
              <w:t>
әлсіз, қосымша
</w:t>
            </w:r>
            <w:r>
              <w:br/>
            </w:r>
            <w:r>
              <w:rPr>
                <w:rFonts w:ascii="Times New Roman"/>
                <w:b w:val="false"/>
                <w:i w:val="false"/>
                <w:color w:val="000000"/>
                <w:sz w:val="20"/>
              </w:rPr>
              <w:t>
тапсырмаларды
</w:t>
            </w:r>
            <w:r>
              <w:br/>
            </w:r>
            <w:r>
              <w:rPr>
                <w:rFonts w:ascii="Times New Roman"/>
                <w:b w:val="false"/>
                <w:i w:val="false"/>
                <w:color w:val="000000"/>
                <w:sz w:val="20"/>
              </w:rPr>
              <w:t>
орындауға ұм-
</w:t>
            </w:r>
            <w:r>
              <w:br/>
            </w:r>
            <w:r>
              <w:rPr>
                <w:rFonts w:ascii="Times New Roman"/>
                <w:b w:val="false"/>
                <w:i w:val="false"/>
                <w:color w:val="000000"/>
                <w:sz w:val="20"/>
              </w:rPr>
              <w:t>
тылмайды, не-
</w:t>
            </w:r>
            <w:r>
              <w:br/>
            </w:r>
            <w:r>
              <w:rPr>
                <w:rFonts w:ascii="Times New Roman"/>
                <w:b w:val="false"/>
                <w:i w:val="false"/>
                <w:color w:val="000000"/>
                <w:sz w:val="20"/>
              </w:rPr>
              <w:t>
гізінен проб-
</w:t>
            </w:r>
            <w:r>
              <w:br/>
            </w:r>
            <w:r>
              <w:rPr>
                <w:rFonts w:ascii="Times New Roman"/>
                <w:b w:val="false"/>
                <w:i w:val="false"/>
                <w:color w:val="000000"/>
                <w:sz w:val="20"/>
              </w:rPr>
              <w:t>
лемаларды бас-
</w:t>
            </w:r>
            <w:r>
              <w:br/>
            </w:r>
            <w:r>
              <w:rPr>
                <w:rFonts w:ascii="Times New Roman"/>
                <w:b w:val="false"/>
                <w:i w:val="false"/>
                <w:color w:val="000000"/>
                <w:sz w:val="20"/>
              </w:rPr>
              <w:t>
қалармен шешуді
</w:t>
            </w:r>
            <w:r>
              <w:br/>
            </w:r>
            <w:r>
              <w:rPr>
                <w:rFonts w:ascii="Times New Roman"/>
                <w:b w:val="false"/>
                <w:i w:val="false"/>
                <w:color w:val="000000"/>
                <w:sz w:val="20"/>
              </w:rPr>
              <w:t>
күтеді.
</w:t>
            </w:r>
            <w:r>
              <w:br/>
            </w:r>
            <w:r>
              <w:rPr>
                <w:rFonts w:ascii="Times New Roman"/>
                <w:b w:val="false"/>
                <w:i w:val="false"/>
                <w:color w:val="000000"/>
                <w:sz w:val="20"/>
              </w:rPr>
              <w:t>
Өздігінен қара-
</w:t>
            </w:r>
            <w:r>
              <w:br/>
            </w:r>
            <w:r>
              <w:rPr>
                <w:rFonts w:ascii="Times New Roman"/>
                <w:b w:val="false"/>
                <w:i w:val="false"/>
                <w:color w:val="000000"/>
                <w:sz w:val="20"/>
              </w:rPr>
              <w:t>
пайым, біртекті
</w:t>
            </w:r>
            <w:r>
              <w:br/>
            </w:r>
            <w:r>
              <w:rPr>
                <w:rFonts w:ascii="Times New Roman"/>
                <w:b w:val="false"/>
                <w:i w:val="false"/>
                <w:color w:val="000000"/>
                <w:sz w:val="20"/>
              </w:rPr>
              <w:t>
тапсырмаларды
</w:t>
            </w:r>
            <w:r>
              <w:br/>
            </w:r>
            <w:r>
              <w:rPr>
                <w:rFonts w:ascii="Times New Roman"/>
                <w:b w:val="false"/>
                <w:i w:val="false"/>
                <w:color w:val="000000"/>
                <w:sz w:val="20"/>
              </w:rPr>
              <w:t>
ғана істей алады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Қызметкер қо-
</w:t>
            </w:r>
            <w:r>
              <w:br/>
            </w:r>
            <w:r>
              <w:rPr>
                <w:rFonts w:ascii="Times New Roman"/>
                <w:b w:val="false"/>
                <w:i w:val="false"/>
                <w:color w:val="000000"/>
                <w:sz w:val="20"/>
              </w:rPr>
              <w:t>
сымша тапсыр-
</w:t>
            </w:r>
            <w:r>
              <w:br/>
            </w:r>
            <w:r>
              <w:rPr>
                <w:rFonts w:ascii="Times New Roman"/>
                <w:b w:val="false"/>
                <w:i w:val="false"/>
                <w:color w:val="000000"/>
                <w:sz w:val="20"/>
              </w:rPr>
              <w:t>
малар мен
</w:t>
            </w:r>
            <w:r>
              <w:br/>
            </w:r>
            <w:r>
              <w:rPr>
                <w:rFonts w:ascii="Times New Roman"/>
                <w:b w:val="false"/>
                <w:i w:val="false"/>
                <w:color w:val="000000"/>
                <w:sz w:val="20"/>
              </w:rPr>
              <w:t>
міндеттерді
</w:t>
            </w:r>
            <w:r>
              <w:br/>
            </w:r>
            <w:r>
              <w:rPr>
                <w:rFonts w:ascii="Times New Roman"/>
                <w:b w:val="false"/>
                <w:i w:val="false"/>
                <w:color w:val="000000"/>
                <w:sz w:val="20"/>
              </w:rPr>
              <w:t>
орындауға
</w:t>
            </w:r>
            <w:r>
              <w:br/>
            </w:r>
            <w:r>
              <w:rPr>
                <w:rFonts w:ascii="Times New Roman"/>
                <w:b w:val="false"/>
                <w:i w:val="false"/>
                <w:color w:val="000000"/>
                <w:sz w:val="20"/>
              </w:rPr>
              <w:t>
дайын, өз жұ-
</w:t>
            </w:r>
            <w:r>
              <w:br/>
            </w:r>
            <w:r>
              <w:rPr>
                <w:rFonts w:ascii="Times New Roman"/>
                <w:b w:val="false"/>
                <w:i w:val="false"/>
                <w:color w:val="000000"/>
                <w:sz w:val="20"/>
              </w:rPr>
              <w:t>
мысын баға-
</w:t>
            </w:r>
            <w:r>
              <w:br/>
            </w:r>
            <w:r>
              <w:rPr>
                <w:rFonts w:ascii="Times New Roman"/>
                <w:b w:val="false"/>
                <w:i w:val="false"/>
                <w:color w:val="000000"/>
                <w:sz w:val="20"/>
              </w:rPr>
              <w:t>
лайды және
</w:t>
            </w:r>
            <w:r>
              <w:br/>
            </w:r>
            <w:r>
              <w:rPr>
                <w:rFonts w:ascii="Times New Roman"/>
                <w:b w:val="false"/>
                <w:i w:val="false"/>
                <w:color w:val="000000"/>
                <w:sz w:val="20"/>
              </w:rPr>
              <w:t>
оны жақсарту-
</w:t>
            </w:r>
            <w:r>
              <w:br/>
            </w:r>
            <w:r>
              <w:rPr>
                <w:rFonts w:ascii="Times New Roman"/>
                <w:b w:val="false"/>
                <w:i w:val="false"/>
                <w:color w:val="000000"/>
                <w:sz w:val="20"/>
              </w:rPr>
              <w:t>
ға тырысады,
</w:t>
            </w:r>
            <w:r>
              <w:br/>
            </w:r>
            <w:r>
              <w:rPr>
                <w:rFonts w:ascii="Times New Roman"/>
                <w:b w:val="false"/>
                <w:i w:val="false"/>
                <w:color w:val="000000"/>
                <w:sz w:val="20"/>
              </w:rPr>
              <w:t>
жұмыста стан-
</w:t>
            </w:r>
            <w:r>
              <w:br/>
            </w:r>
            <w:r>
              <w:rPr>
                <w:rFonts w:ascii="Times New Roman"/>
                <w:b w:val="false"/>
                <w:i w:val="false"/>
                <w:color w:val="000000"/>
                <w:sz w:val="20"/>
              </w:rPr>
              <w:t>
дартты емес
</w:t>
            </w:r>
            <w:r>
              <w:br/>
            </w:r>
            <w:r>
              <w:rPr>
                <w:rFonts w:ascii="Times New Roman"/>
                <w:b w:val="false"/>
                <w:i w:val="false"/>
                <w:color w:val="000000"/>
                <w:sz w:val="20"/>
              </w:rPr>
              <w:t>
әрекеттерді
</w:t>
            </w:r>
            <w:r>
              <w:br/>
            </w:r>
            <w:r>
              <w:rPr>
                <w:rFonts w:ascii="Times New Roman"/>
                <w:b w:val="false"/>
                <w:i w:val="false"/>
                <w:color w:val="000000"/>
                <w:sz w:val="20"/>
              </w:rPr>
              <w:t>
қолдана
</w:t>
            </w:r>
            <w:r>
              <w:br/>
            </w:r>
            <w:r>
              <w:rPr>
                <w:rFonts w:ascii="Times New Roman"/>
                <w:b w:val="false"/>
                <w:i w:val="false"/>
                <w:color w:val="000000"/>
                <w:sz w:val="20"/>
              </w:rPr>
              <w:t>
алады. Қыз-
</w:t>
            </w:r>
            <w:r>
              <w:br/>
            </w:r>
            <w:r>
              <w:rPr>
                <w:rFonts w:ascii="Times New Roman"/>
                <w:b w:val="false"/>
                <w:i w:val="false"/>
                <w:color w:val="000000"/>
                <w:sz w:val="20"/>
              </w:rPr>
              <w:t>
метші ағымда-
</w:t>
            </w:r>
            <w:r>
              <w:br/>
            </w:r>
            <w:r>
              <w:rPr>
                <w:rFonts w:ascii="Times New Roman"/>
                <w:b w:val="false"/>
                <w:i w:val="false"/>
                <w:color w:val="000000"/>
                <w:sz w:val="20"/>
              </w:rPr>
              <w:t>
ғы жұмыс мә-
</w:t>
            </w:r>
            <w:r>
              <w:br/>
            </w:r>
            <w:r>
              <w:rPr>
                <w:rFonts w:ascii="Times New Roman"/>
                <w:b w:val="false"/>
                <w:i w:val="false"/>
                <w:color w:val="000000"/>
                <w:sz w:val="20"/>
              </w:rPr>
              <w:t>
селелерін
</w:t>
            </w:r>
            <w:r>
              <w:br/>
            </w:r>
            <w:r>
              <w:rPr>
                <w:rFonts w:ascii="Times New Roman"/>
                <w:b w:val="false"/>
                <w:i w:val="false"/>
                <w:color w:val="000000"/>
                <w:sz w:val="20"/>
              </w:rPr>
              <w:t>
дербес шеше
</w:t>
            </w:r>
            <w:r>
              <w:br/>
            </w:r>
            <w:r>
              <w:rPr>
                <w:rFonts w:ascii="Times New Roman"/>
                <w:b w:val="false"/>
                <w:i w:val="false"/>
                <w:color w:val="000000"/>
                <w:sz w:val="20"/>
              </w:rPr>
              <w:t>
алады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Қызметкер өз
</w:t>
            </w:r>
            <w:r>
              <w:br/>
            </w:r>
            <w:r>
              <w:rPr>
                <w:rFonts w:ascii="Times New Roman"/>
                <w:b w:val="false"/>
                <w:i w:val="false"/>
                <w:color w:val="000000"/>
                <w:sz w:val="20"/>
              </w:rPr>
              <w:t>
жұмысында
</w:t>
            </w:r>
            <w:r>
              <w:br/>
            </w:r>
            <w:r>
              <w:rPr>
                <w:rFonts w:ascii="Times New Roman"/>
                <w:b w:val="false"/>
                <w:i w:val="false"/>
                <w:color w:val="000000"/>
                <w:sz w:val="20"/>
              </w:rPr>
              <w:t>
бастамашыл
</w:t>
            </w:r>
            <w:r>
              <w:br/>
            </w:r>
            <w:r>
              <w:rPr>
                <w:rFonts w:ascii="Times New Roman"/>
                <w:b w:val="false"/>
                <w:i w:val="false"/>
                <w:color w:val="000000"/>
                <w:sz w:val="20"/>
              </w:rPr>
              <w:t>
және өзіне
</w:t>
            </w:r>
            <w:r>
              <w:br/>
            </w:r>
            <w:r>
              <w:rPr>
                <w:rFonts w:ascii="Times New Roman"/>
                <w:b w:val="false"/>
                <w:i w:val="false"/>
                <w:color w:val="000000"/>
                <w:sz w:val="20"/>
              </w:rPr>
              <w:t>
қосымша жүк-
</w:t>
            </w:r>
            <w:r>
              <w:br/>
            </w:r>
            <w:r>
              <w:rPr>
                <w:rFonts w:ascii="Times New Roman"/>
                <w:b w:val="false"/>
                <w:i w:val="false"/>
                <w:color w:val="000000"/>
                <w:sz w:val="20"/>
              </w:rPr>
              <w:t>
теме алады,
</w:t>
            </w:r>
            <w:r>
              <w:br/>
            </w:r>
            <w:r>
              <w:rPr>
                <w:rFonts w:ascii="Times New Roman"/>
                <w:b w:val="false"/>
                <w:i w:val="false"/>
                <w:color w:val="000000"/>
                <w:sz w:val="20"/>
              </w:rPr>
              <w:t>
жаңа тәжіри-
</w:t>
            </w:r>
            <w:r>
              <w:br/>
            </w:r>
            <w:r>
              <w:rPr>
                <w:rFonts w:ascii="Times New Roman"/>
                <w:b w:val="false"/>
                <w:i w:val="false"/>
                <w:color w:val="000000"/>
                <w:sz w:val="20"/>
              </w:rPr>
              <w:t>
бені, мәсе-
</w:t>
            </w:r>
            <w:r>
              <w:br/>
            </w:r>
            <w:r>
              <w:rPr>
                <w:rFonts w:ascii="Times New Roman"/>
                <w:b w:val="false"/>
                <w:i w:val="false"/>
                <w:color w:val="000000"/>
                <w:sz w:val="20"/>
              </w:rPr>
              <w:t>
лелерді шешу
</w:t>
            </w:r>
            <w:r>
              <w:br/>
            </w:r>
            <w:r>
              <w:rPr>
                <w:rFonts w:ascii="Times New Roman"/>
                <w:b w:val="false"/>
                <w:i w:val="false"/>
                <w:color w:val="000000"/>
                <w:sz w:val="20"/>
              </w:rPr>
              <w:t>
әдістерін
</w:t>
            </w:r>
            <w:r>
              <w:br/>
            </w:r>
            <w:r>
              <w:rPr>
                <w:rFonts w:ascii="Times New Roman"/>
                <w:b w:val="false"/>
                <w:i w:val="false"/>
                <w:color w:val="000000"/>
                <w:sz w:val="20"/>
              </w:rPr>
              <w:t>
оқып-үйрене-
</w:t>
            </w:r>
            <w:r>
              <w:br/>
            </w:r>
            <w:r>
              <w:rPr>
                <w:rFonts w:ascii="Times New Roman"/>
                <w:b w:val="false"/>
                <w:i w:val="false"/>
                <w:color w:val="000000"/>
                <w:sz w:val="20"/>
              </w:rPr>
              <w:t>
ді және қол-
</w:t>
            </w:r>
            <w:r>
              <w:br/>
            </w:r>
            <w:r>
              <w:rPr>
                <w:rFonts w:ascii="Times New Roman"/>
                <w:b w:val="false"/>
                <w:i w:val="false"/>
                <w:color w:val="000000"/>
                <w:sz w:val="20"/>
              </w:rPr>
              <w:t>
данады.
</w:t>
            </w:r>
            <w:r>
              <w:br/>
            </w:r>
            <w:r>
              <w:rPr>
                <w:rFonts w:ascii="Times New Roman"/>
                <w:b w:val="false"/>
                <w:i w:val="false"/>
                <w:color w:val="000000"/>
                <w:sz w:val="20"/>
              </w:rPr>
              <w:t>
Күрделі жағ-
</w:t>
            </w:r>
            <w:r>
              <w:br/>
            </w:r>
            <w:r>
              <w:rPr>
                <w:rFonts w:ascii="Times New Roman"/>
                <w:b w:val="false"/>
                <w:i w:val="false"/>
                <w:color w:val="000000"/>
                <w:sz w:val="20"/>
              </w:rPr>
              <w:t>
дайларда ше-
</w:t>
            </w:r>
            <w:r>
              <w:br/>
            </w:r>
            <w:r>
              <w:rPr>
                <w:rFonts w:ascii="Times New Roman"/>
                <w:b w:val="false"/>
                <w:i w:val="false"/>
                <w:color w:val="000000"/>
                <w:sz w:val="20"/>
              </w:rPr>
              <w:t>
шім таба
</w:t>
            </w:r>
            <w:r>
              <w:br/>
            </w:r>
            <w:r>
              <w:rPr>
                <w:rFonts w:ascii="Times New Roman"/>
                <w:b w:val="false"/>
                <w:i w:val="false"/>
                <w:color w:val="000000"/>
                <w:sz w:val="20"/>
              </w:rPr>
              <w:t>
біледі
</w:t>
            </w:r>
          </w:p>
        </w:tc>
      </w:tr>
      <w:tr>
        <w:trPr>
          <w:trHeight w:val="450" w:hRule="atLeast"/>
        </w:trPr>
        <w:tc>
          <w:tcPr>
            <w:tcW w:w="20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r>
              <w:br/>
            </w:r>
            <w:r>
              <w:rPr>
                <w:rFonts w:ascii="Times New Roman"/>
                <w:b w:val="false"/>
                <w:i w:val="false"/>
                <w:color w:val="000000"/>
                <w:sz w:val="20"/>
              </w:rPr>
              <w:t>
балл
</w:t>
            </w:r>
          </w:p>
        </w:tc>
        <w:tc>
          <w:tcPr>
            <w:tcW w:w="21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w:t>
            </w:r>
            <w:r>
              <w:br/>
            </w:r>
            <w:r>
              <w:rPr>
                <w:rFonts w:ascii="Times New Roman"/>
                <w:b w:val="false"/>
                <w:i w:val="false"/>
                <w:color w:val="000000"/>
                <w:sz w:val="20"/>
              </w:rPr>
              <w:t>
балл
</w:t>
            </w:r>
          </w:p>
        </w:tc>
        <w:tc>
          <w:tcPr>
            <w:tcW w:w="16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r>
              <w:br/>
            </w:r>
            <w:r>
              <w:rPr>
                <w:rFonts w:ascii="Times New Roman"/>
                <w:b w:val="false"/>
                <w:i w:val="false"/>
                <w:color w:val="000000"/>
                <w:sz w:val="20"/>
              </w:rPr>
              <w:t>
балл
</w:t>
            </w:r>
          </w:p>
        </w:tc>
        <w:tc>
          <w:tcPr>
            <w:tcW w:w="17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r>
              <w:br/>
            </w:r>
            <w:r>
              <w:rPr>
                <w:rFonts w:ascii="Times New Roman"/>
                <w:b w:val="false"/>
                <w:i w:val="false"/>
                <w:color w:val="000000"/>
                <w:sz w:val="20"/>
              </w:rPr>
              <w:t>
балл
</w:t>
            </w:r>
          </w:p>
        </w:tc>
        <w:tc>
          <w:tcPr>
            <w:tcW w:w="12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r>
              <w:br/>
            </w:r>
            <w:r>
              <w:rPr>
                <w:rFonts w:ascii="Times New Roman"/>
                <w:b w:val="false"/>
                <w:i w:val="false"/>
                <w:color w:val="000000"/>
                <w:sz w:val="20"/>
              </w:rPr>
              <w:t>
балл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r>
              <w:br/>
            </w:r>
            <w:r>
              <w:rPr>
                <w:rFonts w:ascii="Times New Roman"/>
                <w:b w:val="false"/>
                <w:i w:val="false"/>
                <w:color w:val="000000"/>
                <w:sz w:val="20"/>
              </w:rPr>
              <w:t>
балл
</w:t>
            </w:r>
          </w:p>
        </w:tc>
        <w:tc>
          <w:tcPr>
            <w:tcW w:w="10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балл
</w:t>
            </w:r>
          </w:p>
        </w:tc>
        <w:tc>
          <w:tcPr>
            <w:tcW w:w="14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балл
</w:t>
            </w:r>
          </w:p>
        </w:tc>
      </w:tr>
    </w:tbl>
    <w:p>
      <w:pPr>
        <w:spacing w:after="0"/>
        <w:ind w:left="0"/>
        <w:jc w:val="both"/>
      </w:pPr>
      <w:r>
        <w:rPr>
          <w:rFonts w:ascii="Times New Roman"/>
          <w:b w:val="false"/>
          <w:i w:val="false"/>
          <w:color w:val="000000"/>
          <w:sz w:val="28"/>
        </w:rPr>
        <w:t>
Қойылған балл көрсетіледі____________________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6. Ынтымақтастыққа қабілеті (жалпы мақсаттар мен міндеттерге қол жеткізу үшін бөлімше қызметкерлері арасындағы, мемлекеттік органның басқа құрылымдық бөлімшелері арасындағы жұмыстың үйлесімдігін қамтамасыз ету мен қолдау қабілеті бағаланады)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5"/>
        <w:gridCol w:w="1472"/>
        <w:gridCol w:w="1883"/>
        <w:gridCol w:w="1807"/>
        <w:gridCol w:w="1462"/>
        <w:gridCol w:w="1864"/>
        <w:gridCol w:w="1328"/>
        <w:gridCol w:w="1679"/>
      </w:tblGrid>
      <w:tr>
        <w:trPr>
          <w:trHeight w:val="255"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Қызметкерде
</w:t>
            </w:r>
            <w:r>
              <w:br/>
            </w:r>
            <w:r>
              <w:rPr>
                <w:rFonts w:ascii="Times New Roman"/>
                <w:b w:val="false"/>
                <w:i w:val="false"/>
                <w:color w:val="000000"/>
                <w:sz w:val="20"/>
              </w:rPr>
              <w:t>
қажетті
</w:t>
            </w:r>
            <w:r>
              <w:br/>
            </w:r>
            <w:r>
              <w:rPr>
                <w:rFonts w:ascii="Times New Roman"/>
                <w:b w:val="false"/>
                <w:i w:val="false"/>
                <w:color w:val="000000"/>
                <w:sz w:val="20"/>
              </w:rPr>
              <w:t>
іскерлік ынты-
</w:t>
            </w:r>
            <w:r>
              <w:br/>
            </w:r>
            <w:r>
              <w:rPr>
                <w:rFonts w:ascii="Times New Roman"/>
                <w:b w:val="false"/>
                <w:i w:val="false"/>
                <w:color w:val="000000"/>
                <w:sz w:val="20"/>
              </w:rPr>
              <w:t>
мақтастық
</w:t>
            </w:r>
            <w:r>
              <w:br/>
            </w:r>
            <w:r>
              <w:rPr>
                <w:rFonts w:ascii="Times New Roman"/>
                <w:b w:val="false"/>
                <w:i w:val="false"/>
                <w:color w:val="000000"/>
                <w:sz w:val="20"/>
              </w:rPr>
              <w:t>
дағды жоқ,
</w:t>
            </w:r>
            <w:r>
              <w:br/>
            </w:r>
            <w:r>
              <w:rPr>
                <w:rFonts w:ascii="Times New Roman"/>
                <w:b w:val="false"/>
                <w:i w:val="false"/>
                <w:color w:val="000000"/>
                <w:sz w:val="20"/>
              </w:rPr>
              <w:t>
басқа бөлім-
</w:t>
            </w:r>
            <w:r>
              <w:br/>
            </w:r>
            <w:r>
              <w:rPr>
                <w:rFonts w:ascii="Times New Roman"/>
                <w:b w:val="false"/>
                <w:i w:val="false"/>
                <w:color w:val="000000"/>
                <w:sz w:val="20"/>
              </w:rPr>
              <w:t>
шелермен
</w:t>
            </w:r>
            <w:r>
              <w:br/>
            </w:r>
            <w:r>
              <w:rPr>
                <w:rFonts w:ascii="Times New Roman"/>
                <w:b w:val="false"/>
                <w:i w:val="false"/>
                <w:color w:val="000000"/>
                <w:sz w:val="20"/>
              </w:rPr>
              <w:t>
ынтымақтастыққа
</w:t>
            </w:r>
            <w:r>
              <w:br/>
            </w:r>
            <w:r>
              <w:rPr>
                <w:rFonts w:ascii="Times New Roman"/>
                <w:b w:val="false"/>
                <w:i w:val="false"/>
                <w:color w:val="000000"/>
                <w:sz w:val="20"/>
              </w:rPr>
              <w:t>
ұмтылмайды,
</w:t>
            </w:r>
            <w:r>
              <w:br/>
            </w:r>
            <w:r>
              <w:rPr>
                <w:rFonts w:ascii="Times New Roman"/>
                <w:b w:val="false"/>
                <w:i w:val="false"/>
                <w:color w:val="000000"/>
                <w:sz w:val="20"/>
              </w:rPr>
              <w:t>
командалық
</w:t>
            </w:r>
            <w:r>
              <w:br/>
            </w:r>
            <w:r>
              <w:rPr>
                <w:rFonts w:ascii="Times New Roman"/>
                <w:b w:val="false"/>
                <w:i w:val="false"/>
                <w:color w:val="000000"/>
                <w:sz w:val="20"/>
              </w:rPr>
              <w:t>
жұмысқа
</w:t>
            </w:r>
            <w:r>
              <w:br/>
            </w:r>
            <w:r>
              <w:rPr>
                <w:rFonts w:ascii="Times New Roman"/>
                <w:b w:val="false"/>
                <w:i w:val="false"/>
                <w:color w:val="000000"/>
                <w:sz w:val="20"/>
              </w:rPr>
              <w:t>
қатысудан
</w:t>
            </w:r>
            <w:r>
              <w:br/>
            </w:r>
            <w:r>
              <w:rPr>
                <w:rFonts w:ascii="Times New Roman"/>
                <w:b w:val="false"/>
                <w:i w:val="false"/>
                <w:color w:val="000000"/>
                <w:sz w:val="20"/>
              </w:rPr>
              <w:t>
бас тартады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Қызметкер тек өз
</w:t>
            </w:r>
            <w:r>
              <w:br/>
            </w:r>
            <w:r>
              <w:rPr>
                <w:rFonts w:ascii="Times New Roman"/>
                <w:b w:val="false"/>
                <w:i w:val="false"/>
                <w:color w:val="000000"/>
                <w:sz w:val="20"/>
              </w:rPr>
              <w:t>
фунциялары мен
</w:t>
            </w:r>
            <w:r>
              <w:br/>
            </w:r>
            <w:r>
              <w:rPr>
                <w:rFonts w:ascii="Times New Roman"/>
                <w:b w:val="false"/>
                <w:i w:val="false"/>
                <w:color w:val="000000"/>
                <w:sz w:val="20"/>
              </w:rPr>
              <w:t>
міндеттеріне
</w:t>
            </w:r>
            <w:r>
              <w:br/>
            </w:r>
            <w:r>
              <w:rPr>
                <w:rFonts w:ascii="Times New Roman"/>
                <w:b w:val="false"/>
                <w:i w:val="false"/>
                <w:color w:val="000000"/>
                <w:sz w:val="20"/>
              </w:rPr>
              <w:t>
көңіл бөледі,
</w:t>
            </w:r>
            <w:r>
              <w:br/>
            </w:r>
            <w:r>
              <w:rPr>
                <w:rFonts w:ascii="Times New Roman"/>
                <w:b w:val="false"/>
                <w:i w:val="false"/>
                <w:color w:val="000000"/>
                <w:sz w:val="20"/>
              </w:rPr>
              <w:t>
қажетті іскерлік
</w:t>
            </w:r>
            <w:r>
              <w:br/>
            </w:r>
            <w:r>
              <w:rPr>
                <w:rFonts w:ascii="Times New Roman"/>
                <w:b w:val="false"/>
                <w:i w:val="false"/>
                <w:color w:val="000000"/>
                <w:sz w:val="20"/>
              </w:rPr>
              <w:t>
ынтымақтастықтан
</w:t>
            </w:r>
            <w:r>
              <w:br/>
            </w:r>
            <w:r>
              <w:rPr>
                <w:rFonts w:ascii="Times New Roman"/>
                <w:b w:val="false"/>
                <w:i w:val="false"/>
                <w:color w:val="000000"/>
                <w:sz w:val="20"/>
              </w:rPr>
              <w:t>
жалтарады, коман-
</w:t>
            </w:r>
            <w:r>
              <w:br/>
            </w:r>
            <w:r>
              <w:rPr>
                <w:rFonts w:ascii="Times New Roman"/>
                <w:b w:val="false"/>
                <w:i w:val="false"/>
                <w:color w:val="000000"/>
                <w:sz w:val="20"/>
              </w:rPr>
              <w:t>
даға қолдау
</w:t>
            </w:r>
            <w:r>
              <w:br/>
            </w:r>
            <w:r>
              <w:rPr>
                <w:rFonts w:ascii="Times New Roman"/>
                <w:b w:val="false"/>
                <w:i w:val="false"/>
                <w:color w:val="000000"/>
                <w:sz w:val="20"/>
              </w:rPr>
              <w:t>
көрсетуге құлықсыз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Қызметкер өз
</w:t>
            </w:r>
            <w:r>
              <w:br/>
            </w:r>
            <w:r>
              <w:rPr>
                <w:rFonts w:ascii="Times New Roman"/>
                <w:b w:val="false"/>
                <w:i w:val="false"/>
                <w:color w:val="000000"/>
                <w:sz w:val="20"/>
              </w:rPr>
              <w:t>
қызметін
</w:t>
            </w:r>
            <w:r>
              <w:br/>
            </w:r>
            <w:r>
              <w:rPr>
                <w:rFonts w:ascii="Times New Roman"/>
                <w:b w:val="false"/>
                <w:i w:val="false"/>
                <w:color w:val="000000"/>
                <w:sz w:val="20"/>
              </w:rPr>
              <w:t>
басқалармен
</w:t>
            </w:r>
            <w:r>
              <w:br/>
            </w:r>
            <w:r>
              <w:rPr>
                <w:rFonts w:ascii="Times New Roman"/>
                <w:b w:val="false"/>
                <w:i w:val="false"/>
                <w:color w:val="000000"/>
                <w:sz w:val="20"/>
              </w:rPr>
              <w:t>
үйлестіре
</w:t>
            </w:r>
            <w:r>
              <w:br/>
            </w:r>
            <w:r>
              <w:rPr>
                <w:rFonts w:ascii="Times New Roman"/>
                <w:b w:val="false"/>
                <w:i w:val="false"/>
                <w:color w:val="000000"/>
                <w:sz w:val="20"/>
              </w:rPr>
              <w:t>
алады, іскерлік
</w:t>
            </w:r>
            <w:r>
              <w:br/>
            </w:r>
            <w:r>
              <w:rPr>
                <w:rFonts w:ascii="Times New Roman"/>
                <w:b w:val="false"/>
                <w:i w:val="false"/>
                <w:color w:val="000000"/>
                <w:sz w:val="20"/>
              </w:rPr>
              <w:t>
ынтымақтастыққа
</w:t>
            </w:r>
            <w:r>
              <w:br/>
            </w:r>
            <w:r>
              <w:rPr>
                <w:rFonts w:ascii="Times New Roman"/>
                <w:b w:val="false"/>
                <w:i w:val="false"/>
                <w:color w:val="000000"/>
                <w:sz w:val="20"/>
              </w:rPr>
              <w:t>
дайындығын
</w:t>
            </w:r>
            <w:r>
              <w:br/>
            </w:r>
            <w:r>
              <w:rPr>
                <w:rFonts w:ascii="Times New Roman"/>
                <w:b w:val="false"/>
                <w:i w:val="false"/>
                <w:color w:val="000000"/>
                <w:sz w:val="20"/>
              </w:rPr>
              <w:t>
көрсетеді,
</w:t>
            </w:r>
            <w:r>
              <w:br/>
            </w:r>
            <w:r>
              <w:rPr>
                <w:rFonts w:ascii="Times New Roman"/>
                <w:b w:val="false"/>
                <w:i w:val="false"/>
                <w:color w:val="000000"/>
                <w:sz w:val="20"/>
              </w:rPr>
              <w:t>
қажет кезінде
</w:t>
            </w:r>
            <w:r>
              <w:br/>
            </w:r>
            <w:r>
              <w:rPr>
                <w:rFonts w:ascii="Times New Roman"/>
                <w:b w:val="false"/>
                <w:i w:val="false"/>
                <w:color w:val="000000"/>
                <w:sz w:val="20"/>
              </w:rPr>
              <w:t>
әріптестеріне
</w:t>
            </w:r>
            <w:r>
              <w:br/>
            </w:r>
            <w:r>
              <w:rPr>
                <w:rFonts w:ascii="Times New Roman"/>
                <w:b w:val="false"/>
                <w:i w:val="false"/>
                <w:color w:val="000000"/>
                <w:sz w:val="20"/>
              </w:rPr>
              <w:t>
көмектеседі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Қызметкер
</w:t>
            </w:r>
            <w:r>
              <w:br/>
            </w:r>
            <w:r>
              <w:rPr>
                <w:rFonts w:ascii="Times New Roman"/>
                <w:b w:val="false"/>
                <w:i w:val="false"/>
                <w:color w:val="000000"/>
                <w:sz w:val="20"/>
              </w:rPr>
              <w:t>
басқа
</w:t>
            </w:r>
            <w:r>
              <w:br/>
            </w:r>
            <w:r>
              <w:rPr>
                <w:rFonts w:ascii="Times New Roman"/>
                <w:b w:val="false"/>
                <w:i w:val="false"/>
                <w:color w:val="000000"/>
                <w:sz w:val="20"/>
              </w:rPr>
              <w:t>
бөлімшелермен
</w:t>
            </w:r>
            <w:r>
              <w:br/>
            </w:r>
            <w:r>
              <w:rPr>
                <w:rFonts w:ascii="Times New Roman"/>
                <w:b w:val="false"/>
                <w:i w:val="false"/>
                <w:color w:val="000000"/>
                <w:sz w:val="20"/>
              </w:rPr>
              <w:t>
өзара
</w:t>
            </w:r>
            <w:r>
              <w:br/>
            </w:r>
            <w:r>
              <w:rPr>
                <w:rFonts w:ascii="Times New Roman"/>
                <w:b w:val="false"/>
                <w:i w:val="false"/>
                <w:color w:val="000000"/>
                <w:sz w:val="20"/>
              </w:rPr>
              <w:t>
қарым-қатынаста
</w:t>
            </w:r>
            <w:r>
              <w:br/>
            </w:r>
            <w:r>
              <w:rPr>
                <w:rFonts w:ascii="Times New Roman"/>
                <w:b w:val="false"/>
                <w:i w:val="false"/>
                <w:color w:val="000000"/>
                <w:sz w:val="20"/>
              </w:rPr>
              <w:t>
тиімді жұмыс
</w:t>
            </w:r>
            <w:r>
              <w:br/>
            </w:r>
            <w:r>
              <w:rPr>
                <w:rFonts w:ascii="Times New Roman"/>
                <w:b w:val="false"/>
                <w:i w:val="false"/>
                <w:color w:val="000000"/>
                <w:sz w:val="20"/>
              </w:rPr>
              <w:t>
істейді, өз
</w:t>
            </w:r>
            <w:r>
              <w:br/>
            </w:r>
            <w:r>
              <w:rPr>
                <w:rFonts w:ascii="Times New Roman"/>
                <w:b w:val="false"/>
                <w:i w:val="false"/>
                <w:color w:val="000000"/>
                <w:sz w:val="20"/>
              </w:rPr>
              <w:t>
білімдерімен
</w:t>
            </w:r>
            <w:r>
              <w:br/>
            </w:r>
            <w:r>
              <w:rPr>
                <w:rFonts w:ascii="Times New Roman"/>
                <w:b w:val="false"/>
                <w:i w:val="false"/>
                <w:color w:val="000000"/>
                <w:sz w:val="20"/>
              </w:rPr>
              <w:t>
және тәжіри-
</w:t>
            </w:r>
            <w:r>
              <w:br/>
            </w:r>
            <w:r>
              <w:rPr>
                <w:rFonts w:ascii="Times New Roman"/>
                <w:b w:val="false"/>
                <w:i w:val="false"/>
                <w:color w:val="000000"/>
                <w:sz w:val="20"/>
              </w:rPr>
              <w:t>
белерімен
</w:t>
            </w:r>
            <w:r>
              <w:br/>
            </w:r>
            <w:r>
              <w:rPr>
                <w:rFonts w:ascii="Times New Roman"/>
                <w:b w:val="false"/>
                <w:i w:val="false"/>
                <w:color w:val="000000"/>
                <w:sz w:val="20"/>
              </w:rPr>
              <w:t>
бөліседі
</w:t>
            </w:r>
          </w:p>
        </w:tc>
      </w:tr>
      <w:tr>
        <w:trPr>
          <w:trHeight w:val="450" w:hRule="atLeast"/>
        </w:trPr>
        <w:tc>
          <w:tcPr>
            <w:tcW w:w="15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r>
              <w:br/>
            </w:r>
            <w:r>
              <w:rPr>
                <w:rFonts w:ascii="Times New Roman"/>
                <w:b w:val="false"/>
                <w:i w:val="false"/>
                <w:color w:val="000000"/>
                <w:sz w:val="20"/>
              </w:rPr>
              <w:t>
балл
</w:t>
            </w:r>
          </w:p>
        </w:tc>
        <w:tc>
          <w:tcPr>
            <w:tcW w:w="14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w:t>
            </w:r>
            <w:r>
              <w:br/>
            </w:r>
            <w:r>
              <w:rPr>
                <w:rFonts w:ascii="Times New Roman"/>
                <w:b w:val="false"/>
                <w:i w:val="false"/>
                <w:color w:val="000000"/>
                <w:sz w:val="20"/>
              </w:rPr>
              <w:t>
балл
</w:t>
            </w:r>
          </w:p>
        </w:tc>
        <w:tc>
          <w:tcPr>
            <w:tcW w:w="18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r>
              <w:br/>
            </w:r>
            <w:r>
              <w:rPr>
                <w:rFonts w:ascii="Times New Roman"/>
                <w:b w:val="false"/>
                <w:i w:val="false"/>
                <w:color w:val="000000"/>
                <w:sz w:val="20"/>
              </w:rPr>
              <w:t>
балл
</w:t>
            </w:r>
          </w:p>
        </w:tc>
        <w:tc>
          <w:tcPr>
            <w:tcW w:w="18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r>
              <w:br/>
            </w:r>
            <w:r>
              <w:rPr>
                <w:rFonts w:ascii="Times New Roman"/>
                <w:b w:val="false"/>
                <w:i w:val="false"/>
                <w:color w:val="000000"/>
                <w:sz w:val="20"/>
              </w:rPr>
              <w:t>
балл
</w:t>
            </w:r>
          </w:p>
        </w:tc>
        <w:tc>
          <w:tcPr>
            <w:tcW w:w="14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r>
              <w:br/>
            </w:r>
            <w:r>
              <w:rPr>
                <w:rFonts w:ascii="Times New Roman"/>
                <w:b w:val="false"/>
                <w:i w:val="false"/>
                <w:color w:val="000000"/>
                <w:sz w:val="20"/>
              </w:rPr>
              <w:t>
балл
</w:t>
            </w:r>
          </w:p>
        </w:tc>
        <w:tc>
          <w:tcPr>
            <w:tcW w:w="18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r>
              <w:br/>
            </w:r>
            <w:r>
              <w:rPr>
                <w:rFonts w:ascii="Times New Roman"/>
                <w:b w:val="false"/>
                <w:i w:val="false"/>
                <w:color w:val="000000"/>
                <w:sz w:val="20"/>
              </w:rPr>
              <w:t>
балл
</w:t>
            </w:r>
          </w:p>
        </w:tc>
        <w:tc>
          <w:tcPr>
            <w:tcW w:w="13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балл
</w:t>
            </w:r>
          </w:p>
        </w:tc>
        <w:tc>
          <w:tcPr>
            <w:tcW w:w="16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балл
</w:t>
            </w:r>
          </w:p>
        </w:tc>
      </w:tr>
    </w:tbl>
    <w:p>
      <w:pPr>
        <w:spacing w:after="0"/>
        <w:ind w:left="0"/>
        <w:jc w:val="both"/>
      </w:pPr>
      <w:r>
        <w:rPr>
          <w:rFonts w:ascii="Times New Roman"/>
          <w:b w:val="false"/>
          <w:i w:val="false"/>
          <w:color w:val="000000"/>
          <w:sz w:val="28"/>
        </w:rPr>
        <w:t>
Қойылған балл көрсетіледі__________________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3"/>
        <w:gridCol w:w="1193"/>
        <w:gridCol w:w="1033"/>
        <w:gridCol w:w="1213"/>
        <w:gridCol w:w="1973"/>
        <w:gridCol w:w="1533"/>
      </w:tblGrid>
      <w:tr>
        <w:trPr>
          <w:trHeight w:val="90" w:hRule="atLeast"/>
        </w:trPr>
        <w:tc>
          <w:tcPr>
            <w:tcW w:w="4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Бағаланатын параметрлер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
</w:t>
            </w:r>
            <w:r>
              <w:br/>
            </w:r>
            <w:r>
              <w:rPr>
                <w:rFonts w:ascii="Times New Roman"/>
                <w:b w:val="false"/>
                <w:i w:val="false"/>
                <w:color w:val="000000"/>
                <w:sz w:val="20"/>
              </w:rPr>
              <w:t>
мағы
</w:t>
            </w:r>
            <w:r>
              <w:br/>
            </w:r>
            <w:r>
              <w:rPr>
                <w:rFonts w:ascii="Times New Roman"/>
                <w:b w:val="false"/>
                <w:i w:val="false"/>
                <w:color w:val="000000"/>
                <w:sz w:val="20"/>
              </w:rPr>
              <w:t>
(коэ-
</w:t>
            </w:r>
            <w:r>
              <w:br/>
            </w:r>
            <w:r>
              <w:rPr>
                <w:rFonts w:ascii="Times New Roman"/>
                <w:b w:val="false"/>
                <w:i w:val="false"/>
                <w:color w:val="000000"/>
                <w:sz w:val="20"/>
              </w:rPr>
              <w:t>
ффи-
</w:t>
            </w:r>
            <w:r>
              <w:br/>
            </w:r>
            <w:r>
              <w:rPr>
                <w:rFonts w:ascii="Times New Roman"/>
                <w:b w:val="false"/>
                <w:i w:val="false"/>
                <w:color w:val="000000"/>
                <w:sz w:val="20"/>
              </w:rPr>
              <w:t>
ци-
</w:t>
            </w:r>
            <w:r>
              <w:br/>
            </w:r>
            <w:r>
              <w:rPr>
                <w:rFonts w:ascii="Times New Roman"/>
                <w:b w:val="false"/>
                <w:i w:val="false"/>
                <w:color w:val="000000"/>
                <w:sz w:val="20"/>
              </w:rPr>
              <w:t>
ент)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Қой-
</w:t>
            </w:r>
            <w:r>
              <w:br/>
            </w:r>
            <w:r>
              <w:rPr>
                <w:rFonts w:ascii="Times New Roman"/>
                <w:b w:val="false"/>
                <w:i w:val="false"/>
                <w:color w:val="000000"/>
                <w:sz w:val="20"/>
              </w:rPr>
              <w:t>
ыл-
</w:t>
            </w:r>
            <w:r>
              <w:br/>
            </w:r>
            <w:r>
              <w:rPr>
                <w:rFonts w:ascii="Times New Roman"/>
                <w:b w:val="false"/>
                <w:i w:val="false"/>
                <w:color w:val="000000"/>
                <w:sz w:val="20"/>
              </w:rPr>
              <w:t>
ған
</w:t>
            </w:r>
            <w:r>
              <w:br/>
            </w:r>
            <w:r>
              <w:rPr>
                <w:rFonts w:ascii="Times New Roman"/>
                <w:b w:val="false"/>
                <w:i w:val="false"/>
                <w:color w:val="000000"/>
                <w:sz w:val="20"/>
              </w:rPr>
              <w:t>
балл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Қоры-
</w:t>
            </w:r>
            <w:r>
              <w:br/>
            </w:r>
            <w:r>
              <w:rPr>
                <w:rFonts w:ascii="Times New Roman"/>
                <w:b w:val="false"/>
                <w:i w:val="false"/>
                <w:color w:val="000000"/>
                <w:sz w:val="20"/>
              </w:rPr>
              <w:t>
тынды
</w:t>
            </w:r>
            <w:r>
              <w:br/>
            </w:r>
            <w:r>
              <w:rPr>
                <w:rFonts w:ascii="Times New Roman"/>
                <w:b w:val="false"/>
                <w:i w:val="false"/>
                <w:color w:val="000000"/>
                <w:sz w:val="20"/>
              </w:rPr>
              <w:t>
баға
</w:t>
            </w:r>
            <w:r>
              <w:br/>
            </w:r>
            <w:r>
              <w:rPr>
                <w:rFonts w:ascii="Times New Roman"/>
                <w:b w:val="false"/>
                <w:i w:val="false"/>
                <w:color w:val="000000"/>
                <w:sz w:val="20"/>
              </w:rPr>
              <w:t>
(2
</w:t>
            </w:r>
            <w:r>
              <w:br/>
            </w:r>
            <w:r>
              <w:rPr>
                <w:rFonts w:ascii="Times New Roman"/>
                <w:b w:val="false"/>
                <w:i w:val="false"/>
                <w:color w:val="000000"/>
                <w:sz w:val="20"/>
              </w:rPr>
              <w:t>
бағ.
</w:t>
            </w:r>
            <w:r>
              <w:br/>
            </w:r>
            <w:r>
              <w:rPr>
                <w:rFonts w:ascii="Times New Roman"/>
                <w:b w:val="false"/>
                <w:i w:val="false"/>
                <w:color w:val="000000"/>
                <w:sz w:val="20"/>
              </w:rPr>
              <w:t>
х 3
</w:t>
            </w:r>
            <w:r>
              <w:br/>
            </w:r>
            <w:r>
              <w:rPr>
                <w:rFonts w:ascii="Times New Roman"/>
                <w:b w:val="false"/>
                <w:i w:val="false"/>
                <w:color w:val="000000"/>
                <w:sz w:val="20"/>
              </w:rPr>
              <w:t>
бағ.)*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Келіспеу-
</w:t>
            </w:r>
            <w:r>
              <w:br/>
            </w:r>
            <w:r>
              <w:rPr>
                <w:rFonts w:ascii="Times New Roman"/>
                <w:b w:val="false"/>
                <w:i w:val="false"/>
                <w:color w:val="000000"/>
                <w:sz w:val="20"/>
              </w:rPr>
              <w:t>
шіліктер-
</w:t>
            </w:r>
            <w:r>
              <w:br/>
            </w:r>
            <w:r>
              <w:rPr>
                <w:rFonts w:ascii="Times New Roman"/>
                <w:b w:val="false"/>
                <w:i w:val="false"/>
                <w:color w:val="000000"/>
                <w:sz w:val="20"/>
              </w:rPr>
              <w:t>
ді қарау
</w:t>
            </w:r>
            <w:r>
              <w:br/>
            </w:r>
            <w:r>
              <w:rPr>
                <w:rFonts w:ascii="Times New Roman"/>
                <w:b w:val="false"/>
                <w:i w:val="false"/>
                <w:color w:val="000000"/>
                <w:sz w:val="20"/>
              </w:rPr>
              <w:t>
нәтижеле-
</w:t>
            </w:r>
            <w:r>
              <w:br/>
            </w:r>
            <w:r>
              <w:rPr>
                <w:rFonts w:ascii="Times New Roman"/>
                <w:b w:val="false"/>
                <w:i w:val="false"/>
                <w:color w:val="000000"/>
                <w:sz w:val="20"/>
              </w:rPr>
              <w:t>
рі бойын-
</w:t>
            </w:r>
            <w:r>
              <w:br/>
            </w:r>
            <w:r>
              <w:rPr>
                <w:rFonts w:ascii="Times New Roman"/>
                <w:b w:val="false"/>
                <w:i w:val="false"/>
                <w:color w:val="000000"/>
                <w:sz w:val="20"/>
              </w:rPr>
              <w:t>
ша қойыл-
</w:t>
            </w:r>
            <w:r>
              <w:br/>
            </w:r>
            <w:r>
              <w:rPr>
                <w:rFonts w:ascii="Times New Roman"/>
                <w:b w:val="false"/>
                <w:i w:val="false"/>
                <w:color w:val="000000"/>
                <w:sz w:val="20"/>
              </w:rPr>
              <w:t>
ған балл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Келіс-
</w:t>
            </w:r>
            <w:r>
              <w:br/>
            </w:r>
            <w:r>
              <w:rPr>
                <w:rFonts w:ascii="Times New Roman"/>
                <w:b w:val="false"/>
                <w:i w:val="false"/>
                <w:color w:val="000000"/>
                <w:sz w:val="20"/>
              </w:rPr>
              <w:t>
пеуші-
</w:t>
            </w:r>
            <w:r>
              <w:br/>
            </w:r>
            <w:r>
              <w:rPr>
                <w:rFonts w:ascii="Times New Roman"/>
                <w:b w:val="false"/>
                <w:i w:val="false"/>
                <w:color w:val="000000"/>
                <w:sz w:val="20"/>
              </w:rPr>
              <w:t>
ліктер-
</w:t>
            </w:r>
            <w:r>
              <w:br/>
            </w:r>
            <w:r>
              <w:rPr>
                <w:rFonts w:ascii="Times New Roman"/>
                <w:b w:val="false"/>
                <w:i w:val="false"/>
                <w:color w:val="000000"/>
                <w:sz w:val="20"/>
              </w:rPr>
              <w:t>
ді қа-
</w:t>
            </w:r>
            <w:r>
              <w:br/>
            </w:r>
            <w:r>
              <w:rPr>
                <w:rFonts w:ascii="Times New Roman"/>
                <w:b w:val="false"/>
                <w:i w:val="false"/>
                <w:color w:val="000000"/>
                <w:sz w:val="20"/>
              </w:rPr>
              <w:t>
рау нә-
</w:t>
            </w:r>
            <w:r>
              <w:br/>
            </w:r>
            <w:r>
              <w:rPr>
                <w:rFonts w:ascii="Times New Roman"/>
                <w:b w:val="false"/>
                <w:i w:val="false"/>
                <w:color w:val="000000"/>
                <w:sz w:val="20"/>
              </w:rPr>
              <w:t>
тиже-
</w:t>
            </w:r>
            <w:r>
              <w:br/>
            </w:r>
            <w:r>
              <w:rPr>
                <w:rFonts w:ascii="Times New Roman"/>
                <w:b w:val="false"/>
                <w:i w:val="false"/>
                <w:color w:val="000000"/>
                <w:sz w:val="20"/>
              </w:rPr>
              <w:t>
лері
</w:t>
            </w:r>
            <w:r>
              <w:br/>
            </w:r>
            <w:r>
              <w:rPr>
                <w:rFonts w:ascii="Times New Roman"/>
                <w:b w:val="false"/>
                <w:i w:val="false"/>
                <w:color w:val="000000"/>
                <w:sz w:val="20"/>
              </w:rPr>
              <w:t>
бойынша
</w:t>
            </w:r>
            <w:r>
              <w:br/>
            </w:r>
            <w:r>
              <w:rPr>
                <w:rFonts w:ascii="Times New Roman"/>
                <w:b w:val="false"/>
                <w:i w:val="false"/>
                <w:color w:val="000000"/>
                <w:sz w:val="20"/>
              </w:rPr>
              <w:t>
соңғы
</w:t>
            </w:r>
            <w:r>
              <w:br/>
            </w:r>
            <w:r>
              <w:rPr>
                <w:rFonts w:ascii="Times New Roman"/>
                <w:b w:val="false"/>
                <w:i w:val="false"/>
                <w:color w:val="000000"/>
                <w:sz w:val="20"/>
              </w:rPr>
              <w:t>
баға
</w:t>
            </w:r>
            <w:r>
              <w:br/>
            </w:r>
            <w:r>
              <w:rPr>
                <w:rFonts w:ascii="Times New Roman"/>
                <w:b w:val="false"/>
                <w:i w:val="false"/>
                <w:color w:val="000000"/>
                <w:sz w:val="20"/>
              </w:rPr>
              <w:t>
(2 бағ.
</w:t>
            </w:r>
            <w:r>
              <w:br/>
            </w:r>
            <w:r>
              <w:rPr>
                <w:rFonts w:ascii="Times New Roman"/>
                <w:b w:val="false"/>
                <w:i w:val="false"/>
                <w:color w:val="000000"/>
                <w:sz w:val="20"/>
              </w:rPr>
              <w:t>
х 5 бағ.)
</w:t>
            </w:r>
            <w:r>
              <w:br/>
            </w:r>
            <w:r>
              <w:rPr>
                <w:rFonts w:ascii="Times New Roman"/>
                <w:b w:val="false"/>
                <w:i w:val="false"/>
                <w:color w:val="000000"/>
                <w:sz w:val="20"/>
              </w:rPr>
              <w:t>
*
</w:t>
            </w:r>
          </w:p>
        </w:tc>
      </w:tr>
      <w:tr>
        <w:trPr>
          <w:trHeight w:val="90" w:hRule="atLeast"/>
        </w:trPr>
        <w:tc>
          <w:tcPr>
            <w:tcW w:w="4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r>
      <w:tr>
        <w:trPr>
          <w:trHeight w:val="90" w:hRule="atLeast"/>
        </w:trPr>
        <w:tc>
          <w:tcPr>
            <w:tcW w:w="4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Орындалатын жұмыстың көлемі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4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Орындалатын жұмыстың нәтижесі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4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Олардың еңбек тәртібін,
</w:t>
            </w:r>
            <w:r>
              <w:br/>
            </w:r>
            <w:r>
              <w:rPr>
                <w:rFonts w:ascii="Times New Roman"/>
                <w:b w:val="false"/>
                <w:i w:val="false"/>
                <w:color w:val="000000"/>
                <w:sz w:val="20"/>
              </w:rPr>
              <w:t>
қызметтік этика
</w:t>
            </w:r>
            <w:r>
              <w:br/>
            </w:r>
            <w:r>
              <w:rPr>
                <w:rFonts w:ascii="Times New Roman"/>
                <w:b w:val="false"/>
                <w:i w:val="false"/>
                <w:color w:val="000000"/>
                <w:sz w:val="20"/>
              </w:rPr>
              <w:t>
нормаларын, мемлекеттік
</w:t>
            </w:r>
            <w:r>
              <w:br/>
            </w:r>
            <w:r>
              <w:rPr>
                <w:rFonts w:ascii="Times New Roman"/>
                <w:b w:val="false"/>
                <w:i w:val="false"/>
                <w:color w:val="000000"/>
                <w:sz w:val="20"/>
              </w:rPr>
              <w:t>
органның ішкі тәртібін
</w:t>
            </w:r>
            <w:r>
              <w:br/>
            </w:r>
            <w:r>
              <w:rPr>
                <w:rFonts w:ascii="Times New Roman"/>
                <w:b w:val="false"/>
                <w:i w:val="false"/>
                <w:color w:val="000000"/>
                <w:sz w:val="20"/>
              </w:rPr>
              <w:t>
сақтауы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4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Жұмыста білімдерін қолдануы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4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Бастамашылдығы және жұмысқа шығармашылық ұстанымы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4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Ынтымақтастыққа қабілеті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4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(бағандар бойынша мәндер сомасы)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4,25 баллдан төмен - қанағаттанарлықсыз; 4,25 және одан жоғары - қанағаттанарлық; 7,65 және одан жоғары - тиімді
</w:t>
      </w:r>
    </w:p>
    <w:p>
      <w:pPr>
        <w:spacing w:after="0"/>
        <w:ind w:left="0"/>
        <w:jc w:val="both"/>
      </w:pPr>
      <w:r>
        <w:rPr>
          <w:rFonts w:ascii="Times New Roman"/>
          <w:b w:val="false"/>
          <w:i w:val="false"/>
          <w:color w:val="000000"/>
          <w:sz w:val="28"/>
        </w:rPr>
        <w:t>
Бағалауды жүргізген басшы:
</w:t>
      </w:r>
      <w:r>
        <w:br/>
      </w:r>
      <w:r>
        <w:rPr>
          <w:rFonts w:ascii="Times New Roman"/>
          <w:b w:val="false"/>
          <w:i w:val="false"/>
          <w:color w:val="000000"/>
          <w:sz w:val="28"/>
        </w:rPr>
        <w:t>
Т.А.Ә.    _____________________________________
</w:t>
      </w:r>
      <w:r>
        <w:br/>
      </w:r>
      <w:r>
        <w:rPr>
          <w:rFonts w:ascii="Times New Roman"/>
          <w:b w:val="false"/>
          <w:i w:val="false"/>
          <w:color w:val="000000"/>
          <w:sz w:val="28"/>
        </w:rPr>
        <w:t>
Лауазымы  _____________________________________
</w:t>
      </w:r>
      <w:r>
        <w:br/>
      </w:r>
      <w:r>
        <w:rPr>
          <w:rFonts w:ascii="Times New Roman"/>
          <w:b w:val="false"/>
          <w:i w:val="false"/>
          <w:color w:val="000000"/>
          <w:sz w:val="28"/>
        </w:rPr>
        <w:t>
Қолы      _________________Күні________________
</w:t>
      </w:r>
    </w:p>
    <w:p>
      <w:pPr>
        <w:spacing w:after="0"/>
        <w:ind w:left="0"/>
        <w:jc w:val="both"/>
      </w:pPr>
      <w:r>
        <w:rPr>
          <w:rFonts w:ascii="Times New Roman"/>
          <w:b w:val="false"/>
          <w:i w:val="false"/>
          <w:color w:val="000000"/>
          <w:sz w:val="28"/>
        </w:rPr>
        <w:t>
Келісілді:
</w:t>
      </w:r>
      <w:r>
        <w:br/>
      </w:r>
      <w:r>
        <w:rPr>
          <w:rFonts w:ascii="Times New Roman"/>
          <w:b w:val="false"/>
          <w:i w:val="false"/>
          <w:color w:val="000000"/>
          <w:sz w:val="28"/>
        </w:rPr>
        <w:t>
Т.А.Ә.    _____________________________________  
</w:t>
      </w:r>
      <w:r>
        <w:br/>
      </w:r>
      <w:r>
        <w:rPr>
          <w:rFonts w:ascii="Times New Roman"/>
          <w:b w:val="false"/>
          <w:i w:val="false"/>
          <w:color w:val="000000"/>
          <w:sz w:val="28"/>
        </w:rPr>
        <w:t>
Лауазымы  _____________________________________
</w:t>
      </w:r>
      <w:r>
        <w:br/>
      </w:r>
      <w:r>
        <w:rPr>
          <w:rFonts w:ascii="Times New Roman"/>
          <w:b w:val="false"/>
          <w:i w:val="false"/>
          <w:color w:val="000000"/>
          <w:sz w:val="28"/>
        </w:rPr>
        <w:t>
Қолы      _________________Күні________________
</w:t>
      </w:r>
      <w:r>
        <w:br/>
      </w:r>
      <w:r>
        <w:rPr>
          <w:rFonts w:ascii="Times New Roman"/>
          <w:b w:val="false"/>
          <w:i w:val="false"/>
          <w:color w:val="000000"/>
          <w:sz w:val="28"/>
        </w:rPr>
        <w:t>
Т.А.Ә.    _____________________________________
</w:t>
      </w:r>
      <w:r>
        <w:br/>
      </w:r>
      <w:r>
        <w:rPr>
          <w:rFonts w:ascii="Times New Roman"/>
          <w:b w:val="false"/>
          <w:i w:val="false"/>
          <w:color w:val="000000"/>
          <w:sz w:val="28"/>
        </w:rPr>
        <w:t>
Лауазымы  _____________________________________
</w:t>
      </w:r>
      <w:r>
        <w:br/>
      </w:r>
      <w:r>
        <w:rPr>
          <w:rFonts w:ascii="Times New Roman"/>
          <w:b w:val="false"/>
          <w:i w:val="false"/>
          <w:color w:val="000000"/>
          <w:sz w:val="28"/>
        </w:rPr>
        <w:t>
Қолы      _________________Күні________________
</w:t>
      </w:r>
    </w:p>
    <w:p>
      <w:pPr>
        <w:spacing w:after="0"/>
        <w:ind w:left="0"/>
        <w:jc w:val="both"/>
      </w:pPr>
      <w:r>
        <w:rPr>
          <w:rFonts w:ascii="Times New Roman"/>
          <w:b w:val="false"/>
          <w:i w:val="false"/>
          <w:color w:val="000000"/>
          <w:sz w:val="28"/>
        </w:rPr>
        <w:t>
Бағалау нәтижелерімен таныстым:
</w:t>
      </w:r>
    </w:p>
    <w:p>
      <w:pPr>
        <w:spacing w:after="0"/>
        <w:ind w:left="0"/>
        <w:jc w:val="both"/>
      </w:pPr>
      <w:r>
        <w:rPr>
          <w:rFonts w:ascii="Times New Roman"/>
          <w:b w:val="false"/>
          <w:i w:val="false"/>
          <w:color w:val="000000"/>
          <w:sz w:val="28"/>
        </w:rPr>
        <w:t>
Т.А.Ә.    _____________________________________
</w:t>
      </w:r>
      <w:r>
        <w:br/>
      </w:r>
      <w:r>
        <w:rPr>
          <w:rFonts w:ascii="Times New Roman"/>
          <w:b w:val="false"/>
          <w:i w:val="false"/>
          <w:color w:val="000000"/>
          <w:sz w:val="28"/>
        </w:rPr>
        <w:t>
Қолы      _________________Күні________________
</w:t>
      </w:r>
    </w:p>
    <w:p>
      <w:pPr>
        <w:spacing w:after="0"/>
        <w:ind w:left="0"/>
        <w:jc w:val="both"/>
      </w:pPr>
      <w:r>
        <w:rPr>
          <w:rFonts w:ascii="Times New Roman"/>
          <w:b w:val="false"/>
          <w:i w:val="false"/>
          <w:color w:val="000000"/>
          <w:sz w:val="28"/>
        </w:rPr>
        <w:t>
Келіспеген жағдайда негіздеме: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Комиссияның шешімі: ___________________________
</w:t>
      </w:r>
      <w:r>
        <w:br/>
      </w:r>
      <w:r>
        <w:rPr>
          <w:rFonts w:ascii="Times New Roman"/>
          <w:b w:val="false"/>
          <w:i w:val="false"/>
          <w:color w:val="000000"/>
          <w:sz w:val="28"/>
        </w:rPr>
        <w:t>
Хаттаманың N        __________Күні_____________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Ережеге
</w:t>
      </w:r>
      <w:r>
        <w:br/>
      </w:r>
      <w:r>
        <w:rPr>
          <w:rFonts w:ascii="Times New Roman"/>
          <w:b w:val="false"/>
          <w:i w:val="false"/>
          <w:color w:val="000000"/>
          <w:sz w:val="28"/>
        </w:rPr>
        <w:t>
                                                        3-қосымша
</w:t>
      </w:r>
    </w:p>
    <w:p>
      <w:pPr>
        <w:spacing w:after="0"/>
        <w:ind w:left="0"/>
        <w:jc w:val="both"/>
      </w:pPr>
      <w:r>
        <w:rPr>
          <w:rFonts w:ascii="Times New Roman"/>
          <w:b w:val="false"/>
          <w:i w:val="false"/>
          <w:color w:val="000000"/>
          <w:sz w:val="28"/>
        </w:rPr>
        <w:t>
                                                 Бекітемін:
</w:t>
      </w:r>
      <w:r>
        <w:br/>
      </w:r>
      <w:r>
        <w:rPr>
          <w:rFonts w:ascii="Times New Roman"/>
          <w:b w:val="false"/>
          <w:i w:val="false"/>
          <w:color w:val="000000"/>
          <w:sz w:val="28"/>
        </w:rPr>
        <w:t>
                                             Мемлекеттік органның
</w:t>
      </w:r>
      <w:r>
        <w:br/>
      </w:r>
      <w:r>
        <w:rPr>
          <w:rFonts w:ascii="Times New Roman"/>
          <w:b w:val="false"/>
          <w:i w:val="false"/>
          <w:color w:val="000000"/>
          <w:sz w:val="28"/>
        </w:rPr>
        <w:t>
                                           басшысы/Жауапты хатшысы
</w:t>
      </w:r>
      <w:r>
        <w:br/>
      </w:r>
      <w:r>
        <w:rPr>
          <w:rFonts w:ascii="Times New Roman"/>
          <w:b w:val="false"/>
          <w:i w:val="false"/>
          <w:color w:val="000000"/>
          <w:sz w:val="28"/>
        </w:rPr>
        <w:t>
                                          _________(тегі, аты-жөні)
</w:t>
      </w:r>
      <w:r>
        <w:br/>
      </w:r>
      <w:r>
        <w:rPr>
          <w:rFonts w:ascii="Times New Roman"/>
          <w:b w:val="false"/>
          <w:i w:val="false"/>
          <w:color w:val="000000"/>
          <w:sz w:val="28"/>
        </w:rPr>
        <w:t>
                                           "___"_________ 200_ жыл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Сыйлық беру және/немесе лауазымдық жалақысына үстемақының
</w:t>
      </w:r>
      <w:r>
        <w:br/>
      </w:r>
      <w:r>
        <w:rPr>
          <w:rFonts w:ascii="Times New Roman"/>
          <w:b w:val="false"/>
          <w:i w:val="false"/>
          <w:color w:val="000000"/>
          <w:sz w:val="28"/>
        </w:rPr>
        <w:t>
                 мөлшерін белгілеуге арналған 
</w:t>
      </w:r>
      <w:r>
        <w:rPr>
          <w:rFonts w:ascii="Times New Roman"/>
          <w:b/>
          <w:i w:val="false"/>
          <w:color w:val="000000"/>
          <w:sz w:val="28"/>
        </w:rPr>
        <w:t>
ұсыныс
</w:t>
      </w:r>
      <w:r>
        <w:rPr>
          <w:rFonts w:ascii="Times New Roman"/>
          <w:b w:val="false"/>
          <w:i w:val="false"/>
          <w:color w:val="000000"/>
          <w:sz w:val="28"/>
        </w:rPr>
        <w:t>
</w:t>
      </w:r>
    </w:p>
    <w:p>
      <w:pPr>
        <w:spacing w:after="0"/>
        <w:ind w:left="0"/>
        <w:jc w:val="both"/>
      </w:pPr>
      <w:r>
        <w:rPr>
          <w:rFonts w:ascii="Times New Roman"/>
          <w:b w:val="false"/>
          <w:i w:val="false"/>
          <w:color w:val="000000"/>
          <w:sz w:val="28"/>
        </w:rPr>
        <w:t>
200_жылға "___"_____________________________________________бастап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(тегі, аты, әкесінің аты)             (лауазымы)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(бөлімшенің атауы)
</w:t>
      </w:r>
    </w:p>
    <w:p>
      <w:pPr>
        <w:spacing w:after="0"/>
        <w:ind w:left="0"/>
        <w:jc w:val="both"/>
      </w:pPr>
      <w:r>
        <w:rPr>
          <w:rFonts w:ascii="Times New Roman"/>
          <w:b w:val="false"/>
          <w:i w:val="false"/>
          <w:color w:val="000000"/>
          <w:sz w:val="28"/>
        </w:rPr>
        <w:t>
тағайындауды сұраймын.
</w:t>
      </w:r>
    </w:p>
    <w:p>
      <w:pPr>
        <w:spacing w:after="0"/>
        <w:ind w:left="0"/>
        <w:jc w:val="both"/>
      </w:pPr>
      <w:r>
        <w:rPr>
          <w:rFonts w:ascii="Times New Roman"/>
          <w:b w:val="false"/>
          <w:i w:val="false"/>
          <w:color w:val="000000"/>
          <w:sz w:val="28"/>
        </w:rPr>
        <w:t>
Қорытынды балл __________________
</w:t>
      </w:r>
      <w:r>
        <w:br/>
      </w:r>
      <w:r>
        <w:rPr>
          <w:rFonts w:ascii="Times New Roman"/>
          <w:b w:val="false"/>
          <w:i w:val="false"/>
          <w:color w:val="000000"/>
          <w:sz w:val="28"/>
        </w:rPr>
        <w:t>
                    (санмен)
</w:t>
      </w:r>
      <w:r>
        <w:br/>
      </w:r>
      <w:r>
        <w:rPr>
          <w:rFonts w:ascii="Times New Roman"/>
          <w:b w:val="false"/>
          <w:i w:val="false"/>
          <w:color w:val="000000"/>
          <w:sz w:val="28"/>
        </w:rPr>
        <w:t>
Үстемақының және/немесе сыйлықтың мөлшері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(теңгеде санмен немесе лауазымдық жалақыға %)
</w:t>
      </w:r>
      <w:r>
        <w:br/>
      </w:r>
      <w:r>
        <w:rPr>
          <w:rFonts w:ascii="Times New Roman"/>
          <w:b w:val="false"/>
          <w:i w:val="false"/>
          <w:color w:val="000000"/>
          <w:sz w:val="28"/>
        </w:rPr>
        <w:t>
Бөлімше басшысы ____________________________________________________
</w:t>
      </w:r>
      <w:r>
        <w:br/>
      </w:r>
      <w:r>
        <w:rPr>
          <w:rFonts w:ascii="Times New Roman"/>
          <w:b w:val="false"/>
          <w:i w:val="false"/>
          <w:color w:val="000000"/>
          <w:sz w:val="28"/>
        </w:rPr>
        <w:t>
                        (қолы)               (тегі, аты-жөні)
</w:t>
      </w:r>
      <w:r>
        <w:br/>
      </w:r>
      <w:r>
        <w:rPr>
          <w:rFonts w:ascii="Times New Roman"/>
          <w:b w:val="false"/>
          <w:i w:val="false"/>
          <w:color w:val="000000"/>
          <w:sz w:val="28"/>
        </w:rPr>
        <w:t>
Келісілді: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(қолы)               (тегі, аты-жөні)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(қолы)               (тегі, аты-жөні)
</w:t>
      </w:r>
      <w:r>
        <w:br/>
      </w:r>
      <w:r>
        <w:rPr>
          <w:rFonts w:ascii="Times New Roman"/>
          <w:b w:val="false"/>
          <w:i w:val="false"/>
          <w:color w:val="000000"/>
          <w:sz w:val="28"/>
        </w:rPr>
        <w:t>
Таныстым____________________________________________________________
</w:t>
      </w:r>
      <w:r>
        <w:br/>
      </w:r>
      <w:r>
        <w:rPr>
          <w:rFonts w:ascii="Times New Roman"/>
          <w:b w:val="false"/>
          <w:i w:val="false"/>
          <w:color w:val="000000"/>
          <w:sz w:val="28"/>
        </w:rPr>
        <w:t>
                        (қызметкердің қолы)
</w:t>
      </w:r>
      <w:r>
        <w:br/>
      </w:r>
      <w:r>
        <w:rPr>
          <w:rFonts w:ascii="Times New Roman"/>
          <w:b w:val="false"/>
          <w:i w:val="false"/>
          <w:color w:val="000000"/>
          <w:sz w:val="28"/>
        </w:rPr>
        <w:t>
</w:t>
      </w:r>
      <w:r>
        <w:br/>
      </w:r>
      <w:r>
        <w:rPr>
          <w:rFonts w:ascii="Times New Roman"/>
          <w:b w:val="false"/>
          <w:i w:val="false"/>
          <w:color w:val="000000"/>
          <w:sz w:val="28"/>
        </w:rPr>
        <w:t>
Ескертпе: ұсынысты тіркеу - түскен, тапсырылған күндері (шығыс, кіріс нөмірлері) кадр қызметі жүргізеді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