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180e" w14:textId="36a1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 дүниесi объектiлерiн алып қоюға 2008 жылға арналған лимиттердi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"Жануарлар дүниесiн қорғау, өсiмiн молайту және пайдалану туралы" Қазақстан Республикасының 2004 жылғы 9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жануарлар дүниесi объектiлерiн алып қоюға 2008 жылға арналған лимиттер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министрлiгiнiң Орман және аңшылық шаруашылығы комитетi жануарлар дүниесiнiң объектiлерiн алып қоюға арналған квоталарды жануарлар дүниесiн пайдаланушылар арасында бекiтiлген лимиттер негiзiнде бөлсiн.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күнiнен бастап қолданысқа енгiзiледi.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Pecпубликасының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Премьер-Mинистрі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29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1364 қаулысымен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Жануарлар дүниесі объектілерін алып қоюға 2008 жылға арналған лимиттер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           (дарақ)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113"/>
        <w:gridCol w:w="1273"/>
        <w:gridCol w:w="1553"/>
        <w:gridCol w:w="1573"/>
        <w:gridCol w:w="1413"/>
        <w:gridCol w:w="2113"/>
        <w:gridCol w:w="1673"/>
      </w:tblGrid>
      <w:tr>
        <w:trPr>
          <w:trHeight w:val="45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Бұлан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Асыл тұқым-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 бұғы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Сібір елігі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Қабан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Сібір тау ешкісі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Қоңыр аю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(дарақ)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613"/>
        <w:gridCol w:w="1353"/>
        <w:gridCol w:w="1513"/>
        <w:gridCol w:w="1513"/>
        <w:gridCol w:w="1153"/>
        <w:gridCol w:w="1293"/>
        <w:gridCol w:w="1133"/>
        <w:gridCol w:w="1133"/>
        <w:gridCol w:w="1513"/>
      </w:tblGrid>
      <w:tr>
        <w:trPr>
          <w:trHeight w:val="45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Суыр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Ондатр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Бұлғын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Қоян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Амери-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 су күзені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95432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146241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233596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       (дарақ)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713"/>
        <w:gridCol w:w="1413"/>
        <w:gridCol w:w="1293"/>
        <w:gridCol w:w="1453"/>
        <w:gridCol w:w="1173"/>
        <w:gridCol w:w="1233"/>
        <w:gridCol w:w="1453"/>
        <w:gridCol w:w="1273"/>
        <w:gridCol w:w="1133"/>
      </w:tblGrid>
      <w:tr>
        <w:trPr>
          <w:trHeight w:val="45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Борсық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Ақкіс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Сасық күзен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Сары күзен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Сарғыш күзен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Сілеусін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Кәмшат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(дарақ)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2825"/>
        <w:gridCol w:w="1233"/>
        <w:gridCol w:w="1253"/>
        <w:gridCol w:w="1592"/>
        <w:gridCol w:w="1452"/>
        <w:gridCol w:w="1711"/>
        <w:gridCol w:w="1671"/>
        <w:gridCol w:w="1512"/>
      </w:tblGrid>
      <w:tr>
        <w:trPr>
          <w:trHeight w:val="45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Үйрек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Қасқалдақ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Шалшықшы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Саңырау құр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Сұр құр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302695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100795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82943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1016022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235848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(дарақ)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853"/>
        <w:gridCol w:w="1413"/>
        <w:gridCol w:w="1273"/>
        <w:gridCol w:w="2193"/>
        <w:gridCol w:w="1573"/>
        <w:gridCol w:w="1813"/>
        <w:gridCol w:w="1593"/>
      </w:tblGrid>
      <w:tr>
        <w:trPr>
          <w:trHeight w:val="45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Шіл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Кекілік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Бөдене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Кептер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