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85e9" w14:textId="e188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20 желтоқсандағы N 1946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желтоқсандағы N 1340 Қаулысы. Күші жойылды - Қазақстан Республикасы Үкіметінің 2011 жылғы 20 сәуірдегі № 429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2011.04.20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жанынан Жоғары ғылыми-техникалық комиссия құру туралы" Қазақстан Республикасы Үкіметінің 1999 жылғы 20 желтоқсандағы N 1946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57, 551-құжат)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жанындағы Жоғары ғылыми-техникалық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Оңғарбаев          - Қазақстан Республикасы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Еркін Әнуарұлы       және ғылым министрлігі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Бозымбаев          - "Самұрық" мемлекеттік активтерді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Алдабергенұлы  басқару жөніндегі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холдингі"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басқарма төрағасы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"Сұлтанов          - Қазақстан Республикасының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 Сұлтанұлы     Сенатының депутаты, Әлеуметтік-мәдени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даму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Сағадиев           - Қазақстан Республикасының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Кенжеғали Әбенұлы    Мәжілісінің депутаты, Қаржы және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Қуанғанов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Шаймұратұлы   Премьер-Министрінің Кеңсесі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Басшысының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Жантаев            - Қазақстан Республикасы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Жұмабек Шабденамұлы  және ғылым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Ғылым комитеті "Астрофизикалық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зерттеулер орталығы"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мемлекеттік кәсіпорнының бас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Сүлейменов         - Қазақстан Республикасы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Зинаддинұлы    ғылым министрлігінің Ғылым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"Қазақстан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ғылыми-техникалық ақпарат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кәсіпорнының бас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Дробжев            - Қазақстан Республикасы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Иванович      және ғылым министрлігі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комитетінің "Астрофизикалық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зерттеулер орталығы"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мемлекеттік кәсіпорнының Ионосфера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институтының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Бектұрғанов        - Қазақстан Республикасы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Нұралы Сұлтанұлы     ғылым министрлігінің Ғылым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"Жер туралы ғылымдар, металлургия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кен байыту орталығы"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мемлекеттік кәсіпорнының бас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Жұмағұлов          - "Қазақстан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Тұрсынұлы   инженерлік академиясы"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бірлестігінің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Перуашев           - "Атамекен" Қазақстан кәсіпкерлері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Тұрлыбекұлы      жұмыс берушілерінің жалпыұлттық одағы"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заңды тұлғалар бірлестігінің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төрағасы                  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"Сұлтанов          - Қазақстан Республикасының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 Сұлтанұлы     Сенатының депутаты,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қатынастар, қорғаныс және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комитетінің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Сағадиев           - Қазақстан Республикасының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Кенжеғали Әбенұлы    Мәжілісінің депутаты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Қуанғанов          - Қазақстан Республикасының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Шаймұратұлы   ғылым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Жантаев            - Қазақстан Республикасы Ұлттық ғарыш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Жұмабек Шабденамұлы  агенттігі "Астрофизикалық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орталығы"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кәсіпорнының бас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Сүлейменов         - "Қазақстан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Зинаддинұлы    ғылыми-техникалық ақпарат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акционерлік қоғамының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Дробжев            - Қазақстан Республикасы Ұлттық ғарыш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Иванович      агенттігінің "Астрофизикалық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орталығы"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кәсіпорны Ионосфера институтының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Бектұрғанов        - "Жер туралы ғылымдар, металлургия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Нұралы Сұлтанұлы     кен байыту орталығы"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қоғамының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Жұмағұлов          - Қазақстан Республикасы Парламентінің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Тұрсынұлы   Мәжілісі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Перуашев           - "Атамекен" Одағы" ұлттық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Тұрлыбекұлы     палатасының басқарма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(келісім бойынша)";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Әбдімомынов Азамат Құрманбекұлы, Рамазанов Тілекқабыл Сәбитұлы, Мыңбаев Сауат Мұхаметбайұлы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