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b175" w14:textId="fc4b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Аккредиттеу жөніндегі органды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желтоқсандағы N 1338 Қаулысы. Күші жойылды - Қазақстан Республикасы Үкіметінің 2008 жылғы 27 тамыздағы N 773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2008.08.27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773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"Техникалық реттеу туралы" Қазақстан Республикасының 2004 жылғы 9 қарашадағы Заңы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министрлігі Техникалық реттеу және метрология комитетінің "Ұлттық аккредиттеу орталығы" жауапкершілігі шектеулі серіктестігі (бұдан әрі - Ұлттық аккредиттеу орталығы) аккредиттеу жөніндегі орган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Ұлттық аккредиттеу орталығы қызметінің мәні: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аккредиттеу жөніндегі халықаралық (өңірлік) мемлекеттік емес және үкіметтік емес ұйымдардың жұмысына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үш жыл мерзімге аккредиттеу аттестаттарын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алты айға дейінгі мерзімге аккредиттеу аттестаттарының қолданысын тоқтата тұру;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инспекциялық тексерулерді жүзеге асыру болып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Индустрия және сауда министрлігі осы қаулыдан туындайтын шараларды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рет ресми жарияланған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