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5240" w14:textId="c215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қаржы институттарының серпінді жобаларды бірлесіп қаржыландыру жөніндегі 2008-2010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экономикасының орнықты өсуі және оны әртараптандыру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Отандық қаржы институттарының серпінді жобаларды бірлесіп қаржыландыру жөніндегі 2008-2010 жылдарға арналған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органдары, өзге де мемлекеттік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Жоспарда көзделген іс-шаралардың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жылда бір рет, есепті жарты жылдықтан кейінгі айдың 10 күнінен кешіктірмей Жоспардың орындалуы туралы талдау ақпаратты Қазақстан Республикасы Индустрия және сауда министрлігіне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министрлігі жарты жылда бір рет, есепті жарты жылдықтан кейінгі айдың 25 күнінен кешіктірмей Жоспардың орындалуы туралы жиынтық ақпаратты Қазақстан Республикасының Үкіметіне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Индустрия және сауда министрлігіне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1334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Отандық қаржы институттарының серпінді жобаларды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бірлесіп қаржыландыру жөніндегі 2008-2010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арналған іс-шаралар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153"/>
        <w:gridCol w:w="1573"/>
        <w:gridCol w:w="2353"/>
        <w:gridCol w:w="1773"/>
        <w:gridCol w:w="16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ОДҚ-ның"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екінші деңгейлі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банктердің қатысуы-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кредиттеудің 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дерін, кезеңін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тарифтерді көздейтін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серпінді жобаларды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тетігін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 серпінді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қаржыландыру-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отандық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қатысуына кедергі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болатын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кедергілерді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мәніне талдау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және серпінді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жобаларды қаржылан-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дыруда отандық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институт-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қатысуына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бөгет болатын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кедергілерді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жоюға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холдингтер, әртүрлі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бағыттағы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институттары арасын-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перспективалы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іске асырылатын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 туралы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алмасу тетігін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жоспарланған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 туралы көп-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шілікке қол жетімді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құру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  <w:tr>
        <w:trPr>
          <w:trHeight w:val="17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облигациялар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кепілгерлі-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ұсыну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өңірлері-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паспорттарын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Интернет желі-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сіне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қажеттілігі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мәселені пысықтау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әкімдіктері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Қазақстан Республикасы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ТСМ - Қазақстан Республикасы Туризм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Қазақстан Республикасы Қаржы нарығы мен қаржы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"Самұрық" АҚ - "Самұрық" Мемлекеттік активтерді басқару жөніндегі қазақстандық холдингі"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"Қазына" ОДҚ" АҚ - "Қазына" орнықты даму қоры"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АҚ - "ҚазАгро" ұлттық басқарушы холдингі"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"Самғау" АҚ - "Самғау" ұлттық ғылыми-технологиялық холдингі" акционерлік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