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bf2b" w14:textId="4e2b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11 маусымдағы N 554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желтоқсандағы N 1326 Қаулысы. Күші жойылды - Қазақстан Республикасы Үкіметінің 2015 жылғы 18 маусымдағы № 457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"Төтенше жағдайлардың алдын алу және жою жөніндегі ведомствоаралық мемлекеттік комиссия туралы" Қазақстан Республикасы Үкіметінің 2003 жылғы 11 маусымдағы N 554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25, 238-құжат)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Төтенше жағдайлардың алдын алу және жою жөніндегі ведомствоаралық мемлекеттік комиссияның құрамы мынадай редакцияда жазылсын: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Божко    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Карпович             жағдайлар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     жағдайлар вице-министрі,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Ғаббасов 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Сырым Ғаббасұлы               жағдайлар министрлігі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жағдайлардың алдын алу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перспективалық даму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мүшелері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Бектұров                    - Қазақстан Республикасының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Ғаббасұлы                коммуникация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Уәйісов                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Мерей Құрманұлы               прокурорының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Қазыханов               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Хозеұлы                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Қиынов    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Ләззат Кетебайұлы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Кұсайынов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Әпсеметұлы              және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Қуанғанов      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      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Сабдалин 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Абылай Қиялұлы                жағдайлар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Саудабаев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Советұлы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        - Қазақстан Республикасының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Жатқамбайұлы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Нұриманов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Мақсұт Әнуарбекұлы            қауіпсіздік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Құдайбергенов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Ескендір Көпбосынұлы          монополияларды реттеу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Барменқұлов                 - Қазақстан Республикасы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Назарбайұлы            коммуникация министрлігі Көліктік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бақылау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  сақтау министрлігі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қадағалау комитетінің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Қазақстан Республикасының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мемлекеттік санитарлық дәрігері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  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Нұрахмет Құсайынұлы           жағдайлар министрлігі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жағдайларды және өнеркәсіптік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қауіпсіздікті мемлекеттік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Дырин    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Юрьевич                жағдайлар министрлігі Өртке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қызмет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Жантикин  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Мифтахұлы              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Атом энергетикасы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Рябцев    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Дмитриевич           шаруашылығы министрлігі Су ресурстары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Байқошқаров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Нұрмұхамед Берденұлы          жағдайлар министрлігі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материалдық ресурстар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      - 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Нәсіполла Зейноллаұлы         ортаны қорғау министрлігі Табиғатты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қорғауды бақылау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Түсімов          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 Төлеуұлы              министрлігі Жол полициясы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Асқаров    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Мұхтарұлы             сақтау министрлігі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санитарлық-эпидемиологиялық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Қожамұратов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Асылбек Әубәкірұлы            шаруашылығы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Агроөнеркәсіптік кешендегі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мемлекеттік инспекция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Носоновский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Владимирович         министрлігі Штабтар бастықтарының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Матаев                      - Қазақстан Республикасы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Ғабит Мұстапаұлы              коммуникация министрлігінің аппарат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Якубаев  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Эрик Мәжитұлы                 сауда министрлігінің аппарат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Жексенбеков                 - Қазақстан Республикасы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Сәкен Сайлаубекұлы            коммуникация министрлігі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Бисақаев      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Серікқали Ғұмарұлы           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министрлігінің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Республикасының бас мемлекеттік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      - 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Кеңес Сәрсенғалиұлы           сақтау министрлігі "Республикалық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станциясы" 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 дәрігері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Әшімбаев 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Омарбайұлы              сауда министрлігі Құрылыс істері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тұрғын үй-коммуналдық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 "Қазақ сейсмикалық төзімді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құрылыс пен сәулет ғылыми-зерттеу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жобалау-эксперименталдық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кәсіпорынының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Зейнуллин                   - 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Маратұлы               ортаны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"Қазгидромет"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мемлекеттік кәсіпорнының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Абақанов                    - "Сейсмология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Таңатқан Досқараұлы          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серіктестігінің директоры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Нағманов                    - "Қазақстан темір жолы"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Қажымұрат Ыбырайұлы           компаниясы"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бірінші вице-президенті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Осоченко                    - "КЕGОС" электр желілерін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Григорьевич          жөніндегі қазақстандық компания"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ашық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Арғымбаев                   - Қазақстан Республикасы Қызыл Жартыай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Еркебек Қамбарұлы             Қоғамының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Тимофеев                    - Қазақстан Республикасы Өнеркәсіптік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Владимирович           қауіпсіздік және көлік қауымдастығы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