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092a" w14:textId="98a09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2007 жылғы 28 желтоқсандағы N 1318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жылға арналған республикалық бюджет туралы" Қазақстан Республикасының 2006 жылғы 8 желтоқсандағы 
</w:t>
      </w:r>
      <w:r>
        <w:rPr>
          <w:rFonts w:ascii="Times New Roman"/>
          <w:b w:val="false"/>
          <w:i w:val="false"/>
          <w:color w:val="000000"/>
          <w:sz w:val="28"/>
        </w:rPr>
        <w:t xml:space="preserve"> Заңына </w:t>
      </w:r>
      <w:r>
        <w:rPr>
          <w:rFonts w:ascii="Times New Roman"/>
          <w:b w:val="false"/>
          <w:i w:val="false"/>
          <w:color w:val="000000"/>
          <w:sz w:val="28"/>
        </w:rPr>
        <w:t>
, "Республикалық және жергілікті бюджеттердің атқарылу ережесін бекіту туралы" Қазақстан Республикасы Үкіметінің 2007 жылғы 20 наурыздағы N 225 
</w:t>
      </w:r>
      <w:r>
        <w:rPr>
          <w:rFonts w:ascii="Times New Roman"/>
          <w:b w:val="false"/>
          <w:i w:val="false"/>
          <w:color w:val="000000"/>
          <w:sz w:val="28"/>
        </w:rPr>
        <w:t xml:space="preserve"> қаулысына </w:t>
      </w:r>
      <w:r>
        <w:rPr>
          <w:rFonts w:ascii="Times New Roman"/>
          <w:b w:val="false"/>
          <w:i w:val="false"/>
          <w:color w:val="000000"/>
          <w:sz w:val="28"/>
        </w:rPr>
        <w:t>
 сәйкес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министрлігіне осы қаулыға қосымшаға сәйкес сот шешімдерін орындау үшін 2007 жылға арналған республикалық бюджетте көзделген Қазақстан Республикасы Үкіметінің соттар шешімдері бойынша міндеттемелерді орындауға арналған резервінен 912942,31 теңге (тоғыз жүз он екі мың тоғыз жүз қырық екі теңге отыз бір тиын) бөлінсін.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2007 жылғы»28 желтоқсандағы
</w:t>
      </w:r>
      <w:r>
        <w:br/>
      </w:r>
      <w:r>
        <w:rPr>
          <w:rFonts w:ascii="Times New Roman"/>
          <w:b w:val="false"/>
          <w:i w:val="false"/>
          <w:color w:val="000000"/>
          <w:sz w:val="28"/>
        </w:rPr>
        <w:t>
                                                N 1318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Орындауға жататын сот шешімдерінің тізбесі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433"/>
        <w:gridCol w:w="3693"/>
        <w:gridCol w:w="1993"/>
        <w:gridCol w:w="2173"/>
      </w:tblGrid>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Р/с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N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Сот органының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атауы және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шешімнің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шығарылған күні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Талапкер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шегеріл-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ген сома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Мемле-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кеттік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баж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(теңге)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
</w:t>
            </w:r>
            <w:r>
              <w:rPr>
                <w:rFonts w:ascii="Times New Roman"/>
                <w:b w:val="false"/>
                <w:i w:val="false"/>
                <w:color w:val="000000"/>
                <w:sz w:val="20"/>
              </w:rPr>
              <w:t>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
</w:t>
            </w:r>
            <w:r>
              <w:rPr>
                <w:rFonts w:ascii="Times New Roman"/>
                <w:b w:val="false"/>
                <w:i w:val="false"/>
                <w:color w:val="000000"/>
                <w:sz w:val="20"/>
              </w:rPr>
              <w:t>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
</w:t>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Маңғыстау облысы
</w:t>
            </w:r>
            <w:r>
              <w:br/>
            </w:r>
            <w:r>
              <w:rPr>
                <w:rFonts w:ascii="Times New Roman"/>
                <w:b w:val="false"/>
                <w:i w:val="false"/>
                <w:color w:val="000000"/>
                <w:sz w:val="20"/>
              </w:rPr>
              <w:t>
Ақтау қалалық сотының
</w:t>
            </w:r>
            <w:r>
              <w:br/>
            </w:r>
            <w:r>
              <w:rPr>
                <w:rFonts w:ascii="Times New Roman"/>
                <w:b w:val="false"/>
                <w:i w:val="false"/>
                <w:color w:val="000000"/>
                <w:sz w:val="20"/>
              </w:rPr>
              <w:t>
1999 жылғы 04.02.
</w:t>
            </w:r>
            <w:r>
              <w:br/>
            </w:r>
            <w:r>
              <w:rPr>
                <w:rFonts w:ascii="Times New Roman"/>
                <w:b w:val="false"/>
                <w:i w:val="false"/>
                <w:color w:val="000000"/>
                <w:sz w:val="20"/>
              </w:rPr>
              <w:t>
шешімі,
</w:t>
            </w:r>
            <w:r>
              <w:br/>
            </w:r>
            <w:r>
              <w:rPr>
                <w:rFonts w:ascii="Times New Roman"/>
                <w:b w:val="false"/>
                <w:i w:val="false"/>
                <w:color w:val="000000"/>
                <w:sz w:val="20"/>
              </w:rPr>
              <w:t>
Маңғыстау облысы
</w:t>
            </w:r>
            <w:r>
              <w:br/>
            </w:r>
            <w:r>
              <w:rPr>
                <w:rFonts w:ascii="Times New Roman"/>
                <w:b w:val="false"/>
                <w:i w:val="false"/>
                <w:color w:val="000000"/>
                <w:sz w:val="20"/>
              </w:rPr>
              <w:t>
Ақтау қалалық
</w:t>
            </w:r>
            <w:r>
              <w:br/>
            </w:r>
            <w:r>
              <w:rPr>
                <w:rFonts w:ascii="Times New Roman"/>
                <w:b w:val="false"/>
                <w:i w:val="false"/>
                <w:color w:val="000000"/>
                <w:sz w:val="20"/>
              </w:rPr>
              <w:t>
сотының 2007 жылғы
</w:t>
            </w:r>
            <w:r>
              <w:br/>
            </w:r>
            <w:r>
              <w:rPr>
                <w:rFonts w:ascii="Times New Roman"/>
                <w:b w:val="false"/>
                <w:i w:val="false"/>
                <w:color w:val="000000"/>
                <w:sz w:val="20"/>
              </w:rPr>
              <w:t>
02.07. ұйғарымы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 Ковалевский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175637,31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17.02. шешімі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 Чернов
</w:t>
            </w:r>
            <w:r>
              <w:br/>
            </w:r>
            <w:r>
              <w:rPr>
                <w:rFonts w:ascii="Times New Roman"/>
                <w:b w:val="false"/>
                <w:i w:val="false"/>
                <w:color w:val="000000"/>
                <w:sz w:val="20"/>
              </w:rPr>
              <w:t>
Д.Е. Чернов
</w:t>
            </w:r>
            <w:r>
              <w:br/>
            </w:r>
            <w:r>
              <w:rPr>
                <w:rFonts w:ascii="Times New Roman"/>
                <w:b w:val="false"/>
                <w:i w:val="false"/>
                <w:color w:val="000000"/>
                <w:sz w:val="20"/>
              </w:rPr>
              <w:t>
Т.С. Осипова
</w:t>
            </w:r>
            <w:r>
              <w:br/>
            </w:r>
            <w:r>
              <w:rPr>
                <w:rFonts w:ascii="Times New Roman"/>
                <w:b w:val="false"/>
                <w:i w:val="false"/>
                <w:color w:val="000000"/>
                <w:sz w:val="20"/>
              </w:rPr>
              <w:t>
Н.А. Новиков
</w:t>
            </w:r>
            <w:r>
              <w:br/>
            </w:r>
            <w:r>
              <w:rPr>
                <w:rFonts w:ascii="Times New Roman"/>
                <w:b w:val="false"/>
                <w:i w:val="false"/>
                <w:color w:val="000000"/>
                <w:sz w:val="20"/>
              </w:rPr>
              <w:t>
И.П. Максимова
</w:t>
            </w:r>
            <w:r>
              <w:br/>
            </w:r>
            <w:r>
              <w:rPr>
                <w:rFonts w:ascii="Times New Roman"/>
                <w:b w:val="false"/>
                <w:i w:val="false"/>
                <w:color w:val="000000"/>
                <w:sz w:val="20"/>
              </w:rPr>
              <w:t>
В. Г. Коваленко
</w:t>
            </w:r>
            <w:r>
              <w:br/>
            </w:r>
            <w:r>
              <w:rPr>
                <w:rFonts w:ascii="Times New Roman"/>
                <w:b w:val="false"/>
                <w:i w:val="false"/>
                <w:color w:val="000000"/>
                <w:sz w:val="20"/>
              </w:rPr>
              <w:t>
Е. Г. Коваленко
</w:t>
            </w:r>
            <w:r>
              <w:br/>
            </w:r>
            <w:r>
              <w:rPr>
                <w:rFonts w:ascii="Times New Roman"/>
                <w:b w:val="false"/>
                <w:i w:val="false"/>
                <w:color w:val="000000"/>
                <w:sz w:val="20"/>
              </w:rPr>
              <w:t>
Н. В. Коваленко
</w:t>
            </w:r>
            <w:r>
              <w:br/>
            </w:r>
            <w:r>
              <w:rPr>
                <w:rFonts w:ascii="Times New Roman"/>
                <w:b w:val="false"/>
                <w:i w:val="false"/>
                <w:color w:val="000000"/>
                <w:sz w:val="20"/>
              </w:rPr>
              <w:t>
Е. В. Костенко
</w:t>
            </w:r>
            <w:r>
              <w:br/>
            </w:r>
            <w:r>
              <w:rPr>
                <w:rFonts w:ascii="Times New Roman"/>
                <w:b w:val="false"/>
                <w:i w:val="false"/>
                <w:color w:val="000000"/>
                <w:sz w:val="20"/>
              </w:rPr>
              <w:t>
Ф. А. Клымив
</w:t>
            </w:r>
            <w:r>
              <w:br/>
            </w:r>
            <w:r>
              <w:rPr>
                <w:rFonts w:ascii="Times New Roman"/>
                <w:b w:val="false"/>
                <w:i w:val="false"/>
                <w:color w:val="000000"/>
                <w:sz w:val="20"/>
              </w:rPr>
              <w:t>
Е.А. Ильяшенко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13272
</w:t>
            </w:r>
            <w:r>
              <w:br/>
            </w:r>
            <w:r>
              <w:rPr>
                <w:rFonts w:ascii="Times New Roman"/>
                <w:b w:val="false"/>
                <w:i w:val="false"/>
                <w:color w:val="000000"/>
                <w:sz w:val="20"/>
              </w:rPr>
              <w:t>
13272
</w:t>
            </w:r>
            <w:r>
              <w:br/>
            </w:r>
            <w:r>
              <w:rPr>
                <w:rFonts w:ascii="Times New Roman"/>
                <w:b w:val="false"/>
                <w:i w:val="false"/>
                <w:color w:val="000000"/>
                <w:sz w:val="20"/>
              </w:rPr>
              <w:t>
5543
</w:t>
            </w:r>
            <w:r>
              <w:br/>
            </w:r>
            <w:r>
              <w:rPr>
                <w:rFonts w:ascii="Times New Roman"/>
                <w:b w:val="false"/>
                <w:i w:val="false"/>
                <w:color w:val="000000"/>
                <w:sz w:val="20"/>
              </w:rPr>
              <w:t>
56183
</w:t>
            </w:r>
            <w:r>
              <w:br/>
            </w:r>
            <w:r>
              <w:rPr>
                <w:rFonts w:ascii="Times New Roman"/>
                <w:b w:val="false"/>
                <w:i w:val="false"/>
                <w:color w:val="000000"/>
                <w:sz w:val="20"/>
              </w:rPr>
              <w:t>
27364
</w:t>
            </w:r>
            <w:r>
              <w:br/>
            </w:r>
            <w:r>
              <w:rPr>
                <w:rFonts w:ascii="Times New Roman"/>
                <w:b w:val="false"/>
                <w:i w:val="false"/>
                <w:color w:val="000000"/>
                <w:sz w:val="20"/>
              </w:rPr>
              <w:t>
9644
</w:t>
            </w:r>
            <w:r>
              <w:br/>
            </w:r>
            <w:r>
              <w:rPr>
                <w:rFonts w:ascii="Times New Roman"/>
                <w:b w:val="false"/>
                <w:i w:val="false"/>
                <w:color w:val="000000"/>
                <w:sz w:val="20"/>
              </w:rPr>
              <w:t>
9644
</w:t>
            </w:r>
            <w:r>
              <w:br/>
            </w:r>
            <w:r>
              <w:rPr>
                <w:rFonts w:ascii="Times New Roman"/>
                <w:b w:val="false"/>
                <w:i w:val="false"/>
                <w:color w:val="000000"/>
                <w:sz w:val="20"/>
              </w:rPr>
              <w:t>
9644
</w:t>
            </w:r>
            <w:r>
              <w:br/>
            </w:r>
            <w:r>
              <w:rPr>
                <w:rFonts w:ascii="Times New Roman"/>
                <w:b w:val="false"/>
                <w:i w:val="false"/>
                <w:color w:val="000000"/>
                <w:sz w:val="20"/>
              </w:rPr>
              <w:t>
63772
</w:t>
            </w:r>
            <w:r>
              <w:br/>
            </w:r>
            <w:r>
              <w:rPr>
                <w:rFonts w:ascii="Times New Roman"/>
                <w:b w:val="false"/>
                <w:i w:val="false"/>
                <w:color w:val="000000"/>
                <w:sz w:val="20"/>
              </w:rPr>
              <w:t>
20386
</w:t>
            </w:r>
            <w:r>
              <w:br/>
            </w:r>
            <w:r>
              <w:rPr>
                <w:rFonts w:ascii="Times New Roman"/>
                <w:b w:val="false"/>
                <w:i w:val="false"/>
                <w:color w:val="000000"/>
                <w:sz w:val="20"/>
              </w:rPr>
              <w:t>
54737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w:t>
            </w:r>
            <w:r>
              <w:br/>
            </w:r>
            <w:r>
              <w:rPr>
                <w:rFonts w:ascii="Times New Roman"/>
                <w:b w:val="false"/>
                <w:i w:val="false"/>
                <w:color w:val="000000"/>
                <w:sz w:val="20"/>
              </w:rPr>
              <w:t>
Алматы аудандық
</w:t>
            </w:r>
            <w:r>
              <w:br/>
            </w:r>
            <w:r>
              <w:rPr>
                <w:rFonts w:ascii="Times New Roman"/>
                <w:b w:val="false"/>
                <w:i w:val="false"/>
                <w:color w:val="000000"/>
                <w:sz w:val="20"/>
              </w:rPr>
              <w:t>
сотының 2006 жылғы
</w:t>
            </w:r>
            <w:r>
              <w:br/>
            </w:r>
            <w:r>
              <w:rPr>
                <w:rFonts w:ascii="Times New Roman"/>
                <w:b w:val="false"/>
                <w:i w:val="false"/>
                <w:color w:val="000000"/>
                <w:sz w:val="20"/>
              </w:rPr>
              <w:t>
17.02. шешімі
</w:t>
            </w:r>
          </w:p>
        </w:tc>
        <w:tc>
          <w:tcPr>
            <w:tcW w:w="3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 Балутин
</w:t>
            </w:r>
            <w:r>
              <w:br/>
            </w:r>
            <w:r>
              <w:rPr>
                <w:rFonts w:ascii="Times New Roman"/>
                <w:b w:val="false"/>
                <w:i w:val="false"/>
                <w:color w:val="000000"/>
                <w:sz w:val="20"/>
              </w:rPr>
              <w:t>
Д.В. Белявский
</w:t>
            </w:r>
            <w:r>
              <w:br/>
            </w:r>
            <w:r>
              <w:rPr>
                <w:rFonts w:ascii="Times New Roman"/>
                <w:b w:val="false"/>
                <w:i w:val="false"/>
                <w:color w:val="000000"/>
                <w:sz w:val="20"/>
              </w:rPr>
              <w:t>
Т.И. Машко
</w:t>
            </w:r>
            <w:r>
              <w:br/>
            </w:r>
            <w:r>
              <w:rPr>
                <w:rFonts w:ascii="Times New Roman"/>
                <w:b w:val="false"/>
                <w:i w:val="false"/>
                <w:color w:val="000000"/>
                <w:sz w:val="20"/>
              </w:rPr>
              <w:t>
Т.И. Матвеева
</w:t>
            </w:r>
            <w:r>
              <w:br/>
            </w:r>
            <w:r>
              <w:rPr>
                <w:rFonts w:ascii="Times New Roman"/>
                <w:b w:val="false"/>
                <w:i w:val="false"/>
                <w:color w:val="000000"/>
                <w:sz w:val="20"/>
              </w:rPr>
              <w:t>
Г.А. Машко
</w:t>
            </w:r>
            <w:r>
              <w:br/>
            </w:r>
            <w:r>
              <w:rPr>
                <w:rFonts w:ascii="Times New Roman"/>
                <w:b w:val="false"/>
                <w:i w:val="false"/>
                <w:color w:val="000000"/>
                <w:sz w:val="20"/>
              </w:rPr>
              <w:t>
О.С. Мусиенко
</w:t>
            </w:r>
            <w:r>
              <w:br/>
            </w:r>
            <w:r>
              <w:rPr>
                <w:rFonts w:ascii="Times New Roman"/>
                <w:b w:val="false"/>
                <w:i w:val="false"/>
                <w:color w:val="000000"/>
                <w:sz w:val="20"/>
              </w:rPr>
              <w:t>
Ш.Е. Шаймерденова
</w:t>
            </w:r>
            <w:r>
              <w:br/>
            </w:r>
            <w:r>
              <w:rPr>
                <w:rFonts w:ascii="Times New Roman"/>
                <w:b w:val="false"/>
                <w:i w:val="false"/>
                <w:color w:val="000000"/>
                <w:sz w:val="20"/>
              </w:rPr>
              <w:t>
В.Н. Тукмачева
</w:t>
            </w:r>
            <w:r>
              <w:br/>
            </w:r>
            <w:r>
              <w:rPr>
                <w:rFonts w:ascii="Times New Roman"/>
                <w:b w:val="false"/>
                <w:i w:val="false"/>
                <w:color w:val="000000"/>
                <w:sz w:val="20"/>
              </w:rPr>
              <w:t>
В.П. Емельянов
</w:t>
            </w:r>
          </w:p>
        </w:tc>
        <w:tc>
          <w:tcPr>
            <w:tcW w:w="1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54316
</w:t>
            </w:r>
            <w:r>
              <w:br/>
            </w:r>
            <w:r>
              <w:rPr>
                <w:rFonts w:ascii="Times New Roman"/>
                <w:b w:val="false"/>
                <w:i w:val="false"/>
                <w:color w:val="000000"/>
                <w:sz w:val="20"/>
              </w:rPr>
              <w:t>
132800
</w:t>
            </w:r>
            <w:r>
              <w:br/>
            </w:r>
            <w:r>
              <w:rPr>
                <w:rFonts w:ascii="Times New Roman"/>
                <w:b w:val="false"/>
                <w:i w:val="false"/>
                <w:color w:val="000000"/>
                <w:sz w:val="20"/>
              </w:rPr>
              <w:t>
6346
</w:t>
            </w:r>
            <w:r>
              <w:br/>
            </w:r>
            <w:r>
              <w:rPr>
                <w:rFonts w:ascii="Times New Roman"/>
                <w:b w:val="false"/>
                <w:i w:val="false"/>
                <w:color w:val="000000"/>
                <w:sz w:val="20"/>
              </w:rPr>
              <w:t>
56397
</w:t>
            </w:r>
            <w:r>
              <w:br/>
            </w:r>
            <w:r>
              <w:rPr>
                <w:rFonts w:ascii="Times New Roman"/>
                <w:b w:val="false"/>
                <w:i w:val="false"/>
                <w:color w:val="000000"/>
                <w:sz w:val="20"/>
              </w:rPr>
              <w:t>
61884
</w:t>
            </w:r>
            <w:r>
              <w:br/>
            </w:r>
            <w:r>
              <w:rPr>
                <w:rFonts w:ascii="Times New Roman"/>
                <w:b w:val="false"/>
                <w:i w:val="false"/>
                <w:color w:val="000000"/>
                <w:sz w:val="20"/>
              </w:rPr>
              <w:t>
29265
</w:t>
            </w:r>
            <w:r>
              <w:br/>
            </w:r>
            <w:r>
              <w:rPr>
                <w:rFonts w:ascii="Times New Roman"/>
                <w:b w:val="false"/>
                <w:i w:val="false"/>
                <w:color w:val="000000"/>
                <w:sz w:val="20"/>
              </w:rPr>
              <w:t>
39297
</w:t>
            </w:r>
            <w:r>
              <w:br/>
            </w:r>
            <w:r>
              <w:rPr>
                <w:rFonts w:ascii="Times New Roman"/>
                <w:b w:val="false"/>
                <w:i w:val="false"/>
                <w:color w:val="000000"/>
                <w:sz w:val="20"/>
              </w:rPr>
              <w:t>
24959
</w:t>
            </w:r>
            <w:r>
              <w:br/>
            </w:r>
            <w:r>
              <w:rPr>
                <w:rFonts w:ascii="Times New Roman"/>
                <w:b w:val="false"/>
                <w:i w:val="false"/>
                <w:color w:val="000000"/>
                <w:sz w:val="20"/>
              </w:rPr>
              <w:t>
48580
</w:t>
            </w:r>
          </w:p>
        </w:tc>
        <w:tc>
          <w:tcPr>
            <w:tcW w:w="2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Жалпы сомасы:                        912942,31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