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9492" w14:textId="3a69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 Заңының нормаларын қолданбай тауарларды, жұмыстарды, көрсетілетін қызметтерді сатып алуды жүзеге асыратын ауылдық елді мекендерде орналасқан әлеуметтік саланың мемлекеттік мекемелері мен мемлекеттік кәсіпорындарының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1309 Қаулысы. Күші жойылды - ҚР Үкіметінің 2008.12.31. N 1322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Заңының 
</w:t>
      </w:r>
      <w:r>
        <w:rPr>
          <w:rFonts w:ascii="Times New Roman"/>
          <w:b w:val="false"/>
          <w:i w:val="false"/>
          <w:color w:val="000000"/>
          <w:sz w:val="28"/>
        </w:rPr>
        <w:t xml:space="preserve"> 13-бабы </w:t>
      </w:r>
      <w:r>
        <w:rPr>
          <w:rFonts w:ascii="Times New Roman"/>
          <w:b w:val="false"/>
          <w:i w:val="false"/>
          <w:color w:val="000000"/>
          <w:sz w:val="28"/>
        </w:rPr>
        <w:t>
 2) тармақшасына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отырған»"Мемлекеттік сатып алу туралы" Қазақстан Республикасы Заңының нормаларын қолданбай тауарларды, жұмыстарды, көрсетілетін қызметтерді сатып алуды жүзеге асыратын ауылдық елді мекендерде орналасқан әлеуметтік саланың мемлекеттік мекемелері мен мемлекеттік кәсіпорындарының тізбесі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28 желтоқсандағы
</w:t>
      </w:r>
      <w:r>
        <w:br/>
      </w:r>
      <w:r>
        <w:rPr>
          <w:rFonts w:ascii="Times New Roman"/>
          <w:b w:val="false"/>
          <w:i w:val="false"/>
          <w:color w:val="000000"/>
          <w:sz w:val="28"/>
        </w:rPr>
        <w:t>
N 1309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туралы" Қазақстан Республикасы Заңының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нормаларын қолданбай тауарларды, жұмыстарды, көрсетілетін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қызметтерді сатып алуды жүзеге асыратын ауылдық елді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мекендерде орналасқан әлеуметтік саланың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 мен мемлекеттік кәсіпорындарының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563"/>
        <w:gridCol w:w="3756"/>
        <w:gridCol w:w="3973"/>
      </w:tblGrid>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объектісінің атауы
</w:t>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Ұйымдық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құқықтық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Орналасқан жері
</w:t>
            </w:r>
            <w:r>
              <w:rPr>
                <w:rFonts w:ascii="Times New Roman"/>
                <w:b w:val="false"/>
                <w:i w:val="false"/>
                <w:color w:val="000000"/>
                <w:sz w:val="20"/>
              </w:rPr>
              <w:t>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Ақмола облысы
</w:t>
            </w:r>
            <w:r>
              <w:rPr>
                <w:rFonts w:ascii="Times New Roman"/>
                <w:b w:val="false"/>
                <w:i w:val="false"/>
                <w:color w:val="000000"/>
                <w:sz w:val="20"/>
              </w:rPr>
              <w:t>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атындағы орта
</w:t>
            </w:r>
            <w:r>
              <w:br/>
            </w:r>
            <w:r>
              <w:rPr>
                <w:rFonts w:ascii="Times New Roman"/>
                <w:b w:val="false"/>
                <w:i w:val="false"/>
                <w:color w:val="000000"/>
                <w:sz w:val="20"/>
              </w:rPr>
              <w:t>
мектеп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Гусарка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Одесса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Степок ауылы
</w:t>
            </w:r>
          </w:p>
        </w:tc>
      </w:tr>
      <w:tr>
        <w:trPr>
          <w:trHeight w:val="72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Кирдищев атындағы орта мектеп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Бөгембай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Бөгембай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Минск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Минск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Черняхов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Қырыққұдық ауылы
</w:t>
            </w:r>
          </w:p>
        </w:tc>
      </w:tr>
      <w:tr>
        <w:trPr>
          <w:trHeight w:val="90" w:hRule="atLeast"/>
        </w:trPr>
        <w:tc>
          <w:tcPr>
            <w:tcW w:w="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орман шаруашылығы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511"/>
        <w:gridCol w:w="3723"/>
        <w:gridCol w:w="4039"/>
      </w:tblGrid>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Барап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Барап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Құсайынов атындағы орта мектеп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Калинино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Ерофеевка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Ерофеевка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Мало-Александровка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Мало-Александровка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бор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бор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 орман шаруашылығы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Подлесная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Димитрово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кенті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Виноградовка негізгі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Виноградовка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горняк бастауыш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горняк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бастауыш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Лидиевка бастауыш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Лидиевка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бастауыш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Радовка бастауыш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Берсуат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Ижевское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Ижевское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қазақ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Құтпанұлы атындағы орта мектеп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w:t>
            </w:r>
            <w:r>
              <w:br/>
            </w:r>
            <w:r>
              <w:rPr>
                <w:rFonts w:ascii="Times New Roman"/>
                <w:b w:val="false"/>
                <w:i w:val="false"/>
                <w:color w:val="000000"/>
                <w:sz w:val="20"/>
              </w:rPr>
              <w:t>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w:t>
            </w:r>
            <w:r>
              <w:br/>
            </w:r>
            <w:r>
              <w:rPr>
                <w:rFonts w:ascii="Times New Roman"/>
                <w:b w:val="false"/>
                <w:i w:val="false"/>
                <w:color w:val="000000"/>
                <w:sz w:val="20"/>
              </w:rPr>
              <w:t>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Сарыоба орта мектебі
</w:t>
            </w:r>
          </w:p>
        </w:tc>
        <w:tc>
          <w:tcPr>
            <w:tcW w:w="3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станциясы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513"/>
        <w:gridCol w:w="3702"/>
        <w:gridCol w:w="4058"/>
      </w:tblGrid>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Бабатай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Бабатай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Мартыновка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Мартыновка бөлімі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бөлімі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бөлімі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Херсоновка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Херсоновка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бөлімі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Красное Озеро бастауыш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Красное Озеро бөлімі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149 бастауыш мектеп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2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Ақбейіт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Ақбейіт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Жалтыр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Колутон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Колутон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Жалтыр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Новочеркасск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Новочеркасск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Зеленое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Бесбидайық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Новое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Каменская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Колутон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Колутон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Оксановка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Оксановка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Қыпшақ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Толқынкөл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Жалтыр орта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станциясы
</w:t>
            </w:r>
          </w:p>
        </w:tc>
      </w:tr>
      <w:tr>
        <w:trPr>
          <w:trHeight w:val="90" w:hRule="atLeast"/>
        </w:trPr>
        <w:tc>
          <w:tcPr>
            <w:tcW w:w="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Акимовка негізгі мектебі
</w:t>
            </w:r>
          </w:p>
        </w:tc>
        <w:tc>
          <w:tcPr>
            <w:tcW w:w="3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340"/>
        <w:gridCol w:w="3710"/>
        <w:gridCol w:w="4104"/>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Ковыленка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Ковыленка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Ягодное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Ягодное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Красногвардейск негізгі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бастауыш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Ново-Самарское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Адыр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Адыр станциясы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Шұңкыркөл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Сепе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Сепе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Ново-Александровка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Ново-Александровка қазақ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Қосбармақ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Қосбармақ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Бейісқазірет орта мектебі
</w:t>
            </w:r>
          </w:p>
        </w:tc>
        <w:tc>
          <w:tcPr>
            <w:tcW w:w="3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Бейісқазірет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318"/>
        <w:gridCol w:w="3752"/>
        <w:gridCol w:w="4084"/>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қазақ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ауылы
</w:t>
            </w:r>
          </w:p>
        </w:tc>
      </w:tr>
      <w:tr>
        <w:trPr>
          <w:trHeight w:val="72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Титовка бастауыш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Магдалиновка бастауыш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Магдалиновка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Даниловка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Ерголка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Ерголка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Красноводский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Красноводский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орта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Белоцерковка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Белоцерковка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Пушкинская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Пушкино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Иванковка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Иванковка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Отрадный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Кардон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Воробьевка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Добровольское негізгі мектебі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Добровольское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311"/>
        <w:gridCol w:w="3745"/>
        <w:gridCol w:w="4098"/>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Новодонецкое негізгі
</w:t>
            </w:r>
            <w:r>
              <w:br/>
            </w:r>
            <w:r>
              <w:rPr>
                <w:rFonts w:ascii="Times New Roman"/>
                <w:b w:val="false"/>
                <w:i w:val="false"/>
                <w:color w:val="000000"/>
                <w:sz w:val="20"/>
              </w:rPr>
              <w:t>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Новодонецкое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Буденовское негізгі
</w:t>
            </w:r>
            <w:r>
              <w:br/>
            </w:r>
            <w:r>
              <w:rPr>
                <w:rFonts w:ascii="Times New Roman"/>
                <w:b w:val="false"/>
                <w:i w:val="false"/>
                <w:color w:val="000000"/>
                <w:sz w:val="20"/>
              </w:rPr>
              <w:t>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w:t>
            </w:r>
            <w:r>
              <w:br/>
            </w:r>
            <w:r>
              <w:rPr>
                <w:rFonts w:ascii="Times New Roman"/>
                <w:b w:val="false"/>
                <w:i w:val="false"/>
                <w:color w:val="000000"/>
                <w:sz w:val="20"/>
              </w:rPr>
              <w:t>
негізгі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негізгі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негізгі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Боярка негізгі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Еркіндік негізгі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Еркіндік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бастауыш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Прохоровка бастауыш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Прохоровка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Ұлтуған бастауыш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Ұлтуған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бастауыш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станциясы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Днепропетровка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Қоңыртөбе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Армавир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Спиридоновка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Жалмаңқұлақ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Жалмаңкұлақ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Ушаков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Тағанас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Бұзылық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Дальнянск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Знаменка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Ей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кенті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кенті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Калачи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Калачи кенті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кенті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 орта мектебі
</w:t>
            </w:r>
          </w:p>
        </w:tc>
        <w:tc>
          <w:tcPr>
            <w:tcW w:w="3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313"/>
        <w:gridCol w:w="3742"/>
        <w:gridCol w:w="4080"/>
      </w:tblGrid>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Маяковский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Интернациональный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Московский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Московский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Мирненская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Біртал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Бұзылұқ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Сұрған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Сұрған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Красногорск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Красногорск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Октябрьдің 37 жылдығы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негізгі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Алма-Ата негізгі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Алма-Ата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Құмай негізгі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разъезд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бастауыш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Новомарковка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Новомарковка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Благодатное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Благодатное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Бозтал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Бозтал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Звенигородка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Звенигородка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Бестоғай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Бестоғай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негізгі мектебі
</w:t>
            </w:r>
          </w:p>
        </w:tc>
        <w:tc>
          <w:tcPr>
            <w:tcW w:w="3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253"/>
        <w:gridCol w:w="3803"/>
        <w:gridCol w:w="4059"/>
      </w:tblGrid>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Ново-Каменка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Ново-Каменка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Шәкей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Малтабар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Малтабар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Ржищево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Ржищево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негізгі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Байсары бастауыш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Байсары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бастауыш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бастауыш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бастауыш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бастауыш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Макинск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Аңғал батыр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Невское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Невское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Краснофлотское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Кеңащы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Кеңащы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Құдықағаш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Құдықағаш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Көдебас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Көдебас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Заозерное орта мектебі
</w:t>
            </w:r>
          </w:p>
        </w:tc>
        <w:tc>
          <w:tcPr>
            <w:tcW w:w="3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236"/>
        <w:gridCol w:w="3822"/>
        <w:gridCol w:w="4057"/>
      </w:tblGrid>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Мақпал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Мақпал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Яблоновка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Яблоновка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Пригорхоз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Пригорхоз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Карловка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Карловка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ұйым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ұйым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Трамбовка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Трамбовка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кенті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Жақсы қазақ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кенті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 кенті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Рентабельная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кенті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Моховое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Моховое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Қаражөн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Тарасовка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Новокиенка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Новокиенка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Қима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Қима кенті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Қима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Қима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ауылы
</w:t>
            </w:r>
          </w:p>
        </w:tc>
      </w:tr>
      <w:tr>
        <w:trPr>
          <w:trHeight w:val="90" w:hRule="atLeast"/>
        </w:trPr>
        <w:tc>
          <w:tcPr>
            <w:tcW w:w="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4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Ишимка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Ишимка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211"/>
        <w:gridCol w:w="3816"/>
        <w:gridCol w:w="4069"/>
      </w:tblGrid>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Перекатное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Перекатное станциясы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 негізгі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Баяғыз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Монастырка негізгі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Монастырка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негізгі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негізгі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кенті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Парчевка бастауыш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Парчевка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бастауыш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Қолмакөл бастауыш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Қолмакөл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Боранкөл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Боранкөл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Гастелло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Гастелло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Зерноградское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Зерноградское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Үшқарасу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станциясы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Львовское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Львовское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Өмірлік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Өмірлік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Ростовск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Құмсуат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Дәулеталин атындағы орта мектеп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Пятигорское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Октябрьдің 50 жылдығы атындағы орта мектеп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Костычево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кенті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Нахимов атындағы орта мектеп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Нахимов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 атындағы орта мектеп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Тассуат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Тассуат ауылы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кенті
</w:t>
            </w:r>
          </w:p>
        </w:tc>
      </w:tr>
      <w:tr>
        <w:trPr>
          <w:trHeight w:val="9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Шойындыкөл орта мектебі
</w:t>
            </w:r>
          </w:p>
        </w:tc>
        <w:tc>
          <w:tcPr>
            <w:tcW w:w="3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Шойындыкөл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4184"/>
        <w:gridCol w:w="3830"/>
        <w:gridCol w:w="4063"/>
      </w:tblGrid>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Айдабол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Айдабол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Қоңызбай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Березняковка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Березняковка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Баратай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Баратай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Доломитово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Доломитово кенті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Жолдыбай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Жолдыбай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Зеренді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Зеренді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Ғабдуллин атындағы Зеренді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Исаковка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Исаковка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Қызылтаң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Қызылтаң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Қызылсаян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Қызылсаян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Куропаткин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Көсеп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Қызылегіс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Қызылегіс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Симферопольское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Симферопольское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орта мектебі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Васильковка орта мектебі
</w:t>
            </w:r>
            <w:r>
              <w:rPr>
                <w:rFonts w:ascii="Times New Roman"/>
                <w:b w:val="false"/>
                <w:i w:val="false"/>
                <w:color w:val="800000"/>
                <w:sz w:val="20"/>
              </w:rPr>
              <w:t>
</w:t>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Васильковка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4181"/>
        <w:gridCol w:w="3812"/>
        <w:gridCol w:w="4084"/>
      </w:tblGrid>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Лосевка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Лосевка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Пахарь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Пахарь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Костомаровка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Костромаровка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Водопьяновка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Водопьяновка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Ортағаш орта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Ортағаш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Гранитный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Гранитный кенті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Дөңгілағаш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Дөңгілағаш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Ермаковка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Жылынды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Жылынды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Тоқты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Тоқты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Красиловка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Уголки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Уголки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негізгі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Бектесі бастауыш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Бектесі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Жаңауыл бастауыш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Жаңауыл ауылы
</w:t>
            </w:r>
          </w:p>
        </w:tc>
      </w:tr>
      <w:tr>
        <w:trPr>
          <w:trHeight w:val="90" w:hRule="atLeast"/>
        </w:trPr>
        <w:tc>
          <w:tcPr>
            <w:tcW w:w="1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бастауыш мектебі
</w:t>
            </w:r>
          </w:p>
        </w:tc>
        <w:tc>
          <w:tcPr>
            <w:tcW w:w="38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116"/>
        <w:gridCol w:w="3845"/>
        <w:gridCol w:w="4097"/>
      </w:tblGrid>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станциясы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Қарсақ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Қарсақ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Жамантұз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Жамантұз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Жаңатілек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Жаңатілек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Серафимовка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Серафимовка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Майшұқыр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Өркендеу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Кеңбидайық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Кеңбидайық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Жантеке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Қараегін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Жұмай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Жұмай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Үшсарт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Үшсарт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Құмкөл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Құмкөл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бөлімі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негізгі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негізгі мектеп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Құмкөл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Садырбай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Садырбай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Құлтай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Құлтай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 бастауыш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Барақкөл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Барақпай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Белгородское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Белгородское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Веселое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Веселое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ауылы
</w:t>
            </w:r>
          </w:p>
        </w:tc>
      </w:tr>
      <w:tr>
        <w:trPr>
          <w:trHeight w:val="90" w:hRule="atLeast"/>
        </w:trPr>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орта мектебі
</w:t>
            </w:r>
          </w:p>
        </w:tc>
        <w:tc>
          <w:tcPr>
            <w:tcW w:w="3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140"/>
        <w:gridCol w:w="3822"/>
        <w:gridCol w:w="4116"/>
      </w:tblGrid>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Ново-Никольское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Ново-Никольское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Хлебное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Широков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Богородка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Гвардейск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Қазақстан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Қазақстан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қалашық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қалашық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Смольный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Смольный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Лесхозная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Хуторок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Шашке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Шашке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Новоромановка негізгі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Новоромановка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Бастырым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Бастырым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Преображенка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Богословка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Богословка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Петряковка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Петряковка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Раздолье бастауыш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Раздолье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Воздвиженка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Жалғызқұдық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Жалғызқұдық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Оразақ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Оразақ ауылы
</w:t>
            </w:r>
          </w:p>
        </w:tc>
      </w:tr>
      <w:tr>
        <w:trPr>
          <w:trHeight w:val="90" w:hRule="atLeast"/>
        </w:trPr>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4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Қосшы орта мектебі
</w:t>
            </w:r>
          </w:p>
        </w:tc>
        <w:tc>
          <w:tcPr>
            <w:tcW w:w="3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165"/>
        <w:gridCol w:w="3870"/>
        <w:gridCol w:w="4081"/>
      </w:tblGrid>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Красноярка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М.Мәметова атындағы
</w:t>
            </w:r>
            <w:r>
              <w:br/>
            </w:r>
            <w:r>
              <w:rPr>
                <w:rFonts w:ascii="Times New Roman"/>
                <w:b w:val="false"/>
                <w:i w:val="false"/>
                <w:color w:val="000000"/>
                <w:sz w:val="20"/>
              </w:rPr>
              <w:t>
N 26 орта мектеп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Мәншүк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Новоишимка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Новоишимка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Максимовка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49 Островное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Островное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Приречное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Ильинка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33 Приозерное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43 Романовка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Романовка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Қабанбай батыр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батыр кенті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Егіндікөл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Луговое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Софиевка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Софиевка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Фарфор зауыты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Фарфор зауыты кенті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Талапкер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Покровка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Ақмешіт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44 Ағанас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Ағанас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Төңкеріс орта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Антоновка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Қызылсуат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Калинино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Қаратұмар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Қаратұмар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Қосқопа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Қосшоқы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Қосшоқы станциясы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Қоянды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Мәртөк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47 Павлоградка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Павлоградка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Семеновка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Семеновка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37 Шұбар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Тайтөбе негізгі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Тайтөбе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Қажымұқан атындағы негізгі мектеп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Қажымұқан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Бірлік бастауыш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Қызылжар бастауыш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4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Қаражар бастауыш мектебі
</w:t>
            </w:r>
          </w:p>
        </w:tc>
        <w:tc>
          <w:tcPr>
            <w:tcW w:w="3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172"/>
        <w:gridCol w:w="3756"/>
        <w:gridCol w:w="4207"/>
      </w:tblGrid>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Тимофеевка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Отаутүскен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Отаутүскен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46 Преображенка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50 Раздольное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Тастақ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Тастақ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Шінет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Шінет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Жолымбет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Жолымбет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Жолымбет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Жолымбет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ҚазЦик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Бектау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Елизаветинка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Елизаветинка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Институтская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кенті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Раевка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Дамсинск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Тәжірибе шаруашылығы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Ключи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Ключи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Егемен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Егемен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Қарадыр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Қарадыр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Камышинка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Камышинка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Новопервомайка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Новопервомайка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Гуляй-Поле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Гуляй-Поле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Новораменка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станциясы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Новографское негізгі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Новографское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Қоңқырын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Қоңқырын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Барышевка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Барышевка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Ошақ бастауыш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Ошақ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4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орта мектебі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169"/>
        <w:gridCol w:w="3777"/>
        <w:gridCol w:w="4189"/>
      </w:tblGrid>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Кенесары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Веденовка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Вороновка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Дорофеевка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Дорофеевка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Досов атындағы орта мектеп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Қатаркөл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Златополье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Златополье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Климовка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Климовка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Кіндікқарағай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Кіндікқарағай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Ұрымқай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Ұрымқай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Успено-Юрьевка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Успено-Юрьевка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Оқжетпес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Оқжетпес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Абылайхан атындағы орта мектеп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Наурызбай батыр атындағы орта мектеп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Наурызбай батыр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орта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бор мектеп-гимназиясы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бор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Савинка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Савинка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Түлкілі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Түлкілі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Қарабауыр негізгі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Қарабауыр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Ново-Андреевка бастауыш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Ново-Андреевка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Лесной хутор бастауыш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Лесной хутор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Федосеевка бастауыш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Федосеевка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Брусиловка бастауыш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Брусиловка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4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бастауыш мектебі  
</w:t>
            </w:r>
          </w:p>
        </w:tc>
        <w:tc>
          <w:tcPr>
            <w:tcW w:w="3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184"/>
        <w:gridCol w:w="3770"/>
        <w:gridCol w:w="4201"/>
      </w:tblGrid>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Қымызынай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Қымызынай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Жарғай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Көрнекті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Көрнекті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шаруашылығындағы бастауыш мектеп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Ұрымқай орман шаруашылығы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Күлістан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Күлістан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бастауыш мектебі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кенті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"Құлыншақ"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Косточево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"Балапан"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Қызылсая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мектеп 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кенті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Доломитово мектеп бақшасы
</w:t>
            </w:r>
          </w:p>
        </w:tc>
        <w:tc>
          <w:tcPr>
            <w:tcW w:w="3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Доломитово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159"/>
        <w:gridCol w:w="3746"/>
        <w:gridCol w:w="4251"/>
      </w:tblGrid>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балабақшасы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Домса кенті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балабакшасы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"Ботагөз" балабақшасы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кенті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"Солнышко" мектеп бақшасы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Шаңтөбе кенті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Заводской кенті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Қариялар мен
</w:t>
            </w:r>
            <w:r>
              <w:br/>
            </w:r>
            <w:r>
              <w:rPr>
                <w:rFonts w:ascii="Times New Roman"/>
                <w:b w:val="false"/>
                <w:i w:val="false"/>
                <w:color w:val="000000"/>
                <w:sz w:val="20"/>
              </w:rPr>
              <w:t>
мүгедектерге арналған негізгі
</w:t>
            </w:r>
            <w:r>
              <w:br/>
            </w:r>
            <w:r>
              <w:rPr>
                <w:rFonts w:ascii="Times New Roman"/>
                <w:b w:val="false"/>
                <w:i w:val="false"/>
                <w:color w:val="000000"/>
                <w:sz w:val="20"/>
              </w:rPr>
              <w:t>
үлгідегі Макинка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Қариялар мен
</w:t>
            </w:r>
            <w:r>
              <w:br/>
            </w:r>
            <w:r>
              <w:rPr>
                <w:rFonts w:ascii="Times New Roman"/>
                <w:b w:val="false"/>
                <w:i w:val="false"/>
                <w:color w:val="000000"/>
                <w:sz w:val="20"/>
              </w:rPr>
              <w:t>
мүгедектерге
</w:t>
            </w:r>
            <w:r>
              <w:br/>
            </w:r>
            <w:r>
              <w:rPr>
                <w:rFonts w:ascii="Times New Roman"/>
                <w:b w:val="false"/>
                <w:i w:val="false"/>
                <w:color w:val="000000"/>
                <w:sz w:val="20"/>
              </w:rPr>
              <w:t>
арналған негізгі
</w:t>
            </w:r>
            <w:r>
              <w:br/>
            </w:r>
            <w:r>
              <w:rPr>
                <w:rFonts w:ascii="Times New Roman"/>
                <w:b w:val="false"/>
                <w:i w:val="false"/>
                <w:color w:val="000000"/>
                <w:sz w:val="20"/>
              </w:rPr>
              <w:t>
үлгідегі Шортанды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Дамса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Тірек-қимыл
</w:t>
            </w:r>
            <w:r>
              <w:br/>
            </w:r>
            <w:r>
              <w:rPr>
                <w:rFonts w:ascii="Times New Roman"/>
                <w:b w:val="false"/>
                <w:i w:val="false"/>
                <w:color w:val="000000"/>
                <w:sz w:val="20"/>
              </w:rPr>
              <w:t>
аппараты тежелген
</w:t>
            </w:r>
            <w:r>
              <w:br/>
            </w:r>
            <w:r>
              <w:rPr>
                <w:rFonts w:ascii="Times New Roman"/>
                <w:b w:val="false"/>
                <w:i w:val="false"/>
                <w:color w:val="000000"/>
                <w:sz w:val="20"/>
              </w:rPr>
              <w:t>
балаларға арналган
</w:t>
            </w:r>
            <w:r>
              <w:br/>
            </w:r>
            <w:r>
              <w:rPr>
                <w:rFonts w:ascii="Times New Roman"/>
                <w:b w:val="false"/>
                <w:i w:val="false"/>
                <w:color w:val="000000"/>
                <w:sz w:val="20"/>
              </w:rPr>
              <w:t>
Первомай балалар
</w:t>
            </w:r>
            <w:r>
              <w:br/>
            </w:r>
            <w:r>
              <w:rPr>
                <w:rFonts w:ascii="Times New Roman"/>
                <w:b w:val="false"/>
                <w:i w:val="false"/>
                <w:color w:val="000000"/>
                <w:sz w:val="20"/>
              </w:rPr>
              <w:t>
психоневрологиялық
</w:t>
            </w:r>
            <w:r>
              <w:br/>
            </w:r>
            <w:r>
              <w:rPr>
                <w:rFonts w:ascii="Times New Roman"/>
                <w:b w:val="false"/>
                <w:i w:val="false"/>
                <w:color w:val="000000"/>
                <w:sz w:val="20"/>
              </w:rPr>
              <w:t>
интернаты-
</w:t>
            </w:r>
            <w:r>
              <w:br/>
            </w:r>
            <w:r>
              <w:rPr>
                <w:rFonts w:ascii="Times New Roman"/>
                <w:b w:val="false"/>
                <w:i w:val="false"/>
                <w:color w:val="000000"/>
                <w:sz w:val="20"/>
              </w:rPr>
              <w:t>
әлеуметтік мекемесі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Қариялар мен
</w:t>
            </w:r>
            <w:r>
              <w:br/>
            </w:r>
            <w:r>
              <w:rPr>
                <w:rFonts w:ascii="Times New Roman"/>
                <w:b w:val="false"/>
                <w:i w:val="false"/>
                <w:color w:val="000000"/>
                <w:sz w:val="20"/>
              </w:rPr>
              <w:t>
мүгедектерге
</w:t>
            </w:r>
            <w:r>
              <w:br/>
            </w:r>
            <w:r>
              <w:rPr>
                <w:rFonts w:ascii="Times New Roman"/>
                <w:b w:val="false"/>
                <w:i w:val="false"/>
                <w:color w:val="000000"/>
                <w:sz w:val="20"/>
              </w:rPr>
              <w:t>
арналған негізгі
</w:t>
            </w:r>
            <w:r>
              <w:br/>
            </w:r>
            <w:r>
              <w:rPr>
                <w:rFonts w:ascii="Times New Roman"/>
                <w:b w:val="false"/>
                <w:i w:val="false"/>
                <w:color w:val="000000"/>
                <w:sz w:val="20"/>
              </w:rPr>
              <w:t>
үлгідегі
</w:t>
            </w:r>
            <w:r>
              <w:br/>
            </w:r>
            <w:r>
              <w:rPr>
                <w:rFonts w:ascii="Times New Roman"/>
                <w:b w:val="false"/>
                <w:i w:val="false"/>
                <w:color w:val="000000"/>
                <w:sz w:val="20"/>
              </w:rPr>
              <w:t>
Малотимофеевка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Малотимофеевка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Купчановск психоневрологиялық медициналық-
</w:t>
            </w:r>
            <w:r>
              <w:br/>
            </w:r>
            <w:r>
              <w:rPr>
                <w:rFonts w:ascii="Times New Roman"/>
                <w:b w:val="false"/>
                <w:i w:val="false"/>
                <w:color w:val="000000"/>
                <w:sz w:val="20"/>
              </w:rPr>
              <w:t>
әлеуметтік мекемесі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Купчановка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ауылдық Мәдениет үйі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ауылдық
</w:t>
            </w:r>
            <w:r>
              <w:br/>
            </w:r>
            <w:r>
              <w:rPr>
                <w:rFonts w:ascii="Times New Roman"/>
                <w:b w:val="false"/>
                <w:i w:val="false"/>
                <w:color w:val="000000"/>
                <w:sz w:val="20"/>
              </w:rPr>
              <w:t>
Мәдениет үйі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w:t>
            </w:r>
            <w:r>
              <w:br/>
            </w:r>
            <w:r>
              <w:rPr>
                <w:rFonts w:ascii="Times New Roman"/>
                <w:b w:val="false"/>
                <w:i w:val="false"/>
                <w:color w:val="000000"/>
                <w:sz w:val="20"/>
              </w:rPr>
              <w:t>
мәдени-спорт кешені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Александровка
</w:t>
            </w:r>
            <w:r>
              <w:br/>
            </w:r>
            <w:r>
              <w:rPr>
                <w:rFonts w:ascii="Times New Roman"/>
                <w:b w:val="false"/>
                <w:i w:val="false"/>
                <w:color w:val="000000"/>
                <w:sz w:val="20"/>
              </w:rPr>
              <w:t>
ауылдық клубы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Александровка ауылы
</w:t>
            </w:r>
          </w:p>
        </w:tc>
      </w:tr>
      <w:tr>
        <w:trPr>
          <w:trHeight w:val="90" w:hRule="atLeast"/>
        </w:trPr>
        <w:tc>
          <w:tcPr>
            <w:tcW w:w="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4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ауылдық
</w:t>
            </w:r>
            <w:r>
              <w:br/>
            </w:r>
            <w:r>
              <w:rPr>
                <w:rFonts w:ascii="Times New Roman"/>
                <w:b w:val="false"/>
                <w:i w:val="false"/>
                <w:color w:val="000000"/>
                <w:sz w:val="20"/>
              </w:rPr>
              <w:t>
клубы
</w:t>
            </w:r>
          </w:p>
        </w:tc>
        <w:tc>
          <w:tcPr>
            <w:tcW w:w="3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181"/>
        <w:gridCol w:w="3752"/>
        <w:gridCol w:w="4221"/>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орман шаруашылығы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орман шаруашылығы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Бөгенбай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Бөгенбай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Виноградовка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Виноградовка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Гусарска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Гусарка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Ерофеевка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Ерофеевка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Қырыққұдық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Қырыққұдық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Минск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Минск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Наумовка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Одесса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Одесса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Радовка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ауылдық кітапханасы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Урюпинка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кітапхана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бор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станциясы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ауылдық Мәдениет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ауылдық Мәдениет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ауылдық Мәдениет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4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ауылдық клубы
</w:t>
            </w:r>
          </w:p>
        </w:tc>
        <w:tc>
          <w:tcPr>
            <w:tcW w:w="3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156"/>
        <w:gridCol w:w="3744"/>
        <w:gridCol w:w="4254"/>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Нововладимирка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Бабатай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Бабатай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Байдалы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Байдалы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Волгодоновка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Вячеславка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Ижевское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Ижевское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Красное озеро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Красное озеро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Мартыновка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Ново-Владимировка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Родники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Родники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ауылдық кітапханасы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ауылдық Мәдениет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ауылдық Мәдениет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4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Колутон ауылдық клубы
</w:t>
            </w:r>
          </w:p>
        </w:tc>
        <w:tc>
          <w:tcPr>
            <w:tcW w:w="3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129"/>
        <w:gridCol w:w="3701"/>
        <w:gridCol w:w="4305"/>
      </w:tblGrid>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Ковыленка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Каменское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Колутон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Колутон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Колутон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Колутон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Новочеркасское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Новочеркасское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Оксановка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Оксановка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Старый Колутон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Степняк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Бесбидайық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ауылдық кітапханасы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Таволжанка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ауылдық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Шыңыркөл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Шыңыркөл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4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ауылдық Мәдениет клубы
</w:t>
            </w:r>
          </w:p>
        </w:tc>
        <w:tc>
          <w:tcPr>
            <w:tcW w:w="3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4136"/>
        <w:gridCol w:w="3688"/>
        <w:gridCol w:w="4312"/>
      </w:tblGrid>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ауылдық Мәдениет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Қосбармақ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Қосбармақ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Сәдубек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Сәдубек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Макеевка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Макеевка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Третьяковка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Третьяковка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Магдалиновка ауылдық клубы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Магдалиновка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балалар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Адыр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Адыр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Акимовское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Акимовское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Бейісқазірет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Бейісқазірет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Ново-Александровка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Ново-Мариновка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Новосельское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Родионовка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Родионовка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4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ауылдық кітапханасы
</w:t>
            </w:r>
          </w:p>
        </w:tc>
        <w:tc>
          <w:tcPr>
            <w:tcW w:w="3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123"/>
        <w:gridCol w:w="3753"/>
        <w:gridCol w:w="4279"/>
      </w:tblGrid>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Сепеевка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Сепе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Сочинское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Тимашевка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Титовка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ауылдық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Хрящевка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ауылдық
</w:t>
            </w:r>
            <w:r>
              <w:br/>
            </w:r>
            <w:r>
              <w:rPr>
                <w:rFonts w:ascii="Times New Roman"/>
                <w:b w:val="false"/>
                <w:i w:val="false"/>
                <w:color w:val="000000"/>
                <w:sz w:val="20"/>
              </w:rPr>
              <w:t>
Мәдениет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Ергөл ауылдық
</w:t>
            </w:r>
            <w:r>
              <w:br/>
            </w:r>
            <w:r>
              <w:rPr>
                <w:rFonts w:ascii="Times New Roman"/>
                <w:b w:val="false"/>
                <w:i w:val="false"/>
                <w:color w:val="000000"/>
                <w:sz w:val="20"/>
              </w:rPr>
              <w:t>
Мәдениет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Ергөл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Красноводское
</w:t>
            </w:r>
            <w:r>
              <w:br/>
            </w:r>
            <w:r>
              <w:rPr>
                <w:rFonts w:ascii="Times New Roman"/>
                <w:b w:val="false"/>
                <w:i w:val="false"/>
                <w:color w:val="000000"/>
                <w:sz w:val="20"/>
              </w:rPr>
              <w:t>
ауылдық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Капитоновска
</w:t>
            </w:r>
            <w:r>
              <w:br/>
            </w:r>
            <w:r>
              <w:rPr>
                <w:rFonts w:ascii="Times New Roman"/>
                <w:b w:val="false"/>
                <w:i w:val="false"/>
                <w:color w:val="000000"/>
                <w:sz w:val="20"/>
              </w:rPr>
              <w:t>
ауылдық Мәдениет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ауылдық
</w:t>
            </w:r>
            <w:r>
              <w:br/>
            </w:r>
            <w:r>
              <w:rPr>
                <w:rFonts w:ascii="Times New Roman"/>
                <w:b w:val="false"/>
                <w:i w:val="false"/>
                <w:color w:val="000000"/>
                <w:sz w:val="20"/>
              </w:rPr>
              <w:t>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Новобратское
</w:t>
            </w:r>
            <w:r>
              <w:br/>
            </w:r>
            <w:r>
              <w:rPr>
                <w:rFonts w:ascii="Times New Roman"/>
                <w:b w:val="false"/>
                <w:i w:val="false"/>
                <w:color w:val="000000"/>
                <w:sz w:val="20"/>
              </w:rPr>
              <w:t>
ауылдық клубы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Новобратское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Гордеевка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Даниловка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Ергөл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Ергөл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Иванковка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Капитоновка ауылы
</w:t>
            </w:r>
          </w:p>
        </w:tc>
      </w:tr>
      <w:tr>
        <w:trPr>
          <w:trHeight w:val="90" w:hRule="atLeast"/>
        </w:trPr>
        <w:tc>
          <w:tcPr>
            <w:tcW w:w="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4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ауылдық
</w:t>
            </w:r>
            <w:r>
              <w:br/>
            </w:r>
            <w:r>
              <w:rPr>
                <w:rFonts w:ascii="Times New Roman"/>
                <w:b w:val="false"/>
                <w:i w:val="false"/>
                <w:color w:val="000000"/>
                <w:sz w:val="20"/>
              </w:rPr>
              <w:t>
кітапханасы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Карамышевка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086"/>
        <w:gridCol w:w="3790"/>
        <w:gridCol w:w="4278"/>
      </w:tblGrid>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Колоколовка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Красноводское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Красноводское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Мисов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Новобратское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Новобратское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Новодонецкое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Новодонецкое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Острогорска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Острогорка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Партизанка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Прохоровка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Прохоровка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ауылдық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Ұлтуған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Ұлтуған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Жолан ауылдық клубы
</w:t>
            </w:r>
            <w:r>
              <w:br/>
            </w:r>
            <w:r>
              <w:rPr>
                <w:rFonts w:ascii="Times New Roman"/>
                <w:b w:val="false"/>
                <w:i w:val="false"/>
                <w:color w:val="000000"/>
                <w:sz w:val="20"/>
              </w:rPr>
              <w:t>
(Алакөл)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ауылдық
</w:t>
            </w:r>
            <w:r>
              <w:br/>
            </w:r>
            <w:r>
              <w:rPr>
                <w:rFonts w:ascii="Times New Roman"/>
                <w:b w:val="false"/>
                <w:i w:val="false"/>
                <w:color w:val="000000"/>
                <w:sz w:val="20"/>
              </w:rPr>
              <w:t>
клубы (Көркем)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Армавир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Спиридоновка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Бауманское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Жалманқұлақ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Жалманқұлақ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қоныс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қоныс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Жолан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Жолан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ауылдық
</w:t>
            </w:r>
            <w:r>
              <w:br/>
            </w:r>
            <w:r>
              <w:rPr>
                <w:rFonts w:ascii="Times New Roman"/>
                <w:b w:val="false"/>
                <w:i w:val="false"/>
                <w:color w:val="000000"/>
                <w:sz w:val="20"/>
              </w:rPr>
              <w:t>
кітапханасы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 ауылдық
</w:t>
            </w:r>
            <w:r>
              <w:br/>
            </w:r>
            <w:r>
              <w:rPr>
                <w:rFonts w:ascii="Times New Roman"/>
                <w:b w:val="false"/>
                <w:i w:val="false"/>
                <w:color w:val="000000"/>
                <w:sz w:val="20"/>
              </w:rPr>
              <w:t>
Мәдениет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ауылдық
</w:t>
            </w:r>
            <w:r>
              <w:br/>
            </w:r>
            <w:r>
              <w:rPr>
                <w:rFonts w:ascii="Times New Roman"/>
                <w:b w:val="false"/>
                <w:i w:val="false"/>
                <w:color w:val="000000"/>
                <w:sz w:val="20"/>
              </w:rPr>
              <w:t>
Мәдениет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Аңғал батыр
</w:t>
            </w:r>
            <w:r>
              <w:br/>
            </w:r>
            <w:r>
              <w:rPr>
                <w:rFonts w:ascii="Times New Roman"/>
                <w:b w:val="false"/>
                <w:i w:val="false"/>
                <w:color w:val="000000"/>
                <w:sz w:val="20"/>
              </w:rPr>
              <w:t>
атындағы ауылдық
</w:t>
            </w:r>
            <w:r>
              <w:br/>
            </w:r>
            <w:r>
              <w:rPr>
                <w:rFonts w:ascii="Times New Roman"/>
                <w:b w:val="false"/>
                <w:i w:val="false"/>
                <w:color w:val="000000"/>
                <w:sz w:val="20"/>
              </w:rPr>
              <w:t>
Мәдениет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Аңғал батыр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ауылдық Мәдениет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ауылдық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ауылдық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ауылы
</w:t>
            </w:r>
          </w:p>
        </w:tc>
      </w:tr>
      <w:tr>
        <w:trPr>
          <w:trHeight w:val="90" w:hRule="atLeast"/>
        </w:trPr>
        <w:tc>
          <w:tcPr>
            <w:tcW w:w="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w:t>
            </w:r>
          </w:p>
        </w:tc>
        <w:tc>
          <w:tcPr>
            <w:tcW w:w="4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Аңдықожа батыр атындағы ауылдық клубы
</w:t>
            </w:r>
          </w:p>
        </w:tc>
        <w:tc>
          <w:tcPr>
            <w:tcW w:w="3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Аңдықожа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991"/>
        <w:gridCol w:w="3933"/>
        <w:gridCol w:w="4228"/>
      </w:tblGrid>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Макинск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Макинск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Заозерный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Заозерный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Кенащы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Кеңащы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Краснофлотский
</w:t>
            </w:r>
            <w:r>
              <w:br/>
            </w:r>
            <w:r>
              <w:rPr>
                <w:rFonts w:ascii="Times New Roman"/>
                <w:b w:val="false"/>
                <w:i w:val="false"/>
                <w:color w:val="000000"/>
                <w:sz w:val="20"/>
              </w:rPr>
              <w:t>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Краснофлотский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Құдықағаш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Құдықағаш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r>
              <w:br/>
            </w:r>
            <w:r>
              <w:rPr>
                <w:rFonts w:ascii="Times New Roman"/>
                <w:b w:val="false"/>
                <w:i w:val="false"/>
                <w:color w:val="000000"/>
                <w:sz w:val="20"/>
              </w:rPr>
              <w:t>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Біржан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Аңдықожа батыр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Жаңауыл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Аңғал батыр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Заозерное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Заозерное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Заураловка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Қазқалашық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Кеңащы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Кеңащы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Құдабас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Құдабас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799.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Краснофлотское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Краснофлотское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 ағаш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Құдық ағаш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Макинка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Невское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Невское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Бестоғай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Бестоғай ауылы
</w:t>
            </w:r>
          </w:p>
        </w:tc>
      </w:tr>
      <w:tr>
        <w:trPr>
          <w:trHeight w:val="90" w:hRule="atLeast"/>
        </w:trPr>
        <w:tc>
          <w:tcPr>
            <w:tcW w:w="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3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Байсары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Байсары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3984"/>
        <w:gridCol w:w="3965"/>
        <w:gridCol w:w="4202"/>
      </w:tblGrid>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ауылдық
</w:t>
            </w:r>
            <w:r>
              <w:br/>
            </w:r>
            <w:r>
              <w:rPr>
                <w:rFonts w:ascii="Times New Roman"/>
                <w:b w:val="false"/>
                <w:i w:val="false"/>
                <w:color w:val="000000"/>
                <w:sz w:val="20"/>
              </w:rPr>
              <w:t>
Мәдениет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ауылдық
</w:t>
            </w:r>
            <w:r>
              <w:br/>
            </w:r>
            <w:r>
              <w:rPr>
                <w:rFonts w:ascii="Times New Roman"/>
                <w:b w:val="false"/>
                <w:i w:val="false"/>
                <w:color w:val="000000"/>
                <w:sz w:val="20"/>
              </w:rPr>
              <w:t>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ауылдық
</w:t>
            </w:r>
            <w:r>
              <w:br/>
            </w:r>
            <w:r>
              <w:rPr>
                <w:rFonts w:ascii="Times New Roman"/>
                <w:b w:val="false"/>
                <w:i w:val="false"/>
                <w:color w:val="000000"/>
                <w:sz w:val="20"/>
              </w:rPr>
              <w:t>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жол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жол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Ржищево ауылдық
</w:t>
            </w:r>
            <w:r>
              <w:br/>
            </w:r>
            <w:r>
              <w:rPr>
                <w:rFonts w:ascii="Times New Roman"/>
                <w:b w:val="false"/>
                <w:i w:val="false"/>
                <w:color w:val="000000"/>
                <w:sz w:val="20"/>
              </w:rPr>
              <w:t>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Ржищево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Күнжалған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ауылдық Мәдениет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Еркіншілік ауылдық Мәдениет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Еркіншілік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Ақмырза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Благодатный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Олжабай батыр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Бозтал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Бозтал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Звенигородское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Звенигородское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Изобильное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Новодолинка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Новомарковка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Новомарковка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ауылдық кітапханасы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Өлеңті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Свободный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Свободный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Любимовка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ауылы
</w:t>
            </w:r>
          </w:p>
        </w:tc>
      </w:tr>
      <w:tr>
        <w:trPr>
          <w:trHeight w:val="90" w:hRule="atLeast"/>
        </w:trPr>
        <w:tc>
          <w:tcPr>
            <w:tcW w:w="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w:t>
            </w:r>
          </w:p>
        </w:tc>
        <w:tc>
          <w:tcPr>
            <w:tcW w:w="3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ауылдық клубы
</w:t>
            </w:r>
          </w:p>
        </w:tc>
        <w:tc>
          <w:tcPr>
            <w:tcW w:w="3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3944"/>
        <w:gridCol w:w="3964"/>
        <w:gridCol w:w="4222"/>
      </w:tblGrid>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оба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оба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Қурское ауылдық Мәдениет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Знаменка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Знаменка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станциясы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Бұзұлық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Бұзұлық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Ковыльная станциясы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Красивое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Московское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Бұзылық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Приречная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ауылдық Мәдениет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Пятигорское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Пятигорское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Гостелло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Гостелло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Костычево ауылдық клубы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Костычево ауылы
</w:t>
            </w:r>
          </w:p>
        </w:tc>
      </w:tr>
      <w:tr>
        <w:trPr>
          <w:trHeight w:val="90" w:hRule="atLeast"/>
        </w:trPr>
        <w:tc>
          <w:tcPr>
            <w:tcW w:w="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w:t>
            </w:r>
          </w:p>
        </w:tc>
        <w:tc>
          <w:tcPr>
            <w:tcW w:w="3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Боранкөл ауылдық кітапханасы
</w:t>
            </w:r>
          </w:p>
        </w:tc>
        <w:tc>
          <w:tcPr>
            <w:tcW w:w="3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962"/>
        <w:gridCol w:w="3943"/>
        <w:gridCol w:w="4223"/>
      </w:tblGrid>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Бірсуат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Гагарина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Гастелло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Гастелло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Далабай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Далабай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Донское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Западный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Западный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Зерноградское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Зерноградское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Үшқарасу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Костычево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Костычево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Львовское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Львовское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Нахимово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Нахимово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Отрадное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Пятигорский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Пятигорский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Құмсуат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Құмсуат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Тассуат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Тассуат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Тасты-талды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Шалғай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Шалғай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Шойындыкөл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Шойындыкөл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ауылдық кітапханасы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ауылы
</w:t>
            </w:r>
          </w:p>
        </w:tc>
      </w:tr>
      <w:tr>
        <w:trPr>
          <w:trHeight w:val="72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ауылдық Мәдениет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ауылдық Мәдениет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қима ауылдық Мәдениет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қима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Монастырка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Монастырка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ауылдық
</w:t>
            </w:r>
            <w:r>
              <w:br/>
            </w:r>
            <w:r>
              <w:rPr>
                <w:rFonts w:ascii="Times New Roman"/>
                <w:b w:val="false"/>
                <w:i w:val="false"/>
                <w:color w:val="000000"/>
                <w:sz w:val="20"/>
              </w:rPr>
              <w:t>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Кировское ауылдық
</w:t>
            </w:r>
            <w:r>
              <w:br/>
            </w:r>
            <w:r>
              <w:rPr>
                <w:rFonts w:ascii="Times New Roman"/>
                <w:b w:val="false"/>
                <w:i w:val="false"/>
                <w:color w:val="000000"/>
                <w:sz w:val="20"/>
              </w:rPr>
              <w:t>
Мәдениет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Кировское ауылы
</w:t>
            </w:r>
          </w:p>
        </w:tc>
      </w:tr>
      <w:tr>
        <w:trPr>
          <w:trHeight w:val="90" w:hRule="atLeast"/>
        </w:trPr>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w:t>
            </w:r>
          </w:p>
        </w:tc>
        <w:tc>
          <w:tcPr>
            <w:tcW w:w="3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Чапаево ауылдық клубы
</w:t>
            </w:r>
          </w:p>
        </w:tc>
        <w:tc>
          <w:tcPr>
            <w:tcW w:w="3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Чапаево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93"/>
        <w:gridCol w:w="3933"/>
        <w:gridCol w:w="41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Қима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Киевское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Беловодское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Беловодское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Донское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Жаңақима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қима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Запорожье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Калининский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Кеңарал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Перекатное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Киевское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Қима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Моховое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Моховое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Новокиевка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Новочудненка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Терсақан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Баяғыз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ауылдық  Мәдениет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Қызылсай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Гранитный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Симферопольское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ауылдық Мәдениет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953"/>
        <w:gridCol w:w="40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Серафимовка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Серафимовка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Көсеп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Көсеп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би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Уголки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Қоныспай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Қостамыр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Қостамыр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Исаковка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Исаковка ауылы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Жолдыбай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Тоқты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Тоқты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Ақадыр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Ақадыр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Ермаковский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Бәйтерек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Доңғылағаш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Доңғылағаш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Айдабол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Айдабол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53"/>
        <w:gridCol w:w="3933"/>
        <w:gridCol w:w="40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би атындағы ауылдық кітапхана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Кенеөткел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Қоныспай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Күсеп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Куропаткино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егіз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егіз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Приреченское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Пухальское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Симфиреполь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Жұматай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Жұматай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Қарашалғы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Жантеке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Кеңбидайық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Кеңбидайық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сарт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сарт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Хуторок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тоқты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Веселое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ауылдық
</w:t>
            </w:r>
            <w:r>
              <w:br/>
            </w:r>
            <w:r>
              <w:rPr>
                <w:rFonts w:ascii="Times New Roman"/>
                <w:b w:val="false"/>
                <w:i w:val="false"/>
                <w:color w:val="000000"/>
                <w:sz w:val="20"/>
              </w:rPr>
              <w:t>
Мәдениет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33"/>
        <w:gridCol w:w="3913"/>
        <w:gridCol w:w="40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Гвардейский
</w:t>
            </w:r>
            <w:r>
              <w:br/>
            </w:r>
            <w:r>
              <w:rPr>
                <w:rFonts w:ascii="Times New Roman"/>
                <w:b w:val="false"/>
                <w:i w:val="false"/>
                <w:color w:val="000000"/>
                <w:sz w:val="20"/>
              </w:rPr>
              <w:t>
мәдениет орталығы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Широков ауылдық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Богородка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ауылдық
</w:t>
            </w:r>
            <w:r>
              <w:br/>
            </w:r>
            <w:r>
              <w:rPr>
                <w:rFonts w:ascii="Times New Roman"/>
                <w:b w:val="false"/>
                <w:i w:val="false"/>
                <w:color w:val="000000"/>
                <w:sz w:val="20"/>
              </w:rPr>
              <w:t>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ауылдық
</w:t>
            </w:r>
            <w:r>
              <w:br/>
            </w:r>
            <w:r>
              <w:rPr>
                <w:rFonts w:ascii="Times New Roman"/>
                <w:b w:val="false"/>
                <w:i w:val="false"/>
                <w:color w:val="000000"/>
                <w:sz w:val="20"/>
              </w:rPr>
              <w:t>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Барақпай ауылдық
</w:t>
            </w:r>
            <w:r>
              <w:br/>
            </w:r>
            <w:r>
              <w:rPr>
                <w:rFonts w:ascii="Times New Roman"/>
                <w:b w:val="false"/>
                <w:i w:val="false"/>
                <w:color w:val="000000"/>
                <w:sz w:val="20"/>
              </w:rPr>
              <w:t>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Барақпай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ауылдық
</w:t>
            </w:r>
            <w:r>
              <w:br/>
            </w:r>
            <w:r>
              <w:rPr>
                <w:rFonts w:ascii="Times New Roman"/>
                <w:b w:val="false"/>
                <w:i w:val="false"/>
                <w:color w:val="000000"/>
                <w:sz w:val="20"/>
              </w:rPr>
              <w:t>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ауылдық
</w:t>
            </w:r>
            <w:r>
              <w:br/>
            </w:r>
            <w:r>
              <w:rPr>
                <w:rFonts w:ascii="Times New Roman"/>
                <w:b w:val="false"/>
                <w:i w:val="false"/>
                <w:color w:val="000000"/>
                <w:sz w:val="20"/>
              </w:rPr>
              <w:t>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
</w:t>
            </w:r>
            <w:r>
              <w:br/>
            </w:r>
            <w:r>
              <w:rPr>
                <w:rFonts w:ascii="Times New Roman"/>
                <w:b w:val="false"/>
                <w:i w:val="false"/>
                <w:color w:val="000000"/>
                <w:sz w:val="20"/>
              </w:rPr>
              <w:t>
ауылдық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Меньшиковка
</w:t>
            </w:r>
            <w:r>
              <w:br/>
            </w:r>
            <w:r>
              <w:rPr>
                <w:rFonts w:ascii="Times New Roman"/>
                <w:b w:val="false"/>
                <w:i w:val="false"/>
                <w:color w:val="000000"/>
                <w:sz w:val="20"/>
              </w:rPr>
              <w:t>
ауылдық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Меньшиковка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ауылдық
</w:t>
            </w:r>
            <w:r>
              <w:br/>
            </w:r>
            <w:r>
              <w:rPr>
                <w:rFonts w:ascii="Times New Roman"/>
                <w:b w:val="false"/>
                <w:i w:val="false"/>
                <w:color w:val="000000"/>
                <w:sz w:val="20"/>
              </w:rPr>
              <w:t>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w:t>
            </w:r>
            <w:r>
              <w:br/>
            </w:r>
            <w:r>
              <w:rPr>
                <w:rFonts w:ascii="Times New Roman"/>
                <w:b w:val="false"/>
                <w:i w:val="false"/>
                <w:color w:val="000000"/>
                <w:sz w:val="20"/>
              </w:rPr>
              <w:t>
ауылдық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қалашық
</w:t>
            </w:r>
            <w:r>
              <w:br/>
            </w:r>
            <w:r>
              <w:rPr>
                <w:rFonts w:ascii="Times New Roman"/>
                <w:b w:val="false"/>
                <w:i w:val="false"/>
                <w:color w:val="000000"/>
                <w:sz w:val="20"/>
              </w:rPr>
              <w:t>
ауылдық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қалашық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ауылдық
</w:t>
            </w:r>
            <w:r>
              <w:br/>
            </w:r>
            <w:r>
              <w:rPr>
                <w:rFonts w:ascii="Times New Roman"/>
                <w:b w:val="false"/>
                <w:i w:val="false"/>
                <w:color w:val="000000"/>
                <w:sz w:val="20"/>
              </w:rPr>
              <w:t>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ауылдық
</w:t>
            </w:r>
            <w:r>
              <w:br/>
            </w:r>
            <w:r>
              <w:rPr>
                <w:rFonts w:ascii="Times New Roman"/>
                <w:b w:val="false"/>
                <w:i w:val="false"/>
                <w:color w:val="000000"/>
                <w:sz w:val="20"/>
              </w:rPr>
              <w:t>
Мәдениет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ауылдық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Белгородское
</w:t>
            </w:r>
            <w:r>
              <w:br/>
            </w:r>
            <w:r>
              <w:rPr>
                <w:rFonts w:ascii="Times New Roman"/>
                <w:b w:val="false"/>
                <w:i w:val="false"/>
                <w:color w:val="000000"/>
                <w:sz w:val="20"/>
              </w:rPr>
              <w:t>
ауылдық Мәдениет
</w:t>
            </w:r>
            <w:r>
              <w:br/>
            </w:r>
            <w:r>
              <w:rPr>
                <w:rFonts w:ascii="Times New Roman"/>
                <w:b w:val="false"/>
                <w:i w:val="false"/>
                <w:color w:val="000000"/>
                <w:sz w:val="20"/>
              </w:rPr>
              <w:t>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Белгородское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Новороманов
</w:t>
            </w:r>
            <w:r>
              <w:br/>
            </w:r>
            <w:r>
              <w:rPr>
                <w:rFonts w:ascii="Times New Roman"/>
                <w:b w:val="false"/>
                <w:i w:val="false"/>
                <w:color w:val="000000"/>
                <w:sz w:val="20"/>
              </w:rPr>
              <w:t>
ауылдық клубы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Баракөл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Барақпай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Белгород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w:t>
            </w:r>
            <w:r>
              <w:br/>
            </w:r>
            <w:r>
              <w:rPr>
                <w:rFonts w:ascii="Times New Roman"/>
                <w:b w:val="false"/>
                <w:i w:val="false"/>
                <w:color w:val="000000"/>
                <w:sz w:val="20"/>
              </w:rPr>
              <w:t>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Гвардейский
</w:t>
            </w:r>
            <w:r>
              <w:br/>
            </w:r>
            <w:r>
              <w:rPr>
                <w:rFonts w:ascii="Times New Roman"/>
                <w:b w:val="false"/>
                <w:i w:val="false"/>
                <w:color w:val="000000"/>
                <w:sz w:val="20"/>
              </w:rPr>
              <w:t>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Дорогинка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Хуторок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Меньшиковка
</w:t>
            </w:r>
            <w:r>
              <w:br/>
            </w:r>
            <w:r>
              <w:rPr>
                <w:rFonts w:ascii="Times New Roman"/>
                <w:b w:val="false"/>
                <w:i w:val="false"/>
                <w:color w:val="000000"/>
                <w:sz w:val="20"/>
              </w:rPr>
              <w:t>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Меньшиковка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Новоникольское
</w:t>
            </w:r>
            <w:r>
              <w:br/>
            </w:r>
            <w:r>
              <w:rPr>
                <w:rFonts w:ascii="Times New Roman"/>
                <w:b w:val="false"/>
                <w:i w:val="false"/>
                <w:color w:val="000000"/>
                <w:sz w:val="20"/>
              </w:rPr>
              <w:t>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Новоромановка
</w:t>
            </w:r>
            <w:r>
              <w:br/>
            </w:r>
            <w:r>
              <w:rPr>
                <w:rFonts w:ascii="Times New Roman"/>
                <w:b w:val="false"/>
                <w:i w:val="false"/>
                <w:color w:val="000000"/>
                <w:sz w:val="20"/>
              </w:rPr>
              <w:t>
ауылдық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Новоромановка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ауылдық
</w:t>
            </w:r>
            <w:r>
              <w:br/>
            </w:r>
            <w:r>
              <w:rPr>
                <w:rFonts w:ascii="Times New Roman"/>
                <w:b w:val="false"/>
                <w:i w:val="false"/>
                <w:color w:val="000000"/>
                <w:sz w:val="20"/>
              </w:rPr>
              <w:t>
кітапханасы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13"/>
        <w:gridCol w:w="3933"/>
        <w:gridCol w:w="40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Тучное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Богородка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Мәдениет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Жолымбет ауылдық Мәдениет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Жолымбет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Елизаветинка ауылдық Мәдениет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Бозайғыр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Новокубанское
</w:t>
            </w:r>
            <w:r>
              <w:br/>
            </w:r>
            <w:r>
              <w:rPr>
                <w:rFonts w:ascii="Times New Roman"/>
                <w:b w:val="false"/>
                <w:i w:val="false"/>
                <w:color w:val="000000"/>
                <w:sz w:val="20"/>
              </w:rPr>
              <w:t>
ауылдық Мәдениет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ауылдық
</w:t>
            </w:r>
            <w:r>
              <w:br/>
            </w:r>
            <w:r>
              <w:rPr>
                <w:rFonts w:ascii="Times New Roman"/>
                <w:b w:val="false"/>
                <w:i w:val="false"/>
                <w:color w:val="000000"/>
                <w:sz w:val="20"/>
              </w:rPr>
              <w:t>
клубы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озеро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Барышевка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Бектау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Гуляй-Поле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Гуляй-Поле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Дамса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Дамса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Егемен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Елизаветинка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Бозайғыр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Институт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Қараадыр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Қараадыр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Конкрынка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Конкрынка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Ново-Кубанка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Ново-Кубанка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w:t>
            </w:r>
            <w:r>
              <w:br/>
            </w:r>
            <w:r>
              <w:rPr>
                <w:rFonts w:ascii="Times New Roman"/>
                <w:b w:val="false"/>
                <w:i w:val="false"/>
                <w:color w:val="000000"/>
                <w:sz w:val="20"/>
              </w:rPr>
              <w:t>
ауылдық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Ново-Первомайское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ауылдық
</w:t>
            </w:r>
            <w:r>
              <w:br/>
            </w:r>
            <w:r>
              <w:rPr>
                <w:rFonts w:ascii="Times New Roman"/>
                <w:b w:val="false"/>
                <w:i w:val="false"/>
                <w:color w:val="000000"/>
                <w:sz w:val="20"/>
              </w:rPr>
              <w:t>
кітапханасы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93"/>
        <w:gridCol w:w="3953"/>
        <w:gridCol w:w="40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Раевка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Ключи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Романовка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Мәдениет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Мәдениет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Жалғызқұдық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Сарыадыр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Сарыадыр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Софиевка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Софиевка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ауылдық
</w:t>
            </w:r>
            <w:r>
              <w:br/>
            </w:r>
            <w:r>
              <w:rPr>
                <w:rFonts w:ascii="Times New Roman"/>
                <w:b w:val="false"/>
                <w:i w:val="false"/>
                <w:color w:val="000000"/>
                <w:sz w:val="20"/>
              </w:rPr>
              <w:t>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w:t>
            </w:r>
            <w:r>
              <w:br/>
            </w:r>
            <w:r>
              <w:rPr>
                <w:rFonts w:ascii="Times New Roman"/>
                <w:b w:val="false"/>
                <w:i w:val="false"/>
                <w:color w:val="000000"/>
                <w:sz w:val="20"/>
              </w:rPr>
              <w:t>
ауылдық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Жалғызқұдық
</w:t>
            </w:r>
            <w:r>
              <w:br/>
            </w:r>
            <w:r>
              <w:rPr>
                <w:rFonts w:ascii="Times New Roman"/>
                <w:b w:val="false"/>
                <w:i w:val="false"/>
                <w:color w:val="000000"/>
                <w:sz w:val="20"/>
              </w:rPr>
              <w:t>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Оразақ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Мәншүк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Мәншүк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Новоишимка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Новоишимка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Мәдениет клубы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Оқжетпес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 хан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 хан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Веденовка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Веденовка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Вороновка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Дорофеевка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13"/>
        <w:gridCol w:w="3953"/>
        <w:gridCol w:w="40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Златополье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Златополье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Қатаркөл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Қатаркөл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Кенесары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Климовка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Кендікқарағай
</w:t>
            </w:r>
            <w:r>
              <w:br/>
            </w:r>
            <w:r>
              <w:rPr>
                <w:rFonts w:ascii="Times New Roman"/>
                <w:b w:val="false"/>
                <w:i w:val="false"/>
                <w:color w:val="000000"/>
                <w:sz w:val="20"/>
              </w:rPr>
              <w:t>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Кендікқарағай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Құмқосақ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Кұмқосақ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Көрнекті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Көрнекті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Наурызбай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Наурызбай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Савинка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Савинка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Ұрымқай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Ұрымқай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Успено-Юрьевка
</w:t>
            </w:r>
            <w:r>
              <w:br/>
            </w:r>
            <w:r>
              <w:rPr>
                <w:rFonts w:ascii="Times New Roman"/>
                <w:b w:val="false"/>
                <w:i w:val="false"/>
                <w:color w:val="000000"/>
                <w:sz w:val="20"/>
              </w:rPr>
              <w:t>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Успено-Юрьевка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Щучинск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Бор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ауылдық
</w:t>
            </w:r>
            <w:r>
              <w:br/>
            </w:r>
            <w:r>
              <w:rPr>
                <w:rFonts w:ascii="Times New Roman"/>
                <w:b w:val="false"/>
                <w:i w:val="false"/>
                <w:color w:val="000000"/>
                <w:sz w:val="20"/>
              </w:rPr>
              <w:t>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Новокронштадка ауылдық кітапханасы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Новокронштадка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 Мәдениет үйі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яр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w:t>
            </w:r>
            <w:r>
              <w:br/>
            </w:r>
            <w:r>
              <w:rPr>
                <w:rFonts w:ascii="Times New Roman"/>
                <w:b w:val="false"/>
                <w:i w:val="false"/>
                <w:color w:val="000000"/>
                <w:sz w:val="20"/>
              </w:rPr>
              <w:t>
аудандық емханасы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орталық аудандық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аудандық
</w:t>
            </w:r>
            <w:r>
              <w:br/>
            </w:r>
            <w:r>
              <w:rPr>
                <w:rFonts w:ascii="Times New Roman"/>
                <w:b w:val="false"/>
                <w:i w:val="false"/>
                <w:color w:val="000000"/>
                <w:sz w:val="20"/>
              </w:rPr>
              <w:t>
емханасы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орталық аудандық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w:t>
            </w:r>
            <w:r>
              <w:br/>
            </w:r>
            <w:r>
              <w:rPr>
                <w:rFonts w:ascii="Times New Roman"/>
                <w:b w:val="false"/>
                <w:i w:val="false"/>
                <w:color w:val="000000"/>
                <w:sz w:val="20"/>
              </w:rPr>
              <w:t>
аудандық емханасы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w:t>
            </w:r>
            <w:r>
              <w:br/>
            </w:r>
            <w:r>
              <w:rPr>
                <w:rFonts w:ascii="Times New Roman"/>
                <w:b w:val="false"/>
                <w:i w:val="false"/>
                <w:color w:val="000000"/>
                <w:sz w:val="20"/>
              </w:rPr>
              <w:t>
орталық аудандық
</w:t>
            </w:r>
            <w:r>
              <w:br/>
            </w:r>
            <w:r>
              <w:rPr>
                <w:rFonts w:ascii="Times New Roman"/>
                <w:b w:val="false"/>
                <w:i w:val="false"/>
                <w:color w:val="000000"/>
                <w:sz w:val="20"/>
              </w:rPr>
              <w:t>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аудандық
</w:t>
            </w:r>
            <w:r>
              <w:br/>
            </w:r>
            <w:r>
              <w:rPr>
                <w:rFonts w:ascii="Times New Roman"/>
                <w:b w:val="false"/>
                <w:i w:val="false"/>
                <w:color w:val="000000"/>
                <w:sz w:val="20"/>
              </w:rPr>
              <w:t>
емханасы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93"/>
        <w:gridCol w:w="3973"/>
        <w:gridCol w:w="40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орталық аудандық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аудандық емханасы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орталық аудандық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орталық аудандық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Мәжбүрлі емдеу үшін облыстық наркологиялық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Селетинское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орталық аудандық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аудандық емханасы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аудандық емханасы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аудандық емханасы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аудандық емханасы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орталық аудандық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облыстық психиатрия ауруханасы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Ақтөбе облысы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Бесқоспа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Бесқоспа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Бессараб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Бессараб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Бестамақ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Болгарка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Болгарка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Голубиновка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Голубиновка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Қарақобда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Қарақобда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Ключевая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Ключевая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Маржанбұлақ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13"/>
        <w:gridCol w:w="3953"/>
        <w:gridCol w:w="40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Тоқмансай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Черноводск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Черноводск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Шибаевка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Шибаевка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Ақырап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Еркінқұш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Еркінқұш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Маржанбұлақ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Новосергеевка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Новосергеевка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Ново-Украинская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Тоқмансай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Тоқмансай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Нариман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Лохвицкое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Темрей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Темрей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Үлетті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Үлетті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Басқұдық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Жабасақ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Жабасақ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Сарат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Толыбай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М.Жұмабаев атындағы орта
</w:t>
            </w:r>
            <w:r>
              <w:br/>
            </w:r>
            <w:r>
              <w:rPr>
                <w:rFonts w:ascii="Times New Roman"/>
                <w:b w:val="false"/>
                <w:i w:val="false"/>
                <w:color w:val="000000"/>
                <w:sz w:val="20"/>
              </w:rPr>
              <w:t>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А.Оразалин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Аралтоғай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Белқопа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Белқопа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Мамыт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Еңбекту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Көрпе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Милы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Милы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93"/>
        <w:gridCol w:w="4033"/>
        <w:gridCol w:w="39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Сейсекенов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Ұлғайсын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Айке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Айке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Қарашатау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Қарашатау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Ярослав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Үшқатты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Үшқатты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Шевченко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Жарөткел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Жарөткел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Қияқты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Қияқты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Байжанкөл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Байжанкөл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Тымабұлақ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Тымабұлақ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Дияр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Дияр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Жазықов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Жарқамыс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Жарқамыс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Жиенбаев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Оймауыт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Қарауылкелді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Ебейті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Матайқұм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Пушкин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Сағыз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Бұлақтыкөл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Жаңатаң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Көкбұлақ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Баршақұм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Баршақұм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Қосарал негізгі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Ақтан негізгі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4033"/>
        <w:gridCol w:w="39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атындағы бастауыш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Көптоғай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Қызыләскер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Қызыләскер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А.Сейфуллин атындағы бастауыш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Ноғайты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Шұқырши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Шұқырши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Б.Алманов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Т.Шонанов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Коминтерн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Кұйылыс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Құйылыс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Жүргенов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Кұмтоғай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Төлегенов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Жаманмұрынов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Темірастау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Шеңбертал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Шеңбертал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Ө.Қанахин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Жайсаңбай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Қалыбай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Қалалыкөл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Нарқызыл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Дүкен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Белшер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Белшер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бастауыш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Әлімбетов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Әлімбетов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Ащылысай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Қосістек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Қосістек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Херсон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Херсон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13"/>
        <w:gridCol w:w="4013"/>
        <w:gridCol w:w="38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Пацаев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Краснополянская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Анастасьевка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Большевист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Эрзерум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Велиховка негізгі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Велиховка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Мамыт негізгі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Флот
</w:t>
            </w:r>
            <w:r>
              <w:br/>
            </w:r>
            <w:r>
              <w:rPr>
                <w:rFonts w:ascii="Times New Roman"/>
                <w:b w:val="false"/>
                <w:i w:val="false"/>
                <w:color w:val="000000"/>
                <w:sz w:val="20"/>
              </w:rPr>
              <w:t>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Первомайская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Нововеденка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Нововеденка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Преображеновка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Водохранилище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Бұғымбай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Бұғымбай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Кемпірсай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Кемпірсай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Ақырап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Бегалы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Бегалы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Жиренқопа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Жиренқопа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Қиыл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Құрсай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Пятигорка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15
</w:t>
            </w:r>
            <w:r>
              <w:br/>
            </w:r>
            <w:r>
              <w:rPr>
                <w:rFonts w:ascii="Times New Roman"/>
                <w:b w:val="false"/>
                <w:i w:val="false"/>
                <w:color w:val="000000"/>
                <w:sz w:val="20"/>
              </w:rPr>
              <w:t>
жылдығы атындағы
</w:t>
            </w:r>
            <w:r>
              <w:br/>
            </w:r>
            <w:r>
              <w:rPr>
                <w:rFonts w:ascii="Times New Roman"/>
                <w:b w:val="false"/>
                <w:i w:val="false"/>
                <w:color w:val="000000"/>
                <w:sz w:val="20"/>
              </w:rPr>
              <w:t>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Көкүй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Молдағұлова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Терісаққан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Терісаққан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73"/>
        <w:gridCol w:w="4013"/>
        <w:gridCol w:w="391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Білтабанов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Карағанды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Қобыланды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Кұсөткел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Кұсөткел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Сұғала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Сұғала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Тентекқара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Тентекқара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Құрманов атындағы негізгі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Роповка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Роповка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Хлебодаровка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Хлебодаровка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Междуреченка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Степановка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Ново-Михайловская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Коминтерн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Коминтерн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Нагорненская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Байтұрасай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Байтұрасай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Студенческая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Студенческий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Қаратаусай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Полтавская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Қазірет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Қазірет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Кеңсахара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Кеңсахара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73"/>
        <w:gridCol w:w="4013"/>
        <w:gridCol w:w="39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Қуандық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Чайда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Чайда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Рыбаковка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Новофедоровка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Ново-Федоровка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Линовицк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Линовицк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Құмсай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Степь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Степь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Первомайское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Новодонецкая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 Донцы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"Жарқамыс"
</w:t>
            </w:r>
            <w:r>
              <w:br/>
            </w:r>
            <w:r>
              <w:rPr>
                <w:rFonts w:ascii="Times New Roman"/>
                <w:b w:val="false"/>
                <w:i w:val="false"/>
                <w:color w:val="000000"/>
                <w:sz w:val="20"/>
              </w:rPr>
              <w:t>
мектепке дейінгі
</w:t>
            </w:r>
            <w:r>
              <w:br/>
            </w:r>
            <w:r>
              <w:rPr>
                <w:rFonts w:ascii="Times New Roman"/>
                <w:b w:val="false"/>
                <w:i w:val="false"/>
                <w:color w:val="000000"/>
                <w:sz w:val="20"/>
              </w:rPr>
              <w:t>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Жарқамыс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мектепке
</w:t>
            </w:r>
            <w:r>
              <w:br/>
            </w:r>
            <w:r>
              <w:rPr>
                <w:rFonts w:ascii="Times New Roman"/>
                <w:b w:val="false"/>
                <w:i w:val="false"/>
                <w:color w:val="000000"/>
                <w:sz w:val="20"/>
              </w:rPr>
              <w:t>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"Оймауыт"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Оймауыт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казыналық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"Шұғыла"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мектепке дейінгі
</w:t>
            </w:r>
            <w:r>
              <w:br/>
            </w:r>
            <w:r>
              <w:rPr>
                <w:rFonts w:ascii="Times New Roman"/>
                <w:b w:val="false"/>
                <w:i w:val="false"/>
                <w:color w:val="000000"/>
                <w:sz w:val="20"/>
              </w:rPr>
              <w:t>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коммуналдык қазыналық кәсіпорны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Жиренқопа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53"/>
        <w:gridCol w:w="4013"/>
        <w:gridCol w:w="40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Терісаққан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"Құмтоғай"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"Балдэурен" балабакшасы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Көтібар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"Тополек"
</w:t>
            </w:r>
            <w:r>
              <w:br/>
            </w:r>
            <w:r>
              <w:rPr>
                <w:rFonts w:ascii="Times New Roman"/>
                <w:b w:val="false"/>
                <w:i w:val="false"/>
                <w:color w:val="000000"/>
                <w:sz w:val="20"/>
              </w:rPr>
              <w:t>
балалар бөбекханасы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"Балдырған"
</w:t>
            </w:r>
            <w:r>
              <w:br/>
            </w:r>
            <w:r>
              <w:rPr>
                <w:rFonts w:ascii="Times New Roman"/>
                <w:b w:val="false"/>
                <w:i w:val="false"/>
                <w:color w:val="000000"/>
                <w:sz w:val="20"/>
              </w:rPr>
              <w:t>
балалар бөбекханасы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"Құмқұдық"
</w:t>
            </w:r>
            <w:r>
              <w:br/>
            </w:r>
            <w:r>
              <w:rPr>
                <w:rFonts w:ascii="Times New Roman"/>
                <w:b w:val="false"/>
                <w:i w:val="false"/>
                <w:color w:val="000000"/>
                <w:sz w:val="20"/>
              </w:rPr>
              <w:t>
мектепке дейінгі
</w:t>
            </w:r>
            <w:r>
              <w:br/>
            </w:r>
            <w:r>
              <w:rPr>
                <w:rFonts w:ascii="Times New Roman"/>
                <w:b w:val="false"/>
                <w:i w:val="false"/>
                <w:color w:val="000000"/>
                <w:sz w:val="20"/>
              </w:rPr>
              <w:t>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мектепке дейінгі
</w:t>
            </w:r>
            <w:r>
              <w:br/>
            </w:r>
            <w:r>
              <w:rPr>
                <w:rFonts w:ascii="Times New Roman"/>
                <w:b w:val="false"/>
                <w:i w:val="false"/>
                <w:color w:val="000000"/>
                <w:sz w:val="20"/>
              </w:rPr>
              <w:t>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мектепке
</w:t>
            </w:r>
            <w:r>
              <w:br/>
            </w:r>
            <w:r>
              <w:rPr>
                <w:rFonts w:ascii="Times New Roman"/>
                <w:b w:val="false"/>
                <w:i w:val="false"/>
                <w:color w:val="000000"/>
                <w:sz w:val="20"/>
              </w:rPr>
              <w:t>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"Ертөстік"
</w:t>
            </w:r>
            <w:r>
              <w:br/>
            </w:r>
            <w:r>
              <w:rPr>
                <w:rFonts w:ascii="Times New Roman"/>
                <w:b w:val="false"/>
                <w:i w:val="false"/>
                <w:color w:val="000000"/>
                <w:sz w:val="20"/>
              </w:rPr>
              <w:t>
мектепке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Бозой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мектепке
</w:t>
            </w:r>
            <w:r>
              <w:br/>
            </w:r>
            <w:r>
              <w:rPr>
                <w:rFonts w:ascii="Times New Roman"/>
                <w:b w:val="false"/>
                <w:i w:val="false"/>
                <w:color w:val="000000"/>
                <w:sz w:val="20"/>
              </w:rPr>
              <w:t>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Жылтыр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"Толағай" мектепке
</w:t>
            </w:r>
            <w:r>
              <w:br/>
            </w:r>
            <w:r>
              <w:rPr>
                <w:rFonts w:ascii="Times New Roman"/>
                <w:b w:val="false"/>
                <w:i w:val="false"/>
                <w:color w:val="000000"/>
                <w:sz w:val="20"/>
              </w:rPr>
              <w:t>
дейінгі ұйымы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Шетырғыз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53"/>
        <w:gridCol w:w="4053"/>
        <w:gridCol w:w="39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мектепке дейінгі ұйымы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Қауылжыр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"Жолшы" мектепке дейінгі ұйымы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w:t>
            </w:r>
            <w:r>
              <w:br/>
            </w:r>
            <w:r>
              <w:rPr>
                <w:rFonts w:ascii="Times New Roman"/>
                <w:b w:val="false"/>
                <w:i w:val="false"/>
                <w:color w:val="000000"/>
                <w:sz w:val="20"/>
              </w:rPr>
              <w:t>
"Целинник" 
</w:t>
            </w:r>
            <w:r>
              <w:br/>
            </w:r>
            <w:r>
              <w:rPr>
                <w:rFonts w:ascii="Times New Roman"/>
                <w:b w:val="false"/>
                <w:i w:val="false"/>
                <w:color w:val="000000"/>
                <w:sz w:val="20"/>
              </w:rPr>
              <w:t>
мәдениет үйі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аудандық
</w:t>
            </w:r>
            <w:r>
              <w:br/>
            </w:r>
            <w:r>
              <w:rPr>
                <w:rFonts w:ascii="Times New Roman"/>
                <w:b w:val="false"/>
                <w:i w:val="false"/>
                <w:color w:val="000000"/>
                <w:sz w:val="20"/>
              </w:rPr>
              <w:t>
"Халықтар достығы"
</w:t>
            </w:r>
            <w:r>
              <w:br/>
            </w:r>
            <w:r>
              <w:rPr>
                <w:rFonts w:ascii="Times New Roman"/>
                <w:b w:val="false"/>
                <w:i w:val="false"/>
                <w:color w:val="000000"/>
                <w:sz w:val="20"/>
              </w:rPr>
              <w:t>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ауылдық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Мәдениет үйі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қазыналық кәсіпорын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аудандық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аудандық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мәдениет үйі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қазыналық кәсіпорын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аудандық тарихи-өлкетану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аудандық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аудандық Мәдениет үйі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аудандық тарихи-өлкетану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Мәдениет үйі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Одағының
</w:t>
            </w:r>
            <w:r>
              <w:br/>
            </w:r>
            <w:r>
              <w:rPr>
                <w:rFonts w:ascii="Times New Roman"/>
                <w:b w:val="false"/>
                <w:i w:val="false"/>
                <w:color w:val="000000"/>
                <w:sz w:val="20"/>
              </w:rPr>
              <w:t>
батыры Алпысай мемориалдық мұражайы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Алпысай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орталықтандырылған кітапхана жүйесі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4033"/>
        <w:gridCol w:w="40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Мәдениет үйі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аудандық тарихи-өлкетану мұражайы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Ақкемпір ауылдық Мәдениет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Ақкемпір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ауылдық Мәдениет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Жұрын ауылдық Мәдениет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Жұрын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ауылдық Мәдениет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Кайыңды ауылдық Мәдениет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Көтібар ауылдық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Көтібар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ауылдық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ауылдық кітапханасы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Мұғалжар ауылдық кітапханасы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Мұғалжар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Құмсай ауылдық клубы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орталықтандырылған кітапхана жүйесі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аудандық Байғанин атындағы  Мәдениет үйі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аудандық мұражайы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w:t>
            </w:r>
            <w:r>
              <w:br/>
            </w: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w:t>
            </w:r>
            <w:r>
              <w:br/>
            </w:r>
            <w:r>
              <w:rPr>
                <w:rFonts w:ascii="Times New Roman"/>
                <w:b w:val="false"/>
                <w:i w:val="false"/>
                <w:color w:val="000000"/>
                <w:sz w:val="20"/>
              </w:rPr>
              <w:t>
жүйесі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аудандық Мәдениет үйі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аудандық Ш. Берсиев атындағы өнер және өлке тарихы мұражайы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балалар мен жасөспірімдер спорт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73"/>
        <w:gridCol w:w="4053"/>
        <w:gridCol w:w="40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балалар мен жасеспірімдер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балалар мен жасөспірімдер спорт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орталық  аудандық
</w:t>
            </w:r>
            <w:r>
              <w:br/>
            </w:r>
            <w:r>
              <w:rPr>
                <w:rFonts w:ascii="Times New Roman"/>
                <w:b w:val="false"/>
                <w:i w:val="false"/>
                <w:color w:val="000000"/>
                <w:sz w:val="20"/>
              </w:rPr>
              <w:t>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аудандық туберкулез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Байғанин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аудандық туберкулез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Бадамша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аудандық емханасы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833"/>
        <w:gridCol w:w="3993"/>
        <w:gridCol w:w="4033"/>
      </w:tblGrid>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аудандық туберкулез ауруханасы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Шұбарқұдық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орталық
</w:t>
            </w:r>
            <w:r>
              <w:br/>
            </w:r>
            <w:r>
              <w:rPr>
                <w:rFonts w:ascii="Times New Roman"/>
                <w:b w:val="false"/>
                <w:i w:val="false"/>
                <w:color w:val="000000"/>
                <w:sz w:val="20"/>
              </w:rPr>
              <w:t>
аудандық
</w:t>
            </w:r>
            <w:r>
              <w:br/>
            </w:r>
            <w:r>
              <w:rPr>
                <w:rFonts w:ascii="Times New Roman"/>
                <w:b w:val="false"/>
                <w:i w:val="false"/>
                <w:color w:val="000000"/>
                <w:sz w:val="20"/>
              </w:rPr>
              <w:t>
ауруханасы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Ойыл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облысы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батыр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зауыты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зауыты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станциясы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Жайпақ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Қамысқала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қазақ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Арқарлы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Арқарлы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Сейфуллин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Көктума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Көктума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Қабанбай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Қабанбай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Қабанбай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Әубәкіров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қазақ
</w:t>
            </w:r>
            <w:r>
              <w:br/>
            </w:r>
            <w:r>
              <w:rPr>
                <w:rFonts w:ascii="Times New Roman"/>
                <w:b w:val="false"/>
                <w:i w:val="false"/>
                <w:color w:val="000000"/>
                <w:sz w:val="20"/>
              </w:rPr>
              <w:t>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Көлбай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Көлбай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Безродных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Герасимов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ауылы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4033"/>
        <w:gridCol w:w="39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Лепсинск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Үшқайың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Бибақан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Бибақан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Байзерек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Көкжар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Шынжалы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Шынжалы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орталау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"Мамания"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Есеболатов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Тоқтаров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Сағабүйен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Көкжайдақ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Кенжыра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Кенжыра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Каракемір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Қызылорақ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Терібаев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Жаңатілеу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Ойтоған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Кұрақсу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Кұрақсу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Жайсаңбаев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Көшкентал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13"/>
        <w:gridCol w:w="3973"/>
        <w:gridCol w:w="40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Молалы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Алажиде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Алажиде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Кеңқарын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Кеңқарын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орталау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Сағакүрес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Сағакүрес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Жамбыл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Жамбыл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Бөрібаев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Желтораңғы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Көкжиде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Көкжиде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Бозжанов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Үшжарма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М.Горький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33"/>
        <w:gridCol w:w="3933"/>
        <w:gridCol w:w="39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Мухамадий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Жандосов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Шорманов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Жанашыр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Таутүрген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Таутүрген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қазақ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Островский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Әубәкіров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Байтұрсынов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Саймасай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Орымбетов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Новоалексеевка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Қойшыбек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Қойшыбек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Абдуллин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Тешкенсаз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Баяндай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Бейімбет Майлин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Восток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Уәлиханов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Қайназар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w:t>
            </w:r>
            <w:r>
              <w:br/>
            </w:r>
            <w:r>
              <w:rPr>
                <w:rFonts w:ascii="Times New Roman"/>
                <w:b w:val="false"/>
                <w:i w:val="false"/>
                <w:color w:val="000000"/>
                <w:sz w:val="20"/>
              </w:rPr>
              <w:t>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Қырбалтабай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Екпенді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93"/>
        <w:gridCol w:w="3893"/>
        <w:gridCol w:w="39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Құрөзек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Қазатком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Қазатком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Мәметова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Т.Қабылов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Асысаға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И.Саттаров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Жаңашаруа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Жаңашаруа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И.Тайыров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А.Саттаров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Қаратүрік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Таусүгір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Таусүгір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Тескенсу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В.Терешкова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Куликовка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Б.Момышұлы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Ақтоған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Ж.Қайыпов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Қаипов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А.Н.Бубенцов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Көлді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Қызылқазақ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Базаркелді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Базаркелді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73"/>
        <w:gridCol w:w="3913"/>
        <w:gridCol w:w="39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Бақтыбай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Жақыпбаев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Жалғызағаш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Балпық би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Көкжазық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Қаблиса жырау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Байысов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Жолбарысұлы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Бақтыбай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орталау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орталау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орталау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Қарсақбаев
</w:t>
            </w:r>
            <w:r>
              <w:br/>
            </w:r>
            <w:r>
              <w:rPr>
                <w:rFonts w:ascii="Times New Roman"/>
                <w:b w:val="false"/>
                <w:i w:val="false"/>
                <w:color w:val="000000"/>
                <w:sz w:val="20"/>
              </w:rPr>
              <w:t>
атындағы Жаңақұрылыс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Қарғалы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Қарғалы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Әсет Бейсеуов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Қарғалы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атындағы
</w:t>
            </w:r>
            <w:r>
              <w:br/>
            </w:r>
            <w:r>
              <w:rPr>
                <w:rFonts w:ascii="Times New Roman"/>
                <w:b w:val="false"/>
                <w:i w:val="false"/>
                <w:color w:val="000000"/>
                <w:sz w:val="20"/>
              </w:rPr>
              <w:t>
Дегерес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Тоқаш Бокин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Мыңбаев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Базой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Базой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73"/>
        <w:gridCol w:w="3913"/>
        <w:gridCol w:w="39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Көкқайнар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Саурық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Үмбеталы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Үмбеталы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Бесмойнақ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Қыдырбекұлы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Қасымбек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Қасымбек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Сарсембеков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Самсы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Сүйінбай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Қастек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Қастек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Рославль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Мәтібұлақ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Қазыбек Бек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Үңгіртас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Үңгіртас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Шолаққарғалы
</w:t>
            </w:r>
            <w:r>
              <w:br/>
            </w:r>
            <w:r>
              <w:rPr>
                <w:rFonts w:ascii="Times New Roman"/>
                <w:b w:val="false"/>
                <w:i w:val="false"/>
                <w:color w:val="000000"/>
                <w:sz w:val="20"/>
              </w:rPr>
              <w:t>
орталау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орта
</w:t>
            </w:r>
            <w:r>
              <w:br/>
            </w:r>
            <w:r>
              <w:rPr>
                <w:rFonts w:ascii="Times New Roman"/>
                <w:b w:val="false"/>
                <w:i w:val="false"/>
                <w:color w:val="000000"/>
                <w:sz w:val="20"/>
              </w:rPr>
              <w:t>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орталау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Еңбекшіарал орталау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орталау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Қайназар орталау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Қайназар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Қоянқұс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Екпенді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33"/>
        <w:gridCol w:w="3973"/>
        <w:gridCol w:w="39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Жәпек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дәуір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Молдабекова атындағы N 6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 Цик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Қосөзен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Әзірбаев атындағы
</w:t>
            </w:r>
            <w:r>
              <w:br/>
            </w:r>
            <w:r>
              <w:rPr>
                <w:rFonts w:ascii="Times New Roman"/>
                <w:b w:val="false"/>
                <w:i w:val="false"/>
                <w:color w:val="000000"/>
                <w:sz w:val="20"/>
              </w:rPr>
              <w:t>
N 15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Боролдай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Ю.Гагарин атындағы
</w:t>
            </w:r>
            <w:r>
              <w:br/>
            </w:r>
            <w:r>
              <w:rPr>
                <w:rFonts w:ascii="Times New Roman"/>
                <w:b w:val="false"/>
                <w:i w:val="false"/>
                <w:color w:val="000000"/>
                <w:sz w:val="20"/>
              </w:rPr>
              <w:t>
N 16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Междүр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Боролдай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Ы.Ноғайбаев
</w:t>
            </w:r>
            <w:r>
              <w:br/>
            </w:r>
            <w:r>
              <w:rPr>
                <w:rFonts w:ascii="Times New Roman"/>
                <w:b w:val="false"/>
                <w:i w:val="false"/>
                <w:color w:val="000000"/>
                <w:sz w:val="20"/>
              </w:rPr>
              <w:t>
атындағы N 18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26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Тілендиев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Жауғашты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Боролдай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Жаңаарна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Бокин атындағы
</w:t>
            </w:r>
            <w:r>
              <w:br/>
            </w:r>
            <w:r>
              <w:rPr>
                <w:rFonts w:ascii="Times New Roman"/>
                <w:b w:val="false"/>
                <w:i w:val="false"/>
                <w:color w:val="000000"/>
                <w:sz w:val="20"/>
              </w:rPr>
              <w:t>
N 41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Алғазы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ауылы
</w:t>
            </w:r>
          </w:p>
        </w:tc>
      </w:tr>
      <w:tr>
        <w:trPr>
          <w:trHeight w:val="97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Байтұрсынов
</w:t>
            </w:r>
            <w:r>
              <w:br/>
            </w:r>
            <w:r>
              <w:rPr>
                <w:rFonts w:ascii="Times New Roman"/>
                <w:b w:val="false"/>
                <w:i w:val="false"/>
                <w:color w:val="000000"/>
                <w:sz w:val="20"/>
              </w:rPr>
              <w:t>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Көпберлік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13"/>
        <w:gridCol w:w="3993"/>
        <w:gridCol w:w="39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М.Горький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Дзержинский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Қалпы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Бәйсейітов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Лермонтов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Достижение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Құлжабай батыр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атындағы
</w:t>
            </w:r>
            <w:r>
              <w:br/>
            </w:r>
            <w:r>
              <w:rPr>
                <w:rFonts w:ascii="Times New Roman"/>
                <w:b w:val="false"/>
                <w:i w:val="false"/>
                <w:color w:val="000000"/>
                <w:sz w:val="20"/>
              </w:rPr>
              <w:t>
орталау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Қарашенгел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Приморец орталау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Приморец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Мәлік Ғабдуллин
</w:t>
            </w:r>
            <w:r>
              <w:br/>
            </w:r>
            <w:r>
              <w:rPr>
                <w:rFonts w:ascii="Times New Roman"/>
                <w:b w:val="false"/>
                <w:i w:val="false"/>
                <w:color w:val="000000"/>
                <w:sz w:val="20"/>
              </w:rPr>
              <w:t>
атындағы орталау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Оян орталау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Оян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Макаренко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Бейсебаев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Ыбырай Алтынсарин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Г.Титов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Сәрсенбин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Ғабдуллин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Көпбаев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Молдағұлова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Май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Бекболат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Әзірбаев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А. Толстой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33"/>
        <w:gridCol w:w="3993"/>
        <w:gridCol w:w="38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О.Жандосов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Қошмамбетов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Қошмамбет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Мәметова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Ш.Құдайбердіұлы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 Мұстафин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Б.Соқпақбаев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Байсалбаев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Жуаныш Бөрібаев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Көлащы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Қырғауылды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Б.Қосынов атындағы
</w:t>
            </w:r>
            <w:r>
              <w:br/>
            </w:r>
            <w:r>
              <w:rPr>
                <w:rFonts w:ascii="Times New Roman"/>
                <w:b w:val="false"/>
                <w:i w:val="false"/>
                <w:color w:val="000000"/>
                <w:sz w:val="20"/>
              </w:rPr>
              <w:t>
орталау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Н.К.Крупская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қазақ
</w:t>
            </w:r>
            <w:r>
              <w:br/>
            </w:r>
            <w:r>
              <w:rPr>
                <w:rFonts w:ascii="Times New Roman"/>
                <w:b w:val="false"/>
                <w:i w:val="false"/>
                <w:color w:val="000000"/>
                <w:sz w:val="20"/>
              </w:rPr>
              <w:t>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w:t>
            </w:r>
            <w:r>
              <w:br/>
            </w:r>
            <w:r>
              <w:rPr>
                <w:rFonts w:ascii="Times New Roman"/>
                <w:b w:val="false"/>
                <w:i w:val="false"/>
                <w:color w:val="000000"/>
                <w:sz w:val="20"/>
              </w:rPr>
              <w:t>
гимназиясы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Ерменсай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w:t>
            </w:r>
            <w:r>
              <w:br/>
            </w:r>
            <w:r>
              <w:rPr>
                <w:rFonts w:ascii="Times New Roman"/>
                <w:b w:val="false"/>
                <w:i w:val="false"/>
                <w:color w:val="000000"/>
                <w:sz w:val="20"/>
              </w:rPr>
              <w:t>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Қарымсақ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Қарымсақ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Емел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Емел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орта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53"/>
        <w:gridCol w:w="3973"/>
        <w:gridCol w:w="38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Косағаш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Арқарлы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Малайсары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Майтөбе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Қызылшоқы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Дутов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Қаспақ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Құлыбеков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Қоянкөз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Уәлиханов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Нұрым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Жапаров
</w:t>
            </w:r>
            <w:r>
              <w:br/>
            </w:r>
            <w:r>
              <w:rPr>
                <w:rFonts w:ascii="Times New Roman"/>
                <w:b w:val="false"/>
                <w:i w:val="false"/>
                <w:color w:val="000000"/>
                <w:sz w:val="20"/>
              </w:rPr>
              <w:t>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Доланалы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Әлмұханбетов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Тастыөзек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Тобаяқов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Шилісу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Құраңбел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Кұраңбел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орталау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Исаев атындағы
</w:t>
            </w:r>
            <w:r>
              <w:br/>
            </w:r>
            <w:r>
              <w:rPr>
                <w:rFonts w:ascii="Times New Roman"/>
                <w:b w:val="false"/>
                <w:i w:val="false"/>
                <w:color w:val="000000"/>
                <w:sz w:val="20"/>
              </w:rPr>
              <w:t>
N 4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Жапсарбаев
</w:t>
            </w:r>
            <w:r>
              <w:br/>
            </w:r>
            <w:r>
              <w:rPr>
                <w:rFonts w:ascii="Times New Roman"/>
                <w:b w:val="false"/>
                <w:i w:val="false"/>
                <w:color w:val="000000"/>
                <w:sz w:val="20"/>
              </w:rPr>
              <w:t>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Мұқыры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Егінбаев
</w:t>
            </w:r>
            <w:r>
              <w:br/>
            </w:r>
            <w:r>
              <w:rPr>
                <w:rFonts w:ascii="Times New Roman"/>
                <w:b w:val="false"/>
                <w:i w:val="false"/>
                <w:color w:val="000000"/>
                <w:sz w:val="20"/>
              </w:rPr>
              <w:t>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Мұсабек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Бостоған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93"/>
        <w:gridCol w:w="4013"/>
        <w:gridCol w:w="39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жырау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Ақтекше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Қызыларық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Жетіжал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Жетіжал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Мұқаншы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қазақ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10 жылдығы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ҚКСР 10 жылдығы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Мауленбай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Қырықбаев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Кеңерал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Қызылтоған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Қызылтоған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Головацкий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Головацкий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Ақжазық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Крылов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Басқыншы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Елтінді батыр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Розыбакиев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Пиджим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Қастеев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 үй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шыған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шыған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шыған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шыған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Сұптай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Сұптай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Қобықов атындағы
</w:t>
            </w:r>
            <w:r>
              <w:br/>
            </w:r>
            <w:r>
              <w:rPr>
                <w:rFonts w:ascii="Times New Roman"/>
                <w:b w:val="false"/>
                <w:i w:val="false"/>
                <w:color w:val="000000"/>
                <w:sz w:val="20"/>
              </w:rPr>
              <w:t>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Сатай батыр
</w:t>
            </w:r>
            <w:r>
              <w:br/>
            </w:r>
            <w:r>
              <w:rPr>
                <w:rFonts w:ascii="Times New Roman"/>
                <w:b w:val="false"/>
                <w:i w:val="false"/>
                <w:color w:val="000000"/>
                <w:sz w:val="20"/>
              </w:rPr>
              <w:t>
атындағы Тұрпан
</w:t>
            </w:r>
            <w:r>
              <w:br/>
            </w:r>
            <w:r>
              <w:rPr>
                <w:rFonts w:ascii="Times New Roman"/>
                <w:b w:val="false"/>
                <w:i w:val="false"/>
                <w:color w:val="000000"/>
                <w:sz w:val="20"/>
              </w:rPr>
              <w:t>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Тұрпан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Сыпатаев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Рақышев атындағы
</w:t>
            </w:r>
            <w:r>
              <w:br/>
            </w:r>
            <w:r>
              <w:rPr>
                <w:rFonts w:ascii="Times New Roman"/>
                <w:b w:val="false"/>
                <w:i w:val="false"/>
                <w:color w:val="000000"/>
                <w:sz w:val="20"/>
              </w:rPr>
              <w:t>
Лесновка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Нағарашы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Нағарашы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13"/>
        <w:gridCol w:w="4033"/>
        <w:gridCol w:w="38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Бусаков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Шулыақай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Әулиеағаш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Қожбанбет би
</w:t>
            </w:r>
            <w:r>
              <w:br/>
            </w:r>
            <w:r>
              <w:rPr>
                <w:rFonts w:ascii="Times New Roman"/>
                <w:b w:val="false"/>
                <w:i w:val="false"/>
                <w:color w:val="000000"/>
                <w:sz w:val="20"/>
              </w:rPr>
              <w:t>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Қоңырелең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Аманбайұлы
</w:t>
            </w:r>
            <w:r>
              <w:br/>
            </w:r>
            <w:r>
              <w:rPr>
                <w:rFonts w:ascii="Times New Roman"/>
                <w:b w:val="false"/>
                <w:i w:val="false"/>
                <w:color w:val="000000"/>
                <w:sz w:val="20"/>
              </w:rPr>
              <w:t>
атындағы Ынталы
</w:t>
            </w:r>
            <w:r>
              <w:br/>
            </w:r>
            <w:r>
              <w:rPr>
                <w:rFonts w:ascii="Times New Roman"/>
                <w:b w:val="false"/>
                <w:i w:val="false"/>
                <w:color w:val="000000"/>
                <w:sz w:val="20"/>
              </w:rPr>
              <w:t>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Соцжол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Сәттіжол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Нижний Пиджим
</w:t>
            </w:r>
            <w:r>
              <w:br/>
            </w:r>
            <w:r>
              <w:rPr>
                <w:rFonts w:ascii="Times New Roman"/>
                <w:b w:val="false"/>
                <w:i w:val="false"/>
                <w:color w:val="000000"/>
                <w:sz w:val="20"/>
              </w:rPr>
              <w:t>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Нижний Пиджим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Дарбазақұм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Шежін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Шежін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Байбатшаев
</w:t>
            </w:r>
            <w:r>
              <w:br/>
            </w:r>
            <w:r>
              <w:rPr>
                <w:rFonts w:ascii="Times New Roman"/>
                <w:b w:val="false"/>
                <w:i w:val="false"/>
                <w:color w:val="000000"/>
                <w:sz w:val="20"/>
              </w:rPr>
              <w:t>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Диханқайрат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Диханқайрат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Арасан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Арасан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Сұмбе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Әшімбаев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Бағаев атындағы
</w:t>
            </w:r>
            <w:r>
              <w:br/>
            </w:r>
            <w:r>
              <w:rPr>
                <w:rFonts w:ascii="Times New Roman"/>
                <w:b w:val="false"/>
                <w:i w:val="false"/>
                <w:color w:val="000000"/>
                <w:sz w:val="20"/>
              </w:rPr>
              <w:t>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Байғабылов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Бестөбе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Шыбышы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Бейсембетұлы
</w:t>
            </w:r>
            <w:r>
              <w:br/>
            </w:r>
            <w:r>
              <w:rPr>
                <w:rFonts w:ascii="Times New Roman"/>
                <w:b w:val="false"/>
                <w:i w:val="false"/>
                <w:color w:val="000000"/>
                <w:sz w:val="20"/>
              </w:rPr>
              <w:t>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Бөлексаз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Бөлексаз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Ермегияев
</w:t>
            </w:r>
            <w:r>
              <w:br/>
            </w:r>
            <w:r>
              <w:rPr>
                <w:rFonts w:ascii="Times New Roman"/>
                <w:b w:val="false"/>
                <w:i w:val="false"/>
                <w:color w:val="000000"/>
                <w:sz w:val="20"/>
              </w:rPr>
              <w:t>
атындағы Жалаңаш
</w:t>
            </w:r>
            <w:r>
              <w:br/>
            </w:r>
            <w:r>
              <w:rPr>
                <w:rFonts w:ascii="Times New Roman"/>
                <w:b w:val="false"/>
                <w:i w:val="false"/>
                <w:color w:val="000000"/>
                <w:sz w:val="20"/>
              </w:rPr>
              <w:t>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Жаменкен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Жаңатекес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Жаңатекес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Көмірші орта
</w:t>
            </w:r>
            <w:r>
              <w:br/>
            </w:r>
            <w:r>
              <w:rPr>
                <w:rFonts w:ascii="Times New Roman"/>
                <w:b w:val="false"/>
                <w:i w:val="false"/>
                <w:color w:val="000000"/>
                <w:sz w:val="20"/>
              </w:rPr>
              <w:t>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Көмірші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Қошқынов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 мектебі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93"/>
        <w:gridCol w:w="4013"/>
        <w:gridCol w:w="38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Барманбекұлы атындағы мектеп гимназия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Мұсақұлов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Құрметті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Нүсіпбеков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Өмірзақов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Сауранбаев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Тасашы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Тасашы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Тұйық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Тұйық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Түркебаев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Шорманов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Жұмағұлов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орталау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Жайдақбұлақ
</w:t>
            </w:r>
            <w:r>
              <w:br/>
            </w:r>
            <w:r>
              <w:rPr>
                <w:rFonts w:ascii="Times New Roman"/>
                <w:b w:val="false"/>
                <w:i w:val="false"/>
                <w:color w:val="000000"/>
                <w:sz w:val="20"/>
              </w:rPr>
              <w:t>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Жайдақбұлақ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орталау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Аманбөктер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Қарауылтөбе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Қазыбаев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Көкезек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Қарабөгет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93"/>
        <w:gridCol w:w="4013"/>
        <w:gridCol w:w="38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Пограничник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Пограничник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Жұмабаев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Шатырбай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Ушинский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Мәметова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Көкжиде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Тополевка
</w:t>
            </w:r>
            <w:r>
              <w:br/>
            </w:r>
            <w:r>
              <w:rPr>
                <w:rFonts w:ascii="Times New Roman"/>
                <w:b w:val="false"/>
                <w:i w:val="false"/>
                <w:color w:val="000000"/>
                <w:sz w:val="20"/>
              </w:rPr>
              <w:t>
атындағы орталау
</w:t>
            </w:r>
            <w:r>
              <w:br/>
            </w:r>
            <w:r>
              <w:rPr>
                <w:rFonts w:ascii="Times New Roman"/>
                <w:b w:val="false"/>
                <w:i w:val="false"/>
                <w:color w:val="000000"/>
                <w:sz w:val="20"/>
              </w:rPr>
              <w:t>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Тополевка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орталау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Өзтемір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Жалғамыс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26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Тұздыбастау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33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орта мектел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37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93"/>
        <w:gridCol w:w="3973"/>
        <w:gridCol w:w="39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орталау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43 орталау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44 орталау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негізгі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35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Хамраев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қазақ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Шырын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Розыбакиев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Шошанай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Сүмбе
</w:t>
            </w:r>
            <w:r>
              <w:br/>
            </w:r>
            <w:r>
              <w:rPr>
                <w:rFonts w:ascii="Times New Roman"/>
                <w:b w:val="false"/>
                <w:i w:val="false"/>
                <w:color w:val="000000"/>
                <w:sz w:val="20"/>
              </w:rPr>
              <w:t>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Бірлік-Сүмбе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Ақсу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Долаты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Ескендіров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Тегермен қазақ
</w:t>
            </w:r>
            <w:r>
              <w:br/>
            </w:r>
            <w:r>
              <w:rPr>
                <w:rFonts w:ascii="Times New Roman"/>
                <w:b w:val="false"/>
                <w:i w:val="false"/>
                <w:color w:val="000000"/>
                <w:sz w:val="20"/>
              </w:rPr>
              <w:t>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Тегермен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Тегермен ұйғыр
</w:t>
            </w:r>
            <w:r>
              <w:br/>
            </w:r>
            <w:r>
              <w:rPr>
                <w:rFonts w:ascii="Times New Roman"/>
                <w:b w:val="false"/>
                <w:i w:val="false"/>
                <w:color w:val="000000"/>
                <w:sz w:val="20"/>
              </w:rPr>
              <w:t>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Тегермен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Дардамты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Жәлілов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Бөдеті орта
</w:t>
            </w:r>
            <w:r>
              <w:br/>
            </w:r>
            <w:r>
              <w:rPr>
                <w:rFonts w:ascii="Times New Roman"/>
                <w:b w:val="false"/>
                <w:i w:val="false"/>
                <w:color w:val="000000"/>
                <w:sz w:val="20"/>
              </w:rPr>
              <w:t>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Бөдеті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Таипов атындағы орта мектеп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Дихан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Дихан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Көлжат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Көлжат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Добын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53"/>
        <w:gridCol w:w="3993"/>
        <w:gridCol w:w="39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Ұзынтам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Ардолайты орта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Ардолайты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"Ромашка"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"Гнездышко"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"Әдемі"
</w:t>
            </w:r>
            <w:r>
              <w:br/>
            </w:r>
            <w:r>
              <w:rPr>
                <w:rFonts w:ascii="Times New Roman"/>
                <w:b w:val="false"/>
                <w:i w:val="false"/>
                <w:color w:val="000000"/>
                <w:sz w:val="20"/>
              </w:rPr>
              <w:t>
балабақшасы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Боролдай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Матай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Арасан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Көшкентал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Сағабүйен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Көкжайдақ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Кеңжыра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Құрақсу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Тоқжайлау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53"/>
        <w:gridCol w:w="3993"/>
        <w:gridCol w:w="39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Жайпақ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Қамысқала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Қызылащы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Көктума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Қызылкайың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Бақбақты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Балатопар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Маловодный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Новоалексеевка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Жанашар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Қырбалтабай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73"/>
        <w:gridCol w:w="4013"/>
        <w:gridCol w:w="39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Саймасай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Ташкенсаз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Қайназар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Восток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Қызылшарық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Қаратұрық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Тескенсу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Асы-Саға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Байсейіт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Сәбилер үйі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Алдабергенов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rPr>
                <w:rFonts w:ascii="Times New Roman"/>
                <w:b w:val="false"/>
                <w:i w:val="false"/>
                <w:color w:val="800000"/>
                <w:sz w:val="20"/>
              </w:rPr>
              <w:t>
</w:t>
            </w:r>
            <w:r>
              <w:rPr>
                <w:rFonts w:ascii="Times New Roman"/>
                <w:b w:val="false"/>
                <w:i/>
                <w:color w:val="800000"/>
                <w:sz w:val="20"/>
              </w:rPr>
              <w:t>
дәрігерлік амбулатория
</w:t>
            </w:r>
            <w:r>
              <w:rPr>
                <w:rFonts w:ascii="Times New Roman"/>
                <w:b w:val="false"/>
                <w:i w:val="false"/>
                <w:color w:val="800000"/>
                <w:sz w:val="20"/>
              </w:rPr>
              <w:t>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73"/>
        <w:gridCol w:w="4253"/>
        <w:gridCol w:w="41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Көкжазық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туберкулез
</w:t>
            </w:r>
            <w:r>
              <w:br/>
            </w:r>
            <w:r>
              <w:rPr>
                <w:rFonts w:ascii="Times New Roman"/>
                <w:b w:val="false"/>
                <w:i w:val="false"/>
                <w:color w:val="000000"/>
                <w:sz w:val="20"/>
              </w:rPr>
              <w:t>
ауруханасы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Фабричное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Мәтибұлақ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Аққайнар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Ақсеңгір аүылы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Үңгіртас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Қасымбек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Үмбетәлі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Сэбилер үйі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Қарақастек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туберкулез ауруханасы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Междуреченск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Байсерке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73"/>
        <w:gridCol w:w="3973"/>
        <w:gridCol w:w="38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 ЦИК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Жәпек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Шамалған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ҚазКСР 50 жылдығы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Мамыр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w:t>
            </w:r>
            <w:r>
              <w:br/>
            </w:r>
            <w:r>
              <w:rPr>
                <w:rFonts w:ascii="Times New Roman"/>
                <w:b w:val="false"/>
                <w:i w:val="false"/>
                <w:color w:val="000000"/>
                <w:sz w:val="20"/>
              </w:rPr>
              <w:t>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Алмалыбақ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2078.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2079.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2081.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Жайнақ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53"/>
        <w:gridCol w:w="4013"/>
        <w:gridCol w:w="38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Қоянкөз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Шанханай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Емел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Жетіжал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Қоңырөлең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Пиджим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Алтыүй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Шыған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Шыған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Шұлықай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93"/>
        <w:gridCol w:w="3993"/>
        <w:gridCol w:w="38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Басқыншы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Шалкөде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шекара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Лепсі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Қойлық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Екіаша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53"/>
        <w:gridCol w:w="4033"/>
        <w:gridCol w:w="37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Қарабөгет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Пограничник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Көкжиде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Қызылқайрат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Тұздыбастау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Кетмен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Шарын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Сүмбе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Дихан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Көлжат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Тасқарасу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Ақсу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Тигермен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тарихи-мәдениет және табиғи қорық мұражайы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Атырау облысы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Абақанов атындағы орта мектеп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Өрлік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313"/>
        <w:gridCol w:w="3873"/>
        <w:gridCol w:w="331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Маханбет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Гребенщиков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Бөдене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гимназия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Агелеуов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Қалыбеков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Сарытоғай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Бейбарыс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Редут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Қосарал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Ортақшыл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Еспол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Еспол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Таңдай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Таңдай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Қарашаулы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Сарайшық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Жалғансай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Жалғансай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Қосшағыл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Шоқпартоғай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Тұрғызба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N 10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Аққызтоғай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Майкөмген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Қаратон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333"/>
        <w:gridCol w:w="3893"/>
        <w:gridCol w:w="327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Ж.Мырзағалиев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Нәубетов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разъезд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Забурный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Қызылүй атындағы орталау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Қызылүй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Тұманды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разъезд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Жаңажанбай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Жаңажанбай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Жанкелдин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Жаңашаруа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Қоныстану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Тасшағыл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Тасшағыл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Тайсойған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Кеңбай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Сағыз станциясы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Мұқыр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Мұқыр станциясы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Сағыз станциясы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75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Жантерек разъезді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Гоголь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Нұржау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Нұржау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Сәрсенбаев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Әліпов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Ниетбай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Котяевка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Энгельс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Сафонов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Дәшін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Балқұдық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Балқұдық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53"/>
        <w:gridCol w:w="3873"/>
        <w:gridCol w:w="327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Азғыр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Азғыр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Қоңыртерек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Қоңыртерек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Үштаған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Лабай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Жалғызапан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Тұржанов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Егінқұдық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Батырбек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Батырбек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Нұрпейісов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Нәжмиденов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Қызылоба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Үдері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Приморье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Жұмекен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Көптоғай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Жасталап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80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разъезд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Қошалақ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Қошалақ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Қанатбаев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Байшонас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Шәріпов атындағы орта мектеп-интернат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Зорбаев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Искене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59 балабақша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53"/>
        <w:gridCol w:w="3473"/>
        <w:gridCol w:w="36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Балықшы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"Шамшырақ"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Балықшы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Кұлсары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"Райхан"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"Гүлдәурен"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"Аққу"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Ерғалиев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"Құлыншақ"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3453"/>
        <w:gridCol w:w="36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Забурунье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Жанкелдин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"Өрімтал"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Қоныстану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"Жазира"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Тасшағыл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"Жауқазын"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кэсіпорын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кілт"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Сағыз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"Айсамал"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Приморье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"Айбөбек"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"Айгерім"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Котяевка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"Ақтоты" балабақшасы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Көптоғай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3893"/>
        <w:gridCol w:w="32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"Гаухар"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Нұржау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"Ақтолқын"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Жұмекен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"Айжан"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"Ақмарал"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Өтер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балабақша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"Сандуғаш"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Байшонас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"Айгүл"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3893"/>
        <w:gridCol w:w="32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балабақша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"Бүлдіршін"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Сарайшық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 гүлі"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"Бұлбұл"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"Балақай"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Ортақшыл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"Райхан гүлі"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Таңдай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"Айгүл"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Есбол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Сарытоғай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"Жасдәурен"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Сарайшы психоневро-
</w:t>
            </w:r>
            <w:r>
              <w:br/>
            </w:r>
            <w:r>
              <w:rPr>
                <w:rFonts w:ascii="Times New Roman"/>
                <w:b w:val="false"/>
                <w:i w:val="false"/>
                <w:color w:val="000000"/>
                <w:sz w:val="20"/>
              </w:rPr>
              <w:t>
логиялық интернаты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Сарайшық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дәрігерлік
</w:t>
            </w:r>
            <w:r>
              <w:br/>
            </w:r>
            <w:r>
              <w:rPr>
                <w:rFonts w:ascii="Times New Roman"/>
                <w:b w:val="false"/>
                <w:i w:val="false"/>
                <w:color w:val="000000"/>
                <w:sz w:val="20"/>
              </w:rPr>
              <w:t>
амбулатория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Еркінқала дәрігерлік
</w:t>
            </w:r>
            <w:r>
              <w:br/>
            </w:r>
            <w:r>
              <w:rPr>
                <w:rFonts w:ascii="Times New Roman"/>
                <w:b w:val="false"/>
                <w:i w:val="false"/>
                <w:color w:val="000000"/>
                <w:sz w:val="20"/>
              </w:rPr>
              <w:t>
амбулатория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Еркінқала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 алғашқы
</w:t>
            </w:r>
            <w:r>
              <w:br/>
            </w:r>
            <w:r>
              <w:rPr>
                <w:rFonts w:ascii="Times New Roman"/>
                <w:b w:val="false"/>
                <w:i w:val="false"/>
                <w:color w:val="000000"/>
                <w:sz w:val="20"/>
              </w:rPr>
              <w:t>
медициналық-санитар-
</w:t>
            </w:r>
            <w:r>
              <w:br/>
            </w:r>
            <w:r>
              <w:rPr>
                <w:rFonts w:ascii="Times New Roman"/>
                <w:b w:val="false"/>
                <w:i w:val="false"/>
                <w:color w:val="000000"/>
                <w:sz w:val="20"/>
              </w:rPr>
              <w:t>
лық көмек орталығы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Дамбы алғашқы
</w:t>
            </w:r>
            <w:r>
              <w:br/>
            </w:r>
            <w:r>
              <w:rPr>
                <w:rFonts w:ascii="Times New Roman"/>
                <w:b w:val="false"/>
                <w:i w:val="false"/>
                <w:color w:val="000000"/>
                <w:sz w:val="20"/>
              </w:rPr>
              <w:t>
медициналық-санитар-
</w:t>
            </w:r>
            <w:r>
              <w:br/>
            </w:r>
            <w:r>
              <w:rPr>
                <w:rFonts w:ascii="Times New Roman"/>
                <w:b w:val="false"/>
                <w:i w:val="false"/>
                <w:color w:val="000000"/>
                <w:sz w:val="20"/>
              </w:rPr>
              <w:t>
лық көмек орталығы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43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орталық аудандық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аудандық емханасы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ауылдық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ауылдық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Балқұдық ауылдық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ауылдық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Кудряшов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алғашкы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Құрмағазы аудандық туберкулез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облыстық туберкулезге қарсы санаторийі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Ганюшкин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Қызылқоға орталық аудандық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Қызылқоға аудандық емханасы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Миялы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Ортақшыл ауылдық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Ортақшыл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аудандық туберкулез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орталық аудандық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аудандық
</w:t>
            </w:r>
            <w:r>
              <w:br/>
            </w:r>
            <w:r>
              <w:rPr>
                <w:rFonts w:ascii="Times New Roman"/>
                <w:b w:val="false"/>
                <w:i w:val="false"/>
                <w:color w:val="000000"/>
                <w:sz w:val="20"/>
              </w:rPr>
              <w:t>
емханасы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Көктоғай ауылдық
</w:t>
            </w:r>
            <w:r>
              <w:br/>
            </w:r>
            <w:r>
              <w:rPr>
                <w:rFonts w:ascii="Times New Roman"/>
                <w:b w:val="false"/>
                <w:i w:val="false"/>
                <w:color w:val="000000"/>
                <w:sz w:val="20"/>
              </w:rPr>
              <w:t>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Құлағын ауылдық
</w:t>
            </w:r>
            <w:r>
              <w:br/>
            </w:r>
            <w:r>
              <w:rPr>
                <w:rFonts w:ascii="Times New Roman"/>
                <w:b w:val="false"/>
                <w:i w:val="false"/>
                <w:color w:val="000000"/>
                <w:sz w:val="20"/>
              </w:rPr>
              <w:t>
учаскелік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Кулагин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аудандық
</w:t>
            </w:r>
            <w:r>
              <w:br/>
            </w:r>
            <w:r>
              <w:rPr>
                <w:rFonts w:ascii="Times New Roman"/>
                <w:b w:val="false"/>
                <w:i w:val="false"/>
                <w:color w:val="000000"/>
                <w:sz w:val="20"/>
              </w:rPr>
              <w:t>
туберкулез ауруханасы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3933"/>
        <w:gridCol w:w="31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орталық аудандық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аудандық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Новобогатинск ауылдық учаскелік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X.Ерғалиев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аудандық туберкулез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орталық аудандық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аудандық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аудандық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аудандық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туберкулезге қарсы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Доссор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Әбенов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Кеңгірбай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Тоқтамыс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Тоқжігітов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Саржал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Байғожина атындағы бастауыш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Борасин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Владимировка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Дамитов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Үлкеннарым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13"/>
        <w:gridCol w:w="3873"/>
        <w:gridCol w:w="32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Баршатас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Баршатас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Әбеулов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Есімжанов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Малкелді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Байқошқар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Жорға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Жорға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Рахмадиев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Қобдықов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Емелтау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Нұғыманов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Көшкімбаев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Ақшаулы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Ақшаулы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Ғаббасов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Сергиополь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Қадыржанов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Тарлаулы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Сергиополь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2406.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Ескенебұлақ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Кеңқолат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2409.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Орақ-Балға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Биесыймас бастауыш
</w:t>
            </w:r>
            <w:r>
              <w:br/>
            </w:r>
            <w:r>
              <w:rPr>
                <w:rFonts w:ascii="Times New Roman"/>
                <w:b w:val="false"/>
                <w:i w:val="false"/>
                <w:color w:val="000000"/>
                <w:sz w:val="20"/>
              </w:rPr>
              <w:t>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Биесыймас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373"/>
        <w:gridCol w:w="3893"/>
        <w:gridCol w:w="32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Қоңыртау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Қалғұтты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Қалғұтты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Малтүгел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Шұбартөс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Көксала бастаүыш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Башкөл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2426.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Беген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Бөдене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Бөдене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Долонь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Долонь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Қанөнерке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Қанөнерке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Кривинка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Кривинка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Қоянбай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Коянбай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2433.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Владимировка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Владимировка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Мостик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Мостик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2436.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Баймұратов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2438.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Семиярка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Семиярка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2440.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Глуховка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Глуховка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Белокаменка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Белокаменка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93"/>
        <w:gridCol w:w="38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Грачи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Черемушки негізгі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Черемушки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Бөкебай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Стеклянка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Стеклянка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Андроновка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Андроновка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Краснополька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Мемлекегпк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Коростели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Коростели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Шелехово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Шелехово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Зүбайыр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Зүбайыр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Шүлбі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Буркотово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Буркотово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Михайличенково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Михайличенково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Уба-Форпост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Үбе-Форпост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2-бесжылдық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Яр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Яр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Боровлянка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Боровлянка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93"/>
        <w:gridCol w:w="38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Бек-Карьер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Бек-Карьер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Байтанат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Байтанат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Мещанка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Мещанка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Переваловск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Переваловск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Предгорный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Предгорный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Предгорный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Предгорный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Веселовка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Секисовка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Секисовка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Уваров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Уваров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Тарханка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Тарханка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Черемшанка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Черемшанка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Бобровка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Бобровка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Винный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Куйбышев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Быструха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Прогрессовск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Глубочанка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Кожохова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Кожохова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Ушанов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Малоубинка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Малоубинка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Белокаменка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Белокаменка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236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Ақтайлақ би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Үшбиік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w:t>
            </w:r>
            <w:r>
              <w:br/>
            </w:r>
            <w:r>
              <w:rPr>
                <w:rFonts w:ascii="Times New Roman"/>
                <w:b w:val="false"/>
                <w:i w:val="false"/>
                <w:color w:val="000000"/>
                <w:sz w:val="20"/>
              </w:rPr>
              <w:t>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Қалматаев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Қажыгелді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Кезеңсу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Қоңырбиік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Қоңырбиік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Сұлусары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Шәкенов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өзен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Т.Қасенұлы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Қапан бұлақ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Әлімбетов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 бұлақ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Верный путь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Лекеров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Асқарлы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Маяковский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Салқынтөбе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Терістаңбалы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Терістаңбалы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Ұзынжал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Ұзынжал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Васильковка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Васильковка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Шәріпов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Балқылдақ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Кеңтарлау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Бүрлі ағаш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Бүрліағаш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Қарақойтас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Қарақойтас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Қаратоғам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w:t>
            </w:r>
            <w:r>
              <w:br/>
            </w:r>
            <w:r>
              <w:rPr>
                <w:rFonts w:ascii="Times New Roman"/>
                <w:b w:val="false"/>
                <w:i w:val="false"/>
                <w:color w:val="000000"/>
                <w:sz w:val="20"/>
              </w:rPr>
              <w:t>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93"/>
        <w:gridCol w:w="38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Нұршайықов атындағы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Ақбазау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Подхоз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Подхоз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Делгебетай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Тасбастау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Тасбастау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Орманбетов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Мұқарам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Қаратал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Шекарашы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Сартерек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Көгедай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Көгедай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Мұжықсу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Мұжықсу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Саржыра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Саржыра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арал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Биқадамов атындағы
</w:t>
            </w:r>
            <w:r>
              <w:br/>
            </w:r>
            <w:r>
              <w:rPr>
                <w:rFonts w:ascii="Times New Roman"/>
                <w:b w:val="false"/>
                <w:i w:val="false"/>
                <w:color w:val="000000"/>
                <w:sz w:val="20"/>
              </w:rPr>
              <w:t>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w:t>
            </w:r>
            <w:r>
              <w:br/>
            </w:r>
            <w:r>
              <w:rPr>
                <w:rFonts w:ascii="Times New Roman"/>
                <w:b w:val="false"/>
                <w:i w:val="false"/>
                <w:color w:val="000000"/>
                <w:sz w:val="20"/>
              </w:rPr>
              <w:t>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Кәкенталды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Кәкенталды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Леснопристанская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Малеевск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Шырқайың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Шырқайың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Парыгино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Парыгин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Соловьев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Соловьев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Средигорный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Средигорный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Тұрғысын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Тұрғысын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Первороссийское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Первороссийское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Феклистовка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Путинцев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Путинцев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Дородница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Дородница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Подорленок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Подорленок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Ново-Крестьянка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Ново-Крестьянка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Быков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Кремнюха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Кремнюха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Заводинка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Снегирево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Снегирево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Крестовка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Крестовка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Аршаты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Белая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Балғын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Балғын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О.Бөкей атындағы
</w:t>
            </w:r>
            <w:r>
              <w:br/>
            </w:r>
            <w:r>
              <w:rPr>
                <w:rFonts w:ascii="Times New Roman"/>
                <w:b w:val="false"/>
                <w:i w:val="false"/>
                <w:color w:val="000000"/>
                <w:sz w:val="20"/>
              </w:rPr>
              <w:t>
Белқарағай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Белқарағай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С.Түкібаев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Коробиха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Коробиха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93"/>
        <w:gridCol w:w="38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атындағы
</w:t>
            </w:r>
            <w:r>
              <w:br/>
            </w:r>
            <w:r>
              <w:rPr>
                <w:rFonts w:ascii="Times New Roman"/>
                <w:b w:val="false"/>
                <w:i w:val="false"/>
                <w:color w:val="000000"/>
                <w:sz w:val="20"/>
              </w:rPr>
              <w:t>
Қатонқарағай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Нарым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Нарым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Майемер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Майемер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Хайрузовка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Хайрузовка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Новоберезовка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Новоберезовка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Жаңа-Поляковка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Ново-Поляковка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Печи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Печи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Солдатов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Солдатов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Әбдікәрім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Топқайың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Топқайың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Ульяновка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Ульяновка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Черновая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Черновая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Юбилейная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Ақмарал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Бекалқа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Бекалқа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Қатон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Қатон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Жаңаүлгі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Жаңаүлгі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Қабырға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Қабырға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Мойылды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Мойылды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Огнева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Құндызды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Парамоновка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Согорное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Согорный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Свинчатка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Свинчатка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Сенное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орталау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Черемушка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Черемушка 
</w:t>
            </w:r>
            <w:r>
              <w:br/>
            </w:r>
            <w:r>
              <w:rPr>
                <w:rFonts w:ascii="Times New Roman"/>
                <w:b w:val="false"/>
                <w:i w:val="false"/>
                <w:color w:val="000000"/>
                <w:sz w:val="20"/>
              </w:rPr>
              <w:t>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33"/>
        <w:gridCol w:w="3933"/>
        <w:gridCol w:w="33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Яры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Язов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Язов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Алыбай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Рахмановские ключи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Рахмановские ключи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Шұбарағаш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Чаловка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Бесүй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Бесүй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Самарка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Болғамбаев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Преображенка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Преображенка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Куйбышев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Шігілек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Палатцы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Палатцы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малшы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Көкжайық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Аухадиев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Бөкен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Бөкен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Казнаковка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Казнаковка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Ново-Тимофеевка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Ново-Тимофеевка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Мариногорка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Мариногорка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Жұмба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Малороссийка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Миролюбовка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Миролюбовка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Романовка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Романовка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Көкжота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Көкжота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Шәріптоғай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Шәріптоғай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2669.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Маяковский атындағы
</w:t>
            </w:r>
            <w:r>
              <w:br/>
            </w:r>
            <w:r>
              <w:rPr>
                <w:rFonts w:ascii="Times New Roman"/>
                <w:b w:val="false"/>
                <w:i w:val="false"/>
                <w:color w:val="000000"/>
                <w:sz w:val="20"/>
              </w:rPr>
              <w:t>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Пантелеймоновка
</w:t>
            </w:r>
            <w:r>
              <w:br/>
            </w:r>
            <w:r>
              <w:rPr>
                <w:rFonts w:ascii="Times New Roman"/>
                <w:b w:val="false"/>
                <w:i w:val="false"/>
                <w:color w:val="000000"/>
                <w:sz w:val="20"/>
              </w:rPr>
              <w:t>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Пантелеймоновка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Қараөткел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Қараөткел
</w:t>
            </w:r>
            <w:r>
              <w:br/>
            </w:r>
            <w:r>
              <w:rPr>
                <w:rFonts w:ascii="Times New Roman"/>
                <w:b w:val="false"/>
                <w:i w:val="false"/>
                <w:color w:val="000000"/>
                <w:sz w:val="20"/>
              </w:rPr>
              <w:t>
орталау мектебі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2676.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Московка негізгі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2677.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орталау
</w:t>
            </w:r>
            <w:r>
              <w:br/>
            </w:r>
            <w:r>
              <w:rPr>
                <w:rFonts w:ascii="Times New Roman"/>
                <w:b w:val="false"/>
                <w:i w:val="false"/>
                <w:color w:val="000000"/>
                <w:sz w:val="20"/>
              </w:rPr>
              <w:t>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атындағы
</w:t>
            </w:r>
            <w:r>
              <w:br/>
            </w:r>
            <w:r>
              <w:rPr>
                <w:rFonts w:ascii="Times New Roman"/>
                <w:b w:val="false"/>
                <w:i w:val="false"/>
                <w:color w:val="000000"/>
                <w:sz w:val="20"/>
              </w:rPr>
              <w:t>
орталау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Олеговка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73"/>
        <w:gridCol w:w="3993"/>
        <w:gridCol w:w="33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орталау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Воздвиженка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орталау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Кұдайбердиев атындағы орталау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 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орталау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Бекетов атындағы орталау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Самарск бастауыш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Самарский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бастауыш мектеп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Содатский Хутор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Бөкен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Бөкен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бастауыыш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Үшкөмей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Үшкөмей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бастауыш
</w:t>
            </w:r>
            <w:r>
              <w:br/>
            </w:r>
            <w:r>
              <w:rPr>
                <w:rFonts w:ascii="Times New Roman"/>
                <w:b w:val="false"/>
                <w:i w:val="false"/>
                <w:color w:val="000000"/>
                <w:sz w:val="20"/>
              </w:rPr>
              <w:t>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бастаүыш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Кайыңды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73"/>
        <w:gridCol w:w="4013"/>
        <w:gridCol w:w="33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Қалжыр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Қалжыр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Монықай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Монықай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Сарыөлең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Сарыөлең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Теректі орта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Тосқайың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Тосқайың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Ақжайлау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Ақжайлау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Бұғымүйіз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Бұғымүйіз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Дарственное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Дарствен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Жолнұсқау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Жолнұсқау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Казақстан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Қайнарлы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орталау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13"/>
        <w:gridCol w:w="4053"/>
        <w:gridCol w:w="33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орталау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 орталау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орталау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Тосқайың орталау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Тосқайың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Ұрынхай орталау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Ұрынхай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Шанағаты орталау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Шанағаты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орталау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бұлақ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Майтерек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Мойылды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Чердояк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Чердояк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Тоғас батыр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Ойшілік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Сасан би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Көлбабас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Қарғыба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Қабеков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Жамтікей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Кіндікті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Боранбай би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кесік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Өкпеті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Тана мырза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Тана мырза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Көктөбек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Біләлов атындағы гимназия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Қ.Ақынов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Жаңаауыл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Маңырақ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Жетіарал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40
</w:t>
            </w:r>
            <w:r>
              <w:br/>
            </w:r>
            <w:r>
              <w:rPr>
                <w:rFonts w:ascii="Times New Roman"/>
                <w:b w:val="false"/>
                <w:i w:val="false"/>
                <w:color w:val="000000"/>
                <w:sz w:val="20"/>
              </w:rPr>
              <w:t>
жылдығы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Ақмектеп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Ақмектеп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Мүсірепов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Байтоғас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Шорға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Сәтбаев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Тоқтаров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Қазақстаннын 30 жылдығы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Дәулетбай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Асусай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Асусай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Торайғыров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 Орда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Көбеев атындағы бастауыш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Сарыөлең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Сұлутал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Қожагелді бастауыш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Жүнісқұлов атындағы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Сиректас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Жалғызтал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тілеу атындағы бастауыш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Аханов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Аманжолов атындағы орта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Айтықов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Тарғын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М.Таенов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Тайынты
</w:t>
            </w:r>
            <w:r>
              <w:br/>
            </w:r>
            <w:r>
              <w:rPr>
                <w:rFonts w:ascii="Times New Roman"/>
                <w:b w:val="false"/>
                <w:i w:val="false"/>
                <w:color w:val="000000"/>
                <w:sz w:val="20"/>
              </w:rPr>
              <w:t>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Манат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w:t>
            </w:r>
            <w:r>
              <w:br/>
            </w:r>
            <w:r>
              <w:rPr>
                <w:rFonts w:ascii="Times New Roman"/>
                <w:b w:val="false"/>
                <w:i w:val="false"/>
                <w:color w:val="000000"/>
                <w:sz w:val="20"/>
              </w:rPr>
              <w:t>
орта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Завидный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453"/>
        <w:gridCol w:w="4073"/>
        <w:gridCol w:w="3313"/>
      </w:tblGrid>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2796.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Бозанбай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2797. 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атындағы
</w:t>
            </w:r>
            <w:r>
              <w:br/>
            </w:r>
            <w:r>
              <w:rPr>
                <w:rFonts w:ascii="Times New Roman"/>
                <w:b w:val="false"/>
                <w:i w:val="false"/>
                <w:color w:val="000000"/>
                <w:sz w:val="20"/>
              </w:rPr>
              <w:t>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2798.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атындағы
</w:t>
            </w:r>
            <w:r>
              <w:br/>
            </w:r>
            <w:r>
              <w:rPr>
                <w:rFonts w:ascii="Times New Roman"/>
                <w:b w:val="false"/>
                <w:i w:val="false"/>
                <w:color w:val="000000"/>
                <w:sz w:val="20"/>
              </w:rPr>
              <w:t>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Тоқтаров атындағы
</w:t>
            </w:r>
            <w:r>
              <w:br/>
            </w:r>
            <w:r>
              <w:rPr>
                <w:rFonts w:ascii="Times New Roman"/>
                <w:b w:val="false"/>
                <w:i w:val="false"/>
                <w:color w:val="000000"/>
                <w:sz w:val="20"/>
              </w:rPr>
              <w:t>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Таврия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Герасимовка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Герасимовка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Саратовка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2803.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Азовка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2805.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Октябрьдің 17
</w:t>
            </w:r>
            <w:r>
              <w:br/>
            </w:r>
            <w:r>
              <w:rPr>
                <w:rFonts w:ascii="Times New Roman"/>
                <w:b w:val="false"/>
                <w:i w:val="false"/>
                <w:color w:val="000000"/>
                <w:sz w:val="20"/>
              </w:rPr>
              <w:t>
жылдығы атындағы
</w:t>
            </w:r>
            <w:r>
              <w:br/>
            </w:r>
            <w:r>
              <w:rPr>
                <w:rFonts w:ascii="Times New Roman"/>
                <w:b w:val="false"/>
                <w:i w:val="false"/>
                <w:color w:val="000000"/>
                <w:sz w:val="20"/>
              </w:rPr>
              <w:t>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Митрофановка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Митрофановка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Канайка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Канайка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Бетқұдық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Бетқұдық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орталау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Бояш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Башиков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атындағы орталау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Бестерек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Қайсенов атындағы орталау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Айттықов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2816.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Украинка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2817.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Тройницк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Тройницк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орталау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2819.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Қызылсу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Қызылсу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бастауыш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Бұрсақ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Екатериновка
</w:t>
            </w:r>
            <w:r>
              <w:br/>
            </w:r>
            <w:r>
              <w:rPr>
                <w:rFonts w:ascii="Times New Roman"/>
                <w:b w:val="false"/>
                <w:i w:val="false"/>
                <w:color w:val="000000"/>
                <w:sz w:val="20"/>
              </w:rPr>
              <w:t>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Екатериновка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2822.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Алтышоқы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Алтышоқы ауылы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2824.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Ақшоқы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Ақшоқы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13"/>
        <w:gridCol w:w="4113"/>
        <w:gridCol w:w="329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Ақтанберді атындағы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Тұрлыханов атындағы
</w:t>
            </w:r>
            <w:r>
              <w:br/>
            </w:r>
            <w:r>
              <w:rPr>
                <w:rFonts w:ascii="Times New Roman"/>
                <w:b w:val="false"/>
                <w:i w:val="false"/>
                <w:color w:val="000000"/>
                <w:sz w:val="20"/>
              </w:rPr>
              <w:t>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w:t>
            </w:r>
            <w:r>
              <w:br/>
            </w:r>
            <w:r>
              <w:rPr>
                <w:rFonts w:ascii="Times New Roman"/>
                <w:b w:val="false"/>
                <w:i w:val="false"/>
                <w:color w:val="000000"/>
                <w:sz w:val="20"/>
              </w:rPr>
              <w:t>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Южный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Барқытбел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Барқытбел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Бақты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Бестерек орта
</w:t>
            </w:r>
            <w:r>
              <w:br/>
            </w:r>
            <w:r>
              <w:rPr>
                <w:rFonts w:ascii="Times New Roman"/>
                <w:b w:val="false"/>
                <w:i w:val="false"/>
                <w:color w:val="000000"/>
                <w:sz w:val="20"/>
              </w:rPr>
              <w:t>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Бестерек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Благодарное орта
</w:t>
            </w:r>
            <w:r>
              <w:br/>
            </w:r>
            <w:r>
              <w:rPr>
                <w:rFonts w:ascii="Times New Roman"/>
                <w:b w:val="false"/>
                <w:i w:val="false"/>
                <w:color w:val="000000"/>
                <w:sz w:val="20"/>
              </w:rPr>
              <w:t>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Благодарное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Бұғыбай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Бұғыбай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Бұрғын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Ғабдуллин атындағы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арасан
</w:t>
            </w:r>
            <w:r>
              <w:br/>
            </w:r>
            <w:r>
              <w:rPr>
                <w:rFonts w:ascii="Times New Roman"/>
                <w:b w:val="false"/>
                <w:i w:val="false"/>
                <w:color w:val="000000"/>
                <w:sz w:val="20"/>
              </w:rPr>
              <w:t>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Игембаев атындағы
</w:t>
            </w:r>
            <w:r>
              <w:br/>
            </w:r>
            <w:r>
              <w:rPr>
                <w:rFonts w:ascii="Times New Roman"/>
                <w:b w:val="false"/>
                <w:i w:val="false"/>
                <w:color w:val="000000"/>
                <w:sz w:val="20"/>
              </w:rPr>
              <w:t>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093"/>
        <w:gridCol w:w="4133"/>
        <w:gridCol w:w="329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Жаңай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Жарбұлақ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Жүзағаш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Шолпан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атындағы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Қазымбет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Қазымбет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Қарабұта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Қаратума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Қаратума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Кішкентау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аұылы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Көлденең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Көлденең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Қызылбұлақ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Қызылбұлақ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Лайбұлақ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Лайбұлақ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113"/>
        <w:gridCol w:w="4133"/>
        <w:gridCol w:w="331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Найманбаев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Науалы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Некрасовка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Некрасовка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Сағат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Тасбұлақ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Тасбұлақ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Төлеубеков атындағы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Тұрсабеков атындағы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Қарабұйрат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Қарабұйрат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Қарамойыл негізгі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Қарамойыл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Сарытерек негізгі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Сарытерек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Батпақты негізгі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Батпақты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Көкжазық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Текебұлақ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Текебұлақ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Малақ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Барашки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Барашки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өзен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өзен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Верхуба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Верхуба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Выдриха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Выдриха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Зевакино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Зевакино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Камышенка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Волчанка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Рассыпный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Рулиха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Рулиха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4133"/>
        <w:gridCol w:w="4133"/>
        <w:gridCol w:w="3313"/>
      </w:tblGrid>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Соғат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Соғат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оба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Шемонаиха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Шемонаиха
</w:t>
            </w:r>
            <w:r>
              <w:br/>
            </w:r>
            <w:r>
              <w:rPr>
                <w:rFonts w:ascii="Times New Roman"/>
                <w:b w:val="false"/>
                <w:i w:val="false"/>
                <w:color w:val="000000"/>
                <w:sz w:val="20"/>
              </w:rPr>
              <w:t>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Ново-Жизненка
</w:t>
            </w:r>
            <w:r>
              <w:br/>
            </w:r>
            <w:r>
              <w:rPr>
                <w:rFonts w:ascii="Times New Roman"/>
                <w:b w:val="false"/>
                <w:i w:val="false"/>
                <w:color w:val="000000"/>
                <w:sz w:val="20"/>
              </w:rPr>
              <w:t>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Медведка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Ново-Ильинка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Ново-Ильинка
</w:t>
            </w:r>
            <w:r>
              <w:br/>
            </w:r>
            <w:r>
              <w:rPr>
                <w:rFonts w:ascii="Times New Roman"/>
                <w:b w:val="false"/>
                <w:i w:val="false"/>
                <w:color w:val="000000"/>
                <w:sz w:val="20"/>
              </w:rPr>
              <w:t>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Пругеров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Пругеров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Горкунов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Горкунов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Кенюхово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Кенюхово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Коневка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Коневка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Межовка орталау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Межовка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бастауыш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72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Белоусовка мектепке
</w:t>
            </w:r>
            <w:r>
              <w:br/>
            </w:r>
            <w:r>
              <w:rPr>
                <w:rFonts w:ascii="Times New Roman"/>
                <w:b w:val="false"/>
                <w:i w:val="false"/>
                <w:color w:val="000000"/>
                <w:sz w:val="20"/>
              </w:rPr>
              <w:t>
дейінгі ұйымы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Белый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балалар бөбекханасы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w:t>
            </w:r>
            <w:r>
              <w:br/>
            </w:r>
            <w:r>
              <w:rPr>
                <w:rFonts w:ascii="Times New Roman"/>
                <w:b w:val="false"/>
                <w:i w:val="false"/>
                <w:color w:val="000000"/>
                <w:sz w:val="20"/>
              </w:rPr>
              <w:t>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w:t>
            </w:r>
            <w:r>
              <w:br/>
            </w:r>
            <w:r>
              <w:rPr>
                <w:rFonts w:ascii="Times New Roman"/>
                <w:b w:val="false"/>
                <w:i w:val="false"/>
                <w:color w:val="000000"/>
                <w:sz w:val="20"/>
              </w:rPr>
              <w:t>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"Жасұлан"
</w:t>
            </w:r>
            <w:r>
              <w:br/>
            </w:r>
            <w:r>
              <w:rPr>
                <w:rFonts w:ascii="Times New Roman"/>
                <w:b w:val="false"/>
                <w:i w:val="false"/>
                <w:color w:val="000000"/>
                <w:sz w:val="20"/>
              </w:rPr>
              <w:t>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Тұғыл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"Аленушка"
</w:t>
            </w:r>
            <w:r>
              <w:br/>
            </w:r>
            <w:r>
              <w:rPr>
                <w:rFonts w:ascii="Times New Roman"/>
                <w:b w:val="false"/>
                <w:i w:val="false"/>
                <w:color w:val="000000"/>
                <w:sz w:val="20"/>
              </w:rPr>
              <w:t>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Бозанбай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w:t>
            </w:r>
            <w:r>
              <w:br/>
            </w:r>
            <w:r>
              <w:rPr>
                <w:rFonts w:ascii="Times New Roman"/>
                <w:b w:val="false"/>
                <w:i w:val="false"/>
                <w:color w:val="000000"/>
                <w:sz w:val="20"/>
              </w:rPr>
              <w:t>
балабақшасы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негізгі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кенті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жалпы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жалпы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кенті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Зевакин жалпы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Зевакин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жалпы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арналған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негізгі
</w:t>
            </w:r>
            <w:r>
              <w:br/>
            </w:r>
            <w:r>
              <w:rPr>
                <w:rFonts w:ascii="Times New Roman"/>
                <w:b w:val="false"/>
                <w:i w:val="false"/>
                <w:color w:val="000000"/>
                <w:sz w:val="20"/>
              </w:rPr>
              <w:t>
үлгідегі қариялар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w:t>
            </w:r>
            <w:r>
              <w:br/>
            </w:r>
            <w:r>
              <w:rPr>
                <w:rFonts w:ascii="Times New Roman"/>
                <w:b w:val="false"/>
                <w:i w:val="false"/>
                <w:color w:val="000000"/>
                <w:sz w:val="20"/>
              </w:rPr>
              <w:t>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Зимовье
</w:t>
            </w:r>
            <w:r>
              <w:br/>
            </w:r>
            <w:r>
              <w:rPr>
                <w:rFonts w:ascii="Times New Roman"/>
                <w:b w:val="false"/>
                <w:i w:val="false"/>
                <w:color w:val="000000"/>
                <w:sz w:val="20"/>
              </w:rPr>
              <w:t>
психоневрологиялық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"УБА" санаторийі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Выдриха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қаласындағы
</w:t>
            </w:r>
            <w:r>
              <w:br/>
            </w:r>
            <w:r>
              <w:rPr>
                <w:rFonts w:ascii="Times New Roman"/>
                <w:b w:val="false"/>
                <w:i w:val="false"/>
                <w:color w:val="000000"/>
                <w:sz w:val="20"/>
              </w:rPr>
              <w:t>
спортта дарынды
</w:t>
            </w:r>
            <w:r>
              <w:br/>
            </w:r>
            <w:r>
              <w:rPr>
                <w:rFonts w:ascii="Times New Roman"/>
                <w:b w:val="false"/>
                <w:i w:val="false"/>
                <w:color w:val="000000"/>
                <w:sz w:val="20"/>
              </w:rPr>
              <w:t>
балаларға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мектеп-интернат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Жамбыл облысы
</w:t>
            </w: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Ақшабаев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w:t>
            </w:r>
            <w:r>
              <w:br/>
            </w:r>
            <w:r>
              <w:rPr>
                <w:rFonts w:ascii="Times New Roman"/>
                <w:b w:val="false"/>
                <w:i w:val="false"/>
                <w:color w:val="000000"/>
                <w:sz w:val="20"/>
              </w:rPr>
              <w:t>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Ақбозов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Көкөзек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Құмжота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Аманкелді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Көкбастау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Абланов атындағы
</w:t>
            </w:r>
            <w:r>
              <w:br/>
            </w:r>
            <w:r>
              <w:rPr>
                <w:rFonts w:ascii="Times New Roman"/>
                <w:b w:val="false"/>
                <w:i w:val="false"/>
                <w:color w:val="000000"/>
                <w:sz w:val="20"/>
              </w:rPr>
              <w:t>
орта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 ауылы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Берікқара орта
</w:t>
            </w:r>
            <w:r>
              <w:br/>
            </w:r>
            <w:r>
              <w:rPr>
                <w:rFonts w:ascii="Times New Roman"/>
                <w:b w:val="false"/>
                <w:i w:val="false"/>
                <w:color w:val="000000"/>
                <w:sz w:val="20"/>
              </w:rPr>
              <w:t>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Аймантөбе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73"/>
        <w:gridCol w:w="4193"/>
        <w:gridCol w:w="331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Түймекент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Түймекент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Гоголь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Қостөбе орта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Мырзатай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Мырзатай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мекемс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Пушкин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Суханбаев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Жақаш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Үлкелі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Ақшолақ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Ақшолақ
</w:t>
            </w:r>
            <w:r>
              <w:br/>
            </w:r>
            <w:r>
              <w:rPr>
                <w:rFonts w:ascii="Times New Roman"/>
                <w:b w:val="false"/>
                <w:i w:val="false"/>
                <w:color w:val="000000"/>
                <w:sz w:val="20"/>
              </w:rPr>
              <w:t>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Королевка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Ботамойнақ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Ботамойнақ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Әйтиев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Айша бибі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Айша бибі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Жасөркен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Бесбаев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Ақбулым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Бірлесу-Еңбек орта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Бірлесу-Еңбек
</w:t>
            </w:r>
            <w:r>
              <w:br/>
            </w:r>
            <w:r>
              <w:rPr>
                <w:rFonts w:ascii="Times New Roman"/>
                <w:b w:val="false"/>
                <w:i w:val="false"/>
                <w:color w:val="000000"/>
                <w:sz w:val="20"/>
              </w:rPr>
              <w:t>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Гродеков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Гродеков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013"/>
        <w:gridCol w:w="4193"/>
        <w:gridCol w:w="333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Жасөркен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Жасөркен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Исмаилов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Бесжылдық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Кейкиев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Кұмшағыл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Құмшағал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Макаренко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Түрксіб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Сартбаев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Пионер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Тарази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Қаракемер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Тайшапов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Шайқорық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Шайқорық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Шолдала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Шолдала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Шохай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Шохай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Құмтиын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Көлтоған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Көлтоған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негізгі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Құмшағал станциясы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Қоңыртөбе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Қоныртөбе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Мемасылтұқым-
</w:t>
            </w:r>
            <w:r>
              <w:br/>
            </w:r>
            <w:r>
              <w:rPr>
                <w:rFonts w:ascii="Times New Roman"/>
                <w:b w:val="false"/>
                <w:i w:val="false"/>
                <w:color w:val="000000"/>
                <w:sz w:val="20"/>
              </w:rPr>
              <w:t>
станция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Шайдана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Шайдана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Дихан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Гродеков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Казарма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Гайдар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Қолбаста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Қызыларық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73"/>
        <w:gridCol w:w="4173"/>
        <w:gridCol w:w="33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Тастандиев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А.С.Пушкин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Б.Майлин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Қарақорған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Қарақорған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Күреңбел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Күреңбел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Похомов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Бәйтіков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Көлтоған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Ғабдуллин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Рысбек батыр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Сағындықов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Аманкелді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Тәттібай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Қошманбетов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Т.Тоқтаров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Тоғызтарау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негізгі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А.Мұқанов атындағы
</w:t>
            </w:r>
            <w:r>
              <w:br/>
            </w:r>
            <w:r>
              <w:rPr>
                <w:rFonts w:ascii="Times New Roman"/>
                <w:b w:val="false"/>
                <w:i w:val="false"/>
                <w:color w:val="000000"/>
                <w:sz w:val="20"/>
              </w:rPr>
              <w:t>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Қызтоған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Қаратас негізгі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негізгі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Матросов атындағы
</w:t>
            </w:r>
            <w:r>
              <w:br/>
            </w:r>
            <w:r>
              <w:rPr>
                <w:rFonts w:ascii="Times New Roman"/>
                <w:b w:val="false"/>
                <w:i w:val="false"/>
                <w:color w:val="000000"/>
                <w:sz w:val="20"/>
              </w:rPr>
              <w:t>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өткел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 Ащыбұлақ
</w:t>
            </w:r>
            <w:r>
              <w:br/>
            </w:r>
            <w:r>
              <w:rPr>
                <w:rFonts w:ascii="Times New Roman"/>
                <w:b w:val="false"/>
                <w:i w:val="false"/>
                <w:color w:val="000000"/>
                <w:sz w:val="20"/>
              </w:rPr>
              <w:t>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 Ащыбұлақ
</w:t>
            </w:r>
            <w:r>
              <w:br/>
            </w:r>
            <w:r>
              <w:rPr>
                <w:rFonts w:ascii="Times New Roman"/>
                <w:b w:val="false"/>
                <w:i w:val="false"/>
                <w:color w:val="000000"/>
                <w:sz w:val="20"/>
              </w:rPr>
              <w:t>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w:t>
            </w:r>
            <w:r>
              <w:br/>
            </w:r>
            <w:r>
              <w:rPr>
                <w:rFonts w:ascii="Times New Roman"/>
                <w:b w:val="false"/>
                <w:i w:val="false"/>
                <w:color w:val="000000"/>
                <w:sz w:val="20"/>
              </w:rPr>
              <w:t>
атындағы негізгі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жолы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 бастауыш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53"/>
        <w:gridCol w:w="4153"/>
        <w:gridCol w:w="33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Амансай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Күркіреусу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Күркіреусу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Тасбастау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Тасбастау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53"/>
        <w:gridCol w:w="4073"/>
        <w:gridCol w:w="33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Любимовка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Зыковка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Зыковка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атындағы
</w:t>
            </w:r>
            <w:r>
              <w:br/>
            </w:r>
            <w:r>
              <w:rPr>
                <w:rFonts w:ascii="Times New Roman"/>
                <w:b w:val="false"/>
                <w:i w:val="false"/>
                <w:color w:val="000000"/>
                <w:sz w:val="20"/>
              </w:rPr>
              <w:t>
N 5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Цемзауыт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атындағы N 7 орта мектел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Кордай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Өтеген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орта мектел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Ауқатты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Қызыл сай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Нүсіпбаев атындағы
</w:t>
            </w:r>
            <w:r>
              <w:br/>
            </w:r>
            <w:r>
              <w:rPr>
                <w:rFonts w:ascii="Times New Roman"/>
                <w:b w:val="false"/>
                <w:i w:val="false"/>
                <w:color w:val="000000"/>
                <w:sz w:val="20"/>
              </w:rPr>
              <w:t>
N 14 орта мектел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Қаракемір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Лермонтов атындағы
</w:t>
            </w:r>
            <w:r>
              <w:br/>
            </w:r>
            <w:r>
              <w:rPr>
                <w:rFonts w:ascii="Times New Roman"/>
                <w:b w:val="false"/>
                <w:i w:val="false"/>
                <w:color w:val="000000"/>
                <w:sz w:val="20"/>
              </w:rPr>
              <w:t>
N 16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053"/>
        <w:gridCol w:w="4073"/>
        <w:gridCol w:w="3393"/>
      </w:tblGrid>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Бұлар батыр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атындағы
</w:t>
            </w:r>
            <w:r>
              <w:br/>
            </w:r>
            <w:r>
              <w:rPr>
                <w:rFonts w:ascii="Times New Roman"/>
                <w:b w:val="false"/>
                <w:i w:val="false"/>
                <w:color w:val="000000"/>
                <w:sz w:val="20"/>
              </w:rPr>
              <w:t>
N 23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Қасық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N 26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N 27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Бетқайнар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w:t>
            </w:r>
            <w:r>
              <w:br/>
            </w:r>
            <w:r>
              <w:rPr>
                <w:rFonts w:ascii="Times New Roman"/>
                <w:b w:val="false"/>
                <w:i w:val="false"/>
                <w:color w:val="000000"/>
                <w:sz w:val="20"/>
              </w:rPr>
              <w:t>
N 28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Беріктас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Қақпатас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Маяковский
</w:t>
            </w:r>
            <w:r>
              <w:br/>
            </w:r>
            <w:r>
              <w:rPr>
                <w:rFonts w:ascii="Times New Roman"/>
                <w:b w:val="false"/>
                <w:i w:val="false"/>
                <w:color w:val="000000"/>
                <w:sz w:val="20"/>
              </w:rPr>
              <w:t>
атындағы N 32 орта
</w:t>
            </w:r>
            <w:r>
              <w:br/>
            </w:r>
            <w:r>
              <w:rPr>
                <w:rFonts w:ascii="Times New Roman"/>
                <w:b w:val="false"/>
                <w:i w:val="false"/>
                <w:color w:val="000000"/>
                <w:sz w:val="20"/>
              </w:rPr>
              <w:t>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Смағұлов атындағы
</w:t>
            </w:r>
            <w:r>
              <w:br/>
            </w:r>
            <w:r>
              <w:rPr>
                <w:rFonts w:ascii="Times New Roman"/>
                <w:b w:val="false"/>
                <w:i w:val="false"/>
                <w:color w:val="000000"/>
                <w:sz w:val="20"/>
              </w:rPr>
              <w:t>
N 34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Қонақов атындағы
</w:t>
            </w:r>
            <w:r>
              <w:br/>
            </w:r>
            <w:r>
              <w:rPr>
                <w:rFonts w:ascii="Times New Roman"/>
                <w:b w:val="false"/>
                <w:i w:val="false"/>
                <w:color w:val="000000"/>
                <w:sz w:val="20"/>
              </w:rPr>
              <w:t>
N 35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Ноғайбай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Сарғасқаев атындағы
</w:t>
            </w:r>
            <w:r>
              <w:br/>
            </w:r>
            <w:r>
              <w:rPr>
                <w:rFonts w:ascii="Times New Roman"/>
                <w:b w:val="false"/>
                <w:i w:val="false"/>
                <w:color w:val="000000"/>
                <w:sz w:val="20"/>
              </w:rPr>
              <w:t>
N 38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Сұлутөр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Сұлутөр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Әзірбаев атындағы
</w:t>
            </w:r>
            <w:r>
              <w:br/>
            </w:r>
            <w:r>
              <w:rPr>
                <w:rFonts w:ascii="Times New Roman"/>
                <w:b w:val="false"/>
                <w:i w:val="false"/>
                <w:color w:val="000000"/>
                <w:sz w:val="20"/>
              </w:rPr>
              <w:t>
N 41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Отар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Қашағанов атындағы
</w:t>
            </w:r>
            <w:r>
              <w:br/>
            </w:r>
            <w:r>
              <w:rPr>
                <w:rFonts w:ascii="Times New Roman"/>
                <w:b w:val="false"/>
                <w:i w:val="false"/>
                <w:color w:val="000000"/>
                <w:sz w:val="20"/>
              </w:rPr>
              <w:t>
N 42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Кенен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Бөлтірікова
</w:t>
            </w:r>
            <w:r>
              <w:br/>
            </w:r>
            <w:r>
              <w:rPr>
                <w:rFonts w:ascii="Times New Roman"/>
                <w:b w:val="false"/>
                <w:i w:val="false"/>
                <w:color w:val="000000"/>
                <w:sz w:val="20"/>
              </w:rPr>
              <w:t>
атындағы N 43 орта
</w:t>
            </w:r>
            <w:r>
              <w:br/>
            </w:r>
            <w:r>
              <w:rPr>
                <w:rFonts w:ascii="Times New Roman"/>
                <w:b w:val="false"/>
                <w:i w:val="false"/>
                <w:color w:val="000000"/>
                <w:sz w:val="20"/>
              </w:rPr>
              <w:t>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Гвардейск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033"/>
        <w:gridCol w:w="3953"/>
        <w:gridCol w:w="301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50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партизан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w:t>
            </w:r>
            <w:r>
              <w:br/>
            </w:r>
            <w:r>
              <w:rPr>
                <w:rFonts w:ascii="Times New Roman"/>
                <w:b w:val="false"/>
                <w:i w:val="false"/>
                <w:color w:val="000000"/>
                <w:sz w:val="20"/>
              </w:rPr>
              <w:t>
N 11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Құмбатыс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33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Соғанды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Саурамбаев атындағы
</w:t>
            </w:r>
            <w:r>
              <w:br/>
            </w:r>
            <w:r>
              <w:rPr>
                <w:rFonts w:ascii="Times New Roman"/>
                <w:b w:val="false"/>
                <w:i w:val="false"/>
                <w:color w:val="000000"/>
                <w:sz w:val="20"/>
              </w:rPr>
              <w:t>
N 36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Ворошилов атындағы
</w:t>
            </w:r>
            <w:r>
              <w:br/>
            </w:r>
            <w:r>
              <w:rPr>
                <w:rFonts w:ascii="Times New Roman"/>
                <w:b w:val="false"/>
                <w:i w:val="false"/>
                <w:color w:val="000000"/>
                <w:sz w:val="20"/>
              </w:rPr>
              <w:t>
N 40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45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Рисполе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49 негізгі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Чехов атындағы
</w:t>
            </w:r>
            <w:r>
              <w:br/>
            </w:r>
            <w:r>
              <w:rPr>
                <w:rFonts w:ascii="Times New Roman"/>
                <w:b w:val="false"/>
                <w:i w:val="false"/>
                <w:color w:val="000000"/>
                <w:sz w:val="20"/>
              </w:rPr>
              <w:t>
N 37 бастауыш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Мұзбел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Ғабдуллин атындағы
</w:t>
            </w:r>
            <w:r>
              <w:br/>
            </w:r>
            <w:r>
              <w:rPr>
                <w:rFonts w:ascii="Times New Roman"/>
                <w:b w:val="false"/>
                <w:i w:val="false"/>
                <w:color w:val="000000"/>
                <w:sz w:val="20"/>
              </w:rPr>
              <w:t>
N 15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Керу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46 бастауыш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Аңырақай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атындағы
</w:t>
            </w:r>
            <w:r>
              <w:br/>
            </w:r>
            <w:r>
              <w:rPr>
                <w:rFonts w:ascii="Times New Roman"/>
                <w:b w:val="false"/>
                <w:i w:val="false"/>
                <w:color w:val="000000"/>
                <w:sz w:val="20"/>
              </w:rPr>
              <w:t>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Луговой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Горький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Луговой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Қарақат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Қарақат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Б.Момышұлы атындағы
</w:t>
            </w:r>
            <w:r>
              <w:br/>
            </w:r>
            <w:r>
              <w:rPr>
                <w:rFonts w:ascii="Times New Roman"/>
                <w:b w:val="false"/>
                <w:i w:val="false"/>
                <w:color w:val="000000"/>
                <w:sz w:val="20"/>
              </w:rPr>
              <w:t>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Қ.Сәтпаев атындағы
</w:t>
            </w:r>
            <w:r>
              <w:br/>
            </w:r>
            <w:r>
              <w:rPr>
                <w:rFonts w:ascii="Times New Roman"/>
                <w:b w:val="false"/>
                <w:i w:val="false"/>
                <w:color w:val="000000"/>
                <w:sz w:val="20"/>
              </w:rPr>
              <w:t>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шаруа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шаруа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Қорағаты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Қорағаты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К.Сұлтанбеков
</w:t>
            </w:r>
            <w:r>
              <w:br/>
            </w:r>
            <w:r>
              <w:rPr>
                <w:rFonts w:ascii="Times New Roman"/>
                <w:b w:val="false"/>
                <w:i w:val="false"/>
                <w:color w:val="000000"/>
                <w:sz w:val="20"/>
              </w:rPr>
              <w:t>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Жақсылық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А.Байтұрсынов
</w:t>
            </w:r>
            <w:r>
              <w:br/>
            </w:r>
            <w:r>
              <w:rPr>
                <w:rFonts w:ascii="Times New Roman"/>
                <w:b w:val="false"/>
                <w:i w:val="false"/>
                <w:color w:val="000000"/>
                <w:sz w:val="20"/>
              </w:rPr>
              <w:t>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Көкдөнен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Көгершін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Көгершін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Болтай батыр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Құмарық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орта
</w:t>
            </w:r>
            <w:r>
              <w:br/>
            </w:r>
            <w:r>
              <w:rPr>
                <w:rFonts w:ascii="Times New Roman"/>
                <w:b w:val="false"/>
                <w:i w:val="false"/>
                <w:color w:val="000000"/>
                <w:sz w:val="20"/>
              </w:rPr>
              <w:t>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w:t>
            </w:r>
            <w:r>
              <w:br/>
            </w:r>
            <w:r>
              <w:rPr>
                <w:rFonts w:ascii="Times New Roman"/>
                <w:b w:val="false"/>
                <w:i w:val="false"/>
                <w:color w:val="000000"/>
                <w:sz w:val="20"/>
              </w:rPr>
              <w:t>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93"/>
        <w:gridCol w:w="4173"/>
        <w:gridCol w:w="33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Сәлімбай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А.Шынасылов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Ақыртөбе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Р.Смайылов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Малдыбай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Малдыбай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ту"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Әбжапар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Т.Әубәкіров атындағы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Луговой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Ғ.Мұратбаев атындағы бастауыш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Шоңгер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Тасшолақ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Тасшолақ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Жалпақсаз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Жалпақсаз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Аққайнар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Мамыртөбе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Сөгеті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Сөгеті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Байтелі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Байтелі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қайыңды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Мамай қайыңды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 кайыңды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 қайыңды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Көкарық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Сарымолдаев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Қызылқыстақ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Гранитогорск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Сарымолдаев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Ақермен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Тәтті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жолы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Нововоскресе-
</w:t>
            </w:r>
            <w:r>
              <w:br/>
            </w:r>
            <w:r>
              <w:rPr>
                <w:rFonts w:ascii="Times New Roman"/>
                <w:b w:val="false"/>
                <w:i w:val="false"/>
                <w:color w:val="000000"/>
                <w:sz w:val="20"/>
              </w:rPr>
              <w:t>
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Тескентоған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Мыңқазан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35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44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Плодосовхоз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Ойтал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Интернациональ-
</w:t>
            </w:r>
            <w:r>
              <w:br/>
            </w:r>
            <w:r>
              <w:rPr>
                <w:rFonts w:ascii="Times New Roman"/>
                <w:b w:val="false"/>
                <w:i w:val="false"/>
                <w:color w:val="000000"/>
                <w:sz w:val="20"/>
              </w:rPr>
              <w:t>
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Сыпатай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бастауыш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Тәтті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бастауыш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Папанин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Ұланбел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Қарбөгет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Төлепбергенов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Б.Момышұлы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Ә.Молдағұлова
</w:t>
            </w:r>
            <w:r>
              <w:br/>
            </w:r>
            <w:r>
              <w:rPr>
                <w:rFonts w:ascii="Times New Roman"/>
                <w:b w:val="false"/>
                <w:i w:val="false"/>
                <w:color w:val="000000"/>
                <w:sz w:val="20"/>
              </w:rPr>
              <w:t>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Назарбеков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Қ.Рысқұлбеков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Биназар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ауылы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Терешкова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Ақсүйек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Қасымов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Мыңарал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Ақбақай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Ақбақай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Хантау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Шығанақ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Шығанақ
</w:t>
            </w:r>
            <w:r>
              <w:br/>
            </w:r>
            <w:r>
              <w:rPr>
                <w:rFonts w:ascii="Times New Roman"/>
                <w:b w:val="false"/>
                <w:i w:val="false"/>
                <w:color w:val="000000"/>
                <w:sz w:val="20"/>
              </w:rPr>
              <w:t>
станциясы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Ағыбай батыр
</w:t>
            </w:r>
            <w:r>
              <w:br/>
            </w:r>
            <w:r>
              <w:rPr>
                <w:rFonts w:ascii="Times New Roman"/>
                <w:b w:val="false"/>
                <w:i w:val="false"/>
                <w:color w:val="000000"/>
                <w:sz w:val="20"/>
              </w:rPr>
              <w:t>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Қияхты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Куйбышев атындағы
</w:t>
            </w:r>
            <w:r>
              <w:br/>
            </w:r>
            <w:r>
              <w:rPr>
                <w:rFonts w:ascii="Times New Roman"/>
                <w:b w:val="false"/>
                <w:i w:val="false"/>
                <w:color w:val="000000"/>
                <w:sz w:val="20"/>
              </w:rPr>
              <w:t>
бастауыш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байтал
</w:t>
            </w:r>
            <w:r>
              <w:br/>
            </w:r>
            <w:r>
              <w:rPr>
                <w:rFonts w:ascii="Times New Roman"/>
                <w:b w:val="false"/>
                <w:i w:val="false"/>
                <w:color w:val="000000"/>
                <w:sz w:val="20"/>
              </w:rPr>
              <w:t>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Мыңарал бастауыш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Мыңарал
</w:t>
            </w:r>
            <w:r>
              <w:br/>
            </w:r>
            <w:r>
              <w:rPr>
                <w:rFonts w:ascii="Times New Roman"/>
                <w:b w:val="false"/>
                <w:i w:val="false"/>
                <w:color w:val="000000"/>
                <w:sz w:val="20"/>
              </w:rPr>
              <w:t>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бастауыш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байтал
</w:t>
            </w:r>
            <w:r>
              <w:br/>
            </w:r>
            <w:r>
              <w:rPr>
                <w:rFonts w:ascii="Times New Roman"/>
                <w:b w:val="false"/>
                <w:i w:val="false"/>
                <w:color w:val="000000"/>
                <w:sz w:val="20"/>
              </w:rPr>
              <w:t>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байтал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Қашқантеңіз
</w:t>
            </w:r>
            <w:r>
              <w:br/>
            </w:r>
            <w:r>
              <w:rPr>
                <w:rFonts w:ascii="Times New Roman"/>
                <w:b w:val="false"/>
                <w:i w:val="false"/>
                <w:color w:val="000000"/>
                <w:sz w:val="20"/>
              </w:rPr>
              <w:t>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Қашқантеңіз
</w:t>
            </w:r>
            <w:r>
              <w:br/>
            </w:r>
            <w:r>
              <w:rPr>
                <w:rFonts w:ascii="Times New Roman"/>
                <w:b w:val="false"/>
                <w:i w:val="false"/>
                <w:color w:val="000000"/>
                <w:sz w:val="20"/>
              </w:rPr>
              <w:t>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Адамбаев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Байқадам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Отарбаев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датқы
</w:t>
            </w:r>
            <w:r>
              <w:br/>
            </w:r>
            <w:r>
              <w:rPr>
                <w:rFonts w:ascii="Times New Roman"/>
                <w:b w:val="false"/>
                <w:i w:val="false"/>
                <w:color w:val="000000"/>
                <w:sz w:val="20"/>
              </w:rPr>
              <w:t>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Сембин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дихан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дихан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Досбол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Досбол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Арыстанды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Арыстанды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Шығанақ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Т.Әубәкіров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Қамқалы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Жайлаукөл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Жайлаукөл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Шағалалы орта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негізгі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"Үшбас" негізгі
</w:t>
            </w:r>
            <w:r>
              <w:br/>
            </w:r>
            <w:r>
              <w:rPr>
                <w:rFonts w:ascii="Times New Roman"/>
                <w:b w:val="false"/>
                <w:i w:val="false"/>
                <w:color w:val="000000"/>
                <w:sz w:val="20"/>
              </w:rPr>
              <w:t>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дала"
</w:t>
            </w:r>
            <w:r>
              <w:br/>
            </w:r>
            <w:r>
              <w:rPr>
                <w:rFonts w:ascii="Times New Roman"/>
                <w:b w:val="false"/>
                <w:i w:val="false"/>
                <w:color w:val="000000"/>
                <w:sz w:val="20"/>
              </w:rPr>
              <w:t>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Көкдала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Бөлтірік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Ы.Алтынсарин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53"/>
        <w:gridCol w:w="4193"/>
        <w:gridCol w:w="34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Сағынтаев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Ш.Смаханұлы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Шәкіров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Тоқтықожаұлы
</w:t>
            </w:r>
            <w:r>
              <w:br/>
            </w:r>
            <w:r>
              <w:rPr>
                <w:rFonts w:ascii="Times New Roman"/>
                <w:b w:val="false"/>
                <w:i w:val="false"/>
                <w:color w:val="000000"/>
                <w:sz w:val="20"/>
              </w:rPr>
              <w:t>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орта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Қыстаубайұлы
</w:t>
            </w:r>
            <w:r>
              <w:br/>
            </w:r>
            <w:r>
              <w:rPr>
                <w:rFonts w:ascii="Times New Roman"/>
                <w:b w:val="false"/>
                <w:i w:val="false"/>
                <w:color w:val="000000"/>
                <w:sz w:val="20"/>
              </w:rPr>
              <w:t>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Қызылауыт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Дәулетбеков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М.Жұмабаев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Қойгелді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Есейхан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Әлменұлы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Смаханұлы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Сейілбек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Қошмамбетов атындағы негізгі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Қожағаппар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негізгі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Тұрымкөл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негізгі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Қайыр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"Бозарық" негізгі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Канцевка бастауыш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Канцевка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бастауыш
</w:t>
            </w:r>
            <w:r>
              <w:br/>
            </w:r>
            <w:r>
              <w:rPr>
                <w:rFonts w:ascii="Times New Roman"/>
                <w:b w:val="false"/>
                <w:i w:val="false"/>
                <w:color w:val="000000"/>
                <w:sz w:val="20"/>
              </w:rPr>
              <w:t>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бөлімшенің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бөлімше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қоныс бастауыш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w:t>
            </w:r>
            <w:r>
              <w:br/>
            </w:r>
            <w:r>
              <w:rPr>
                <w:rFonts w:ascii="Times New Roman"/>
                <w:b w:val="false"/>
                <w:i w:val="false"/>
                <w:color w:val="000000"/>
                <w:sz w:val="20"/>
              </w:rPr>
              <w:t>
бөлімшесі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орта мектебі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Сауытбек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Оразалы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Әшімбаев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Баласағұни атындағы
</w:t>
            </w:r>
            <w:r>
              <w:br/>
            </w:r>
            <w:r>
              <w:rPr>
                <w:rFonts w:ascii="Times New Roman"/>
                <w:b w:val="false"/>
                <w:i w:val="false"/>
                <w:color w:val="000000"/>
                <w:sz w:val="20"/>
              </w:rPr>
              <w:t>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Баласағұни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Домалақ ене атындағы орта мектеп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Бірлікүстем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4173"/>
        <w:gridCol w:w="33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М.Х. Дулати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Естемесов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Көкқайнар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Шоқпар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Молдағұлова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Бөлтірік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Белбасар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Шоқпар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Аспара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Аспара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С.Мұқанов атындағы
</w:t>
            </w:r>
            <w:r>
              <w:br/>
            </w:r>
            <w:r>
              <w:rPr>
                <w:rFonts w:ascii="Times New Roman"/>
                <w:b w:val="false"/>
                <w:i w:val="false"/>
                <w:color w:val="000000"/>
                <w:sz w:val="20"/>
              </w:rPr>
              <w:t>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қоймасы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Алайғыр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Алайғыр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Құлақшы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Құлақшы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бастауыш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Прудхоз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"Гүлсім"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"Жансая"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"Даулет"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"Балдаурен"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Құмжота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мектеп
</w:t>
            </w:r>
            <w:r>
              <w:br/>
            </w:r>
            <w:r>
              <w:rPr>
                <w:rFonts w:ascii="Times New Roman"/>
                <w:b w:val="false"/>
                <w:i w:val="false"/>
                <w:color w:val="000000"/>
                <w:sz w:val="20"/>
              </w:rPr>
              <w:t>
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Түйемекент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Жалпақтөбе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Ақбөлім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"Жауқазын"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Пионер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"Біликөл"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"Қошқарата"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"Жаңатеріс"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Жаңатеріс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"Қызыларық"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Қызыларық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73"/>
        <w:gridCol w:w="4173"/>
        <w:gridCol w:w="34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"Күреңбел"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Күреңбел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Гвардейский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маржан"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Цемзауыт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Луговой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"Бәйшешек"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"Бүлдіршін"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Ойтал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"Меркежан"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Сарымолдаев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"Ақбөпе"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"Сказка"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Ақсүйек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Биназар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4153"/>
        <w:gridCol w:w="34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"Ертөстік"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Сыздықбайұлы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"Ақбөпе"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Қызылауыт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Шәкіров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Балабақша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"Алпамыс"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"Ақерке"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"Ақбөпе"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Белбасар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033"/>
        <w:gridCol w:w="4113"/>
        <w:gridCol w:w="347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"Ертөстік"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Шоқпар станциясы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Жалпақтөбе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Ақбөлім ауылы
</w:t>
            </w:r>
          </w:p>
        </w:tc>
      </w:tr>
      <w:tr>
        <w:trPr>
          <w:trHeight w:val="975"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"Жанібек"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"Бәйтерек"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балабақшасы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Сарыкемер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карсы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карсы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диспансер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диспансер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диспансер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Кұлан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Сарыкемер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53"/>
        <w:gridCol w:w="4073"/>
        <w:gridCol w:w="35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Отар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Ауқатты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Масаншы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Андас батыр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Саудакент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Өңіраралық тері-венерологиялық диспансер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13"/>
        <w:gridCol w:w="4073"/>
        <w:gridCol w:w="35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Сарыкемір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Консультативтік-
</w:t>
            </w:r>
            <w:r>
              <w:br/>
            </w:r>
            <w:r>
              <w:rPr>
                <w:rFonts w:ascii="Times New Roman"/>
                <w:b w:val="false"/>
                <w:i w:val="false"/>
                <w:color w:val="000000"/>
                <w:sz w:val="20"/>
              </w:rPr>
              <w:t>
диагностикалық
</w:t>
            </w:r>
            <w:r>
              <w:br/>
            </w:r>
            <w:r>
              <w:rPr>
                <w:rFonts w:ascii="Times New Roman"/>
                <w:b w:val="false"/>
                <w:i w:val="false"/>
                <w:color w:val="000000"/>
                <w:sz w:val="20"/>
              </w:rPr>
              <w:t>
емхана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туберкулезге карсы балалар санаторийі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Сарыкемер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проблемелары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53"/>
        <w:gridCol w:w="4113"/>
        <w:gridCol w:w="3533"/>
      </w:tblGrid>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қалыптастыру проблемалары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 би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Бурыл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Жалпақтөбе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Алғашкы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Айша бибі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Отар станциясы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Сортөбе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Масаншы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Аңдас батыр ауылы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қазыналық кәсіпорын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Луговой станциясы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Батыс Қазақстан облысы
</w:t>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Абдолов атындағы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Бұдары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Бударин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Байсадықов атындағы
</w:t>
            </w:r>
            <w:r>
              <w:br/>
            </w:r>
            <w:r>
              <w:rPr>
                <w:rFonts w:ascii="Times New Roman"/>
                <w:b w:val="false"/>
                <w:i w:val="false"/>
                <w:color w:val="000000"/>
                <w:sz w:val="20"/>
              </w:rPr>
              <w:t>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Бітік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Базартөбе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Базартөбе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Есенсай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Есенсай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Жаңабұлақ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Жаңабұлақ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Ошанов атындағы
</w:t>
            </w:r>
            <w:r>
              <w:br/>
            </w:r>
            <w:r>
              <w:rPr>
                <w:rFonts w:ascii="Times New Roman"/>
                <w:b w:val="false"/>
                <w:i w:val="false"/>
                <w:color w:val="000000"/>
                <w:sz w:val="20"/>
              </w:rPr>
              <w:t>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Қаршы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кенті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Махамбетов атындағы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Базаршолан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53"/>
        <w:gridCol w:w="4133"/>
        <w:gridCol w:w="35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Сартоғай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Мергенев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Мергенев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Ж.Молдағалиев атындағы кент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Қарауылтөбе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гимназиясы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Молдағалиев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Харька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Шабдаршап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Кеңсуат орта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Кеңсуат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Бітік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Бітік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Болдырево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Болдырев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Горячкино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Горячкино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Фоефанов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Томпақ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Коловертное
</w:t>
            </w:r>
            <w:r>
              <w:br/>
            </w:r>
            <w:r>
              <w:rPr>
                <w:rFonts w:ascii="Times New Roman"/>
                <w:b w:val="false"/>
                <w:i w:val="false"/>
                <w:color w:val="000000"/>
                <w:sz w:val="20"/>
              </w:rPr>
              <w:t>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Коловерт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Қырыққұдық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Қырыққұдық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Самал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Қадыркөл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Қадыркөл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Лбищено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Тінәлиев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Тінәлиев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Өтемісов атындағы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Тайманов атындағы орталау мектеп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Бітлеу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Шектібай орталау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Жаманқұдық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Қосшегір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Локтев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Әтібек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Әтібек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Ескіесім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Жантемір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Жантемір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Бесоба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Сарман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Сарман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Тасоба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Тасоба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Тоған бастауыш мектебі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Тоған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4153"/>
        <w:gridCol w:w="35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Тегісжол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Тегісжол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Каленый орталау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Каленый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Жәңгір хан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Жанекешов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Бисен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А.Құсайынов атындағы
</w:t>
            </w:r>
            <w:r>
              <w:br/>
            </w:r>
            <w:r>
              <w:rPr>
                <w:rFonts w:ascii="Times New Roman"/>
                <w:b w:val="false"/>
                <w:i w:val="false"/>
                <w:color w:val="000000"/>
                <w:sz w:val="20"/>
              </w:rPr>
              <w:t>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Ш.Жексенбаев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Бегалиев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Сағырбаев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Масин атындағы орта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Жиекқұм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Мәметова атындағы бастауыш мектеп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Жәрмеңке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Жәрмеңке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Шұңғай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Алғашы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Сейітқали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Үштерек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Әжен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Тайғара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Тайғара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Кеңой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Кеңой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Толыбай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Науша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Тереңқұдық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Тереңқұдық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бастауыш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Бумакөл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Қызылтал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33"/>
        <w:gridCol w:w="417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Приуральное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Приуральное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Пугачев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Пугачев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Тихонов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Тихонов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Успеновка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Қарашығанақ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Қарашығанақ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Облавка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Бестау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Данилякөл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Данилякөл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Ниязбек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Димитров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Утвинка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Жүнісов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Казанка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С.Меңдешев атындағы
</w:t>
            </w:r>
            <w:r>
              <w:br/>
            </w:r>
            <w:r>
              <w:rPr>
                <w:rFonts w:ascii="Times New Roman"/>
                <w:b w:val="false"/>
                <w:i w:val="false"/>
                <w:color w:val="000000"/>
                <w:sz w:val="20"/>
              </w:rPr>
              <w:t>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Мәштексай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Д.Нұрпейісова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Көпжасар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Мейірманов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Айдархан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Пятимар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Пятимар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Орақбаев атындағы орта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Қармановка орта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Нұрымғалиев атындағы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Жуалой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Жангелдин атындағы негізгі мектеп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3459.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Аққұс негізгі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Карташов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Карташов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Салтанат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Саралжын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3463.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Ақбалшық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Ақбалшық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Отгон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Үшкемпір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Айтпай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бастауыш мектебі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13"/>
        <w:gridCol w:w="3913"/>
        <w:gridCol w:w="38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Борық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Плантация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Плантация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Есендік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Ұ.Сахипов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Халиуллин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Г.Абдуллин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Е.Ниетқалиев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Қараш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Борсы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Ихсанов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Сарбаев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"Тегісшіл"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Борсы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"Өнеге"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Өнеге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Көлтабан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"Құрсай"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Жұмаев атындағы бастауыш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Молочный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Батурин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Янайкин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Шаған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Шаған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Каменская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Күшім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Первосоветск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Первосоветск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Ростоши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Ростоши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Ульянов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Цыганов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Цыганов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Щапов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Щапов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Новенькое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Новенькое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13"/>
        <w:gridCol w:w="3893"/>
        <w:gridCol w:w="39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Володарское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Володарское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Трекин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Погодаев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Чувашка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Чувашка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Рубежка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Рубежка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Январцев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Январцев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әскер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әскер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Кирсанов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Кирсанов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Чиров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Чеботарев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Чеботарев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Чесноков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Чесноков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Новеньский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Новеньский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қазақ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Трекин қазақ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қазақ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Черноярово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Чинарев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Чинарев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Подхоз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Жаңатаң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Балаган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Забродин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Забродин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Рожков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Талово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Толавая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Гремячие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Гремячие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93"/>
        <w:gridCol w:w="3933"/>
        <w:gridCol w:w="38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Краснов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Котельников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Орал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Орал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Сладков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Хамено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Хамено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Петрово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Свет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Свет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Богатырев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Богатырев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Меңдалиев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Молдашев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Ақпатер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Ақпатер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Тереңкөл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Бегалиев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Қошанкөл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Қараш атындағы гимназия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Березино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Талдыапан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Талдыапан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Есетов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Әжібай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Сарықұдық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Құсайынов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Жүнісов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Дүйсенғалиев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Көмекші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Сатыбалды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Сатыбалды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953"/>
        <w:gridCol w:w="37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Хайруш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Хайруш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Әбіш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Әбіш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Көпқұтыр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Көпқұтыр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Саралжын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Тасқотыр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Тасқотыр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Таңат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Таңат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Аққурай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Аққурай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Беспішен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Беспішен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Сексенбаев атындағы орталау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Кекей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Оразғали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Оразғали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Еламан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Еламан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Бестерек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Бестерек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Қайша құдық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Қайшақұдық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Никонор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Никонор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Бозоба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Бозоба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Ордабай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орталау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Қалдығайта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Ақтай 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Ақкөз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Қаратаев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Мұхит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Жусанды 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Ханкөл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Аманшин атындағы орта мектеп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Үшана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933"/>
        <w:gridCol w:w="37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Жігерлен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Жігерлен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Үшағаш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Шалғын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Жақсыбай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Әділов атындағы негізгі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Темірбек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Аққозы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Қозыбас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Қамитерін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Бұлдырт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Бұлдырт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Жұмағалиев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Жаңаөңір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Жаңаөңір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Жырақұдық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Жырақұдық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Қособа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Көгеріс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Көгеріс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Құздығар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Құздығара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Шубин атындағы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Тоғанас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Өлеңді орта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Өлеңді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Ақырап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орталау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Аңқата бастауыш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99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Жетікөл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Құспанкөл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Құспанкөл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Шипов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Оян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Совхозное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Чижа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Чижа-2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Семиглавомар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Кузнецов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Кузнецов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Жемші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Жемші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Крутая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Крутая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Вавилин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Вавилин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Белугин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Белугин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жолы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Чебаков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Қалмақшабын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Қалмақшабын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Қисықсай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Қисықсай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Первочижа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Чижа-1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Ақсұғым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"Үміт" гимназиясы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Долино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53"/>
        <w:gridCol w:w="3853"/>
        <w:gridCol w:w="37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еңбек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Магистральное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Магистральный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Жаңа-Павловка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Жаңапавловка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Подстепное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Подстепное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Подстепное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Подстепное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Покатиловка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Покатиловка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Социализм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Мәмбетбай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Есенжанов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өмір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Көнекеткен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Талпын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Талпын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жизнь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Долинное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Мемасылтұқымстанция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Қандық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Қоғалытүбек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Қоғалытүбек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Оңашев атындағы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Дуана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Сүттігенді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Сүттігенді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цехы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Құтсиық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Айтиев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Айтиев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Аңқаты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33"/>
        <w:gridCol w:w="3853"/>
        <w:gridCol w:w="37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Қамыстыкөл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Қонысай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Пойма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Пойма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Придорожный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Придорожный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Саралжың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Саралжың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Сәрсенов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Сәрсенов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Сатымшеген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Сатымшеген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Тасаншеген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Тасаншеген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Тихоненко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Лубен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Тасмола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Тасмола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Белогор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Белогор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Қуағаш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Жаңакөш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Жаңакөш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Алмаз мектеп-бақша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мектеп-бақша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Правда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Правда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Шоқтыбай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Қызылкөл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Сегізсай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Сегізсай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Тіксай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Марксизм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Қотантал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Қотантал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Мырзағара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93"/>
        <w:gridCol w:w="3873"/>
        <w:gridCol w:w="35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"Алтын сақа"
</w:t>
            </w:r>
            <w:r>
              <w:br/>
            </w:r>
            <w:r>
              <w:rPr>
                <w:rFonts w:ascii="Times New Roman"/>
                <w:b w:val="false"/>
                <w:i w:val="false"/>
                <w:color w:val="000000"/>
                <w:sz w:val="20"/>
              </w:rPr>
              <w:t>
мектепке дейінгі ұйымы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Мәштексай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"Көпжасар"
</w:t>
            </w:r>
            <w:r>
              <w:br/>
            </w:r>
            <w:r>
              <w:rPr>
                <w:rFonts w:ascii="Times New Roman"/>
                <w:b w:val="false"/>
                <w:i w:val="false"/>
                <w:color w:val="000000"/>
                <w:sz w:val="20"/>
              </w:rPr>
              <w:t>
мектепке дейінгі
</w:t>
            </w:r>
            <w:r>
              <w:br/>
            </w:r>
            <w:r>
              <w:rPr>
                <w:rFonts w:ascii="Times New Roman"/>
                <w:b w:val="false"/>
                <w:i w:val="false"/>
                <w:color w:val="000000"/>
                <w:sz w:val="20"/>
              </w:rPr>
              <w:t>
ұйымы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Көпжасар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"Жеткіншек"
</w:t>
            </w:r>
            <w:r>
              <w:br/>
            </w:r>
            <w:r>
              <w:rPr>
                <w:rFonts w:ascii="Times New Roman"/>
                <w:b w:val="false"/>
                <w:i w:val="false"/>
                <w:color w:val="000000"/>
                <w:sz w:val="20"/>
              </w:rPr>
              <w:t>
мектепке дейінгі ұйымы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балалар бөбекханасы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"Балбұлақ" балалар бөбекханасы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балалар бөбекханасы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бота"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Қазталов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Талдыапан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Егіндікөл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Аққозы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Аққозы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Жусандыой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Жусандыой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73"/>
        <w:gridCol w:w="3873"/>
        <w:gridCol w:w="35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"Сулыкөл"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Сулыкөл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"Жауқазын"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Аңқата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Шағатай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Покатиловка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Лубенка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Тасмола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Белогорка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 ауданының
</w:t>
            </w:r>
            <w:r>
              <w:br/>
            </w:r>
            <w:r>
              <w:rPr>
                <w:rFonts w:ascii="Times New Roman"/>
                <w:b w:val="false"/>
                <w:i w:val="false"/>
                <w:color w:val="000000"/>
                <w:sz w:val="20"/>
              </w:rPr>
              <w:t>
қарттар және
</w:t>
            </w:r>
            <w:r>
              <w:br/>
            </w:r>
            <w:r>
              <w:rPr>
                <w:rFonts w:ascii="Times New Roman"/>
                <w:b w:val="false"/>
                <w:i w:val="false"/>
                <w:color w:val="000000"/>
                <w:sz w:val="20"/>
              </w:rPr>
              <w:t>
мүгедектер үшін
</w:t>
            </w:r>
            <w:r>
              <w:br/>
            </w:r>
            <w:r>
              <w:rPr>
                <w:rFonts w:ascii="Times New Roman"/>
                <w:b w:val="false"/>
                <w:i w:val="false"/>
                <w:color w:val="000000"/>
                <w:sz w:val="20"/>
              </w:rPr>
              <w:t>
негізгі үлгідегі
</w:t>
            </w:r>
            <w:r>
              <w:br/>
            </w:r>
            <w:r>
              <w:rPr>
                <w:rFonts w:ascii="Times New Roman"/>
                <w:b w:val="false"/>
                <w:i w:val="false"/>
                <w:color w:val="000000"/>
                <w:sz w:val="20"/>
              </w:rPr>
              <w:t>
медициналық-
</w:t>
            </w:r>
            <w:r>
              <w:br/>
            </w:r>
            <w:r>
              <w:rPr>
                <w:rFonts w:ascii="Times New Roman"/>
                <w:b w:val="false"/>
                <w:i w:val="false"/>
                <w:color w:val="000000"/>
                <w:sz w:val="20"/>
              </w:rPr>
              <w:t>
әлеуметтік
</w:t>
            </w:r>
            <w:r>
              <w:br/>
            </w:r>
            <w:r>
              <w:rPr>
                <w:rFonts w:ascii="Times New Roman"/>
                <w:b w:val="false"/>
                <w:i w:val="false"/>
                <w:color w:val="000000"/>
                <w:sz w:val="20"/>
              </w:rPr>
              <w:t>
мекемесі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Күшім балалар
</w:t>
            </w:r>
            <w:r>
              <w:br/>
            </w:r>
            <w:r>
              <w:rPr>
                <w:rFonts w:ascii="Times New Roman"/>
                <w:b w:val="false"/>
                <w:i w:val="false"/>
                <w:color w:val="000000"/>
                <w:sz w:val="20"/>
              </w:rPr>
              <w:t>
психоневрологиялық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мекемесі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Күшім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негізгі
</w:t>
            </w:r>
            <w:r>
              <w:br/>
            </w:r>
            <w:r>
              <w:rPr>
                <w:rFonts w:ascii="Times New Roman"/>
                <w:b w:val="false"/>
                <w:i w:val="false"/>
                <w:color w:val="000000"/>
                <w:sz w:val="20"/>
              </w:rPr>
              <w:t>
топтағы мүгедектер
</w:t>
            </w:r>
            <w:r>
              <w:br/>
            </w:r>
            <w:r>
              <w:rPr>
                <w:rFonts w:ascii="Times New Roman"/>
                <w:b w:val="false"/>
                <w:i w:val="false"/>
                <w:color w:val="000000"/>
                <w:sz w:val="20"/>
              </w:rPr>
              <w:t>
үшін медициналық-
</w:t>
            </w:r>
            <w:r>
              <w:br/>
            </w:r>
            <w:r>
              <w:rPr>
                <w:rFonts w:ascii="Times New Roman"/>
                <w:b w:val="false"/>
                <w:i w:val="false"/>
                <w:color w:val="000000"/>
                <w:sz w:val="20"/>
              </w:rPr>
              <w:t>
әлеуметтік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73"/>
        <w:gridCol w:w="3873"/>
        <w:gridCol w:w="35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w:t>
            </w:r>
            <w:r>
              <w:br/>
            </w:r>
            <w:r>
              <w:rPr>
                <w:rFonts w:ascii="Times New Roman"/>
                <w:b w:val="false"/>
                <w:i w:val="false"/>
                <w:color w:val="000000"/>
                <w:sz w:val="20"/>
              </w:rPr>
              <w:t>
негізгі топтағы
</w:t>
            </w:r>
            <w:r>
              <w:br/>
            </w:r>
            <w:r>
              <w:rPr>
                <w:rFonts w:ascii="Times New Roman"/>
                <w:b w:val="false"/>
                <w:i w:val="false"/>
                <w:color w:val="000000"/>
                <w:sz w:val="20"/>
              </w:rPr>
              <w:t>
мүгедектер үшін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Переметный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w:t>
            </w:r>
            <w:r>
              <w:br/>
            </w:r>
            <w:r>
              <w:rPr>
                <w:rFonts w:ascii="Times New Roman"/>
                <w:b w:val="false"/>
                <w:i w:val="false"/>
                <w:color w:val="000000"/>
                <w:sz w:val="20"/>
              </w:rPr>
              <w:t>
негізгі топтағы
</w:t>
            </w:r>
            <w:r>
              <w:br/>
            </w:r>
            <w:r>
              <w:rPr>
                <w:rFonts w:ascii="Times New Roman"/>
                <w:b w:val="false"/>
                <w:i w:val="false"/>
                <w:color w:val="000000"/>
                <w:sz w:val="20"/>
              </w:rPr>
              <w:t>
мүгедектер үшін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Тайпақ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Бөкейорда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Сайхин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Сайхин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Жанқала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Жанқала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аудандық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Переметное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Переметный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Переметное аудандық емханасы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Переметный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w:t>
            </w:r>
            <w:r>
              <w:br/>
            </w:r>
            <w:r>
              <w:rPr>
                <w:rFonts w:ascii="Times New Roman"/>
                <w:b w:val="false"/>
                <w:i w:val="false"/>
                <w:color w:val="000000"/>
                <w:sz w:val="20"/>
              </w:rPr>
              <w:t>
аудандық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Дарьинское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Қаработа аудандық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 аудандық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аудандық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Жалпақтал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853"/>
        <w:gridCol w:w="3853"/>
        <w:gridCol w:w="3653"/>
      </w:tblGrid>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Қазтал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 аудандық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Жымпиты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Жымпиты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аудандық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аудандық емханасы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Тасқала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аудандық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аудандық емханасы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аудандық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аудандық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облысы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Корниенко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Қараған кенті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Құлайғыр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ауылы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93"/>
        <w:gridCol w:w="3793"/>
        <w:gridCol w:w="36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
</w:t>
            </w:r>
            <w:r>
              <w:br/>
            </w:r>
            <w:r>
              <w:rPr>
                <w:rFonts w:ascii="Times New Roman"/>
                <w:b w:val="false"/>
                <w:i w:val="false"/>
                <w:color w:val="000000"/>
                <w:sz w:val="20"/>
              </w:rPr>
              <w:t>
(Сәрепті)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Сарепті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негізгі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 Нұра
</w:t>
            </w:r>
            <w:r>
              <w:br/>
            </w:r>
            <w:r>
              <w:rPr>
                <w:rFonts w:ascii="Times New Roman"/>
                <w:b w:val="false"/>
                <w:i w:val="false"/>
                <w:color w:val="000000"/>
                <w:sz w:val="20"/>
              </w:rPr>
              <w:t>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 Нұра
</w:t>
            </w:r>
            <w:r>
              <w:br/>
            </w:r>
            <w:r>
              <w:rPr>
                <w:rFonts w:ascii="Times New Roman"/>
                <w:b w:val="false"/>
                <w:i w:val="false"/>
                <w:color w:val="000000"/>
                <w:sz w:val="20"/>
              </w:rPr>
              <w:t>
разъезді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Изумрудный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Изумрудный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жол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жол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Қойбас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Сарепті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 бөлімі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Бородинов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Бородинов бөлімі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бөлімі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бастауыш мектеп-бақшасы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Сарепті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бастауыш
</w:t>
            </w:r>
            <w:r>
              <w:br/>
            </w:r>
            <w:r>
              <w:rPr>
                <w:rFonts w:ascii="Times New Roman"/>
                <w:b w:val="false"/>
                <w:i w:val="false"/>
                <w:color w:val="000000"/>
                <w:sz w:val="20"/>
              </w:rPr>
              <w:t>
мектеп-бақшасы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бастауыш мектеп-бақшасы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санаторийі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Байсейітова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Н.Әбдіров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Нұркен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К.Нұржанов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А.Ермеков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Шабанбай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Ж.Кеңесбаев
</w:t>
            </w:r>
            <w:r>
              <w:br/>
            </w:r>
            <w:r>
              <w:rPr>
                <w:rFonts w:ascii="Times New Roman"/>
                <w:b w:val="false"/>
                <w:i w:val="false"/>
                <w:color w:val="000000"/>
                <w:sz w:val="20"/>
              </w:rPr>
              <w:t>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Сарытерек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Қызыларай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Ж.Ақбаев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Шашубай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Шашубай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Дересін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Дересін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М.Ержанов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Жаңа-Орталық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Айыртас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Сары-Шаған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Тораңғылық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Тораңғылық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Тасарал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Тасарал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93"/>
        <w:gridCol w:w="3813"/>
        <w:gridCol w:w="36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Ыбыраев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Д.Стамбеков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Жәмші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Болғанбаев
</w:t>
            </w:r>
            <w:r>
              <w:br/>
            </w:r>
            <w:r>
              <w:rPr>
                <w:rFonts w:ascii="Times New Roman"/>
                <w:b w:val="false"/>
                <w:i w:val="false"/>
                <w:color w:val="000000"/>
                <w:sz w:val="20"/>
              </w:rPr>
              <w:t>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Ақышев атындағы
</w:t>
            </w:r>
            <w:r>
              <w:br/>
            </w:r>
            <w:r>
              <w:rPr>
                <w:rFonts w:ascii="Times New Roman"/>
                <w:b w:val="false"/>
                <w:i w:val="false"/>
                <w:color w:val="000000"/>
                <w:sz w:val="20"/>
              </w:rPr>
              <w:t>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С.Сейфуллин
</w:t>
            </w:r>
            <w:r>
              <w:br/>
            </w:r>
            <w:r>
              <w:rPr>
                <w:rFonts w:ascii="Times New Roman"/>
                <w:b w:val="false"/>
                <w:i w:val="false"/>
                <w:color w:val="000000"/>
                <w:sz w:val="20"/>
              </w:rPr>
              <w:t>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Көрпетай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Көрпетай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қазақ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Токарев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Мұстафин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Қушоқы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Қушоқы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Березняки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Берязняки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Покорное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Дубовка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бөлімі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ауыл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Тұзды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Үміткер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Үміткер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Шешенқара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Шешенқара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3813"/>
        <w:gridCol w:w="36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Зеленая Балка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Кузнецкая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Керней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Керней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Аққора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 Жырау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 Жырау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Ботақора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Ботақора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Суықсу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Сартау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Елгезеков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Байқадам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Бақадам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Андрениковка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Андрениковка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Семіз-Бұғы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Семіз-Бұғы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Тасшоқы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Тасшоқы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Красная-Нива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Нива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Өлге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Өлге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Боранбаев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Жаңақала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Жастілек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Жастілек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Аюлы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Аюлы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Алабас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Астаховка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Тегісжол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Тасауыл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Тасауыл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93"/>
        <w:gridCol w:w="3833"/>
        <w:gridCol w:w="36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Атасу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Атасу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О.Әлібаев атындағы
</w:t>
            </w:r>
            <w:r>
              <w:br/>
            </w:r>
            <w:r>
              <w:rPr>
                <w:rFonts w:ascii="Times New Roman"/>
                <w:b w:val="false"/>
                <w:i w:val="false"/>
                <w:color w:val="000000"/>
                <w:sz w:val="20"/>
              </w:rPr>
              <w:t>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Ералиев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Ескене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Ақтайлақ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Ақтайлақ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140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189 разъезді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135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Атасу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144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Мыңадыр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Жаңаарқа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Жұмажанов атындағы ауыл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Кенжебай-Самай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Кенжебай-Самай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Байгүл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Байгүл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Қараағаш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Жарылғапов атындағы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Өркендеу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Өркендеу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Айшырақ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Айшырақ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Жомарт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Жомарт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Целинная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3813"/>
        <w:gridCol w:w="36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Н. Әбдіров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Әбдіров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Ә.Бүркітбаев
</w:t>
            </w:r>
            <w:r>
              <w:br/>
            </w:r>
            <w:r>
              <w:rPr>
                <w:rFonts w:ascii="Times New Roman"/>
                <w:b w:val="false"/>
                <w:i w:val="false"/>
                <w:color w:val="000000"/>
                <w:sz w:val="20"/>
              </w:rPr>
              <w:t>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Бейбітшілік ауыл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ауыл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Аманжолов
</w:t>
            </w:r>
            <w:r>
              <w:br/>
            </w:r>
            <w:r>
              <w:rPr>
                <w:rFonts w:ascii="Times New Roman"/>
                <w:b w:val="false"/>
                <w:i w:val="false"/>
                <w:color w:val="000000"/>
                <w:sz w:val="20"/>
              </w:rPr>
              <w:t>
атындағы ауыл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Бүркітті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Томар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Балқантау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35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36 К.Сағындықұлы
</w:t>
            </w:r>
            <w:r>
              <w:br/>
            </w:r>
            <w:r>
              <w:rPr>
                <w:rFonts w:ascii="Times New Roman"/>
                <w:b w:val="false"/>
                <w:i w:val="false"/>
                <w:color w:val="000000"/>
                <w:sz w:val="20"/>
              </w:rPr>
              <w:t>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37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Қарыншы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Ақбай-Қызылбай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26 А. Байтұрсынұлы атындағы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3793"/>
        <w:gridCol w:w="36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негізгі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Едрей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негізгі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Қызылшелек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негізгі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Борлыбұлақ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46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Мыржық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50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Қарашоқы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51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52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Белдеутас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53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55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56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57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58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Атантай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60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Кертінді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Асубаев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Көбетей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Жараспай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Жараспай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Пржевальское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Пржевальское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Индустриалдық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Тассуат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Талжанов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Ақмешіт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К.Ш.Шайменов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Құланөтпес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Ахметауыл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К.Мыңбаев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Кәрім Мыңбаев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Ізенді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жолы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Байтуған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Қарақасқа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3753"/>
        <w:gridCol w:w="36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Тұрлыбеков атындағы орта
</w:t>
            </w:r>
            <w:r>
              <w:br/>
            </w:r>
            <w:r>
              <w:rPr>
                <w:rFonts w:ascii="Times New Roman"/>
                <w:b w:val="false"/>
                <w:i w:val="false"/>
                <w:color w:val="000000"/>
                <w:sz w:val="20"/>
              </w:rPr>
              <w:t>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Сарыөзен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Тікенекті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Құланөтпес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Құланөтпес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Баршын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Баршын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Қарақойын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Жанбөбек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Шұбаркөл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Шалабекұлы атындағы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Май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Амантау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w:t>
            </w:r>
            <w:r>
              <w:br/>
            </w:r>
            <w:r>
              <w:rPr>
                <w:rFonts w:ascii="Times New Roman"/>
                <w:b w:val="false"/>
                <w:i w:val="false"/>
                <w:color w:val="000000"/>
                <w:sz w:val="20"/>
              </w:rPr>
              <w:t>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негізгі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Нығман негізгі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Нығман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Бестамақ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Аққолқа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Аққолқа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Жүкей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Кеңжарық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Кеңжарық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Осакар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Пионер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Батпақты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Уызбай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орта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93"/>
        <w:gridCol w:w="3773"/>
        <w:gridCol w:w="36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Звездное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Сарыөзек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26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Сенакосное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Русская Ивановка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Русская Ивановка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Сельстрой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Сельстрой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Колхозное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Колхозное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Коллективное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Коллективное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Шідерті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Крешеновка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Крешеновка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Ошағанды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Ошағанды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Центральное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w:t>
            </w:r>
            <w:r>
              <w:br/>
            </w:r>
            <w:r>
              <w:rPr>
                <w:rFonts w:ascii="Times New Roman"/>
                <w:b w:val="false"/>
                <w:i w:val="false"/>
                <w:color w:val="000000"/>
                <w:sz w:val="20"/>
              </w:rPr>
              <w:t>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Қутұмсық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Қутұмсық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Ералы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Лиманное бастауыш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Лиманное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Қызылтас бастауыш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Святогоровка
</w:t>
            </w:r>
            <w:r>
              <w:br/>
            </w:r>
            <w:r>
              <w:rPr>
                <w:rFonts w:ascii="Times New Roman"/>
                <w:b w:val="false"/>
                <w:i w:val="false"/>
                <w:color w:val="000000"/>
                <w:sz w:val="20"/>
              </w:rPr>
              <w:t>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Святогоровка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бастауыш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Құрқопа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Құрқопа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Ағыбай батыр
</w:t>
            </w:r>
            <w:r>
              <w:br/>
            </w:r>
            <w:r>
              <w:rPr>
                <w:rFonts w:ascii="Times New Roman"/>
                <w:b w:val="false"/>
                <w:i w:val="false"/>
                <w:color w:val="000000"/>
                <w:sz w:val="20"/>
              </w:rPr>
              <w:t>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Мойынты станциясы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93"/>
        <w:gridCol w:w="3773"/>
        <w:gridCol w:w="36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w:t>
            </w:r>
            <w:r>
              <w:br/>
            </w:r>
            <w:r>
              <w:rPr>
                <w:rFonts w:ascii="Times New Roman"/>
                <w:b w:val="false"/>
                <w:i w:val="false"/>
                <w:color w:val="000000"/>
                <w:sz w:val="20"/>
              </w:rPr>
              <w:t>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Ағадыр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Маметов атындағы
</w:t>
            </w:r>
            <w:r>
              <w:br/>
            </w:r>
            <w:r>
              <w:rPr>
                <w:rFonts w:ascii="Times New Roman"/>
                <w:b w:val="false"/>
                <w:i w:val="false"/>
                <w:color w:val="000000"/>
                <w:sz w:val="20"/>
              </w:rPr>
              <w:t>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Ағадыр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w:t>
            </w:r>
            <w:r>
              <w:br/>
            </w:r>
            <w:r>
              <w:rPr>
                <w:rFonts w:ascii="Times New Roman"/>
                <w:b w:val="false"/>
                <w:i w:val="false"/>
                <w:color w:val="000000"/>
                <w:sz w:val="20"/>
              </w:rPr>
              <w:t>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Ақжал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136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Дарья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Қайрақты
</w:t>
            </w:r>
            <w:r>
              <w:br/>
            </w:r>
            <w:r>
              <w:rPr>
                <w:rFonts w:ascii="Times New Roman"/>
                <w:b w:val="false"/>
                <w:i w:val="false"/>
                <w:color w:val="000000"/>
                <w:sz w:val="20"/>
              </w:rPr>
              <w:t>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Қайрақты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Қайрақты
</w:t>
            </w:r>
            <w:r>
              <w:br/>
            </w:r>
            <w:r>
              <w:rPr>
                <w:rFonts w:ascii="Times New Roman"/>
                <w:b w:val="false"/>
                <w:i w:val="false"/>
                <w:color w:val="000000"/>
                <w:sz w:val="20"/>
              </w:rPr>
              <w:t>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Қайрақты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w:t>
            </w:r>
            <w:r>
              <w:br/>
            </w:r>
            <w:r>
              <w:rPr>
                <w:rFonts w:ascii="Times New Roman"/>
                <w:b w:val="false"/>
                <w:i w:val="false"/>
                <w:color w:val="000000"/>
                <w:sz w:val="20"/>
              </w:rPr>
              <w:t>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Ермеков
</w:t>
            </w:r>
            <w:r>
              <w:br/>
            </w:r>
            <w:r>
              <w:rPr>
                <w:rFonts w:ascii="Times New Roman"/>
                <w:b w:val="false"/>
                <w:i w:val="false"/>
                <w:color w:val="000000"/>
                <w:sz w:val="20"/>
              </w:rPr>
              <w:t>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Ағадыр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Ақсу-Аюлы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Жұмыскер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Сәкен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Нұраталды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Қызылтау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Кеңшоқы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Мұхаметжанов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Киік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Байғозы батыр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Босаға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Босаға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Еркіндік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Өртау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Ағадыр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Үңірек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Алтайбаев атындағы
</w:t>
            </w:r>
            <w:r>
              <w:br/>
            </w:r>
            <w:r>
              <w:rPr>
                <w:rFonts w:ascii="Times New Roman"/>
                <w:b w:val="false"/>
                <w:i w:val="false"/>
                <w:color w:val="000000"/>
                <w:sz w:val="20"/>
              </w:rPr>
              <w:t>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Сембаев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атындағы
</w:t>
            </w:r>
            <w:r>
              <w:br/>
            </w:r>
            <w:r>
              <w:rPr>
                <w:rFonts w:ascii="Times New Roman"/>
                <w:b w:val="false"/>
                <w:i w:val="false"/>
                <w:color w:val="000000"/>
                <w:sz w:val="20"/>
              </w:rPr>
              <w:t>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Ақсу-Аюлы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Бұрма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Ақой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Просторное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Батық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Көктенкөл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73"/>
        <w:gridCol w:w="3793"/>
        <w:gridCol w:w="36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Қармыс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Ақбауыр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Ақбауыр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Жапақов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Ағыржал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Әлихан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Әлихан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Мұхтар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Мұхтар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Бекет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Шопы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Босаға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Тұмсық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Уәдек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Берекет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Жаңа-Жұрт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142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Көктенкөл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Қарасаз бөлімі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Өртау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143 бастауыш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Қара-Мұрын
</w:t>
            </w:r>
            <w:r>
              <w:br/>
            </w:r>
            <w:r>
              <w:rPr>
                <w:rFonts w:ascii="Times New Roman"/>
                <w:b w:val="false"/>
                <w:i w:val="false"/>
                <w:color w:val="000000"/>
                <w:sz w:val="20"/>
              </w:rPr>
              <w:t>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Дәріпсөл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Дәріпсөл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Қарқаралы жүйкесі
</w:t>
            </w:r>
            <w:r>
              <w:br/>
            </w:r>
            <w:r>
              <w:rPr>
                <w:rFonts w:ascii="Times New Roman"/>
                <w:b w:val="false"/>
                <w:i w:val="false"/>
                <w:color w:val="000000"/>
                <w:sz w:val="20"/>
              </w:rPr>
              <w:t>
ауыратындарға
</w:t>
            </w:r>
            <w:r>
              <w:br/>
            </w:r>
            <w:r>
              <w:rPr>
                <w:rFonts w:ascii="Times New Roman"/>
                <w:b w:val="false"/>
                <w:i w:val="false"/>
                <w:color w:val="000000"/>
                <w:sz w:val="20"/>
              </w:rPr>
              <w:t>
арналған
</w:t>
            </w:r>
            <w:r>
              <w:br/>
            </w:r>
            <w:r>
              <w:rPr>
                <w:rFonts w:ascii="Times New Roman"/>
                <w:b w:val="false"/>
                <w:i w:val="false"/>
                <w:color w:val="000000"/>
                <w:sz w:val="20"/>
              </w:rPr>
              <w:t>
үй-интернаты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Линда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Қариялар мен
</w:t>
            </w:r>
            <w:r>
              <w:br/>
            </w:r>
            <w:r>
              <w:rPr>
                <w:rFonts w:ascii="Times New Roman"/>
                <w:b w:val="false"/>
                <w:i w:val="false"/>
                <w:color w:val="000000"/>
                <w:sz w:val="20"/>
              </w:rPr>
              <w:t>
негізгі топтағы
</w:t>
            </w:r>
            <w:r>
              <w:br/>
            </w:r>
            <w:r>
              <w:rPr>
                <w:rFonts w:ascii="Times New Roman"/>
                <w:b w:val="false"/>
                <w:i w:val="false"/>
                <w:color w:val="000000"/>
                <w:sz w:val="20"/>
              </w:rPr>
              <w:t>
мүгедектер үшін
</w:t>
            </w:r>
            <w:r>
              <w:br/>
            </w:r>
            <w:r>
              <w:rPr>
                <w:rFonts w:ascii="Times New Roman"/>
                <w:b w:val="false"/>
                <w:i w:val="false"/>
                <w:color w:val="000000"/>
                <w:sz w:val="20"/>
              </w:rPr>
              <w:t>
медициналық-
</w:t>
            </w:r>
            <w:r>
              <w:br/>
            </w:r>
            <w:r>
              <w:rPr>
                <w:rFonts w:ascii="Times New Roman"/>
                <w:b w:val="false"/>
                <w:i w:val="false"/>
                <w:color w:val="000000"/>
                <w:sz w:val="20"/>
              </w:rPr>
              <w:t>
әлеуметтік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Саяқ кентінің
</w:t>
            </w:r>
            <w:r>
              <w:br/>
            </w:r>
            <w:r>
              <w:rPr>
                <w:rFonts w:ascii="Times New Roman"/>
                <w:b w:val="false"/>
                <w:i w:val="false"/>
                <w:color w:val="000000"/>
                <w:sz w:val="20"/>
              </w:rPr>
              <w:t>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Қоңырат кентінің
</w:t>
            </w:r>
            <w:r>
              <w:br/>
            </w:r>
            <w:r>
              <w:rPr>
                <w:rFonts w:ascii="Times New Roman"/>
                <w:b w:val="false"/>
                <w:i w:val="false"/>
                <w:color w:val="000000"/>
                <w:sz w:val="20"/>
              </w:rPr>
              <w:t>
дәрігерлік
</w:t>
            </w:r>
            <w:r>
              <w:br/>
            </w:r>
            <w:r>
              <w:rPr>
                <w:rFonts w:ascii="Times New Roman"/>
                <w:b w:val="false"/>
                <w:i w:val="false"/>
                <w:color w:val="000000"/>
                <w:sz w:val="20"/>
              </w:rPr>
              <w:t>
амбулаториясы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Коңырат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873"/>
        <w:gridCol w:w="3773"/>
        <w:gridCol w:w="359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Жәйрем кентінің
</w:t>
            </w:r>
            <w:r>
              <w:br/>
            </w:r>
            <w:r>
              <w:rPr>
                <w:rFonts w:ascii="Times New Roman"/>
                <w:b w:val="false"/>
                <w:i w:val="false"/>
                <w:color w:val="000000"/>
                <w:sz w:val="20"/>
              </w:rPr>
              <w:t>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Жәйрем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кентінің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кентінің емханасы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арналған
</w:t>
            </w:r>
            <w:r>
              <w:br/>
            </w:r>
            <w:r>
              <w:rPr>
                <w:rFonts w:ascii="Times New Roman"/>
                <w:b w:val="false"/>
                <w:i w:val="false"/>
                <w:color w:val="000000"/>
                <w:sz w:val="20"/>
              </w:rPr>
              <w:t>
туберкулезге
</w:t>
            </w:r>
            <w:r>
              <w:br/>
            </w:r>
            <w:r>
              <w:rPr>
                <w:rFonts w:ascii="Times New Roman"/>
                <w:b w:val="false"/>
                <w:i w:val="false"/>
                <w:color w:val="000000"/>
                <w:sz w:val="20"/>
              </w:rPr>
              <w:t>
қарсы "Шипагер"
</w:t>
            </w:r>
            <w:r>
              <w:br/>
            </w:r>
            <w:r>
              <w:rPr>
                <w:rFonts w:ascii="Times New Roman"/>
                <w:b w:val="false"/>
                <w:i w:val="false"/>
                <w:color w:val="000000"/>
                <w:sz w:val="20"/>
              </w:rPr>
              <w:t>
санаторийі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w:t>
            </w:r>
            <w:r>
              <w:br/>
            </w:r>
            <w:r>
              <w:rPr>
                <w:rFonts w:ascii="Times New Roman"/>
                <w:b w:val="false"/>
                <w:i w:val="false"/>
                <w:color w:val="000000"/>
                <w:sz w:val="20"/>
              </w:rPr>
              <w:t>
қарсы диспансер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Тасбұлақ мекені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кентінің инфекциялық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тарихи-мәдени
</w:t>
            </w:r>
            <w:r>
              <w:br/>
            </w:r>
            <w:r>
              <w:rPr>
                <w:rFonts w:ascii="Times New Roman"/>
                <w:b w:val="false"/>
                <w:i w:val="false"/>
                <w:color w:val="000000"/>
                <w:sz w:val="20"/>
              </w:rPr>
              <w:t>
және табиғи
</w:t>
            </w:r>
            <w:r>
              <w:br/>
            </w:r>
            <w:r>
              <w:rPr>
                <w:rFonts w:ascii="Times New Roman"/>
                <w:b w:val="false"/>
                <w:i w:val="false"/>
                <w:color w:val="000000"/>
                <w:sz w:val="20"/>
              </w:rPr>
              <w:t>
қорық-мұражайы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Ұлытау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Қостанай облысы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Арыстанкөл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Темір-Қазық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Базбек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Базбек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Кубековка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Кубеков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Жаңа-Николаев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Жаңа-Николаев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Бирюков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Бирюков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Воробьев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Осипов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Осипов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Сатай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Больше-Чураковка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Больше-Чураковка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Димитрово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Танабай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Докучаево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Докучаево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Кордон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Лермонтов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Дальний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Маяковский атындағы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Жаңа-Алексеевка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Жаңа-Алексеевка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Приозерный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Приозерный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Свердловка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Свердлов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Силантьевка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Силантьевка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Щербаково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Щербаково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53"/>
        <w:gridCol w:w="3813"/>
        <w:gridCol w:w="35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Зуевка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Зуевка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Қарағалы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w:t>
            </w:r>
            <w:r>
              <w:br/>
            </w:r>
            <w:r>
              <w:rPr>
                <w:rFonts w:ascii="Times New Roman"/>
                <w:b w:val="false"/>
                <w:i w:val="false"/>
                <w:color w:val="000000"/>
                <w:sz w:val="20"/>
              </w:rPr>
              <w:t>
атындағы Ұбаған
</w:t>
            </w:r>
            <w:r>
              <w:br/>
            </w:r>
            <w:r>
              <w:rPr>
                <w:rFonts w:ascii="Times New Roman"/>
                <w:b w:val="false"/>
                <w:i w:val="false"/>
                <w:color w:val="000000"/>
                <w:sz w:val="20"/>
              </w:rPr>
              <w:t>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Ұбаған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 атындағы
</w:t>
            </w:r>
            <w:r>
              <w:br/>
            </w:r>
            <w:r>
              <w:rPr>
                <w:rFonts w:ascii="Times New Roman"/>
                <w:b w:val="false"/>
                <w:i w:val="false"/>
                <w:color w:val="000000"/>
                <w:sz w:val="20"/>
              </w:rPr>
              <w:t>
бастауыш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Ақиіс
</w:t>
            </w:r>
            <w:r>
              <w:br/>
            </w:r>
            <w:r>
              <w:rPr>
                <w:rFonts w:ascii="Times New Roman"/>
                <w:b w:val="false"/>
                <w:i w:val="false"/>
                <w:color w:val="000000"/>
                <w:sz w:val="20"/>
              </w:rPr>
              <w:t>
бастауыш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Ақиіс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Қоғалыкөл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Кіндікті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Чапай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Қосжан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Горняк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Горняк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Ағаштыкөл
</w:t>
            </w:r>
            <w:r>
              <w:br/>
            </w:r>
            <w:r>
              <w:rPr>
                <w:rFonts w:ascii="Times New Roman"/>
                <w:b w:val="false"/>
                <w:i w:val="false"/>
                <w:color w:val="000000"/>
                <w:sz w:val="20"/>
              </w:rPr>
              <w:t>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Нарөлген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Нарөлген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Мейірманов
</w:t>
            </w:r>
            <w:r>
              <w:br/>
            </w:r>
            <w:r>
              <w:rPr>
                <w:rFonts w:ascii="Times New Roman"/>
                <w:b w:val="false"/>
                <w:i w:val="false"/>
                <w:color w:val="000000"/>
                <w:sz w:val="20"/>
              </w:rPr>
              <w:t>
атындағы негізгі
</w:t>
            </w:r>
            <w:r>
              <w:br/>
            </w:r>
            <w:r>
              <w:rPr>
                <w:rFonts w:ascii="Times New Roman"/>
                <w:b w:val="false"/>
                <w:i w:val="false"/>
                <w:color w:val="000000"/>
                <w:sz w:val="20"/>
              </w:rPr>
              <w:t>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атындағы
</w:t>
            </w:r>
            <w:r>
              <w:br/>
            </w:r>
            <w:r>
              <w:rPr>
                <w:rFonts w:ascii="Times New Roman"/>
                <w:b w:val="false"/>
                <w:i w:val="false"/>
                <w:color w:val="000000"/>
                <w:sz w:val="20"/>
              </w:rPr>
              <w:t>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Қабырға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Қарынсалды
</w:t>
            </w:r>
            <w:r>
              <w:br/>
            </w:r>
            <w:r>
              <w:rPr>
                <w:rFonts w:ascii="Times New Roman"/>
                <w:b w:val="false"/>
                <w:i w:val="false"/>
                <w:color w:val="000000"/>
                <w:sz w:val="20"/>
              </w:rPr>
              <w:t>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Қарынсалды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Кемер негізгі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Жаңаауыл негізгі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Үрпек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Жасбуын негізгі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Амантоғай орта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Нұрманов атындағы
</w:t>
            </w:r>
            <w:r>
              <w:br/>
            </w:r>
            <w:r>
              <w:rPr>
                <w:rFonts w:ascii="Times New Roman"/>
                <w:b w:val="false"/>
                <w:i w:val="false"/>
                <w:color w:val="000000"/>
                <w:sz w:val="20"/>
              </w:rPr>
              <w:t>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Жалдама орта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Бүйректал орта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Құмкөшу орта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Құмкөшу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Степняк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Степняк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Рассвет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Миалы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Дүзбай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Дүзбай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бастауыш
</w:t>
            </w:r>
            <w:r>
              <w:br/>
            </w:r>
            <w:r>
              <w:rPr>
                <w:rFonts w:ascii="Times New Roman"/>
                <w:b w:val="false"/>
                <w:i w:val="false"/>
                <w:color w:val="000000"/>
                <w:sz w:val="20"/>
              </w:rPr>
              <w:t>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w:t>
            </w:r>
            <w:r>
              <w:br/>
            </w:r>
            <w:r>
              <w:rPr>
                <w:rFonts w:ascii="Times New Roman"/>
                <w:b w:val="false"/>
                <w:i w:val="false"/>
                <w:color w:val="000000"/>
                <w:sz w:val="20"/>
              </w:rPr>
              <w:t>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73"/>
        <w:gridCol w:w="3793"/>
        <w:gridCol w:w="35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Құрғыз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Құрғыз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Даңғырбай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Даңғырбай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Лаврентьев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Лаврентьев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Қарақалпақ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Қарақалпақ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Терсек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Федосеев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Федосеев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Бағаналы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Диев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Үшқарасу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Үшқарасу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Черниговка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Қазанбасы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Қазанбасы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Чернышев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Б.Кенжетаев
</w:t>
            </w:r>
            <w:r>
              <w:br/>
            </w:r>
            <w:r>
              <w:rPr>
                <w:rFonts w:ascii="Times New Roman"/>
                <w:b w:val="false"/>
                <w:i w:val="false"/>
                <w:color w:val="000000"/>
                <w:sz w:val="20"/>
              </w:rPr>
              <w:t>
атындағы
</w:t>
            </w:r>
            <w:r>
              <w:br/>
            </w:r>
            <w:r>
              <w:rPr>
                <w:rFonts w:ascii="Times New Roman"/>
                <w:b w:val="false"/>
                <w:i w:val="false"/>
                <w:color w:val="000000"/>
                <w:sz w:val="20"/>
              </w:rPr>
              <w:t>
Новонежинка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Новонежинка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И.Съянов атындағы
</w:t>
            </w:r>
            <w:r>
              <w:br/>
            </w:r>
            <w:r>
              <w:rPr>
                <w:rFonts w:ascii="Times New Roman"/>
                <w:b w:val="false"/>
                <w:i w:val="false"/>
                <w:color w:val="000000"/>
                <w:sz w:val="20"/>
              </w:rPr>
              <w:t>
Әулиекөл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Целинная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К.Тұрғынбаев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Москалевка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Москалевка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Шаяхметов
</w:t>
            </w:r>
            <w:r>
              <w:br/>
            </w:r>
            <w:r>
              <w:rPr>
                <w:rFonts w:ascii="Times New Roman"/>
                <w:b w:val="false"/>
                <w:i w:val="false"/>
                <w:color w:val="000000"/>
                <w:sz w:val="20"/>
              </w:rPr>
              <w:t>
атындағы Сұлукөл
</w:t>
            </w:r>
            <w:r>
              <w:br/>
            </w:r>
            <w:r>
              <w:rPr>
                <w:rFonts w:ascii="Times New Roman"/>
                <w:b w:val="false"/>
                <w:i w:val="false"/>
                <w:color w:val="000000"/>
                <w:sz w:val="20"/>
              </w:rPr>
              <w:t>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Юльевка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Тимофеевка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Арыстансор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93"/>
        <w:gridCol w:w="3753"/>
        <w:gridCol w:w="35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Окраинка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Окраинка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Синегорск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Синегорск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Тавриченка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Тавриченка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Чебендовка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Чебендовка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Архангельское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Алчановка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Алчановка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Гришенка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Гришенка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Красноармейское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Красноармейское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Кочержиновка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Кочержиновка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Набережный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Набережный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Шүкібай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Т.Дарқамбаев
</w:t>
            </w:r>
            <w:r>
              <w:br/>
            </w:r>
            <w:r>
              <w:rPr>
                <w:rFonts w:ascii="Times New Roman"/>
                <w:b w:val="false"/>
                <w:i w:val="false"/>
                <w:color w:val="000000"/>
                <w:sz w:val="20"/>
              </w:rPr>
              <w:t>
атындағы Аят орта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Глебовка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Глебовка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Зааятское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Зааятское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Крымское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Крымское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Перелески орта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Перелески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орта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Приреченка орта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Свердловка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Свердловка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Тоқанай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Тоқанай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Тентексай
</w:t>
            </w:r>
            <w:r>
              <w:br/>
            </w:r>
            <w:r>
              <w:rPr>
                <w:rFonts w:ascii="Times New Roman"/>
                <w:b w:val="false"/>
                <w:i w:val="false"/>
                <w:color w:val="000000"/>
                <w:sz w:val="20"/>
              </w:rPr>
              <w:t>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Тентексай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73"/>
        <w:gridCol w:w="3793"/>
        <w:gridCol w:w="35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Тауыс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Ошағанды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Ошағанды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Түйемойнақ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Түйемойнақ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Қазасалған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Қазасалған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Шұбалан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Шұбалаң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А.Нұрманов атындағы
</w:t>
            </w:r>
            <w:r>
              <w:br/>
            </w:r>
            <w:r>
              <w:rPr>
                <w:rFonts w:ascii="Times New Roman"/>
                <w:b w:val="false"/>
                <w:i w:val="false"/>
                <w:color w:val="000000"/>
                <w:sz w:val="20"/>
              </w:rPr>
              <w:t>
негізгі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Қолқамыс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К.Топаев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Ақшығанақ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Қаратүбек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К.Жармағанбетов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М.Дулатов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Байтұрсынов
</w:t>
            </w:r>
            <w:r>
              <w:br/>
            </w:r>
            <w:r>
              <w:rPr>
                <w:rFonts w:ascii="Times New Roman"/>
                <w:b w:val="false"/>
                <w:i w:val="false"/>
                <w:color w:val="000000"/>
                <w:sz w:val="20"/>
              </w:rPr>
              <w:t>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Албарбөгет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Көкалат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Қоңқабаев
</w:t>
            </w:r>
            <w:r>
              <w:br/>
            </w:r>
            <w:r>
              <w:rPr>
                <w:rFonts w:ascii="Times New Roman"/>
                <w:b w:val="false"/>
                <w:i w:val="false"/>
                <w:color w:val="000000"/>
                <w:sz w:val="20"/>
              </w:rPr>
              <w:t>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Збан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Қойдосов
</w:t>
            </w:r>
            <w:r>
              <w:br/>
            </w:r>
            <w:r>
              <w:rPr>
                <w:rFonts w:ascii="Times New Roman"/>
                <w:b w:val="false"/>
                <w:i w:val="false"/>
                <w:color w:val="000000"/>
                <w:sz w:val="20"/>
              </w:rPr>
              <w:t>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Сужарған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Қайырбеков
</w:t>
            </w:r>
            <w:r>
              <w:br/>
            </w:r>
            <w:r>
              <w:rPr>
                <w:rFonts w:ascii="Times New Roman"/>
                <w:b w:val="false"/>
                <w:i w:val="false"/>
                <w:color w:val="000000"/>
                <w:sz w:val="20"/>
              </w:rPr>
              <w:t>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Мәуленов атындағы
</w:t>
            </w:r>
            <w:r>
              <w:br/>
            </w:r>
            <w:r>
              <w:rPr>
                <w:rFonts w:ascii="Times New Roman"/>
                <w:b w:val="false"/>
                <w:i w:val="false"/>
                <w:color w:val="000000"/>
                <w:sz w:val="20"/>
              </w:rPr>
              <w:t>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Милісай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Аққарға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Аққарға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Большевик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Тургеновка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Волгоградское
</w:t>
            </w:r>
            <w:r>
              <w:br/>
            </w:r>
            <w:r>
              <w:rPr>
                <w:rFonts w:ascii="Times New Roman"/>
                <w:b w:val="false"/>
                <w:i w:val="false"/>
                <w:color w:val="000000"/>
                <w:sz w:val="20"/>
              </w:rPr>
              <w:t>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Волгоградское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Забеловка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Забеловка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Красноармейская
</w:t>
            </w:r>
            <w:r>
              <w:br/>
            </w:r>
            <w:r>
              <w:rPr>
                <w:rFonts w:ascii="Times New Roman"/>
                <w:b w:val="false"/>
                <w:i w:val="false"/>
                <w:color w:val="000000"/>
                <w:sz w:val="20"/>
              </w:rPr>
              <w:t>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Милютинка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Милютинка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Мүктікөл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Мүктікөл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Тимирязево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Тоқтаров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Чайковский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Чайковский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383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Жетіқара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Қазірет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Құсақан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Құсақан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Львовка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Станционный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Пригородный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Урицкое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Попович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Попович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Адаевка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Бестөбе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Бестау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Қарабатыр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Краснооктябрьское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Клочково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Клочково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Ливановка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Мешітті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Мешітті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Островская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Өркеш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Веселокутская
</w:t>
            </w:r>
            <w:r>
              <w:br/>
            </w:r>
            <w:r>
              <w:rPr>
                <w:rFonts w:ascii="Times New Roman"/>
                <w:b w:val="false"/>
                <w:i w:val="false"/>
                <w:color w:val="000000"/>
                <w:sz w:val="20"/>
              </w:rPr>
              <w:t>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Ворошиловка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Рыбкино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Рыбкино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Батмановка
</w:t>
            </w:r>
            <w:r>
              <w:br/>
            </w:r>
            <w:r>
              <w:rPr>
                <w:rFonts w:ascii="Times New Roman"/>
                <w:b w:val="false"/>
                <w:i w:val="false"/>
                <w:color w:val="000000"/>
                <w:sz w:val="20"/>
              </w:rPr>
              <w:t>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Батмановка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Саманы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Саманы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Светлая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Лесная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385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Целинная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Қарақопа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Елшан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Елшан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Веренка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Боскөл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Мағнай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Мағнай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Назаровка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Надеждинка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Подгородская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Подгородка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Примагнайская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Мағнай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Святославка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Святославка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Терентьевка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Терентьевка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Тоғұзақ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Тоғұзақ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Шадықай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Шадықай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Тастыөзек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Тастыөзек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Қособа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Бүрлі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Боскөл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Есенкөл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Қарабалық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Құнанбаев
</w:t>
            </w:r>
            <w:r>
              <w:br/>
            </w:r>
            <w:r>
              <w:rPr>
                <w:rFonts w:ascii="Times New Roman"/>
                <w:b w:val="false"/>
                <w:i w:val="false"/>
                <w:color w:val="000000"/>
                <w:sz w:val="20"/>
              </w:rPr>
              <w:t>
атындағы Қарабалық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Қарабалық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Новостройка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Ново-Троицкое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Новотроицкое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93"/>
        <w:gridCol w:w="3853"/>
        <w:gridCol w:w="35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Смирновка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Смирновка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Станционное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Станционное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Алыпқаш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Алыпқаш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Белозеровка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Белозеровка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Жекекөл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Жұмағұл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Жұмағұл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Қозыбай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Қозыбай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Корниловка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Корниловка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Маршановка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Симферополь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Сүйгенсай
</w:t>
            </w:r>
            <w:r>
              <w:br/>
            </w:r>
            <w:r>
              <w:rPr>
                <w:rFonts w:ascii="Times New Roman"/>
                <w:b w:val="false"/>
                <w:i w:val="false"/>
                <w:color w:val="000000"/>
                <w:sz w:val="20"/>
              </w:rPr>
              <w:t>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Сүйгенсай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Зареченка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Жаныспай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Кошевой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Кошевой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Герцено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Герцено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Братское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Братское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Железодорожная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Железодорожное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Ильчевка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Қараман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Ключевка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Новопавловка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Люблинка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Люблинка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93"/>
        <w:gridCol w:w="3833"/>
        <w:gridCol w:w="35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Станционный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Қойбағар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Түнтүйгір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Түнтүйгір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Жалғасқан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Жалғасқан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Ушаково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Ушаково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Целинная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Челгаши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Челгаши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Васильевка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Передовик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Шоқ-Қарағай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w:t>
            </w:r>
            <w:r>
              <w:br/>
            </w:r>
            <w:r>
              <w:rPr>
                <w:rFonts w:ascii="Times New Roman"/>
                <w:b w:val="false"/>
                <w:i w:val="false"/>
                <w:color w:val="000000"/>
                <w:sz w:val="20"/>
              </w:rPr>
              <w:t>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Рязановка
</w:t>
            </w:r>
            <w:r>
              <w:br/>
            </w:r>
            <w:r>
              <w:rPr>
                <w:rFonts w:ascii="Times New Roman"/>
                <w:b w:val="false"/>
                <w:i w:val="false"/>
                <w:color w:val="000000"/>
                <w:sz w:val="20"/>
              </w:rPr>
              <w:t>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Рязановка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Самир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Самир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Осиновка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Осиновка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Ударник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Ударник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Бекежан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Бекежан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Давыденовка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Давыденовка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Жуковка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Молокановка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Нечаевка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Нечаевка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Озерная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73"/>
        <w:gridCol w:w="3853"/>
        <w:gridCol w:w="35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Рыспай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Рыспай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Светлый Жаркөл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Светлый Жаркөл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Сармовка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Сормовка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Суриковка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Суриковка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Янушевка негізгі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Янушевка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Чапаевка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Белозерка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Белозерка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Борис-Романов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Борис-Романов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Владимровка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Глазуновка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Глазуновка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Ждановка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Ждановка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Краснооктябрьская
</w:t>
            </w:r>
            <w:r>
              <w:br/>
            </w:r>
            <w:r>
              <w:rPr>
                <w:rFonts w:ascii="Times New Roman"/>
                <w:b w:val="false"/>
                <w:i w:val="false"/>
                <w:color w:val="000000"/>
                <w:sz w:val="20"/>
              </w:rPr>
              <w:t>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дала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Майкөл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Московское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Надеждинское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Надеждинское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Половниковка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Половников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Садчиковка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Садчиковка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Совхозная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Ульяновка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Ульяновка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Шишкинка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Шишкинка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Шеминовка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Шеминовка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Алқау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Байғожа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Байғожа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379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Каренинка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Каренинка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Лоба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Лоба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Милютинка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Милютинка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Жаңа-Николаевка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Жаңа-Николаевка
</w:t>
            </w:r>
            <w:r>
              <w:br/>
            </w:r>
            <w:r>
              <w:rPr>
                <w:rFonts w:ascii="Times New Roman"/>
                <w:b w:val="false"/>
                <w:i w:val="false"/>
                <w:color w:val="000000"/>
                <w:sz w:val="20"/>
              </w:rPr>
              <w:t>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Маковка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бастауыш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Боровская
</w:t>
            </w:r>
            <w:r>
              <w:br/>
            </w:r>
            <w:r>
              <w:rPr>
                <w:rFonts w:ascii="Times New Roman"/>
                <w:b w:val="false"/>
                <w:i w:val="false"/>
                <w:color w:val="000000"/>
                <w:sz w:val="20"/>
              </w:rPr>
              <w:t>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Алешинка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Алешинка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Ақсауыт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Долбушка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Долбушка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Загаринка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Загаринка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Жарсуат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Күлшұқай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Қарамай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Никитинка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Никитинка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Татьяновка
</w:t>
            </w:r>
            <w:r>
              <w:br/>
            </w:r>
            <w:r>
              <w:rPr>
                <w:rFonts w:ascii="Times New Roman"/>
                <w:b w:val="false"/>
                <w:i w:val="false"/>
                <w:color w:val="000000"/>
                <w:sz w:val="20"/>
              </w:rPr>
              <w:t>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Татьяновка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Төлеңгіт негізгі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Төлеңгіт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Чернышевка
</w:t>
            </w:r>
            <w:r>
              <w:br/>
            </w:r>
            <w:r>
              <w:rPr>
                <w:rFonts w:ascii="Times New Roman"/>
                <w:b w:val="false"/>
                <w:i w:val="false"/>
                <w:color w:val="000000"/>
                <w:sz w:val="20"/>
              </w:rPr>
              <w:t>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Чернышовка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Архиповка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Архиповка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Бөркі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Бөркі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Введенка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орта
</w:t>
            </w:r>
            <w:r>
              <w:br/>
            </w:r>
            <w:r>
              <w:rPr>
                <w:rFonts w:ascii="Times New Roman"/>
                <w:b w:val="false"/>
                <w:i w:val="false"/>
                <w:color w:val="000000"/>
                <w:sz w:val="20"/>
              </w:rPr>
              <w:t>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Каменск-Уральск
</w:t>
            </w:r>
            <w:r>
              <w:br/>
            </w:r>
            <w:r>
              <w:rPr>
                <w:rFonts w:ascii="Times New Roman"/>
                <w:b w:val="false"/>
                <w:i w:val="false"/>
                <w:color w:val="000000"/>
                <w:sz w:val="20"/>
              </w:rPr>
              <w:t>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Каменск-Уральск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Пресня
</w:t>
            </w:r>
            <w:r>
              <w:br/>
            </w:r>
            <w:r>
              <w:rPr>
                <w:rFonts w:ascii="Times New Roman"/>
                <w:b w:val="false"/>
                <w:i w:val="false"/>
                <w:color w:val="000000"/>
                <w:sz w:val="20"/>
              </w:rPr>
              <w:t>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Пресня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93"/>
        <w:gridCol w:w="365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Сосновская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Харьковский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Степановка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А.Шотаев атындағы
</w:t>
            </w:r>
            <w:r>
              <w:br/>
            </w:r>
            <w:r>
              <w:rPr>
                <w:rFonts w:ascii="Times New Roman"/>
                <w:b w:val="false"/>
                <w:i w:val="false"/>
                <w:color w:val="000000"/>
                <w:sz w:val="20"/>
              </w:rPr>
              <w:t>
Бурабай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Жұмабаев атындағы
</w:t>
            </w:r>
            <w:r>
              <w:br/>
            </w:r>
            <w:r>
              <w:rPr>
                <w:rFonts w:ascii="Times New Roman"/>
                <w:b w:val="false"/>
                <w:i w:val="false"/>
                <w:color w:val="000000"/>
                <w:sz w:val="20"/>
              </w:rPr>
              <w:t>
Бурабай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 Қайғы бастауыш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 Қайғы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бастауыш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Саршығанақ бастауыш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Саршығанақ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Буревестник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Докучаевская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Дәмді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Дәмді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Наурызым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Наурызым-Қожа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Үленді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Үленді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Шолақсай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Ақшакөл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Анновка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Дубинка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Дудаковка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Дудаковка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Островной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Островной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Мелитополь бастауыш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Милитополь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4507.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Павлыш-Спасская
</w:t>
            </w:r>
            <w:r>
              <w:br/>
            </w:r>
            <w:r>
              <w:rPr>
                <w:rFonts w:ascii="Times New Roman"/>
                <w:b w:val="false"/>
                <w:i w:val="false"/>
                <w:color w:val="000000"/>
                <w:sz w:val="20"/>
              </w:rPr>
              <w:t>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Павлыш-Спасский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4508.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Ананьевка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Ананьевка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4509.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Аманжол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Ермаковка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Ермаковка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013"/>
        <w:gridCol w:w="3653"/>
        <w:gridCol w:w="357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Уәлиханов
</w:t>
            </w:r>
            <w:r>
              <w:br/>
            </w:r>
            <w:r>
              <w:rPr>
                <w:rFonts w:ascii="Times New Roman"/>
                <w:b w:val="false"/>
                <w:i w:val="false"/>
                <w:color w:val="000000"/>
                <w:sz w:val="20"/>
              </w:rPr>
              <w:t>
атындағы негізгі мектеп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Күнтимес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Сорочинка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Сорочинка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Чапаевка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Барвиновка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Барвиновка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Веселый Подол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Веселый Подол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Краснодон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Златоус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Крыловка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Крыловка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Краснознаменская
</w:t>
            </w:r>
            <w:r>
              <w:br/>
            </w:r>
            <w:r>
              <w:rPr>
                <w:rFonts w:ascii="Times New Roman"/>
                <w:b w:val="false"/>
                <w:i w:val="false"/>
                <w:color w:val="000000"/>
                <w:sz w:val="20"/>
              </w:rPr>
              <w:t>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w:t>
            </w:r>
            <w:r>
              <w:br/>
            </w:r>
            <w:r>
              <w:rPr>
                <w:rFonts w:ascii="Times New Roman"/>
                <w:b w:val="false"/>
                <w:i w:val="false"/>
                <w:color w:val="000000"/>
                <w:sz w:val="20"/>
              </w:rPr>
              <w:t>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Лесная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Большие Дубравы
</w:t>
            </w:r>
            <w:r>
              <w:br/>
            </w:r>
            <w:r>
              <w:rPr>
                <w:rFonts w:ascii="Times New Roman"/>
                <w:b w:val="false"/>
                <w:i w:val="false"/>
                <w:color w:val="000000"/>
                <w:sz w:val="20"/>
              </w:rPr>
              <w:t>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Севастополь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Севастополь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Тагильское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Тагильское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Тимирязевка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Чеховская орта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Барсуковка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Барсуковка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Журавлевка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Набережное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Орынбор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Орынбор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Үшсор бастауыш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Үшсор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Апанды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Апанды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Валерьяновка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Валерьяновка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Варваринка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Варваринка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Воронежское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Воронежское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Кировская негізгі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негізгі
</w:t>
            </w:r>
            <w:r>
              <w:br/>
            </w:r>
            <w:r>
              <w:rPr>
                <w:rFonts w:ascii="Times New Roman"/>
                <w:b w:val="false"/>
                <w:i w:val="false"/>
                <w:color w:val="000000"/>
                <w:sz w:val="20"/>
              </w:rPr>
              <w:t>
мектебі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113"/>
        <w:gridCol w:w="3733"/>
        <w:gridCol w:w="36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Нагорное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негізгі
</w:t>
            </w:r>
            <w:r>
              <w:br/>
            </w:r>
            <w:r>
              <w:rPr>
                <w:rFonts w:ascii="Times New Roman"/>
                <w:b w:val="false"/>
                <w:i w:val="false"/>
                <w:color w:val="000000"/>
                <w:sz w:val="20"/>
              </w:rPr>
              <w:t>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Притобольское
</w:t>
            </w:r>
            <w:r>
              <w:br/>
            </w:r>
            <w:r>
              <w:rPr>
                <w:rFonts w:ascii="Times New Roman"/>
                <w:b w:val="false"/>
                <w:i w:val="false"/>
                <w:color w:val="000000"/>
                <w:sz w:val="20"/>
              </w:rPr>
              <w:t>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Притобольское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Увальное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Увальное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Щербиновка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Щербиновка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Асенкритовка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Асенкритовка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Евгеновка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Евгеновка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Красносельское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Мақсұт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Мақсұт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Набережная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Елизаветинка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Нелюбинка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Нелюбинка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Е.Омаров атындағы орта мектеп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Смайловка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Смайловка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116 Тобыл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Большое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Трактовое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Кравцово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Кравцово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Затышенка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Затышенка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Грачевка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Запасное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Березовское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Байқайың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Байқайың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Северное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113"/>
        <w:gridCol w:w="3733"/>
        <w:gridCol w:w="36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Қарақопа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Қарақопа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 Бұталы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 Бұталы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Дубравка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Дубравка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Төрағаш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Тоғұзақ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Тоғұзақ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Жаңақай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Цабелевка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Цабелевка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Александрополь
</w:t>
            </w:r>
            <w:r>
              <w:br/>
            </w:r>
            <w:r>
              <w:rPr>
                <w:rFonts w:ascii="Times New Roman"/>
                <w:b w:val="false"/>
                <w:i w:val="false"/>
                <w:color w:val="000000"/>
                <w:sz w:val="20"/>
              </w:rPr>
              <w:t>
бастауыш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Александрополь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Владыкинка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Владыкинка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Курское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Копыченка негізгі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Копыченка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Банновка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Белояровка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Воронеж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Воронеж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Кеңарал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Кеңарал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Костряковка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Костряковка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Қоржынкөл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Ленино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Минск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Новошумное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Новошумное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4601.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Пешковка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Шандақ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4604.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Федоровка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4607.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Шандақ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Арзамасская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Ряжское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Бауманский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орта мектебі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73"/>
        <w:gridCol w:w="3713"/>
        <w:gridCol w:w="36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Ершовка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Ершовка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Киевск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Миролюбовка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Куйбышевская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Варваровка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Пресногорьковка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Преснегорьковка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Тайсойған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Чапаевская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Ұбаған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Ұбаған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Троебратское орта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Троебратское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Королевка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Королевка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Сибирка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Сибирка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Амречье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Амречье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Вершковое бастауыш
</w:t>
            </w:r>
            <w:r>
              <w:br/>
            </w:r>
            <w:r>
              <w:rPr>
                <w:rFonts w:ascii="Times New Roman"/>
                <w:b w:val="false"/>
                <w:i w:val="false"/>
                <w:color w:val="000000"/>
                <w:sz w:val="20"/>
              </w:rPr>
              <w:t>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Вершковое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Есмырза бастауыш
</w:t>
            </w:r>
            <w:r>
              <w:br/>
            </w:r>
            <w:r>
              <w:rPr>
                <w:rFonts w:ascii="Times New Roman"/>
                <w:b w:val="false"/>
                <w:i w:val="false"/>
                <w:color w:val="000000"/>
                <w:sz w:val="20"/>
              </w:rPr>
              <w:t>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Есмырза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Ивано-Ровеное
</w:t>
            </w:r>
            <w:r>
              <w:br/>
            </w:r>
            <w:r>
              <w:rPr>
                <w:rFonts w:ascii="Times New Roman"/>
                <w:b w:val="false"/>
                <w:i w:val="false"/>
                <w:color w:val="000000"/>
                <w:sz w:val="20"/>
              </w:rPr>
              <w:t>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Ивано-Ровное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Нововасильевка
</w:t>
            </w:r>
            <w:r>
              <w:br/>
            </w:r>
            <w:r>
              <w:rPr>
                <w:rFonts w:ascii="Times New Roman"/>
                <w:b w:val="false"/>
                <w:i w:val="false"/>
                <w:color w:val="000000"/>
                <w:sz w:val="20"/>
              </w:rPr>
              <w:t>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Нововасильевка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Камышловка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Отын-Ағаш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Пилкино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Пилкино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Оқатқан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Оқатқан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Беляевка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Беляевка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Гренадерка бастауыш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Гренадерка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Лютинка негізгі мектебі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Лютинка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53"/>
        <w:gridCol w:w="3773"/>
        <w:gridCol w:w="35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Аққошқар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Алуа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Аманқарағай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Аманқарағай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Аңғар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Ақмедия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Ақмедия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Байғанкөл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Богородское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Богородское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Борок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Красный Борок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Волна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Волна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Долинка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Достияр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Достияр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Егінсай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Есенкөл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Жақсылық негізгі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Жақсылық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Құрылыс
</w:t>
            </w:r>
            <w:r>
              <w:br/>
            </w:r>
            <w:r>
              <w:rPr>
                <w:rFonts w:ascii="Times New Roman"/>
                <w:b w:val="false"/>
                <w:i w:val="false"/>
                <w:color w:val="000000"/>
                <w:sz w:val="20"/>
              </w:rPr>
              <w:t>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Құрылыс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Затабол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Ивангородское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Ивангородское
</w:t>
            </w:r>
            <w:r>
              <w:br/>
            </w:r>
            <w:r>
              <w:rPr>
                <w:rFonts w:ascii="Times New Roman"/>
                <w:b w:val="false"/>
                <w:i w:val="false"/>
                <w:color w:val="000000"/>
                <w:sz w:val="20"/>
              </w:rPr>
              <w:t>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Қазанбас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Октябрьский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Қарағайлы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Қараторғай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Қарашакөл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 Маркс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 Маркс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33"/>
        <w:gridCol w:w="3833"/>
        <w:gridCol w:w="35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Жұлдыз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Көктау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Коновниценское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Коновниценское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Крамское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Крамское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Красногорский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Красногорский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Құмшық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Құмшық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121 Құсмұрын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Құсмұрын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Май-Алап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Матросов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Матросов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Наталовка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Наталовка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Новое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Жаңа-Борисовка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Жаңа-Борисовка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Жаңа-Украинка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Жаңа-Украинка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Носовка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Оғызбалық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Оғызбалық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Байтұрсынов атындағы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Железорудная
</w:t>
            </w:r>
            <w:r>
              <w:br/>
            </w:r>
            <w:r>
              <w:rPr>
                <w:rFonts w:ascii="Times New Roman"/>
                <w:b w:val="false"/>
                <w:i w:val="false"/>
                <w:color w:val="000000"/>
                <w:sz w:val="20"/>
              </w:rPr>
              <w:t>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Перцевка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Перцевка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Починовка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Тастыкөл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Филиповка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Филиповка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53"/>
        <w:gridCol w:w="3793"/>
        <w:gridCol w:w="35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Қызылжұлдыз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Тауынсор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Тауынсор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Үрпек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Рахмет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Қамысты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қазақ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Науышбаев атындағы Затобол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Н.Иванов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Ұзынкөл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Қолдасбаев атындағы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Затобол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мектеп-гимназиясы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Денисовка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Затобол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 мектеп-гимназиясы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Ұзынкөл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Жаңа-Урицк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Қамысты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33"/>
        <w:gridCol w:w="3813"/>
        <w:gridCol w:w="35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Ұзынкөл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"Улыбка"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"Колосок"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"Балапан"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бесік"
</w:t>
            </w:r>
            <w:r>
              <w:br/>
            </w:r>
            <w:r>
              <w:rPr>
                <w:rFonts w:ascii="Times New Roman"/>
                <w:b w:val="false"/>
                <w:i w:val="false"/>
                <w:color w:val="000000"/>
                <w:sz w:val="20"/>
              </w:rPr>
              <w:t>
балалар даму орталығы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балалар
</w:t>
            </w:r>
            <w:r>
              <w:br/>
            </w:r>
            <w:r>
              <w:rPr>
                <w:rFonts w:ascii="Times New Roman"/>
                <w:b w:val="false"/>
                <w:i w:val="false"/>
                <w:color w:val="000000"/>
                <w:sz w:val="20"/>
              </w:rPr>
              <w:t>
бөбекханасы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"Петушок"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балалар бөбекханасы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балалар бөбекханасы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балабақша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Тобол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Ашутасты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73"/>
        <w:gridCol w:w="3773"/>
        <w:gridCol w:w="35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балалар бөбекханасы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"Буратино" балалар бөбекханасы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"Чайка" балалар бөбекханасы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4766.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балалар бөбекханасы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4768.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балалар бөбекханасы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4769.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"Айналайын"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кәсіпорны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қарттар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негізгі
</w:t>
            </w:r>
            <w:r>
              <w:br/>
            </w:r>
            <w:r>
              <w:rPr>
                <w:rFonts w:ascii="Times New Roman"/>
                <w:b w:val="false"/>
                <w:i w:val="false"/>
                <w:color w:val="000000"/>
                <w:sz w:val="20"/>
              </w:rPr>
              <w:t>
үлгідегі интернат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қарттар және
</w:t>
            </w:r>
            <w:r>
              <w:br/>
            </w:r>
            <w:r>
              <w:rPr>
                <w:rFonts w:ascii="Times New Roman"/>
                <w:b w:val="false"/>
                <w:i w:val="false"/>
                <w:color w:val="000000"/>
                <w:sz w:val="20"/>
              </w:rPr>
              <w:t>
мүгедектер үшін
</w:t>
            </w:r>
            <w:r>
              <w:br/>
            </w:r>
            <w:r>
              <w:rPr>
                <w:rFonts w:ascii="Times New Roman"/>
                <w:b w:val="false"/>
                <w:i w:val="false"/>
                <w:color w:val="000000"/>
                <w:sz w:val="20"/>
              </w:rPr>
              <w:t>
негізгі үлгідегі
</w:t>
            </w:r>
            <w:r>
              <w:br/>
            </w:r>
            <w:r>
              <w:rPr>
                <w:rFonts w:ascii="Times New Roman"/>
                <w:b w:val="false"/>
                <w:i w:val="false"/>
                <w:color w:val="000000"/>
                <w:sz w:val="20"/>
              </w:rPr>
              <w:t>
интернат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Пешковка
</w:t>
            </w:r>
            <w:r>
              <w:br/>
            </w:r>
            <w:r>
              <w:rPr>
                <w:rFonts w:ascii="Times New Roman"/>
                <w:b w:val="false"/>
                <w:i w:val="false"/>
                <w:color w:val="000000"/>
                <w:sz w:val="20"/>
              </w:rPr>
              <w:t>
психоневрологиялық
</w:t>
            </w:r>
            <w:r>
              <w:br/>
            </w:r>
            <w:r>
              <w:rPr>
                <w:rFonts w:ascii="Times New Roman"/>
                <w:b w:val="false"/>
                <w:i w:val="false"/>
                <w:color w:val="000000"/>
                <w:sz w:val="20"/>
              </w:rPr>
              <w:t>
интернат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Пешковка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4776.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қарттар
</w:t>
            </w:r>
            <w:r>
              <w:br/>
            </w:r>
            <w:r>
              <w:rPr>
                <w:rFonts w:ascii="Times New Roman"/>
                <w:b w:val="false"/>
                <w:i w:val="false"/>
                <w:color w:val="000000"/>
                <w:sz w:val="20"/>
              </w:rPr>
              <w:t>
және мүгедектер үшін
</w:t>
            </w:r>
            <w:r>
              <w:br/>
            </w:r>
            <w:r>
              <w:rPr>
                <w:rFonts w:ascii="Times New Roman"/>
                <w:b w:val="false"/>
                <w:i w:val="false"/>
                <w:color w:val="000000"/>
                <w:sz w:val="20"/>
              </w:rPr>
              <w:t>
негізгі үлгідегі
</w:t>
            </w:r>
            <w:r>
              <w:br/>
            </w:r>
            <w:r>
              <w:rPr>
                <w:rFonts w:ascii="Times New Roman"/>
                <w:b w:val="false"/>
                <w:i w:val="false"/>
                <w:color w:val="000000"/>
                <w:sz w:val="20"/>
              </w:rPr>
              <w:t>
интернат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аудандық
</w:t>
            </w:r>
            <w:r>
              <w:br/>
            </w:r>
            <w:r>
              <w:rPr>
                <w:rFonts w:ascii="Times New Roman"/>
                <w:b w:val="false"/>
                <w:i w:val="false"/>
                <w:color w:val="000000"/>
                <w:sz w:val="20"/>
              </w:rPr>
              <w:t>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53"/>
        <w:gridCol w:w="3773"/>
        <w:gridCol w:w="36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аудандық
</w:t>
            </w:r>
            <w:r>
              <w:br/>
            </w:r>
            <w:r>
              <w:rPr>
                <w:rFonts w:ascii="Times New Roman"/>
                <w:b w:val="false"/>
                <w:i w:val="false"/>
                <w:color w:val="000000"/>
                <w:sz w:val="20"/>
              </w:rPr>
              <w:t>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аудандық
</w:t>
            </w:r>
            <w:r>
              <w:br/>
            </w:r>
            <w:r>
              <w:rPr>
                <w:rFonts w:ascii="Times New Roman"/>
                <w:b w:val="false"/>
                <w:i w:val="false"/>
                <w:color w:val="000000"/>
                <w:sz w:val="20"/>
              </w:rPr>
              <w:t>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өнер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Наурызым аудандық
</w:t>
            </w:r>
            <w:r>
              <w:br/>
            </w:r>
            <w:r>
              <w:rPr>
                <w:rFonts w:ascii="Times New Roman"/>
                <w:b w:val="false"/>
                <w:i w:val="false"/>
                <w:color w:val="000000"/>
                <w:sz w:val="20"/>
              </w:rPr>
              <w:t>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аудандық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аудандық
</w:t>
            </w:r>
            <w:r>
              <w:br/>
            </w:r>
            <w:r>
              <w:rPr>
                <w:rFonts w:ascii="Times New Roman"/>
                <w:b w:val="false"/>
                <w:i w:val="false"/>
                <w:color w:val="000000"/>
                <w:sz w:val="20"/>
              </w:rPr>
              <w:t>
музыка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музыка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аудандық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 спорт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аудандық
</w:t>
            </w:r>
            <w:r>
              <w:br/>
            </w:r>
            <w:r>
              <w:rPr>
                <w:rFonts w:ascii="Times New Roman"/>
                <w:b w:val="false"/>
                <w:i w:val="false"/>
                <w:color w:val="000000"/>
                <w:sz w:val="20"/>
              </w:rPr>
              <w:t>
балалар жасөспірімдер
</w:t>
            </w:r>
            <w:r>
              <w:br/>
            </w:r>
            <w:r>
              <w:rPr>
                <w:rFonts w:ascii="Times New Roman"/>
                <w:b w:val="false"/>
                <w:i w:val="false"/>
                <w:color w:val="000000"/>
                <w:sz w:val="20"/>
              </w:rPr>
              <w:t>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аудандық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музыка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Окушылардың
</w:t>
            </w:r>
            <w:r>
              <w:br/>
            </w:r>
            <w:r>
              <w:rPr>
                <w:rFonts w:ascii="Times New Roman"/>
                <w:b w:val="false"/>
                <w:i w:val="false"/>
                <w:color w:val="000000"/>
                <w:sz w:val="20"/>
              </w:rPr>
              <w:t>
шығармашылық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аудандық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өнер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Қарабалақ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аудандық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 спорт
</w:t>
            </w:r>
            <w:r>
              <w:br/>
            </w:r>
            <w:r>
              <w:rPr>
                <w:rFonts w:ascii="Times New Roman"/>
                <w:b w:val="false"/>
                <w:i w:val="false"/>
                <w:color w:val="000000"/>
                <w:sz w:val="20"/>
              </w:rPr>
              <w:t>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аудандық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w:t>
            </w:r>
            <w:r>
              <w:br/>
            </w:r>
            <w:r>
              <w:rPr>
                <w:rFonts w:ascii="Times New Roman"/>
                <w:b w:val="false"/>
                <w:i w:val="false"/>
                <w:color w:val="000000"/>
                <w:sz w:val="20"/>
              </w:rPr>
              <w:t>
жасөспірімдердің
</w:t>
            </w:r>
            <w:r>
              <w:br/>
            </w:r>
            <w:r>
              <w:rPr>
                <w:rFonts w:ascii="Times New Roman"/>
                <w:b w:val="false"/>
                <w:i w:val="false"/>
                <w:color w:val="000000"/>
                <w:sz w:val="20"/>
              </w:rPr>
              <w:t>
шығармашылық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балаларға
</w:t>
            </w:r>
            <w:r>
              <w:br/>
            </w:r>
            <w:r>
              <w:rPr>
                <w:rFonts w:ascii="Times New Roman"/>
                <w:b w:val="false"/>
                <w:i w:val="false"/>
                <w:color w:val="000000"/>
                <w:sz w:val="20"/>
              </w:rPr>
              <w:t>
арналған өнер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аудандық
</w:t>
            </w:r>
            <w:r>
              <w:br/>
            </w:r>
            <w:r>
              <w:rPr>
                <w:rFonts w:ascii="Times New Roman"/>
                <w:b w:val="false"/>
                <w:i w:val="false"/>
                <w:color w:val="000000"/>
                <w:sz w:val="20"/>
              </w:rPr>
              <w:t>
балалар өнер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аудандық
</w:t>
            </w:r>
            <w:r>
              <w:br/>
            </w:r>
            <w:r>
              <w:rPr>
                <w:rFonts w:ascii="Times New Roman"/>
                <w:b w:val="false"/>
                <w:i w:val="false"/>
                <w:color w:val="000000"/>
                <w:sz w:val="20"/>
              </w:rPr>
              <w:t>
оқушылар үйі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93"/>
        <w:gridCol w:w="3773"/>
        <w:gridCol w:w="36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аудандық балалар мен жасөспірімдер спорт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Заречный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Қособа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Победа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учаскелік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Бестөбе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кентінің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Құсмұрын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ауылдық учаскелік ауруханасы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Пресногорьковка
</w:t>
            </w:r>
            <w:r>
              <w:br/>
            </w:r>
            <w:r>
              <w:rPr>
                <w:rFonts w:ascii="Times New Roman"/>
                <w:b w:val="false"/>
                <w:i w:val="false"/>
                <w:color w:val="000000"/>
                <w:sz w:val="20"/>
              </w:rPr>
              <w:t>
дәрігерлік
</w:t>
            </w:r>
            <w:r>
              <w:br/>
            </w:r>
            <w:r>
              <w:rPr>
                <w:rFonts w:ascii="Times New Roman"/>
                <w:b w:val="false"/>
                <w:i w:val="false"/>
                <w:color w:val="000000"/>
                <w:sz w:val="20"/>
              </w:rPr>
              <w:t>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Пресногорьковка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Троебратное
</w:t>
            </w:r>
            <w:r>
              <w:br/>
            </w:r>
            <w:r>
              <w:rPr>
                <w:rFonts w:ascii="Times New Roman"/>
                <w:b w:val="false"/>
                <w:i w:val="false"/>
                <w:color w:val="000000"/>
                <w:sz w:val="20"/>
              </w:rPr>
              <w:t>
дәрігерлік
</w:t>
            </w:r>
            <w:r>
              <w:br/>
            </w:r>
            <w:r>
              <w:rPr>
                <w:rFonts w:ascii="Times New Roman"/>
                <w:b w:val="false"/>
                <w:i w:val="false"/>
                <w:color w:val="000000"/>
                <w:sz w:val="20"/>
              </w:rPr>
              <w:t>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Троебратное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Қайранкөл отбасылық  дәрігерлік
</w:t>
            </w:r>
            <w:r>
              <w:br/>
            </w:r>
            <w:r>
              <w:rPr>
                <w:rFonts w:ascii="Times New Roman"/>
                <w:b w:val="false"/>
                <w:i w:val="false"/>
                <w:color w:val="000000"/>
                <w:sz w:val="20"/>
              </w:rPr>
              <w:t>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Мақсұт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Колосов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Асенкртиовка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Ново-Ильиновская отбасылық дәрігерлік амбулаториясы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Ново-Ильинка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33"/>
        <w:gridCol w:w="3813"/>
        <w:gridCol w:w="36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Тобол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отбасылық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отбасылық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Фрунзе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аудандық емханасы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аудандық туберкулезге қарсы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аудандық
</w:t>
            </w:r>
            <w:r>
              <w:br/>
            </w:r>
            <w:r>
              <w:rPr>
                <w:rFonts w:ascii="Times New Roman"/>
                <w:b w:val="false"/>
                <w:i w:val="false"/>
                <w:color w:val="000000"/>
                <w:sz w:val="20"/>
              </w:rPr>
              <w:t>
туберкулезге қарсы
</w:t>
            </w:r>
            <w:r>
              <w:br/>
            </w:r>
            <w:r>
              <w:rPr>
                <w:rFonts w:ascii="Times New Roman"/>
                <w:b w:val="false"/>
                <w:i w:val="false"/>
                <w:color w:val="000000"/>
                <w:sz w:val="20"/>
              </w:rPr>
              <w:t>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аудандық
</w:t>
            </w:r>
            <w:r>
              <w:br/>
            </w:r>
            <w:r>
              <w:rPr>
                <w:rFonts w:ascii="Times New Roman"/>
                <w:b w:val="false"/>
                <w:i w:val="false"/>
                <w:color w:val="000000"/>
                <w:sz w:val="20"/>
              </w:rPr>
              <w:t>
туберкулезге қарсы
</w:t>
            </w:r>
            <w:r>
              <w:br/>
            </w:r>
            <w:r>
              <w:rPr>
                <w:rFonts w:ascii="Times New Roman"/>
                <w:b w:val="false"/>
                <w:i w:val="false"/>
                <w:color w:val="000000"/>
                <w:sz w:val="20"/>
              </w:rPr>
              <w:t>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аудандық
</w:t>
            </w:r>
            <w:r>
              <w:br/>
            </w:r>
            <w:r>
              <w:rPr>
                <w:rFonts w:ascii="Times New Roman"/>
                <w:b w:val="false"/>
                <w:i w:val="false"/>
                <w:color w:val="000000"/>
                <w:sz w:val="20"/>
              </w:rPr>
              <w:t>
туберкулезге қарсы
</w:t>
            </w:r>
            <w:r>
              <w:br/>
            </w:r>
            <w:r>
              <w:rPr>
                <w:rFonts w:ascii="Times New Roman"/>
                <w:b w:val="false"/>
                <w:i w:val="false"/>
                <w:color w:val="000000"/>
                <w:sz w:val="20"/>
              </w:rPr>
              <w:t>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облыстық
</w:t>
            </w:r>
            <w:r>
              <w:br/>
            </w:r>
            <w:r>
              <w:rPr>
                <w:rFonts w:ascii="Times New Roman"/>
                <w:b w:val="false"/>
                <w:i w:val="false"/>
                <w:color w:val="000000"/>
                <w:sz w:val="20"/>
              </w:rPr>
              <w:t>
психиатрия
</w:t>
            </w:r>
            <w:r>
              <w:br/>
            </w:r>
            <w:r>
              <w:rPr>
                <w:rFonts w:ascii="Times New Roman"/>
                <w:b w:val="false"/>
                <w:i w:val="false"/>
                <w:color w:val="000000"/>
                <w:sz w:val="20"/>
              </w:rPr>
              <w:t>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Чураковка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93"/>
        <w:gridCol w:w="3813"/>
        <w:gridCol w:w="38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Силантьевка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Силантьевка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Тарихи-өлкетану
</w:t>
            </w:r>
            <w:r>
              <w:br/>
            </w:r>
            <w:r>
              <w:rPr>
                <w:rFonts w:ascii="Times New Roman"/>
                <w:b w:val="false"/>
                <w:i w:val="false"/>
                <w:color w:val="000000"/>
                <w:sz w:val="20"/>
              </w:rPr>
              <w:t>
мұражайы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Тарихи-өлкетану
</w:t>
            </w:r>
            <w:r>
              <w:br/>
            </w:r>
            <w:r>
              <w:rPr>
                <w:rFonts w:ascii="Times New Roman"/>
                <w:b w:val="false"/>
                <w:i w:val="false"/>
                <w:color w:val="000000"/>
                <w:sz w:val="20"/>
              </w:rPr>
              <w:t>
мұражайы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Затобольск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А.Иманов атындағы
</w:t>
            </w:r>
            <w:r>
              <w:br/>
            </w:r>
            <w:r>
              <w:rPr>
                <w:rFonts w:ascii="Times New Roman"/>
                <w:b w:val="false"/>
                <w:i w:val="false"/>
                <w:color w:val="000000"/>
                <w:sz w:val="20"/>
              </w:rPr>
              <w:t>
мемориалдық мұражай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мұражайлар кешені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53"/>
        <w:gridCol w:w="3913"/>
        <w:gridCol w:w="38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Боровское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Қарабылақ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w:t>
            </w:r>
            <w:r>
              <w:br/>
            </w:r>
            <w:r>
              <w:rPr>
                <w:rFonts w:ascii="Times New Roman"/>
                <w:b w:val="false"/>
                <w:i w:val="false"/>
                <w:color w:val="000000"/>
                <w:sz w:val="20"/>
              </w:rPr>
              <w:t>
кітапханалар жүйесі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балалар сауықтыру лагері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Кордон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"Орленок" балалар сауықтыру лагері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Рьяновка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253"/>
        <w:gridCol w:w="3893"/>
        <w:gridCol w:w="38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балалар сауықтыру лагері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Некрасовка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балалар сауықтыру лагері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Щербаковка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Қарабаев атындағы
</w:t>
            </w:r>
            <w:r>
              <w:br/>
            </w:r>
            <w:r>
              <w:rPr>
                <w:rFonts w:ascii="Times New Roman"/>
                <w:b w:val="false"/>
                <w:i w:val="false"/>
                <w:color w:val="000000"/>
                <w:sz w:val="20"/>
              </w:rPr>
              <w:t>
Қостанай облыстық
</w:t>
            </w:r>
            <w:r>
              <w:br/>
            </w:r>
            <w:r>
              <w:rPr>
                <w:rFonts w:ascii="Times New Roman"/>
                <w:b w:val="false"/>
                <w:i w:val="false"/>
                <w:color w:val="000000"/>
                <w:sz w:val="20"/>
              </w:rPr>
              <w:t>
туберкулезге қарсы
</w:t>
            </w:r>
            <w:r>
              <w:br/>
            </w:r>
            <w:r>
              <w:rPr>
                <w:rFonts w:ascii="Times New Roman"/>
                <w:b w:val="false"/>
                <w:i w:val="false"/>
                <w:color w:val="000000"/>
                <w:sz w:val="20"/>
              </w:rPr>
              <w:t>
санаторийі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Боровское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Чураковка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Жангелді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Затабольск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аудандық емханасы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Наурызым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Наурызым аудандық емханасы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Қарамеңді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 орталық аудандық ауруханасы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93"/>
        <w:gridCol w:w="3833"/>
        <w:gridCol w:w="395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орталық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w:t>
            </w:r>
            <w:r>
              <w:br/>
            </w:r>
            <w:r>
              <w:rPr>
                <w:rFonts w:ascii="Times New Roman"/>
                <w:b w:val="false"/>
                <w:i w:val="false"/>
                <w:color w:val="000000"/>
                <w:sz w:val="20"/>
              </w:rPr>
              <w:t>
туберкулезге қарсы
</w:t>
            </w:r>
            <w:r>
              <w:br/>
            </w:r>
            <w:r>
              <w:rPr>
                <w:rFonts w:ascii="Times New Roman"/>
                <w:b w:val="false"/>
                <w:i w:val="false"/>
                <w:color w:val="000000"/>
                <w:sz w:val="20"/>
              </w:rPr>
              <w:t>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аудандық
</w:t>
            </w:r>
            <w:r>
              <w:br/>
            </w:r>
            <w:r>
              <w:rPr>
                <w:rFonts w:ascii="Times New Roman"/>
                <w:b w:val="false"/>
                <w:i w:val="false"/>
                <w:color w:val="000000"/>
                <w:sz w:val="20"/>
              </w:rPr>
              <w:t>
туберкулезге қарсы
</w:t>
            </w:r>
            <w:r>
              <w:br/>
            </w:r>
            <w:r>
              <w:rPr>
                <w:rFonts w:ascii="Times New Roman"/>
                <w:b w:val="false"/>
                <w:i w:val="false"/>
                <w:color w:val="000000"/>
                <w:sz w:val="20"/>
              </w:rPr>
              <w:t>
аурухана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Қарабаев атындағы
</w:t>
            </w:r>
            <w:r>
              <w:br/>
            </w:r>
            <w:r>
              <w:rPr>
                <w:rFonts w:ascii="Times New Roman"/>
                <w:b w:val="false"/>
                <w:i w:val="false"/>
                <w:color w:val="000000"/>
                <w:sz w:val="20"/>
              </w:rPr>
              <w:t>
Қостанай облыстық
</w:t>
            </w:r>
            <w:r>
              <w:br/>
            </w:r>
            <w:r>
              <w:rPr>
                <w:rFonts w:ascii="Times New Roman"/>
                <w:b w:val="false"/>
                <w:i w:val="false"/>
                <w:color w:val="000000"/>
                <w:sz w:val="20"/>
              </w:rPr>
              <w:t>
туберкулезге қарсы
</w:t>
            </w:r>
            <w:r>
              <w:br/>
            </w:r>
            <w:r>
              <w:rPr>
                <w:rFonts w:ascii="Times New Roman"/>
                <w:b w:val="false"/>
                <w:i w:val="false"/>
                <w:color w:val="000000"/>
                <w:sz w:val="20"/>
              </w:rPr>
              <w:t>
санаторийі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кенті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Қызылорда облысы
</w:t>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Жақсықылыш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Қамыстыбас станциясы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Шижаға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Жалаңаш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Аралқұм станциясы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Бекбауыл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66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Шөмішкөл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Аманөткел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Қарашалаң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станциясы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станциясы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Жіңішкеқұм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станциясы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Тоқабай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Ерімбетжаға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93"/>
        <w:gridCol w:w="3773"/>
        <w:gridCol w:w="373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67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68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Қосаман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69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Сапақ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72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76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200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Құмбазар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227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237 негізгі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Ақеспе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"Шөміш"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Шөміш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"Атаншы"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Атаншы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"Водокачка"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Водокачка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"Мойнақ"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Мойнақ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"Есқұра"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Ескіұра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Бекарыстан би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Қожабақы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Түктібаев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90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91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w:t>
            </w:r>
            <w:r>
              <w:br/>
            </w:r>
            <w:r>
              <w:rPr>
                <w:rFonts w:ascii="Times New Roman"/>
                <w:b w:val="false"/>
                <w:i w:val="false"/>
                <w:color w:val="000000"/>
                <w:sz w:val="20"/>
              </w:rPr>
              <w:t>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92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Прімов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94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Жанқожа батыр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96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100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102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103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Жалаңтөс батыр
</w:t>
            </w:r>
            <w:r>
              <w:br/>
            </w:r>
            <w:r>
              <w:rPr>
                <w:rFonts w:ascii="Times New Roman"/>
                <w:b w:val="false"/>
                <w:i w:val="false"/>
                <w:color w:val="000000"/>
                <w:sz w:val="20"/>
              </w:rPr>
              <w:t>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104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Өркендеу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182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Басықара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190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Ақтан батыр
</w:t>
            </w:r>
            <w:r>
              <w:br/>
            </w:r>
            <w:r>
              <w:rPr>
                <w:rFonts w:ascii="Times New Roman"/>
                <w:b w:val="false"/>
                <w:i w:val="false"/>
                <w:color w:val="000000"/>
                <w:sz w:val="20"/>
              </w:rPr>
              <w:t>
атындағы ауыл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225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Қаукей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78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97 орта мектеп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Аранды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33"/>
        <w:gridCol w:w="3813"/>
        <w:gridCol w:w="38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134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Шәкен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Лақалы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146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258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Байқожа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259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"Майлыбас"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Майлыбас станциясы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Қарашеңгел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Тұрмағанбет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79 орталау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Қызылтам разъезді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80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Төретам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85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Төретам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Ахай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106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107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Интернационал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111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Алдашбай ақын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Қармақшы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185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Көмекбаев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186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Қуаңдария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199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Төребай би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32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33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Бұхарбай батыр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Шәменов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114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Қаракеткен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115 негізгі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Далдабай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116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117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Мақпалкөл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118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53"/>
        <w:gridCol w:w="3833"/>
        <w:gridCol w:w="37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Жаңадария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236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126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О.Мәлібаев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Шіркейлі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Ақжарма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О.Мәлібаев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Н.Ілиясов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А.Тоқмағанбетов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Тереңөзек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Айдарлы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Іңкәрдария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М.Шоқай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би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149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150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Ортақшыл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152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Жөлек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156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Н.Бекежанов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33"/>
        <w:gridCol w:w="3893"/>
        <w:gridCol w:w="36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157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158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Қодаманов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159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181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205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206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207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Байсын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214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Тәжібаев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228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241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251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Байғақұм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84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Қосұйеңкі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133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Жансейіт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151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Қызылқайың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154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243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Ақтам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86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Шалқия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52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Сүттіқұдық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53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55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160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161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Қосүйеңкі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162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Қожамберді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164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Құттықожа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166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167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168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Қожакент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180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192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Келінтөбе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53"/>
        <w:gridCol w:w="3933"/>
        <w:gridCol w:w="37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193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Байкенже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194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Сунақата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195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196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208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Кейден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209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213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Әбдіғаппар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223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224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229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239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240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Қандөз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245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247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256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Аққорған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89 негізгі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184 негізгі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221 орталау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242 орталау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254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255 негізгі мектебі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40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Шоқай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39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5076.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138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5077.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179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5078.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143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5079.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144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172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175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5082.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178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Талсуат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5083.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215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Талдыарал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218 орта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128 негізгі мектеп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станциясы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13"/>
        <w:gridCol w:w="3933"/>
        <w:gridCol w:w="38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"Жауқазын"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"Мерей"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Жақсықылыш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"Шаттық"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Шижаға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"Балауса"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"Баладаурен"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"Айгүл"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Қожабақы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"Бөбек"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Қаукей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"Ақкөгершін"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"Жауқазын"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Жанқожа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"Күн нұры"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Төретам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"Шаттық"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"Қызғалдақ"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Тұрмағамбет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"Достық"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ІІІ-интернационал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"Балдырған"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933"/>
        <w:gridCol w:w="38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"Самал"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"Балбөбек"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"Шолпан"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Қуаңдария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"Ақкөгершін"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"Перизат"
</w:t>
            </w:r>
            <w:r>
              <w:br/>
            </w:r>
            <w:r>
              <w:rPr>
                <w:rFonts w:ascii="Times New Roman"/>
                <w:b w:val="false"/>
                <w:i w:val="false"/>
                <w:color w:val="000000"/>
                <w:sz w:val="20"/>
              </w:rPr>
              <w:t>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"Бөбек"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Шәменов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 "Балбөбек"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Мақпалкөл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"Балдырған"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Бұхарбай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"Шұғыла"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"Айгүл"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Тоқмағанбетов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көгершін"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С.Сейфуллин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Қалжан-Ақын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Мәлібаев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Н.Ілиясов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"Бүлдіршін" балабақшасы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бала бақша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Көкшоқы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13"/>
        <w:gridCol w:w="3953"/>
        <w:gridCol w:w="38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Н.Бекежанов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"Раушан"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"Әсем"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Байгеқұм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"Жөлек"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Жөлек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Қодаманов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"Мұрагер"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"Ақбесік"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Тажибаев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"Қызғалдақ"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"Ұлан"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Шалқия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"Жадыра"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"Балдаурен"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"Балдырған"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Қандөз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"Раушан"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"Әділ"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Мәшбек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73"/>
        <w:gridCol w:w="3953"/>
        <w:gridCol w:w="38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"Кәмшат"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"Айгүл"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Сунақ 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"Рауан"
</w:t>
            </w:r>
            <w:r>
              <w:br/>
            </w:r>
            <w:r>
              <w:rPr>
                <w:rFonts w:ascii="Times New Roman"/>
                <w:b w:val="false"/>
                <w:i w:val="false"/>
                <w:color w:val="000000"/>
                <w:sz w:val="20"/>
              </w:rPr>
              <w:t>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"Желкен"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Мергенсай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Жалаңтөс Баһадүр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5142.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Бақсықара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5143.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Түктібаев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Алдашбай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5145.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балабақша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5146.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"Балауса"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5147.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5148.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"Құлагер"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"Айгөлек"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"Гүлдер"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Сүттіқұдық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27 "Рауан" балабақшасы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53"/>
        <w:gridCol w:w="3933"/>
        <w:gridCol w:w="37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w:t>
            </w:r>
            <w:r>
              <w:br/>
            </w:r>
            <w:r>
              <w:rPr>
                <w:rFonts w:ascii="Times New Roman"/>
                <w:b w:val="false"/>
                <w:i w:val="false"/>
                <w:color w:val="000000"/>
                <w:sz w:val="20"/>
              </w:rPr>
              <w:t>
интернат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Ақжарма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Девиантты
</w:t>
            </w:r>
            <w:r>
              <w:br/>
            </w:r>
            <w:r>
              <w:rPr>
                <w:rFonts w:ascii="Times New Roman"/>
                <w:b w:val="false"/>
                <w:i w:val="false"/>
                <w:color w:val="000000"/>
                <w:sz w:val="20"/>
              </w:rPr>
              <w:t>
мінез-құлықты
</w:t>
            </w:r>
            <w:r>
              <w:br/>
            </w:r>
            <w:r>
              <w:rPr>
                <w:rFonts w:ascii="Times New Roman"/>
                <w:b w:val="false"/>
                <w:i w:val="false"/>
                <w:color w:val="000000"/>
                <w:sz w:val="20"/>
              </w:rPr>
              <w:t>
балаларға арналған
</w:t>
            </w:r>
            <w:r>
              <w:br/>
            </w:r>
            <w:r>
              <w:rPr>
                <w:rFonts w:ascii="Times New Roman"/>
                <w:b w:val="false"/>
                <w:i w:val="false"/>
                <w:color w:val="000000"/>
                <w:sz w:val="20"/>
              </w:rPr>
              <w:t>
облыстық
</w:t>
            </w:r>
            <w:r>
              <w:br/>
            </w:r>
            <w:r>
              <w:rPr>
                <w:rFonts w:ascii="Times New Roman"/>
                <w:b w:val="false"/>
                <w:i w:val="false"/>
                <w:color w:val="000000"/>
                <w:sz w:val="20"/>
              </w:rPr>
              <w:t>
мектеп-интернат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Ақжарма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Жақсықылыш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Аманөткел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Шижаға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w:t>
            </w:r>
            <w:r>
              <w:br/>
            </w: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Қамыстыбас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Ерімбетжаға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w:t>
            </w:r>
            <w:r>
              <w:br/>
            </w:r>
            <w:r>
              <w:rPr>
                <w:rFonts w:ascii="Times New Roman"/>
                <w:b w:val="false"/>
                <w:i w:val="false"/>
                <w:color w:val="000000"/>
                <w:sz w:val="20"/>
              </w:rPr>
              <w:t>
консультациялық-
</w:t>
            </w:r>
            <w:r>
              <w:br/>
            </w:r>
            <w:r>
              <w:rPr>
                <w:rFonts w:ascii="Times New Roman"/>
                <w:b w:val="false"/>
                <w:i w:val="false"/>
                <w:color w:val="000000"/>
                <w:sz w:val="20"/>
              </w:rPr>
              <w:t>
диагностикалық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орталық
</w:t>
            </w:r>
            <w:r>
              <w:br/>
            </w:r>
            <w:r>
              <w:rPr>
                <w:rFonts w:ascii="Times New Roman"/>
                <w:b w:val="false"/>
                <w:i w:val="false"/>
                <w:color w:val="000000"/>
                <w:sz w:val="20"/>
              </w:rPr>
              <w:t>
аудандық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w:t>
            </w:r>
            <w:r>
              <w:br/>
            </w:r>
            <w:r>
              <w:rPr>
                <w:rFonts w:ascii="Times New Roman"/>
                <w:b w:val="false"/>
                <w:i w:val="false"/>
                <w:color w:val="000000"/>
                <w:sz w:val="20"/>
              </w:rPr>
              <w:t>
перзентхана үйі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w:t>
            </w:r>
            <w:r>
              <w:br/>
            </w:r>
            <w:r>
              <w:rPr>
                <w:rFonts w:ascii="Times New Roman"/>
                <w:b w:val="false"/>
                <w:i w:val="false"/>
                <w:color w:val="000000"/>
                <w:sz w:val="20"/>
              </w:rPr>
              <w:t>
туберкулезге
</w:t>
            </w:r>
            <w:r>
              <w:br/>
            </w:r>
            <w:r>
              <w:rPr>
                <w:rFonts w:ascii="Times New Roman"/>
                <w:b w:val="false"/>
                <w:i w:val="false"/>
                <w:color w:val="000000"/>
                <w:sz w:val="20"/>
              </w:rPr>
              <w:t>
қарсы диспансері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Қаукей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Қожабақы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Бекарыстан би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Өркендеу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Жалаңтөс батыр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Жанқожа батыр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Ақтан батыр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Басықара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Қармақшы орталық
</w:t>
            </w:r>
            <w:r>
              <w:br/>
            </w:r>
            <w:r>
              <w:rPr>
                <w:rFonts w:ascii="Times New Roman"/>
                <w:b w:val="false"/>
                <w:i w:val="false"/>
                <w:color w:val="000000"/>
                <w:sz w:val="20"/>
              </w:rPr>
              <w:t>
аудандық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Қармақшы аудандық
</w:t>
            </w:r>
            <w:r>
              <w:br/>
            </w:r>
            <w:r>
              <w:rPr>
                <w:rFonts w:ascii="Times New Roman"/>
                <w:b w:val="false"/>
                <w:i w:val="false"/>
                <w:color w:val="000000"/>
                <w:sz w:val="20"/>
              </w:rPr>
              <w:t>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Қармақшы аудандық
</w:t>
            </w:r>
            <w:r>
              <w:br/>
            </w:r>
            <w:r>
              <w:rPr>
                <w:rFonts w:ascii="Times New Roman"/>
                <w:b w:val="false"/>
                <w:i w:val="false"/>
                <w:color w:val="000000"/>
                <w:sz w:val="20"/>
              </w:rPr>
              <w:t>
туберкулезге қарсы
</w:t>
            </w:r>
            <w:r>
              <w:br/>
            </w:r>
            <w:r>
              <w:rPr>
                <w:rFonts w:ascii="Times New Roman"/>
                <w:b w:val="false"/>
                <w:i w:val="false"/>
                <w:color w:val="000000"/>
                <w:sz w:val="20"/>
              </w:rPr>
              <w:t>
диспансері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4053"/>
        <w:gridCol w:w="38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Тұрмағанбет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Интернационал
</w:t>
            </w:r>
            <w:r>
              <w:br/>
            </w:r>
            <w:r>
              <w:rPr>
                <w:rFonts w:ascii="Times New Roman"/>
                <w:b w:val="false"/>
                <w:i w:val="false"/>
                <w:color w:val="000000"/>
                <w:sz w:val="20"/>
              </w:rPr>
              <w:t>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Көмекбаев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Төретам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амбулатория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Абылай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аудандық
</w:t>
            </w:r>
            <w:r>
              <w:br/>
            </w:r>
            <w:r>
              <w:rPr>
                <w:rFonts w:ascii="Times New Roman"/>
                <w:b w:val="false"/>
                <w:i w:val="false"/>
                <w:color w:val="000000"/>
                <w:sz w:val="20"/>
              </w:rPr>
              <w:t>
емханасы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орталық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аудандық
</w:t>
            </w:r>
            <w:r>
              <w:br/>
            </w:r>
            <w:r>
              <w:rPr>
                <w:rFonts w:ascii="Times New Roman"/>
                <w:b w:val="false"/>
                <w:i w:val="false"/>
                <w:color w:val="000000"/>
                <w:sz w:val="20"/>
              </w:rPr>
              <w:t>
туберкулезге
</w:t>
            </w:r>
            <w:r>
              <w:br/>
            </w:r>
            <w:r>
              <w:rPr>
                <w:rFonts w:ascii="Times New Roman"/>
                <w:b w:val="false"/>
                <w:i w:val="false"/>
                <w:color w:val="000000"/>
                <w:sz w:val="20"/>
              </w:rPr>
              <w:t>
қарсы диспансері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аудандық
</w:t>
            </w:r>
            <w:r>
              <w:br/>
            </w:r>
            <w:r>
              <w:rPr>
                <w:rFonts w:ascii="Times New Roman"/>
                <w:b w:val="false"/>
                <w:i w:val="false"/>
                <w:color w:val="000000"/>
                <w:sz w:val="20"/>
              </w:rPr>
              <w:t>
тері-венерологиялық
</w:t>
            </w:r>
            <w:r>
              <w:br/>
            </w:r>
            <w:r>
              <w:rPr>
                <w:rFonts w:ascii="Times New Roman"/>
                <w:b w:val="false"/>
                <w:i w:val="false"/>
                <w:color w:val="000000"/>
                <w:sz w:val="20"/>
              </w:rPr>
              <w:t>
диспансері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Жалағаш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Аламесек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Қаракеткен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орталық
</w:t>
            </w:r>
            <w:r>
              <w:br/>
            </w:r>
            <w:r>
              <w:rPr>
                <w:rFonts w:ascii="Times New Roman"/>
                <w:b w:val="false"/>
                <w:i w:val="false"/>
                <w:color w:val="000000"/>
                <w:sz w:val="20"/>
              </w:rPr>
              <w:t>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Тереңөзек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аудандық
</w:t>
            </w:r>
            <w:r>
              <w:br/>
            </w:r>
            <w:r>
              <w:rPr>
                <w:rFonts w:ascii="Times New Roman"/>
                <w:b w:val="false"/>
                <w:i w:val="false"/>
                <w:color w:val="000000"/>
                <w:sz w:val="20"/>
              </w:rPr>
              <w:t>
емханасы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Тереңөзек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аудандық
</w:t>
            </w:r>
            <w:r>
              <w:br/>
            </w:r>
            <w:r>
              <w:rPr>
                <w:rFonts w:ascii="Times New Roman"/>
                <w:b w:val="false"/>
                <w:i w:val="false"/>
                <w:color w:val="000000"/>
                <w:sz w:val="20"/>
              </w:rPr>
              <w:t>
туберкулезге
</w:t>
            </w:r>
            <w:r>
              <w:br/>
            </w:r>
            <w:r>
              <w:rPr>
                <w:rFonts w:ascii="Times New Roman"/>
                <w:b w:val="false"/>
                <w:i w:val="false"/>
                <w:color w:val="000000"/>
                <w:sz w:val="20"/>
              </w:rPr>
              <w:t>
қарсы диспансері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Тереңөзек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орталық
</w:t>
            </w:r>
            <w:r>
              <w:br/>
            </w:r>
            <w:r>
              <w:rPr>
                <w:rFonts w:ascii="Times New Roman"/>
                <w:b w:val="false"/>
                <w:i w:val="false"/>
                <w:color w:val="000000"/>
                <w:sz w:val="20"/>
              </w:rPr>
              <w:t>
аудандық ауруханасы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консультациялық-
</w:t>
            </w:r>
            <w:r>
              <w:br/>
            </w:r>
            <w:r>
              <w:rPr>
                <w:rFonts w:ascii="Times New Roman"/>
                <w:b w:val="false"/>
                <w:i w:val="false"/>
                <w:color w:val="000000"/>
                <w:sz w:val="20"/>
              </w:rPr>
              <w:t>
диагностикалық
</w:t>
            </w:r>
            <w:r>
              <w:br/>
            </w:r>
            <w:r>
              <w:rPr>
                <w:rFonts w:ascii="Times New Roman"/>
                <w:b w:val="false"/>
                <w:i w:val="false"/>
                <w:color w:val="000000"/>
                <w:sz w:val="20"/>
              </w:rPr>
              <w:t>
емханасы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туберкулезге
</w:t>
            </w:r>
            <w:r>
              <w:br/>
            </w:r>
            <w:r>
              <w:rPr>
                <w:rFonts w:ascii="Times New Roman"/>
                <w:b w:val="false"/>
                <w:i w:val="false"/>
                <w:color w:val="000000"/>
                <w:sz w:val="20"/>
              </w:rPr>
              <w:t>
қарсы тубдиспансері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аудандық
</w:t>
            </w:r>
            <w:r>
              <w:br/>
            </w:r>
            <w:r>
              <w:rPr>
                <w:rFonts w:ascii="Times New Roman"/>
                <w:b w:val="false"/>
                <w:i w:val="false"/>
                <w:color w:val="000000"/>
                <w:sz w:val="20"/>
              </w:rPr>
              <w:t>
тері-венерология-
</w:t>
            </w:r>
            <w:r>
              <w:br/>
            </w:r>
            <w:r>
              <w:rPr>
                <w:rFonts w:ascii="Times New Roman"/>
                <w:b w:val="false"/>
                <w:i w:val="false"/>
                <w:color w:val="000000"/>
                <w:sz w:val="20"/>
              </w:rPr>
              <w:t>
лық диспансері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4093"/>
        <w:gridCol w:w="38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Бәйгеқұм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Бекежанов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Қодаманов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ауылдық
</w:t>
            </w:r>
            <w:r>
              <w:br/>
            </w:r>
            <w:r>
              <w:rPr>
                <w:rFonts w:ascii="Times New Roman"/>
                <w:b w:val="false"/>
                <w:i w:val="false"/>
                <w:color w:val="000000"/>
                <w:sz w:val="20"/>
              </w:rPr>
              <w:t>
отбасылық амбулаториясы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"Шапағат" ауылдық
</w:t>
            </w:r>
            <w:r>
              <w:br/>
            </w:r>
            <w:r>
              <w:rPr>
                <w:rFonts w:ascii="Times New Roman"/>
                <w:b w:val="false"/>
                <w:i w:val="false"/>
                <w:color w:val="000000"/>
                <w:sz w:val="20"/>
              </w:rPr>
              <w:t>
отбасылық
</w:t>
            </w:r>
            <w:r>
              <w:br/>
            </w:r>
            <w:r>
              <w:rPr>
                <w:rFonts w:ascii="Times New Roman"/>
                <w:b w:val="false"/>
                <w:i w:val="false"/>
                <w:color w:val="000000"/>
                <w:sz w:val="20"/>
              </w:rPr>
              <w:t>
амбулаториясы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"Шипагер" ауылдық
</w:t>
            </w:r>
            <w:r>
              <w:br/>
            </w:r>
            <w:r>
              <w:rPr>
                <w:rFonts w:ascii="Times New Roman"/>
                <w:b w:val="false"/>
                <w:i w:val="false"/>
                <w:color w:val="000000"/>
                <w:sz w:val="20"/>
              </w:rPr>
              <w:t>
отбасылық
</w:t>
            </w:r>
            <w:r>
              <w:br/>
            </w:r>
            <w:r>
              <w:rPr>
                <w:rFonts w:ascii="Times New Roman"/>
                <w:b w:val="false"/>
                <w:i w:val="false"/>
                <w:color w:val="000000"/>
                <w:sz w:val="20"/>
              </w:rPr>
              <w:t>
амбулаториясы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"Көкшоқы" ауылдық
</w:t>
            </w:r>
            <w:r>
              <w:br/>
            </w:r>
            <w:r>
              <w:rPr>
                <w:rFonts w:ascii="Times New Roman"/>
                <w:b w:val="false"/>
                <w:i w:val="false"/>
                <w:color w:val="000000"/>
                <w:sz w:val="20"/>
              </w:rPr>
              <w:t>
отбасылық
</w:t>
            </w:r>
            <w:r>
              <w:br/>
            </w:r>
            <w:r>
              <w:rPr>
                <w:rFonts w:ascii="Times New Roman"/>
                <w:b w:val="false"/>
                <w:i w:val="false"/>
                <w:color w:val="000000"/>
                <w:sz w:val="20"/>
              </w:rPr>
              <w:t>
амбулаториясы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Шиелі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w:t>
            </w:r>
            <w:r>
              <w:br/>
            </w:r>
            <w:r>
              <w:rPr>
                <w:rFonts w:ascii="Times New Roman"/>
                <w:b w:val="false"/>
                <w:i w:val="false"/>
                <w:color w:val="000000"/>
                <w:sz w:val="20"/>
              </w:rPr>
              <w:t>
аудандық емханасы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w:t>
            </w:r>
            <w:r>
              <w:br/>
            </w:r>
            <w:r>
              <w:rPr>
                <w:rFonts w:ascii="Times New Roman"/>
                <w:b w:val="false"/>
                <w:i w:val="false"/>
                <w:color w:val="000000"/>
                <w:sz w:val="20"/>
              </w:rPr>
              <w:t>
орталық аудандық
</w:t>
            </w:r>
            <w:r>
              <w:br/>
            </w:r>
            <w:r>
              <w:rPr>
                <w:rFonts w:ascii="Times New Roman"/>
                <w:b w:val="false"/>
                <w:i w:val="false"/>
                <w:color w:val="000000"/>
                <w:sz w:val="20"/>
              </w:rPr>
              <w:t>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w:t>
            </w:r>
            <w:r>
              <w:br/>
            </w:r>
            <w:r>
              <w:rPr>
                <w:rFonts w:ascii="Times New Roman"/>
                <w:b w:val="false"/>
                <w:i w:val="false"/>
                <w:color w:val="000000"/>
                <w:sz w:val="20"/>
              </w:rPr>
              <w:t>
аудандық
</w:t>
            </w:r>
            <w:r>
              <w:br/>
            </w:r>
            <w:r>
              <w:rPr>
                <w:rFonts w:ascii="Times New Roman"/>
                <w:b w:val="false"/>
                <w:i w:val="false"/>
                <w:color w:val="000000"/>
                <w:sz w:val="20"/>
              </w:rPr>
              <w:t>
туберкулезге
</w:t>
            </w:r>
            <w:r>
              <w:br/>
            </w:r>
            <w:r>
              <w:rPr>
                <w:rFonts w:ascii="Times New Roman"/>
                <w:b w:val="false"/>
                <w:i w:val="false"/>
                <w:color w:val="000000"/>
                <w:sz w:val="20"/>
              </w:rPr>
              <w:t>
қарсы диспансері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w:t>
            </w:r>
            <w:r>
              <w:br/>
            </w:r>
            <w:r>
              <w:rPr>
                <w:rFonts w:ascii="Times New Roman"/>
                <w:b w:val="false"/>
                <w:i w:val="false"/>
                <w:color w:val="000000"/>
                <w:sz w:val="20"/>
              </w:rPr>
              <w:t>
аудандық
</w:t>
            </w:r>
            <w:r>
              <w:br/>
            </w:r>
            <w:r>
              <w:rPr>
                <w:rFonts w:ascii="Times New Roman"/>
                <w:b w:val="false"/>
                <w:i w:val="false"/>
                <w:color w:val="000000"/>
                <w:sz w:val="20"/>
              </w:rPr>
              <w:t>
тері-венерология-
</w:t>
            </w:r>
            <w:r>
              <w:br/>
            </w:r>
            <w:r>
              <w:rPr>
                <w:rFonts w:ascii="Times New Roman"/>
                <w:b w:val="false"/>
                <w:i w:val="false"/>
                <w:color w:val="000000"/>
                <w:sz w:val="20"/>
              </w:rPr>
              <w:t>
лық диспансері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Жаңақорған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Төменарық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Қандөз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Келінтөбе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Әбдіғаппар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Сунақата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Түгіскен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отбасылық
</w:t>
            </w:r>
            <w:r>
              <w:br/>
            </w:r>
            <w:r>
              <w:rPr>
                <w:rFonts w:ascii="Times New Roman"/>
                <w:b w:val="false"/>
                <w:i w:val="false"/>
                <w:color w:val="000000"/>
                <w:sz w:val="20"/>
              </w:rPr>
              <w:t>
амбулатория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Шалқия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593"/>
        <w:gridCol w:w="4053"/>
        <w:gridCol w:w="391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Солтүстік Қазақстан облысы
</w:t>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Құсбегі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Аксеновка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Аксеновка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Антоновка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Арық-Балық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Арық-Балық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Әлжан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Әлжан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Айыртау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Айыртау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Бірлестік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Гусаковка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Гусаковка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Дәуқара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Дәуқара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Елецкое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Елецкое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Заринка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Жұмысшы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Златогорка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Ағынтай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Имантау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Имантау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Каменный Брод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Каменный Брод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әскер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әскер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Карасевка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Карасевка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Кирилловка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Кирилловка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Лавровка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Лавровка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Лобаново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Лобаново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Бұрлық
</w:t>
            </w:r>
            <w:r>
              <w:br/>
            </w:r>
            <w:r>
              <w:rPr>
                <w:rFonts w:ascii="Times New Roman"/>
                <w:b w:val="false"/>
                <w:i w:val="false"/>
                <w:color w:val="000000"/>
                <w:sz w:val="20"/>
              </w:rPr>
              <w:t>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Бұрлық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Новосветловка
</w:t>
            </w:r>
            <w:r>
              <w:br/>
            </w:r>
            <w:r>
              <w:rPr>
                <w:rFonts w:ascii="Times New Roman"/>
                <w:b w:val="false"/>
                <w:i w:val="false"/>
                <w:color w:val="000000"/>
                <w:sz w:val="20"/>
              </w:rPr>
              <w:t>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Новосветловка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Новоукраинка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Целинная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Светлое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Ақ-Шоқы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Ақ-Шоқы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Ақан-Бұрлық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Ақан-Бұрлық ауылы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Береславка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Береславка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73"/>
        <w:gridCol w:w="4053"/>
        <w:gridCol w:w="38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Бұрлық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Бұрлық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Бұрлық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Всеволодовка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Всеволодовка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Высокое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Карловка бастауыш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Кутузовка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Кутузовка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Матвеевка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Матвеевка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Наследниковка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Наследниковка
</w:t>
            </w:r>
            <w:r>
              <w:br/>
            </w:r>
            <w:r>
              <w:rPr>
                <w:rFonts w:ascii="Times New Roman"/>
                <w:b w:val="false"/>
                <w:i w:val="false"/>
                <w:color w:val="000000"/>
                <w:sz w:val="20"/>
              </w:rPr>
              <w:t>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Никольское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бастауыш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Өскен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бастауыш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Шоққарағай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Шоқ-қарағай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Шүкірлік негізгі
</w:t>
            </w:r>
            <w:r>
              <w:br/>
            </w:r>
            <w:r>
              <w:rPr>
                <w:rFonts w:ascii="Times New Roman"/>
                <w:b w:val="false"/>
                <w:i w:val="false"/>
                <w:color w:val="000000"/>
                <w:sz w:val="20"/>
              </w:rPr>
              <w:t>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 Ағаш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 Сері атындағы
</w:t>
            </w:r>
            <w:r>
              <w:br/>
            </w:r>
            <w:r>
              <w:rPr>
                <w:rFonts w:ascii="Times New Roman"/>
                <w:b w:val="false"/>
                <w:i w:val="false"/>
                <w:color w:val="000000"/>
                <w:sz w:val="20"/>
              </w:rPr>
              <w:t>
бастауыш мектеп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Ақан-Сері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Жаңғызтау
</w:t>
            </w:r>
            <w:r>
              <w:br/>
            </w:r>
            <w:r>
              <w:rPr>
                <w:rFonts w:ascii="Times New Roman"/>
                <w:b w:val="false"/>
                <w:i w:val="false"/>
                <w:color w:val="000000"/>
                <w:sz w:val="20"/>
              </w:rPr>
              <w:t>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Жаңғызтау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Ақанбұрлық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Жанқауық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Корсаковка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Корсаковка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Красногорка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Красногорка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Лесная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Бұрлық орман
</w:t>
            </w:r>
            <w:r>
              <w:br/>
            </w:r>
            <w:r>
              <w:rPr>
                <w:rFonts w:ascii="Times New Roman"/>
                <w:b w:val="false"/>
                <w:i w:val="false"/>
                <w:color w:val="000000"/>
                <w:sz w:val="20"/>
              </w:rPr>
              <w:t>
шаруашылығы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Орлиногорка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Орлиногорка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Политотдел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Политодтел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Пышненка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Галицино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Сарытүбек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Сарытүбек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Шолақ-Өзек бастауыш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Шолақ-Өзек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33"/>
        <w:gridCol w:w="4053"/>
        <w:gridCol w:w="39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Кузбасс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Кузбасс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Айсары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Жаңа-ауыл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Жаңа-ауыл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Алқатерек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Горьковское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Горьковское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Дәуіт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Дәуіт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Казанское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Менжинское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Менжинское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Новосельская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Коммунизм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Совхозное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Совхозное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Ақсары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Байтөс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Байтөс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Тұғыржап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Тұғыржап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Арал-Ағаш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Власовка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Власовка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Қиялы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Қиялы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Новороссийка негізгі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Новороссийка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Рублевка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Рублевка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Советская орта мектебі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Тоқушы мектеп-гимназиясы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Тоқушы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33"/>
        <w:gridCol w:w="4073"/>
        <w:gridCol w:w="38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Черкасский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Черкасский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Безлесное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Безлесное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w:t>
            </w:r>
            <w:r>
              <w:br/>
            </w:r>
            <w:r>
              <w:rPr>
                <w:rFonts w:ascii="Times New Roman"/>
                <w:b w:val="false"/>
                <w:i w:val="false"/>
                <w:color w:val="000000"/>
                <w:sz w:val="20"/>
              </w:rPr>
              <w:t>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Дайындық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Добровольск
</w:t>
            </w:r>
            <w:r>
              <w:br/>
            </w:r>
            <w:r>
              <w:rPr>
                <w:rFonts w:ascii="Times New Roman"/>
                <w:b w:val="false"/>
                <w:i w:val="false"/>
                <w:color w:val="000000"/>
                <w:sz w:val="20"/>
              </w:rPr>
              <w:t>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Добровольск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Камышлово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Кучковка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Кучковка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Лесные поляны
</w:t>
            </w:r>
            <w:r>
              <w:br/>
            </w:r>
            <w:r>
              <w:rPr>
                <w:rFonts w:ascii="Times New Roman"/>
                <w:b w:val="false"/>
                <w:i w:val="false"/>
                <w:color w:val="000000"/>
                <w:sz w:val="20"/>
              </w:rPr>
              <w:t>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Лесные поляны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Тюменка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Тюменка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Қанжығалы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Қанжығалы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Бөркі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Бөркі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Барыкөл бастауыш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w:t>
            </w:r>
            <w:r>
              <w:br/>
            </w:r>
            <w:r>
              <w:rPr>
                <w:rFonts w:ascii="Times New Roman"/>
                <w:b w:val="false"/>
                <w:i w:val="false"/>
                <w:color w:val="000000"/>
                <w:sz w:val="20"/>
              </w:rPr>
              <w:t>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w:t>
            </w:r>
            <w:r>
              <w:br/>
            </w:r>
            <w:r>
              <w:rPr>
                <w:rFonts w:ascii="Times New Roman"/>
                <w:b w:val="false"/>
                <w:i w:val="false"/>
                <w:color w:val="000000"/>
                <w:sz w:val="20"/>
              </w:rPr>
              <w:t>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Бесқұдық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Волошинка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Волошинка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Заградовка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Заградовка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ағаш негізгі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Корнеевка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Корнеевка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өзен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өзен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Спасовка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Спасовка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Тарангүл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Тарангүл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Тау-Ағаш орта
</w:t>
            </w:r>
            <w:r>
              <w:br/>
            </w:r>
            <w:r>
              <w:rPr>
                <w:rFonts w:ascii="Times New Roman"/>
                <w:b w:val="false"/>
                <w:i w:val="false"/>
                <w:color w:val="000000"/>
                <w:sz w:val="20"/>
              </w:rPr>
              <w:t>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Өрнек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93"/>
        <w:gridCol w:w="4293"/>
        <w:gridCol w:w="40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Чириковка орта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Чириковка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Ясновка орта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Алабие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Алабие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Горное негізгі
</w:t>
            </w:r>
            <w:r>
              <w:br/>
            </w:r>
            <w:r>
              <w:rPr>
                <w:rFonts w:ascii="Times New Roman"/>
                <w:b w:val="false"/>
                <w:i w:val="false"/>
                <w:color w:val="000000"/>
                <w:sz w:val="20"/>
              </w:rPr>
              <w:t>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Жекекөл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Ивано-Петровка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Ивано-Петровка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Лузинка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Лузинка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Стрельниковка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Стрельниковка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Тонкошуровка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Тонкошуровка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Черуновка негізгі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Черуновка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Гурьяновка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Гурьяновка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Иверск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Иверск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Двинск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Двинск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Леонидовка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Леонидовка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Оседлое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Оседлое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Поляковка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Поляковка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Сарман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Сарман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бастауыш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Айымжан орта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Айымжан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Архангелка орта мектебі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53"/>
        <w:gridCol w:w="3873"/>
        <w:gridCol w:w="40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Благовещенка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Благовещенка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Қайранкөл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Кайранкөл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Кладбинка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Кладбинка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Новорыбинка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Пресноредут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Пресноредут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Суаткөл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Суаткөл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Мұқанов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Святодуховка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Троицкое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Украинское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Укаринское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Айтуар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Айтуар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Ақбалық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Есперлі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Есперлі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Қайранкөл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53"/>
        <w:gridCol w:w="3873"/>
        <w:gridCol w:w="40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Макарьевка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Макарьевка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Муромка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Муромка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Ольговка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Сәбит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Семиозерка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Семиозерка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Сежарка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Сежарка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Чапаевка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Талпын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Талпын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Богатое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Миролюбово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Миролюбово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Ястребинка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Ястребинка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Бастомар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Бастомар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Гаврино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Гаврино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Нива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Нива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Конюхово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Конюхово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Қазақстан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Қазақстан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Лебяжье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Лебяжье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Молодогвардейск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Молодогвардейск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Медвежка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Медвежка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53"/>
        <w:gridCol w:w="3873"/>
        <w:gridCol w:w="40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Полудино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Полудино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Пролетарка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Писаревка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Писаревка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Полтавка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Сартомар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Сартомар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Таманское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Таманское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Успенская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Фурманово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Фурманово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Чистовское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Хлеборобное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Хлеборобное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Бинаш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Веселовка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Ганькино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Ганькино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Байшылық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Дүйсеке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Дүйсеке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Еремеевка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Еремеевка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Куломзино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Куломзино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Придорожное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Придорожное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Рощино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Малая Возвышенка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Малая Возвышенка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Урожайное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Хлеборобное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Хлеборобное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Чистовское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Чистовское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орталау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Барашки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Барашки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Камышлово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Камышлово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53"/>
        <w:gridCol w:w="3993"/>
        <w:gridCol w:w="40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Образец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Образец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Суворовка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Скворцовка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Скворцовка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Пулеметовка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Пулеметовка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Тыщенка бастауыш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Тыщенка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Асанов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Малышка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Малышка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Бугровое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Водопроводное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Водопроводное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Долматово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Долматово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Кондратовка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Кондратовка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Налобино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Налобино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Никольск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Никольск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Рассвет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Рассвет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Сивково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Сивково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Совхозная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Знаменское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Архангельское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Архангельское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Каменка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Каменка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Озерная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Прибрежное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Петерфельд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Петерфельд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Щахов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Якорь орта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Якорь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Барневка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Барневка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негізгі мектебі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593"/>
        <w:gridCol w:w="3953"/>
        <w:gridCol w:w="40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Дубровное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Жиляково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Жиляково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Горка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Горка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Кустовое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Кустовое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Метлишино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Метлишино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Александровка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Александровка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Новоникольск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Плосское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Сумное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негізгі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Байсал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Байсал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Ольшанка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Ольшанка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Семипалатное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Семипалатное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Красноперовка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Красноперовка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Толмачевка бастауыш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Толмачевка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5555.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Афонькино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Афонькино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5557.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5558.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Бексейіт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Бексейіт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5561.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Дубровное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Қызыләскер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Қызыләскер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5563.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Краснознаменное орта мектебі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Краснознаменное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573"/>
        <w:gridCol w:w="3913"/>
        <w:gridCol w:w="40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Леденево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Леденево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Мыңкесер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Мыңкесер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Владимировка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Калугино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Калугино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Андреевка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Андреевка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Раздольное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Дубровка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Дубровка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Становое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Дачное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Дачное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Украинка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Украинка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Токаревка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Токаревка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Пчелино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Пчелино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Сливное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Сливное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Чернозубовка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Володарское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Володарское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Гавриловка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Гавриловка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Гаршино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Гаршино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53"/>
        <w:gridCol w:w="3813"/>
        <w:gridCol w:w="33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5597.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Ефимовка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Ефимовка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5598.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5599.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Ковыльное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Неженка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Неженка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Пески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Пески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5605.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Разгульное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5606.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Раисовка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Раисовка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5607.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5608.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Новоселовка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5609.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Сокологоровка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Сокологоровка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Ставрополка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Ставрополка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5612.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Тахтаброд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Тахтаброд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5613.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5614.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5615.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Червонное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Червонное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5616.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Чернобаевка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Чернобаевка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5617.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5618.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Ялта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Ялта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Қырымбет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Қырымбет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Шүкіркөл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Шүкіркөл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5622.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5623.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Литвиновка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Литвиновка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Старобелка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Старобелка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5625.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Жаманшұбар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15 жылдығы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5626.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Мүкір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5627.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Сарыадыр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Сарыадыр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5628.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5629.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Дубровка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Дубровка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73"/>
        <w:gridCol w:w="3873"/>
        <w:gridCol w:w="333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Куйбышев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Князевка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Рухловка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Рухловка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Симоновка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Симоновка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Тоқты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Золотоноша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Золотоноша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Беспаловка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Беспаловка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Қантемір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Қантемір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Котовский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Котовский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Жүзім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Жүзім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Леонидовка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Леонидовка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Чермошнянка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Чермошнянка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Многоцветное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Многоцветное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Мироновка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Драгомировка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Драгомировка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Келлеровка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Келлеровка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Краснодольское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Краснодольское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Поляна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Летовочное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Летовочное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Краснокаменка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Краснокаменка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Макашевка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Макашевка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Обухов негізгі
</w:t>
            </w:r>
            <w:r>
              <w:br/>
            </w:r>
            <w:r>
              <w:rPr>
                <w:rFonts w:ascii="Times New Roman"/>
                <w:b w:val="false"/>
                <w:i w:val="false"/>
                <w:color w:val="000000"/>
                <w:sz w:val="20"/>
              </w:rPr>
              <w:t>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Обухов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793"/>
        <w:gridCol w:w="3753"/>
        <w:gridCol w:w="337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Рошинское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Рошинское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Алабота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5665.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Амандық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Амандық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5666.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Вишневка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Донецкое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5668.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Подольское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Подольское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5669.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Гай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Гай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5671.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Новодворовка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Новодворовка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5672.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Новогречановка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Новогречановка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5673.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Севастопольское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Шұңқыркөл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5675.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Тихоокеанское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Тихоокеанское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5676.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5677.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қазақ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5678.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Краснокиевка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Краснокиевка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5679.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Ильичевка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Ясная Поляна орта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Ясная Поляна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5681.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Новоприречное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Новоприречное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5682.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Заречное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5683.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Алабота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Алабота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5685.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Дашко-Николаевка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Дашко-Николаевка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5686.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Любимовка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5687.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Новоберезовка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Новоберезовка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5688.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5689.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Димитровка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Димитровка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5691.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Нагорное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5692.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5693.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Новаивановка бастауыш
</w:t>
            </w:r>
            <w:r>
              <w:br/>
            </w:r>
            <w:r>
              <w:rPr>
                <w:rFonts w:ascii="Times New Roman"/>
                <w:b w:val="false"/>
                <w:i w:val="false"/>
                <w:color w:val="000000"/>
                <w:sz w:val="20"/>
              </w:rPr>
              <w:t>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Новоивановка
</w:t>
            </w:r>
            <w:r>
              <w:br/>
            </w:r>
            <w:r>
              <w:rPr>
                <w:rFonts w:ascii="Times New Roman"/>
                <w:b w:val="false"/>
                <w:i w:val="false"/>
                <w:color w:val="000000"/>
                <w:sz w:val="20"/>
              </w:rPr>
              <w:t>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5695.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Көзашар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Көзашар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393"/>
        <w:gridCol w:w="3773"/>
        <w:gridCol w:w="33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Бахмут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Бахмут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Надежинка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Надежинка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Богатыровка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Доброждановка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Доброждановка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Жаңадәуір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Жаңадәуір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Комсомольское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Золоторунное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Золоторунное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Сүгірбай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Сүгірбай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Кременчуг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Кременчуг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Иван-город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Иван-город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 бастауыш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Дзержинск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Докучаево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5719.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Интернационал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5721.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5722.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5723.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Москворецкое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Москворецкое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5725.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5726.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5727.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орта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Целинное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5728.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Станционная негізгі мектебі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 станциясы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13"/>
        <w:gridCol w:w="3813"/>
        <w:gridCol w:w="33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Элеваторная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Северное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Ақтүйесай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Ақтүйесай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Мырзагүл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Көбенсай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Көбенсай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Қарашілік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Мәртөк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М.Жұмабаев атындағы
</w:t>
            </w:r>
            <w:r>
              <w:br/>
            </w:r>
            <w:r>
              <w:rPr>
                <w:rFonts w:ascii="Times New Roman"/>
                <w:b w:val="false"/>
                <w:i w:val="false"/>
                <w:color w:val="000000"/>
                <w:sz w:val="20"/>
              </w:rPr>
              <w:t>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Молодая Гвардия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Телжан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Телжан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Чернигово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Чернигово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Чехово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Нива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Нива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Малқара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Малқара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Шағырсай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Күзексай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Жұмысшы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Жұмысшы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Қарамырза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Ақанбарақ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Ақанбарақ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Афанасьевка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Афанасьевка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Балуан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Балуан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Городецкое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Городецкое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93"/>
        <w:gridCol w:w="3813"/>
        <w:gridCol w:w="34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Крещенка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Крещенка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Кривощеково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Кривощеково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Приишимская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Повозочное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Семиполка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Семиполка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Ступинка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Ступинка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Сухорабовка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Сухорабовка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Ахметбеков атындағы орта мектеп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Ыбыраев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Чапаево орта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Чапаево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Алқаағаш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Алқаағаш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Бағанаты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Бағанаты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Белоглинка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Двойники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Двойники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Коноваловка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Коноваловка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Куприяновка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Куприяновка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Неждановка бастауыш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Неждановка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Октябрьская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Ұстаған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Ұстаған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Рясинка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Рясинка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Садовка негізгі мектебі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13"/>
        <w:gridCol w:w="3753"/>
        <w:gridCol w:w="34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негізгі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Тельман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Лесхозная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Ровное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Минеевка бастауыш мектебі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бастауыш мектеп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2629 километр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Бұрлық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"Чебурашка" балалар бөбекханасы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Черкасское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w:t>
            </w:r>
            <w:r>
              <w:br/>
            </w:r>
            <w:r>
              <w:rPr>
                <w:rFonts w:ascii="Times New Roman"/>
                <w:b w:val="false"/>
                <w:i w:val="false"/>
                <w:color w:val="000000"/>
                <w:sz w:val="20"/>
              </w:rPr>
              <w:t>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"Дюймовочка" 
</w:t>
            </w:r>
            <w:r>
              <w:br/>
            </w:r>
            <w:r>
              <w:rPr>
                <w:rFonts w:ascii="Times New Roman"/>
                <w:b w:val="false"/>
                <w:i w:val="false"/>
                <w:color w:val="000000"/>
                <w:sz w:val="20"/>
              </w:rPr>
              <w:t>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Нива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"Колосок"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Таманское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бота" балалар бөбекханасы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Петерфельд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5808.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w:t>
            </w:r>
            <w:r>
              <w:br/>
            </w:r>
            <w:r>
              <w:rPr>
                <w:rFonts w:ascii="Times New Roman"/>
                <w:b w:val="false"/>
                <w:i w:val="false"/>
                <w:color w:val="000000"/>
                <w:sz w:val="20"/>
              </w:rPr>
              <w:t>
балабақшасы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гай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5809.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Айыртау психоневрологиялық
</w:t>
            </w:r>
            <w:r>
              <w:br/>
            </w:r>
            <w:r>
              <w:rPr>
                <w:rFonts w:ascii="Times New Roman"/>
                <w:b w:val="false"/>
                <w:i w:val="false"/>
                <w:color w:val="000000"/>
                <w:sz w:val="20"/>
              </w:rPr>
              <w:t>
интернаты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горка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"Золотая осень"
</w:t>
            </w:r>
            <w:r>
              <w:br/>
            </w:r>
            <w:r>
              <w:rPr>
                <w:rFonts w:ascii="Times New Roman"/>
                <w:b w:val="false"/>
                <w:i w:val="false"/>
                <w:color w:val="000000"/>
                <w:sz w:val="20"/>
              </w:rPr>
              <w:t>
сауықтандыру лагері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сауықтандыру лагері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 Мүсірепов атындағы аудан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"Солнышко"
</w:t>
            </w:r>
            <w:r>
              <w:br/>
            </w:r>
            <w:r>
              <w:rPr>
                <w:rFonts w:ascii="Times New Roman"/>
                <w:b w:val="false"/>
                <w:i w:val="false"/>
                <w:color w:val="000000"/>
                <w:sz w:val="20"/>
              </w:rPr>
              <w:t>
сауықтандыру лагері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Ғ.Мүсірепов атындағы аудан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w:t>
            </w:r>
            <w:r>
              <w:br/>
            </w:r>
            <w:r>
              <w:rPr>
                <w:rFonts w:ascii="Times New Roman"/>
                <w:b w:val="false"/>
                <w:i w:val="false"/>
                <w:color w:val="000000"/>
                <w:sz w:val="20"/>
              </w:rPr>
              <w:t>
сауықтандыру лагері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М.Жұмабаев атындағы аудан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В.Терешкова атындағы
</w:t>
            </w:r>
            <w:r>
              <w:br/>
            </w:r>
            <w:r>
              <w:rPr>
                <w:rFonts w:ascii="Times New Roman"/>
                <w:b w:val="false"/>
                <w:i w:val="false"/>
                <w:color w:val="000000"/>
                <w:sz w:val="20"/>
              </w:rPr>
              <w:t>
сауықтандыру лагері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ауданы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33"/>
        <w:gridCol w:w="3673"/>
        <w:gridCol w:w="3493"/>
      </w:tblGrid>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"Аю-Тас"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 ақын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5816.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"Родник"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"Искра"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Мамлют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5818.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"Орленок" 
</w:t>
            </w:r>
            <w:r>
              <w:br/>
            </w:r>
            <w:r>
              <w:rPr>
                <w:rFonts w:ascii="Times New Roman"/>
                <w:b w:val="false"/>
                <w:i w:val="false"/>
                <w:color w:val="000000"/>
                <w:sz w:val="20"/>
              </w:rPr>
              <w:t>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5819.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"Счастливое детство" 
</w:t>
            </w:r>
            <w:r>
              <w:br/>
            </w:r>
            <w:r>
              <w:rPr>
                <w:rFonts w:ascii="Times New Roman"/>
                <w:b w:val="false"/>
                <w:i w:val="false"/>
                <w:color w:val="000000"/>
                <w:sz w:val="20"/>
              </w:rPr>
              <w:t>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5820.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w:t>
            </w:r>
            <w:r>
              <w:br/>
            </w:r>
            <w:r>
              <w:rPr>
                <w:rFonts w:ascii="Times New Roman"/>
                <w:b w:val="false"/>
                <w:i w:val="false"/>
                <w:color w:val="000000"/>
                <w:sz w:val="20"/>
              </w:rPr>
              <w:t>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5821.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5822.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"Лашын"
</w:t>
            </w:r>
            <w:r>
              <w:br/>
            </w:r>
            <w:r>
              <w:rPr>
                <w:rFonts w:ascii="Times New Roman"/>
                <w:b w:val="false"/>
                <w:i w:val="false"/>
                <w:color w:val="000000"/>
                <w:sz w:val="20"/>
              </w:rPr>
              <w:t>
сауықтандыру лагері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ауданы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5823.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Чаглинка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Аралағаш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Аралағаш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5825.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Тоқушы орта мектебі базасындағы мектепке дейінгі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Тоқушы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5826.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орта мектебі базасындағы мектепке дейінгі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5827.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Ясновка орта мектебі базасындағы мектепке дейінгі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Ясновка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5828.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орта мектебі базасындағы мектепке дейінгі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5829.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Новомихайловка орта мектебі базасындағы мектепке дейінгі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Новомихайловка ауылы
</w:t>
            </w:r>
          </w:p>
        </w:tc>
      </w:tr>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5830.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Андреевка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4293"/>
        <w:gridCol w:w="3813"/>
        <w:gridCol w:w="3393"/>
      </w:tblGrid>
      <w:tr>
        <w:trPr>
          <w:trHeight w:val="915"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Тахтаброд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Тахтаброд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Ломоносов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Привольное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Белоградовка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Докучаево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Докучаево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Жаркен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Интернациональный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Москворецкое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Москворецкое ауылы
</w:t>
            </w:r>
          </w:p>
        </w:tc>
      </w:tr>
      <w:tr>
        <w:trPr>
          <w:trHeight w:val="9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базасындағы мектепке дейінгі шағын орталық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93"/>
        <w:gridCol w:w="3833"/>
        <w:gridCol w:w="337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Сулы-Станционный
</w:t>
            </w:r>
            <w:r>
              <w:br/>
            </w:r>
            <w:r>
              <w:rPr>
                <w:rFonts w:ascii="Times New Roman"/>
                <w:b w:val="false"/>
                <w:i w:val="false"/>
                <w:color w:val="000000"/>
                <w:sz w:val="20"/>
              </w:rPr>
              <w:t>
орта мектебі
</w:t>
            </w:r>
            <w:r>
              <w:br/>
            </w:r>
            <w:r>
              <w:rPr>
                <w:rFonts w:ascii="Times New Roman"/>
                <w:b w:val="false"/>
                <w:i w:val="false"/>
                <w:color w:val="000000"/>
                <w:sz w:val="20"/>
              </w:rPr>
              <w:t>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Сулы-Элеватор орта мектебі базасындағы мектепке дейінгі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Элеватор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Ақанбарақ орта мектебі базасындағы мектепке дейінгі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Ақанбарақ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Кривощеково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Кривощеково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Ахметбеков
</w:t>
            </w:r>
            <w:r>
              <w:br/>
            </w:r>
            <w:r>
              <w:rPr>
                <w:rFonts w:ascii="Times New Roman"/>
                <w:b w:val="false"/>
                <w:i w:val="false"/>
                <w:color w:val="000000"/>
                <w:sz w:val="20"/>
              </w:rPr>
              <w:t>
атындағы орта
</w:t>
            </w:r>
            <w:r>
              <w:br/>
            </w:r>
            <w:r>
              <w:rPr>
                <w:rFonts w:ascii="Times New Roman"/>
                <w:b w:val="false"/>
                <w:i w:val="false"/>
                <w:color w:val="000000"/>
                <w:sz w:val="20"/>
              </w:rPr>
              <w:t>
мектеп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Ыбырай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w:t>
            </w:r>
            <w:r>
              <w:br/>
            </w:r>
            <w:r>
              <w:rPr>
                <w:rFonts w:ascii="Times New Roman"/>
                <w:b w:val="false"/>
                <w:i w:val="false"/>
                <w:color w:val="000000"/>
                <w:sz w:val="20"/>
              </w:rPr>
              <w:t>
мектебі базасындағы
</w:t>
            </w:r>
            <w:r>
              <w:br/>
            </w:r>
            <w:r>
              <w:rPr>
                <w:rFonts w:ascii="Times New Roman"/>
                <w:b w:val="false"/>
                <w:i w:val="false"/>
                <w:color w:val="000000"/>
                <w:sz w:val="20"/>
              </w:rPr>
              <w:t>
мектепке дейінгі
</w:t>
            </w:r>
            <w:r>
              <w:br/>
            </w:r>
            <w:r>
              <w:rPr>
                <w:rFonts w:ascii="Times New Roman"/>
                <w:b w:val="false"/>
                <w:i w:val="false"/>
                <w:color w:val="000000"/>
                <w:sz w:val="20"/>
              </w:rPr>
              <w:t>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Архангелка орта мектебі базасындағы мектепке дейінгі шағын орталық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Айыртау психоневрологиялық интернаты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горка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туберкулезге қарсы диспансер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Маскүнемдікке,
</w:t>
            </w:r>
            <w:r>
              <w:br/>
            </w:r>
            <w:r>
              <w:rPr>
                <w:rFonts w:ascii="Times New Roman"/>
                <w:b w:val="false"/>
                <w:i w:val="false"/>
                <w:color w:val="000000"/>
                <w:sz w:val="20"/>
              </w:rPr>
              <w:t>
нашақорлыққа шалдыққан науқастарды
</w:t>
            </w:r>
            <w:r>
              <w:br/>
            </w:r>
            <w:r>
              <w:rPr>
                <w:rFonts w:ascii="Times New Roman"/>
                <w:b w:val="false"/>
                <w:i w:val="false"/>
                <w:color w:val="000000"/>
                <w:sz w:val="20"/>
              </w:rPr>
              <w:t>
мәжбүрлі емдеуге
</w:t>
            </w:r>
            <w:r>
              <w:br/>
            </w:r>
            <w:r>
              <w:rPr>
                <w:rFonts w:ascii="Times New Roman"/>
                <w:b w:val="false"/>
                <w:i w:val="false"/>
                <w:color w:val="000000"/>
                <w:sz w:val="20"/>
              </w:rPr>
              <w:t>
арналған
</w:t>
            </w:r>
            <w:r>
              <w:br/>
            </w:r>
            <w:r>
              <w:rPr>
                <w:rFonts w:ascii="Times New Roman"/>
                <w:b w:val="false"/>
                <w:i w:val="false"/>
                <w:color w:val="000000"/>
                <w:sz w:val="20"/>
              </w:rPr>
              <w:t>
мамандандырылған
</w:t>
            </w:r>
            <w:r>
              <w:br/>
            </w:r>
            <w:r>
              <w:rPr>
                <w:rFonts w:ascii="Times New Roman"/>
                <w:b w:val="false"/>
                <w:i w:val="false"/>
                <w:color w:val="000000"/>
                <w:sz w:val="20"/>
              </w:rPr>
              <w:t>
емдеу-алдын алу
</w:t>
            </w:r>
            <w:r>
              <w:br/>
            </w:r>
            <w:r>
              <w:rPr>
                <w:rFonts w:ascii="Times New Roman"/>
                <w:b w:val="false"/>
                <w:i w:val="false"/>
                <w:color w:val="000000"/>
                <w:sz w:val="20"/>
              </w:rPr>
              <w:t>
мекемесі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Арықбалық ауыл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Арықбалық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ауыл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353"/>
        <w:gridCol w:w="3793"/>
        <w:gridCol w:w="33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Корнеевка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w:t>
            </w:r>
            <w:r>
              <w:br/>
            </w:r>
            <w:r>
              <w:rPr>
                <w:rFonts w:ascii="Times New Roman"/>
                <w:b w:val="false"/>
                <w:i w:val="false"/>
                <w:color w:val="000000"/>
                <w:sz w:val="20"/>
              </w:rPr>
              <w:t>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Корнеевка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Возвышенка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Рузаевка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Чистополье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Чкалово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Келлеровка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Келлеровка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Қулыкөл ауыл ауруханасы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Қулыкөл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Ағынтай мемориал кешені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коммунапдык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Уәлиханов
</w:t>
            </w:r>
            <w:r>
              <w:br/>
            </w:r>
            <w:r>
              <w:rPr>
                <w:rFonts w:ascii="Times New Roman"/>
                <w:b w:val="false"/>
                <w:i w:val="false"/>
                <w:color w:val="000000"/>
                <w:sz w:val="20"/>
              </w:rPr>
              <w:t>
атындағы Сырымбет
</w:t>
            </w:r>
            <w:r>
              <w:br/>
            </w:r>
            <w:r>
              <w:rPr>
                <w:rFonts w:ascii="Times New Roman"/>
                <w:b w:val="false"/>
                <w:i w:val="false"/>
                <w:color w:val="000000"/>
                <w:sz w:val="20"/>
              </w:rPr>
              <w:t>
тарихи-этнографиялық
</w:t>
            </w:r>
            <w:r>
              <w:br/>
            </w:r>
            <w:r>
              <w:rPr>
                <w:rFonts w:ascii="Times New Roman"/>
                <w:b w:val="false"/>
                <w:i w:val="false"/>
                <w:color w:val="000000"/>
                <w:sz w:val="20"/>
              </w:rPr>
              <w:t>
мұражайы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Сырымбет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Летовочное ауылдық клубы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Летовочное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ауылдық клубы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Алқатерек ауылдық клубы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Алқатерек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w:t>
            </w:r>
            <w:r>
              <w:br/>
            </w:r>
            <w:r>
              <w:rPr>
                <w:rFonts w:ascii="Times New Roman"/>
                <w:b w:val="false"/>
                <w:i w:val="false"/>
                <w:color w:val="000000"/>
                <w:sz w:val="20"/>
              </w:rPr>
              <w:t>
ауылдық клубы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Ленинградское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ауыл
</w:t>
            </w:r>
            <w:r>
              <w:br/>
            </w:r>
            <w:r>
              <w:rPr>
                <w:rFonts w:ascii="Times New Roman"/>
                <w:b w:val="false"/>
                <w:i w:val="false"/>
                <w:color w:val="000000"/>
                <w:sz w:val="20"/>
              </w:rPr>
              <w:t>
кітапханасы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233"/>
        <w:gridCol w:w="3853"/>
        <w:gridCol w:w="3513"/>
      </w:tblGrid>
      <w:tr>
        <w:trPr>
          <w:trHeight w:val="72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Боголюбово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Тохушинка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Знаменское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ауылдық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Вагулино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Большая Малышка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Большая Малышка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Бугровое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Бугровое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Барневка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Барневка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Пеньково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Петерфельд ауыл кітапханасы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Петерфельд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Кустовое Қызыл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Кустовое Қызыл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Долматово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Долматово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Якорь ауылдық Мәдениет клубы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Якорь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Маңғыстау облысы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Опорненская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Боранқұл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Боранкұл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Боранқұл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Боранқұл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Есет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w:t>
            </w:r>
            <w:r>
              <w:br/>
            </w:r>
            <w:r>
              <w:rPr>
                <w:rFonts w:ascii="Times New Roman"/>
                <w:b w:val="false"/>
                <w:i w:val="false"/>
                <w:color w:val="000000"/>
                <w:sz w:val="20"/>
              </w:rPr>
              <w:t>
мектеп-интернаты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w:t>
            </w:r>
            <w:r>
              <w:br/>
            </w:r>
            <w:r>
              <w:rPr>
                <w:rFonts w:ascii="Times New Roman"/>
                <w:b w:val="false"/>
                <w:i w:val="false"/>
                <w:color w:val="000000"/>
                <w:sz w:val="20"/>
              </w:rPr>
              <w:t>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гимназиясы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лицейі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Қалдырғараев
</w:t>
            </w:r>
            <w:r>
              <w:br/>
            </w:r>
            <w:r>
              <w:rPr>
                <w:rFonts w:ascii="Times New Roman"/>
                <w:b w:val="false"/>
                <w:i w:val="false"/>
                <w:color w:val="000000"/>
                <w:sz w:val="20"/>
              </w:rPr>
              <w:t>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Үстірт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Манашинская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93"/>
        <w:gridCol w:w="3833"/>
        <w:gridCol w:w="33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Бегенов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Ақжігіт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Сыңғырлау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Сыңғырлау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Махмұтов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Тұрыш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Ақжігіт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Ақжігіт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Ноғайты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Мұнайшы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Мұнайшы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Қашаған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орталау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Е.Айшуақұлы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Шайыр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Жанғабылов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Жангелдин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Жармыш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Жармыш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5938.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Үштаған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Үштаған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5939.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Оңды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Тобанияз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Ақшымырау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Шебер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Оттес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Сай-Өтес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5943.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С.Нұрниязұлы атындағы мектеп-интернат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5945.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Тұщыбек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Тұщыбек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гимназиясы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5947.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лицейі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53"/>
        <w:gridCol w:w="3853"/>
        <w:gridCol w:w="33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Әбдіқалықов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Ақшұқыр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Кұрық гимназиясы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Қосбұлақ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Б.Жұмағалиев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Н.Жұбаев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М.Атымов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26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"Шахта"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Баймырзаев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Қызыл-Өзен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Баутино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Баутино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w:t>
            </w:r>
            <w:r>
              <w:br/>
            </w:r>
            <w:r>
              <w:rPr>
                <w:rFonts w:ascii="Times New Roman"/>
                <w:b w:val="false"/>
                <w:i w:val="false"/>
                <w:color w:val="000000"/>
                <w:sz w:val="20"/>
              </w:rPr>
              <w:t>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"Ғарышкер"
</w:t>
            </w:r>
            <w:r>
              <w:br/>
            </w:r>
            <w:r>
              <w:rPr>
                <w:rFonts w:ascii="Times New Roman"/>
                <w:b w:val="false"/>
                <w:i w:val="false"/>
                <w:color w:val="000000"/>
                <w:sz w:val="20"/>
              </w:rPr>
              <w:t>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балабақша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"Айгүл"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"Рахат"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балабақшасы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Баутино кенті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туберкулез
</w:t>
            </w:r>
            <w:r>
              <w:br/>
            </w:r>
            <w:r>
              <w:rPr>
                <w:rFonts w:ascii="Times New Roman"/>
                <w:b w:val="false"/>
                <w:i w:val="false"/>
                <w:color w:val="000000"/>
                <w:sz w:val="20"/>
              </w:rPr>
              <w:t>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туберкулез
</w:t>
            </w:r>
            <w:r>
              <w:br/>
            </w:r>
            <w:r>
              <w:rPr>
                <w:rFonts w:ascii="Times New Roman"/>
                <w:b w:val="false"/>
                <w:i w:val="false"/>
                <w:color w:val="000000"/>
                <w:sz w:val="20"/>
              </w:rPr>
              <w:t>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73"/>
        <w:gridCol w:w="3833"/>
        <w:gridCol w:w="33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туберкулез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туберкулез
</w:t>
            </w:r>
            <w:r>
              <w:br/>
            </w:r>
            <w:r>
              <w:rPr>
                <w:rFonts w:ascii="Times New Roman"/>
                <w:b w:val="false"/>
                <w:i w:val="false"/>
                <w:color w:val="000000"/>
                <w:sz w:val="20"/>
              </w:rPr>
              <w:t>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санаторийі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орталық
</w:t>
            </w:r>
            <w:r>
              <w:br/>
            </w:r>
            <w:r>
              <w:rPr>
                <w:rFonts w:ascii="Times New Roman"/>
                <w:b w:val="false"/>
                <w:i w:val="false"/>
                <w:color w:val="000000"/>
                <w:sz w:val="20"/>
              </w:rPr>
              <w:t>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аудандық емханасы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аудандық емханасы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Мұнайшы емдеу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Сенек дәрігерлік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коммун&amp;пдык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 дәрігерлік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дәрігерлік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орталық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аудандық емханасы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коммуналлык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Боранқұл аудандық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Сыңғырлау
</w:t>
            </w:r>
            <w:r>
              <w:br/>
            </w:r>
            <w:r>
              <w:rPr>
                <w:rFonts w:ascii="Times New Roman"/>
                <w:b w:val="false"/>
                <w:i w:val="false"/>
                <w:color w:val="000000"/>
                <w:sz w:val="20"/>
              </w:rPr>
              <w:t>
дәрігерлік
</w:t>
            </w:r>
            <w:r>
              <w:br/>
            </w:r>
            <w:r>
              <w:rPr>
                <w:rFonts w:ascii="Times New Roman"/>
                <w:b w:val="false"/>
                <w:i w:val="false"/>
                <w:color w:val="000000"/>
                <w:sz w:val="20"/>
              </w:rPr>
              <w:t>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 дәрігерлік
</w:t>
            </w:r>
            <w:r>
              <w:br/>
            </w:r>
            <w:r>
              <w:rPr>
                <w:rFonts w:ascii="Times New Roman"/>
                <w:b w:val="false"/>
                <w:i w:val="false"/>
                <w:color w:val="000000"/>
                <w:sz w:val="20"/>
              </w:rPr>
              <w:t>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Ақжігіт дәрігерлік
</w:t>
            </w:r>
            <w:r>
              <w:br/>
            </w:r>
            <w:r>
              <w:rPr>
                <w:rFonts w:ascii="Times New Roman"/>
                <w:b w:val="false"/>
                <w:i w:val="false"/>
                <w:color w:val="000000"/>
                <w:sz w:val="20"/>
              </w:rPr>
              <w:t>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дәрігерлік
</w:t>
            </w:r>
            <w:r>
              <w:br/>
            </w:r>
            <w:r>
              <w:rPr>
                <w:rFonts w:ascii="Times New Roman"/>
                <w:b w:val="false"/>
                <w:i w:val="false"/>
                <w:color w:val="000000"/>
                <w:sz w:val="20"/>
              </w:rPr>
              <w:t>
амбулаториясы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13"/>
        <w:gridCol w:w="3813"/>
        <w:gridCol w:w="34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орталық аудандық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аудандық емханасы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Қызан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Тұшықұдық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Жармыш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Шайыр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Өтес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дәрігерлік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Оңды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Ақшымырау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Шебер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орталық аудандық ауруханасы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аудандық емханасы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дәрігерлік
</w:t>
            </w:r>
            <w:r>
              <w:br/>
            </w:r>
            <w:r>
              <w:rPr>
                <w:rFonts w:ascii="Times New Roman"/>
                <w:b w:val="false"/>
                <w:i w:val="false"/>
                <w:color w:val="000000"/>
                <w:sz w:val="20"/>
              </w:rPr>
              <w:t>
амбулаториясы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Ақшұқыр бастапқы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w:t>
            </w:r>
            <w:r>
              <w:br/>
            </w:r>
            <w:r>
              <w:rPr>
                <w:rFonts w:ascii="Times New Roman"/>
                <w:b w:val="false"/>
                <w:i w:val="false"/>
                <w:color w:val="000000"/>
                <w:sz w:val="20"/>
              </w:rPr>
              <w:t>
көмек орталығы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193"/>
        <w:gridCol w:w="3793"/>
        <w:gridCol w:w="345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Павлодар облысы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Талдыққамыс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Талдықамыс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112-разъезд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112-разъезд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Көксиыр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Көксиыр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Жақсат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Жақсат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111-разъезд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Мыңтомар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Мыңтомар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Қуандық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Қуандық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негізгі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Зеленая Роща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Тертқұдық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Төртқұдық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Бесқауға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Құдайкөл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Шиқылдақ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станциясы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Олентинская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Атығай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Атығай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Сарықамыс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Сарқамыс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Төртүй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Байет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Байет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28 орта мектеп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орта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кенті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Қарасуқ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Исантерек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Исантерек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Қайран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Жаңауыл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Жаңа-ауыл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Кубань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Кубань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Қарабұзау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Қарабұзау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Өтес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Өтес ауылы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Мұткен бастауыш мектебі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153"/>
        <w:gridCol w:w="3833"/>
        <w:gridCol w:w="343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Разумовка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Разумовка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Шілікті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Жаңатап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Жаңа-Тап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Ақбидай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Жоламан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Балтасап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Балтасап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Шаяхметов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Жалаулы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Шолақсор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Шолақсор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Нығманов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Жаңа-бет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Естай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Жолболды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Агрономийская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Андриановка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Ыдырысов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Әуелкөл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Тіленшин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Қожамжар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Мүткенов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Мүткенов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Мемлекегтік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Егіндібұлақ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Жайма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Жайма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Лекер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Лекер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Майқайың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Майқайың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Сұлужон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Сұлужон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Аймауытов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Аймауытов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33"/>
        <w:gridCol w:w="3833"/>
        <w:gridCol w:w="345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Бекмаханов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Кеменгеров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Құркелі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Көпеев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Марғұлан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Торайғыров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Торайғыр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Хайдаров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Жаңатілек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Үшқұлын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Үшқұлын кенті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Шадринская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Қараащы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Шөптікөл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Башмачное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Башмачное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Березовская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Блогодатное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Блогодатное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Большевик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Буденовская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Веселая Роща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Веселая Роща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Груздевка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Груздевка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Дүйсеке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Дүйсеке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6096.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Екішөк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Екішөк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6097.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6098.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Есқара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Есқара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6099.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Жаңабірлік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Жаңабет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Жаңабет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Жолтаптық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Жолтаптық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Захаровка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Захаровка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6103.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Комаровка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Красновка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6105.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3913"/>
        <w:gridCol w:w="331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Кузьмино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Кузьмино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Моисеевка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Моисеевка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Новокузьминка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Новокузьминка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Новомирская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Церковное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Пятирыжск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Пятирыжск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Раздельное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Раздельное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Славяновка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Славяновка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Үрлітүп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Үрлітүп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Шіпкөл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Шіпкөл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Голубовка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Ағашорын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Ағашорын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Қызылағаш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Қараағаш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Қараағаш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Карақұдық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Қоскөл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Майқоңыр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Майқоңыр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Горький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273"/>
        <w:gridCol w:w="3913"/>
        <w:gridCol w:w="327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Сілеті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Сладководск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Ұзынсу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Ұзынсу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Шевченко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Ақтайлақ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Байқоныс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Байқоныс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Бобровка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Воскресенка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Жасқайрат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Қарасұқ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Қарасұқ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таң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Песчаное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Песчаное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Трофимовка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Трофимовка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Шәмші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Шәмші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Шоқтал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Тілектес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Тілектес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Жабағылы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Жабағылы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Жаңатаң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Қазантай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Қазантай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Зор-Октябрь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Төс-Ағаш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273"/>
        <w:gridCol w:w="3913"/>
        <w:gridCol w:w="327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Майқарағай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Майқарағай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Сатыбалдин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Қара-Қоғам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Уахатов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Қорт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Баймолдин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Шеке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Ямышево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Ямышево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Потанин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Ақшиман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Ақшиман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Кеңтүбек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Қызыл-еңбек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Майтүбек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Майтүбек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Малайсары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Малайсары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Иманов атындағы
</w:t>
            </w:r>
            <w:r>
              <w:br/>
            </w:r>
            <w:r>
              <w:rPr>
                <w:rFonts w:ascii="Times New Roman"/>
                <w:b w:val="false"/>
                <w:i w:val="false"/>
                <w:color w:val="000000"/>
                <w:sz w:val="20"/>
              </w:rPr>
              <w:t>
мектеп-лицейі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Комарицино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Комарицино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6196.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Коряковка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Коряковка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6197.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6198.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6199.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Духовницк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Духовницк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Богдановка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Сычевск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Сычевск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53"/>
        <w:gridCol w:w="4113"/>
        <w:gridCol w:w="35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Заңғар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Рождественка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Пресное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Ефремовка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Ефремовка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Шақат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Жетекші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Чернорецк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Черноярская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Новочерноярка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Луганск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Луганск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орта мектеп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Ямышевская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Новоямышево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орта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Белоусовка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Белоусовка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Богатырь негізгі 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Богатырь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Вознесенка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Галицкое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Галицкое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6229.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Қаратай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Надаровка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Надаровка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Равнополь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Равнополь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 негізгі мектебі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233"/>
        <w:gridCol w:w="3973"/>
        <w:gridCol w:w="329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Травянка бастауыш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Травянка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бастауыш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Арбиген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Арбиген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Богодаровка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Богодаровка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Ботабас бастауыш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Ботабас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Галкино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Галкино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Есілбай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Есілбай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Қызылтаң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Қарабидай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Қарабидай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Қосқұдық бастауыш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Қосқұдық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Малиновка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Северная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партизан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Чигириновка орта мектебі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Чигириновка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"Искорка"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"Шағала"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193"/>
        <w:gridCol w:w="3973"/>
        <w:gridCol w:w="331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Ольгино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Ольгино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балалар бөбекханасы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мектеп-кешені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станциясы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11»Қарлығаш
</w:t>
            </w:r>
            <w:r>
              <w:br/>
            </w:r>
            <w:r>
              <w:rPr>
                <w:rFonts w:ascii="Times New Roman"/>
                <w:b w:val="false"/>
                <w:i w:val="false"/>
                <w:color w:val="000000"/>
                <w:sz w:val="20"/>
              </w:rPr>
              <w:t>
балабақшасы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кенті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 Қарттар
</w:t>
            </w:r>
            <w:r>
              <w:br/>
            </w:r>
            <w:r>
              <w:rPr>
                <w:rFonts w:ascii="Times New Roman"/>
                <w:b w:val="false"/>
                <w:i w:val="false"/>
                <w:color w:val="000000"/>
                <w:sz w:val="20"/>
              </w:rPr>
              <w:t>
мен мүгедектерге
</w:t>
            </w:r>
            <w:r>
              <w:br/>
            </w:r>
            <w:r>
              <w:rPr>
                <w:rFonts w:ascii="Times New Roman"/>
                <w:b w:val="false"/>
                <w:i w:val="false"/>
                <w:color w:val="000000"/>
                <w:sz w:val="20"/>
              </w:rPr>
              <w:t>
арналған интернат-үйі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созылмалы
</w:t>
            </w:r>
            <w:r>
              <w:br/>
            </w:r>
            <w:r>
              <w:rPr>
                <w:rFonts w:ascii="Times New Roman"/>
                <w:b w:val="false"/>
                <w:i w:val="false"/>
                <w:color w:val="000000"/>
                <w:sz w:val="20"/>
              </w:rPr>
              <w:t>
психикалық науқастарға арналған
</w:t>
            </w:r>
            <w:r>
              <w:br/>
            </w:r>
            <w:r>
              <w:rPr>
                <w:rFonts w:ascii="Times New Roman"/>
                <w:b w:val="false"/>
                <w:i w:val="false"/>
                <w:color w:val="000000"/>
                <w:sz w:val="20"/>
              </w:rPr>
              <w:t>
мамандандырылған үй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балаларға
</w:t>
            </w:r>
            <w:r>
              <w:br/>
            </w:r>
            <w:r>
              <w:rPr>
                <w:rFonts w:ascii="Times New Roman"/>
                <w:b w:val="false"/>
                <w:i w:val="false"/>
                <w:color w:val="000000"/>
                <w:sz w:val="20"/>
              </w:rPr>
              <w:t>
және әке-шешесінің
</w:t>
            </w:r>
            <w:r>
              <w:br/>
            </w:r>
            <w:r>
              <w:rPr>
                <w:rFonts w:ascii="Times New Roman"/>
                <w:b w:val="false"/>
                <w:i w:val="false"/>
                <w:color w:val="000000"/>
                <w:sz w:val="20"/>
              </w:rPr>
              <w:t>
қарауынсыз калған
</w:t>
            </w:r>
            <w:r>
              <w:br/>
            </w:r>
            <w:r>
              <w:rPr>
                <w:rFonts w:ascii="Times New Roman"/>
                <w:b w:val="false"/>
                <w:i w:val="false"/>
                <w:color w:val="000000"/>
                <w:sz w:val="20"/>
              </w:rPr>
              <w:t>
балаларға арналған
</w:t>
            </w:r>
            <w:r>
              <w:br/>
            </w:r>
            <w:r>
              <w:rPr>
                <w:rFonts w:ascii="Times New Roman"/>
                <w:b w:val="false"/>
                <w:i w:val="false"/>
                <w:color w:val="000000"/>
                <w:sz w:val="20"/>
              </w:rPr>
              <w:t>
N 2 мектеп-интернат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Шарбақты арнайы түзету мектеп-интернаты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үлгідегі балалар үйі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Шақат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үлгідегі балалар үйі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үлгідегі
</w:t>
            </w:r>
            <w:r>
              <w:br/>
            </w:r>
            <w:r>
              <w:rPr>
                <w:rFonts w:ascii="Times New Roman"/>
                <w:b w:val="false"/>
                <w:i w:val="false"/>
                <w:color w:val="000000"/>
                <w:sz w:val="20"/>
              </w:rPr>
              <w:t>
облыстық балалар үйі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балалар үйі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кенті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Шалдай санаторий
</w:t>
            </w:r>
            <w:r>
              <w:br/>
            </w:r>
            <w:r>
              <w:rPr>
                <w:rFonts w:ascii="Times New Roman"/>
                <w:b w:val="false"/>
                <w:i w:val="false"/>
                <w:color w:val="000000"/>
                <w:sz w:val="20"/>
              </w:rPr>
              <w:t>
үлгісіндегі
</w:t>
            </w:r>
            <w:r>
              <w:br/>
            </w:r>
            <w:r>
              <w:rPr>
                <w:rFonts w:ascii="Times New Roman"/>
                <w:b w:val="false"/>
                <w:i w:val="false"/>
                <w:color w:val="000000"/>
                <w:sz w:val="20"/>
              </w:rPr>
              <w:t>
мектеп-интернаты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Шалдай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193"/>
        <w:gridCol w:w="4413"/>
        <w:gridCol w:w="335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"Мақпал"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Солнечный кенті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кенті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музыка мектебі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музыка мектебі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Кенжекөл музыка мектебі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Кенжекөл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Новоямышево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Шақат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Церковное ауылы
</w:t>
            </w:r>
          </w:p>
        </w:tc>
      </w:tr>
      <w:tr>
        <w:trPr>
          <w:trHeight w:val="123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Веселая роща
</w:t>
            </w:r>
            <w:r>
              <w:br/>
            </w:r>
            <w:r>
              <w:rPr>
                <w:rFonts w:ascii="Times New Roman"/>
                <w:b w:val="false"/>
                <w:i w:val="false"/>
                <w:color w:val="000000"/>
                <w:sz w:val="20"/>
              </w:rPr>
              <w:t>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Қарабидай ауылдық Мәдениет клубы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w:t>
            </w:r>
            <w:r>
              <w:br/>
            </w:r>
            <w:r>
              <w:rPr>
                <w:rFonts w:ascii="Times New Roman"/>
                <w:b w:val="false"/>
                <w:i w:val="false"/>
                <w:color w:val="000000"/>
                <w:sz w:val="20"/>
              </w:rPr>
              <w:t>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Сахновка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Мәдениет үйі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 ауылдық Мәдениет клубы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ауылдық Мәдениет клубы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w:t>
            </w:r>
            <w:r>
              <w:br/>
            </w:r>
            <w:r>
              <w:rPr>
                <w:rFonts w:ascii="Times New Roman"/>
                <w:b w:val="false"/>
                <w:i w:val="false"/>
                <w:color w:val="000000"/>
                <w:sz w:val="20"/>
              </w:rPr>
              <w:t>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Ленинский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213"/>
        <w:gridCol w:w="4413"/>
        <w:gridCol w:w="333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Парамоновка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Евгеньевка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Жолқұдық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Пограничник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Сарышығанақ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Үштерек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Төртүй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Әуелбек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Ивановка ауылы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33"/>
        <w:gridCol w:w="4433"/>
        <w:gridCol w:w="331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Қожамжар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Мүткенов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коммуншідык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Күркелі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Қараши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Торайғыров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Ұзынбұлақ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Башмачное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Новокузьминка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Михайловка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13"/>
        <w:gridCol w:w="4453"/>
        <w:gridCol w:w="33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Голубовка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Қарақұдық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6337.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6338.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6339.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Ұзынсу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6340.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Байқоныс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Береговое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Львовка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Трофимовка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Фрументьевка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6345.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6346.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53"/>
        <w:gridCol w:w="4413"/>
        <w:gridCol w:w="33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Майқарағай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6355.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6356.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Ақшиман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6357.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6358.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Жұмыскер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6359.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Мемлекетгік коммуналдық қазыналық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6360.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кэсшорын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Малайсары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қазыналык кәсіпорын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93"/>
        <w:gridCol w:w="4173"/>
        <w:gridCol w:w="35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Набережное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Ефремовка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Жетекші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Новоямышево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Луганск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Розовка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казынатык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Чернорецкое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Новочерноярка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Шақат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Галицкое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Ольгино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153"/>
        <w:gridCol w:w="4173"/>
        <w:gridCol w:w="36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Өзек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Алексеевка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Галкино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Чигириновка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Шалдай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Приречинск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Путь Ильича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6392.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Веселая Роща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6395.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6396.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6397.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пункт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6398.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6399.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Шідерті кенті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093"/>
        <w:gridCol w:w="4013"/>
        <w:gridCol w:w="389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Жолболды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Майқайың кенті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Константиновка ауылы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Оңтүстік Қазақстан облысы
</w:t>
            </w:r>
            <w:r>
              <w:rPr>
                <w:rFonts w:ascii="Times New Roman"/>
                <w:b w:val="false"/>
                <w:i w:val="false"/>
                <w:color w:val="000000"/>
                <w:sz w:val="20"/>
              </w:rPr>
              <w:t>
</w:t>
            </w:r>
          </w:p>
        </w:tc>
      </w:tr>
      <w:tr>
        <w:trPr>
          <w:trHeight w:val="72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С.Адамбеков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Задария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Макаренко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Шоғырлы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Задария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Ерубаев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"МТФ"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Оңтам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Арапов атындағы ауыл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Ташенов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Дермене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"Қаражантақ"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Кенжебаев атындағы негізгі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Қаражантақ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М.Мәметова атындағы
</w:t>
            </w:r>
            <w:r>
              <w:br/>
            </w:r>
            <w:r>
              <w:rPr>
                <w:rFonts w:ascii="Times New Roman"/>
                <w:b w:val="false"/>
                <w:i w:val="false"/>
                <w:color w:val="000000"/>
                <w:sz w:val="20"/>
              </w:rPr>
              <w:t>
негізгі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Полевод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"Теміржолшы"
</w:t>
            </w:r>
            <w:r>
              <w:br/>
            </w:r>
            <w:r>
              <w:rPr>
                <w:rFonts w:ascii="Times New Roman"/>
                <w:b w:val="false"/>
                <w:i w:val="false"/>
                <w:color w:val="000000"/>
                <w:sz w:val="20"/>
              </w:rPr>
              <w:t>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Теміржолшы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"Ақшығанақ"
</w:t>
            </w:r>
            <w:r>
              <w:br/>
            </w:r>
            <w:r>
              <w:rPr>
                <w:rFonts w:ascii="Times New Roman"/>
                <w:b w:val="false"/>
                <w:i w:val="false"/>
                <w:color w:val="000000"/>
                <w:sz w:val="20"/>
              </w:rPr>
              <w:t>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Қостүйін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Лесхоз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М.Шаханов атындағы
</w:t>
            </w:r>
            <w:r>
              <w:br/>
            </w:r>
            <w:r>
              <w:rPr>
                <w:rFonts w:ascii="Times New Roman"/>
                <w:b w:val="false"/>
                <w:i w:val="false"/>
                <w:color w:val="000000"/>
                <w:sz w:val="20"/>
              </w:rPr>
              <w:t>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Байырқұм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Б.Онтаев атындағы
</w:t>
            </w:r>
            <w:r>
              <w:br/>
            </w:r>
            <w:r>
              <w:rPr>
                <w:rFonts w:ascii="Times New Roman"/>
                <w:b w:val="false"/>
                <w:i w:val="false"/>
                <w:color w:val="000000"/>
                <w:sz w:val="20"/>
              </w:rPr>
              <w:t>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Монтайтас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А.Тілеубердин
</w:t>
            </w:r>
            <w:r>
              <w:br/>
            </w:r>
            <w:r>
              <w:rPr>
                <w:rFonts w:ascii="Times New Roman"/>
                <w:b w:val="false"/>
                <w:i w:val="false"/>
                <w:color w:val="000000"/>
                <w:sz w:val="20"/>
              </w:rPr>
              <w:t>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"Монтайтас" негізгі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Монтайтас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бастауыш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"Талдықұдық"
</w:t>
            </w:r>
            <w:r>
              <w:br/>
            </w:r>
            <w:r>
              <w:rPr>
                <w:rFonts w:ascii="Times New Roman"/>
                <w:b w:val="false"/>
                <w:i w:val="false"/>
                <w:color w:val="000000"/>
                <w:sz w:val="20"/>
              </w:rPr>
              <w:t>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Талдықұдық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"Қабылсай" негізгі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Қабылсай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"Бақырша" бастауыш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Бақырша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"Тоғансай" негізгі
</w:t>
            </w:r>
            <w:r>
              <w:br/>
            </w:r>
            <w:r>
              <w:rPr>
                <w:rFonts w:ascii="Times New Roman"/>
                <w:b w:val="false"/>
                <w:i w:val="false"/>
                <w:color w:val="000000"/>
                <w:sz w:val="20"/>
              </w:rPr>
              <w:t>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Тоғансай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w:t>
            </w:r>
            <w:r>
              <w:br/>
            </w:r>
            <w:r>
              <w:rPr>
                <w:rFonts w:ascii="Times New Roman"/>
                <w:b w:val="false"/>
                <w:i w:val="false"/>
                <w:color w:val="000000"/>
                <w:sz w:val="20"/>
              </w:rPr>
              <w:t>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53"/>
        <w:gridCol w:w="4073"/>
        <w:gridCol w:w="32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"Тұрмыс-1"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Қазақбаев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Таңатар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Есіркеп батыр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Ағыбет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"Майбұлақ"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Жолдасбеков атындағы негізгі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Жүнісбеков атындағы негізгі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"Жолғабас"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Жолғабас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Сәтбаев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Өтешов атындағы негізгі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"Ақтақ"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Ерубаев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Домалақ ана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Арапов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Тайманов атындағы орта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Тайманов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Сарыбұлақ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"Өтемісұлы"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Теректі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негізгі мектеп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Түйетас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"Кеңсай"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"Борлысай"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Қошқарата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орта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"Досан"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"Қосбұлақ" негізгі мектебі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Қосбұлақ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13"/>
        <w:gridCol w:w="4013"/>
        <w:gridCol w:w="32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бастауыш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"Жүзімдік"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Шыбыт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Сыпатаев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Жиренов атындағы негізгі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Кеңесодақ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Нысанов атындағы негізгі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Бәйменов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"Жиенқұм"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Жиенқұм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Сарқырама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Шалдар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"Қызылтаң"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"Шарбұлақ"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Макаренко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Оразбаева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Жұмысшы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Қызылқия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"Қызылсеңгір"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Қызылсеңгір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"Комсомол" негізгі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Т.Тула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XXX"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"Жаңатірлік"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Жамалов атындағы орта мектеп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"Косағаш"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орта мектебі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833"/>
        <w:gridCol w:w="33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"Қаржан"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Рахимов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Жігірген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"Көкбел"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Көкбел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Есіркепов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Тесіктөбе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Е.Батыр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Жаңабазар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Өмірәлиев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Бейнеткеш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Қожамберді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Шарапхана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Өтемісұлы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Майлыошақ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Әбдәлиев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Тәжібаев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Қаппаров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"Қызылдала"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Қызылдала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Т.Тоқтаров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мектеп-интернат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Жандосов атындағы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"Қызылдихан"
</w:t>
            </w:r>
            <w:r>
              <w:br/>
            </w:r>
            <w:r>
              <w:rPr>
                <w:rFonts w:ascii="Times New Roman"/>
                <w:b w:val="false"/>
                <w:i w:val="false"/>
                <w:color w:val="000000"/>
                <w:sz w:val="20"/>
              </w:rPr>
              <w:t>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Қызылдихан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Мамыр"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"Қызылата" негізгі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Құдайназаров атындағы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Қызылбұлақ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93"/>
        <w:gridCol w:w="4233"/>
        <w:gridCol w:w="39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"Майбұлақ" негізгі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"Тілектес" негізгі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Тілектес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негізгі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Т.Қалқаұлы атындағы бастауыш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"Айнатас"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"Ұғам"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Ұғам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"Шакпақ"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"Бейнеткеш"
</w:t>
            </w:r>
            <w:r>
              <w:br/>
            </w:r>
            <w:r>
              <w:rPr>
                <w:rFonts w:ascii="Times New Roman"/>
                <w:b w:val="false"/>
                <w:i w:val="false"/>
                <w:color w:val="000000"/>
                <w:sz w:val="20"/>
              </w:rPr>
              <w:t>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Бейнеткеш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"Ақпарова"
</w:t>
            </w:r>
            <w:r>
              <w:br/>
            </w:r>
            <w:r>
              <w:rPr>
                <w:rFonts w:ascii="Times New Roman"/>
                <w:b w:val="false"/>
                <w:i w:val="false"/>
                <w:color w:val="000000"/>
                <w:sz w:val="20"/>
              </w:rPr>
              <w:t>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"Заңғар"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Бижансарай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"Бақабұлақ"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"Ызабұлақ"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"Шанақ" бастауыш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Шанақ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Үтіртөбе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"Дәуір"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Әлімбетов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Мақатаев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Қастеев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Қызыләскер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Халықтар достығы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Бейбітшілік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"Жеңістің 50 жылдығы"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Жағалау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"Мырзашөл"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Қазыбек би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"Мақташы"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Сүлейменов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"Қызылқұм"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Ерубаев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май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Есенбеков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Первомайское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813"/>
        <w:gridCol w:w="4233"/>
        <w:gridCol w:w="375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Қожанов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Ысмайылов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Большевик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дала" орта
</w:t>
            </w:r>
            <w:r>
              <w:br/>
            </w:r>
            <w:r>
              <w:rPr>
                <w:rFonts w:ascii="Times New Roman"/>
                <w:b w:val="false"/>
                <w:i w:val="false"/>
                <w:color w:val="000000"/>
                <w:sz w:val="20"/>
              </w:rPr>
              <w:t>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дала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"Қызылтаң" орта
</w:t>
            </w:r>
            <w:r>
              <w:br/>
            </w:r>
            <w:r>
              <w:rPr>
                <w:rFonts w:ascii="Times New Roman"/>
                <w:b w:val="false"/>
                <w:i w:val="false"/>
                <w:color w:val="000000"/>
                <w:sz w:val="20"/>
              </w:rPr>
              <w:t>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Чкалов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Чехов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орта
</w:t>
            </w:r>
            <w:r>
              <w:br/>
            </w:r>
            <w:r>
              <w:rPr>
                <w:rFonts w:ascii="Times New Roman"/>
                <w:b w:val="false"/>
                <w:i w:val="false"/>
                <w:color w:val="000000"/>
                <w:sz w:val="20"/>
              </w:rPr>
              <w:t>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"Мақталы"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Тың дала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Асанов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"Асықата" орта
</w:t>
            </w:r>
            <w:r>
              <w:br/>
            </w:r>
            <w:r>
              <w:rPr>
                <w:rFonts w:ascii="Times New Roman"/>
                <w:b w:val="false"/>
                <w:i w:val="false"/>
                <w:color w:val="000000"/>
                <w:sz w:val="20"/>
              </w:rPr>
              <w:t>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Өркенді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орта мектебі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Әдената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Ғабдуллин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Бескетік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Ғ.Мүсірепов
</w:t>
            </w:r>
            <w:r>
              <w:br/>
            </w:r>
            <w:r>
              <w:rPr>
                <w:rFonts w:ascii="Times New Roman"/>
                <w:b w:val="false"/>
                <w:i w:val="false"/>
                <w:color w:val="000000"/>
                <w:sz w:val="20"/>
              </w:rPr>
              <w:t>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Тұрсын Заде
</w:t>
            </w:r>
            <w:r>
              <w:br/>
            </w:r>
            <w:r>
              <w:rPr>
                <w:rFonts w:ascii="Times New Roman"/>
                <w:b w:val="false"/>
                <w:i w:val="false"/>
                <w:color w:val="000000"/>
                <w:sz w:val="20"/>
              </w:rPr>
              <w:t>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Гүлістан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Әбдәлиев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Айни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Бостандық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Жами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Атақоныс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Яссауи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ауыл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Майлин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звезда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Рудаки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Шоқай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 су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115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Жаңгелдин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Баққоныс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114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Байқоныс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Жансүгіров атындағы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Мырзашоқы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Молдағұлова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Кетебай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w:t>
            </w:r>
            <w:r>
              <w:br/>
            </w:r>
            <w:r>
              <w:rPr>
                <w:rFonts w:ascii="Times New Roman"/>
                <w:b w:val="false"/>
                <w:i w:val="false"/>
                <w:color w:val="000000"/>
                <w:sz w:val="20"/>
              </w:rPr>
              <w:t>
орта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Құдайбердиев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33"/>
        <w:gridCol w:w="3893"/>
        <w:gridCol w:w="33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118 негізгі
</w:t>
            </w:r>
            <w:r>
              <w:br/>
            </w:r>
            <w:r>
              <w:rPr>
                <w:rFonts w:ascii="Times New Roman"/>
                <w:b w:val="false"/>
                <w:i w:val="false"/>
                <w:color w:val="000000"/>
                <w:sz w:val="20"/>
              </w:rPr>
              <w:t>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Орысқұдық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Кайсенов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Атамұра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Соқпақбаев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Оңдасынов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Құрбан 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Таубай 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Қазыбек би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Тоқжігітов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Есентаев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Навои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Бигелдинов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Кеңесшіл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Бектасов атындағы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Тегістік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117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Соцқұрылыс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113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Еркінабад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Құдайберген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жол"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Ғ.Мүсірепов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Қ.Аманжолов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Өргебас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Датұлы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жол"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Фердауси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Фердоуси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13"/>
        <w:gridCol w:w="3913"/>
        <w:gridCol w:w="33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Найман-Бұхарбай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мұра"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Қажымұқан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"Мақтажан"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Мақтажан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алаш"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Әлімжан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Бекежанов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Жайлыбаев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таң"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 таң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116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Жантақсай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Тұяқбаев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Торайғыров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Ырысты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Нұрлыбаев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Өнімкер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Темірлан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Бектаев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Нысанбайұлы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Ысмайлов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Қажымұқан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Оразбаева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Сеңгір"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Сеңгір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Онтаев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Ерназаров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Қолтоған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Омаров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Есенберлин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Батырата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Семхоз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Тәукехан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Төреарық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"Мақташы"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Мақташы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бастауыш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тұрмыс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33"/>
        <w:gridCol w:w="3913"/>
        <w:gridCol w:w="32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w:t>
            </w:r>
            <w:r>
              <w:br/>
            </w:r>
            <w:r>
              <w:rPr>
                <w:rFonts w:ascii="Times New Roman"/>
                <w:b w:val="false"/>
                <w:i w:val="false"/>
                <w:color w:val="000000"/>
                <w:sz w:val="20"/>
              </w:rPr>
              <w:t>
бастауыш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Бейсен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Махамбетов атындағы бастауыш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"Жусансай"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Жусансай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"Тоқсансай"
</w:t>
            </w:r>
            <w:r>
              <w:br/>
            </w:r>
            <w:r>
              <w:rPr>
                <w:rFonts w:ascii="Times New Roman"/>
                <w:b w:val="false"/>
                <w:i w:val="false"/>
                <w:color w:val="000000"/>
                <w:sz w:val="20"/>
              </w:rPr>
              <w:t>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Тоқсансай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Молдағұлова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"Сарытоғай"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Сарытоғай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Аққойлы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Нұрлыбеков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2"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Мүсірепов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Дулати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Ықылас темір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Ысқақов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"Теспе"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Теспе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"Қалаш"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Қалаш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6683.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6685.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"Көкбұлақ"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6686.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6687.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w:t>
            </w:r>
            <w:r>
              <w:br/>
            </w:r>
            <w:r>
              <w:rPr>
                <w:rFonts w:ascii="Times New Roman"/>
                <w:b w:val="false"/>
                <w:i w:val="false"/>
                <w:color w:val="000000"/>
                <w:sz w:val="20"/>
              </w:rPr>
              <w:t>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6688.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Қажымұқан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6689.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Мұқанов атындағы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w:t>
            </w:r>
            <w:r>
              <w:br/>
            </w:r>
            <w:r>
              <w:rPr>
                <w:rFonts w:ascii="Times New Roman"/>
                <w:b w:val="false"/>
                <w:i w:val="false"/>
                <w:color w:val="000000"/>
                <w:sz w:val="20"/>
              </w:rPr>
              <w:t>
бастауыш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"Төрткөл"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"Көкарал"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Төрткөл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93"/>
        <w:gridCol w:w="3853"/>
        <w:gridCol w:w="339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Көкарал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Сыпатаев атындағы
</w:t>
            </w:r>
            <w:r>
              <w:br/>
            </w:r>
            <w:r>
              <w:rPr>
                <w:rFonts w:ascii="Times New Roman"/>
                <w:b w:val="false"/>
                <w:i w:val="false"/>
                <w:color w:val="000000"/>
                <w:sz w:val="20"/>
              </w:rPr>
              <w:t>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Сыпатаев ауылы
</w:t>
            </w:r>
          </w:p>
        </w:tc>
      </w:tr>
      <w:tr>
        <w:trPr>
          <w:trHeight w:val="72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"Төрткөлтөбе" 
</w:t>
            </w:r>
            <w:r>
              <w:br/>
            </w:r>
            <w:r>
              <w:rPr>
                <w:rFonts w:ascii="Times New Roman"/>
                <w:b w:val="false"/>
                <w:i w:val="false"/>
                <w:color w:val="000000"/>
                <w:sz w:val="20"/>
              </w:rPr>
              <w:t>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Елшібек батыр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орта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Арыстанды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"Ақсары"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Ақсары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Жайылма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бастауыш
</w:t>
            </w:r>
            <w:r>
              <w:br/>
            </w:r>
            <w:r>
              <w:rPr>
                <w:rFonts w:ascii="Times New Roman"/>
                <w:b w:val="false"/>
                <w:i w:val="false"/>
                <w:color w:val="000000"/>
                <w:sz w:val="20"/>
              </w:rPr>
              <w:t>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Тұрманжанов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"Тың"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бастауыш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Отрабат станциясы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Көксарай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Ергөбек атындағы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Көксарай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"Ызакөл"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"Үштам"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Үштам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Бестам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Ерубаев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Ибрагимов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73"/>
        <w:gridCol w:w="3833"/>
        <w:gridCol w:w="33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Айтменов атындағы
</w:t>
            </w:r>
            <w:r>
              <w:br/>
            </w:r>
            <w:r>
              <w:rPr>
                <w:rFonts w:ascii="Times New Roman"/>
                <w:b w:val="false"/>
                <w:i w:val="false"/>
                <w:color w:val="000000"/>
                <w:sz w:val="20"/>
              </w:rPr>
              <w:t>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Шойманов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Божбанауыл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Байтоғай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Құттыбай атындағы бастауыш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Мұңайтпасов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Мұңайтпасов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Жармұханбетов
</w:t>
            </w:r>
            <w:r>
              <w:br/>
            </w:r>
            <w:r>
              <w:rPr>
                <w:rFonts w:ascii="Times New Roman"/>
                <w:b w:val="false"/>
                <w:i w:val="false"/>
                <w:color w:val="000000"/>
                <w:sz w:val="20"/>
              </w:rPr>
              <w:t>
атындағы бастауыш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бастауыш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"Қарақоңыр"
</w:t>
            </w:r>
            <w:r>
              <w:br/>
            </w:r>
            <w:r>
              <w:rPr>
                <w:rFonts w:ascii="Times New Roman"/>
                <w:b w:val="false"/>
                <w:i w:val="false"/>
                <w:color w:val="000000"/>
                <w:sz w:val="20"/>
              </w:rPr>
              <w:t>
бастауыш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бастауыш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Қостүйін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"Көкмардан"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Көкмардан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Дәрібаев атындағы
</w:t>
            </w:r>
            <w:r>
              <w:br/>
            </w:r>
            <w:r>
              <w:rPr>
                <w:rFonts w:ascii="Times New Roman"/>
                <w:b w:val="false"/>
                <w:i w:val="false"/>
                <w:color w:val="000000"/>
                <w:sz w:val="20"/>
              </w:rPr>
              <w:t>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Шытты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орта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w:t>
            </w:r>
            <w:r>
              <w:br/>
            </w:r>
            <w:r>
              <w:rPr>
                <w:rFonts w:ascii="Times New Roman"/>
                <w:b w:val="false"/>
                <w:i w:val="false"/>
                <w:color w:val="000000"/>
                <w:sz w:val="20"/>
              </w:rPr>
              <w:t>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Байтанаев атындағы
</w:t>
            </w:r>
            <w:r>
              <w:br/>
            </w:r>
            <w:r>
              <w:rPr>
                <w:rFonts w:ascii="Times New Roman"/>
                <w:b w:val="false"/>
                <w:i w:val="false"/>
                <w:color w:val="000000"/>
                <w:sz w:val="20"/>
              </w:rPr>
              <w:t>
негізгі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Әметбек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негізгі
</w:t>
            </w:r>
            <w:r>
              <w:br/>
            </w:r>
            <w:r>
              <w:rPr>
                <w:rFonts w:ascii="Times New Roman"/>
                <w:b w:val="false"/>
                <w:i w:val="false"/>
                <w:color w:val="000000"/>
                <w:sz w:val="20"/>
              </w:rPr>
              <w:t>
мектебі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Киров атындағы
</w:t>
            </w:r>
            <w:r>
              <w:br/>
            </w:r>
            <w:r>
              <w:rPr>
                <w:rFonts w:ascii="Times New Roman"/>
                <w:b w:val="false"/>
                <w:i w:val="false"/>
                <w:color w:val="000000"/>
                <w:sz w:val="20"/>
              </w:rPr>
              <w:t>
бастауыш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w:t>
            </w:r>
            <w:r>
              <w:br/>
            </w:r>
            <w:r>
              <w:rPr>
                <w:rFonts w:ascii="Times New Roman"/>
                <w:b w:val="false"/>
                <w:i w:val="false"/>
                <w:color w:val="000000"/>
                <w:sz w:val="20"/>
              </w:rPr>
              <w:t>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"Айша Бибі"
</w:t>
            </w:r>
            <w:r>
              <w:br/>
            </w:r>
            <w:r>
              <w:rPr>
                <w:rFonts w:ascii="Times New Roman"/>
                <w:b w:val="false"/>
                <w:i w:val="false"/>
                <w:color w:val="000000"/>
                <w:sz w:val="20"/>
              </w:rPr>
              <w:t>
атындағы бастауыш
</w:t>
            </w:r>
            <w:r>
              <w:br/>
            </w:r>
            <w:r>
              <w:rPr>
                <w:rFonts w:ascii="Times New Roman"/>
                <w:b w:val="false"/>
                <w:i w:val="false"/>
                <w:color w:val="000000"/>
                <w:sz w:val="20"/>
              </w:rPr>
              <w:t>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Бекбосынов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Шапрашты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 Рүстемов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62 Анартаев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Циолковский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84 Тәжібаев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86 Терешкова атындағы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фабрикасы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95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Дачная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Бөкейханов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Жібек-Жолы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Сиқым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53"/>
        <w:gridCol w:w="3873"/>
        <w:gridCol w:w="33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"Жұлдыз"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Бадам-2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79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54 Аймауытов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53 Әуезов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29 Тіленшин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Көмешбұлақ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Қауалов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Құрлық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Қайнарбұлақ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Тілендиев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Таскешу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52 Өзтүрік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Чиркин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67 Көмешбұлақ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Көмешбұлақ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К.Әдібеков
</w:t>
            </w:r>
            <w:r>
              <w:br/>
            </w:r>
            <w:r>
              <w:rPr>
                <w:rFonts w:ascii="Times New Roman"/>
                <w:b w:val="false"/>
                <w:i w:val="false"/>
                <w:color w:val="000000"/>
                <w:sz w:val="20"/>
              </w:rPr>
              <w:t>
атындағы негізгі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Прудхоз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Хамза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42 Фуркат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Жамбыл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89 "Қайнарбұлақ"
</w:t>
            </w:r>
            <w:r>
              <w:br/>
            </w:r>
            <w:r>
              <w:rPr>
                <w:rFonts w:ascii="Times New Roman"/>
                <w:b w:val="false"/>
                <w:i w:val="false"/>
                <w:color w:val="000000"/>
                <w:sz w:val="20"/>
              </w:rPr>
              <w:t>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48 Қонаев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81 Ұлықбек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92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101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"Далабазар" негізгі
</w:t>
            </w:r>
            <w:r>
              <w:br/>
            </w:r>
            <w:r>
              <w:rPr>
                <w:rFonts w:ascii="Times New Roman"/>
                <w:b w:val="false"/>
                <w:i w:val="false"/>
                <w:color w:val="000000"/>
                <w:sz w:val="20"/>
              </w:rPr>
              <w:t>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100 негізгі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77 Хамза
</w:t>
            </w:r>
            <w:r>
              <w:br/>
            </w:r>
            <w:r>
              <w:rPr>
                <w:rFonts w:ascii="Times New Roman"/>
                <w:b w:val="false"/>
                <w:i w:val="false"/>
                <w:color w:val="000000"/>
                <w:sz w:val="20"/>
              </w:rPr>
              <w:t>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Киров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Ұбайдулаев
</w:t>
            </w:r>
            <w:r>
              <w:br/>
            </w:r>
            <w:r>
              <w:rPr>
                <w:rFonts w:ascii="Times New Roman"/>
                <w:b w:val="false"/>
                <w:i w:val="false"/>
                <w:color w:val="000000"/>
                <w:sz w:val="20"/>
              </w:rPr>
              <w:t>
атындағы негізгі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"Гимназия" орта
</w:t>
            </w:r>
            <w:r>
              <w:br/>
            </w:r>
            <w:r>
              <w:rPr>
                <w:rFonts w:ascii="Times New Roman"/>
                <w:b w:val="false"/>
                <w:i w:val="false"/>
                <w:color w:val="000000"/>
                <w:sz w:val="20"/>
              </w:rPr>
              <w:t>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Ақбай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53"/>
        <w:gridCol w:w="3853"/>
        <w:gridCol w:w="33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24 Мақажанов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Николаевка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Мартөбе
</w:t>
            </w:r>
            <w:r>
              <w:br/>
            </w:r>
            <w:r>
              <w:rPr>
                <w:rFonts w:ascii="Times New Roman"/>
                <w:b w:val="false"/>
                <w:i w:val="false"/>
                <w:color w:val="000000"/>
                <w:sz w:val="20"/>
              </w:rPr>
              <w:t>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А.Шойынбаев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Датұлы атындағы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Әйтеке би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Мукумий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Коммунизм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А.Ақбаев атындағы
</w:t>
            </w:r>
            <w:r>
              <w:br/>
            </w:r>
            <w:r>
              <w:rPr>
                <w:rFonts w:ascii="Times New Roman"/>
                <w:b w:val="false"/>
                <w:i w:val="false"/>
                <w:color w:val="000000"/>
                <w:sz w:val="20"/>
              </w:rPr>
              <w:t>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Абдуллабад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98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Коммунизм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Алтынсарин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орта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Ақарыс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атындағы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Оймауыт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 Навои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Мұзрапов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Қашқари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Ақсуабад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Пахтазар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44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Құрбанов атындағы бастауыш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Батыр атындағы негізгі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Жандарбеков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Теспе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11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Рахимов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Ибрагим-Ата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Рашидов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"Айнабұлақ"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Мамыр" негізгі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интернат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"Юн-Арық" бастауыш мектебі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Саремий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 Әл-Фараби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Атои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Хұсанов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66 Мамедов атындағы орта мектеп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93"/>
        <w:gridCol w:w="3873"/>
        <w:gridCol w:w="33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36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34 Әлімжан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91 орталау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92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Садықов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Нұрпейісов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46 Оразбай атындағы жалпы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Есімов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 Жәнібеков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Молдағұлова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Баласағұн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140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Бигелдинов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Оразата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Жолбасшы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"Қолтоған"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Бегманов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Нышанов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Әлібекұлы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Ошақты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"Қоңыртөбе"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Д.Қонаев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Сатаров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"Құркелес"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Атақоныс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Жангелдин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Белгібаев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Жаңатіршілік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Бозсу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 Мұратбаев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 Мұратбаев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 Сәтпаев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 Жолдасов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Лесбек батыр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М.Мәметова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Жаңадәуір ауылы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М.Горький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93"/>
        <w:gridCol w:w="3893"/>
        <w:gridCol w:w="32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Әміров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Н.Тілендиев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С.Сейфуллин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Бесқұбыр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З.Рүстемов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134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Қыпшақ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138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Майлин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Сейфуллин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Қалғансыр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Н.Шойбеков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Ащыкөл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Бекбота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негізгі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Майдабозай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Ғ.Мұратбаев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Бигелдинов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Дербісек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Диханбаба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18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Қожақан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Сүлейменов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Жаңақұрылыс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Ғабдуллин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Жаңатұрмыс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сарқырама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Майлин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Жаскешу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6882.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137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6883.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"52-разъезд"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52-разъезд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51-разъезд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"Қазақстанға 50 жыл"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6887.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Жәутіков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Горное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6888.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Өтемісұлы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жолы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Ұлықбек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жылдық Қазақстан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13"/>
        <w:gridCol w:w="3873"/>
        <w:gridCol w:w="33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К.Тоқмұхаметов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Сіргелі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w:t>
            </w:r>
            <w:r>
              <w:br/>
            </w:r>
            <w:r>
              <w:rPr>
                <w:rFonts w:ascii="Times New Roman"/>
                <w:b w:val="false"/>
                <w:i w:val="false"/>
                <w:color w:val="000000"/>
                <w:sz w:val="20"/>
              </w:rPr>
              <w:t>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Тасқұдық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6893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Өзтеміров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Қарақалпақ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Шымырбай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С.Мұқанов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Шеңгелді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С.Ерубаев атындағы
</w:t>
            </w:r>
            <w:r>
              <w:br/>
            </w:r>
            <w:r>
              <w:rPr>
                <w:rFonts w:ascii="Times New Roman"/>
                <w:b w:val="false"/>
                <w:i w:val="false"/>
                <w:color w:val="000000"/>
                <w:sz w:val="20"/>
              </w:rPr>
              <w:t>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Жұрқаев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С.Көбеев атындағы
</w:t>
            </w:r>
            <w:r>
              <w:br/>
            </w:r>
            <w:r>
              <w:rPr>
                <w:rFonts w:ascii="Times New Roman"/>
                <w:b w:val="false"/>
                <w:i w:val="false"/>
                <w:color w:val="000000"/>
                <w:sz w:val="20"/>
              </w:rPr>
              <w:t>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Т.Тәжібаев
</w:t>
            </w:r>
            <w:r>
              <w:br/>
            </w:r>
            <w:r>
              <w:rPr>
                <w:rFonts w:ascii="Times New Roman"/>
                <w:b w:val="false"/>
                <w:i w:val="false"/>
                <w:color w:val="000000"/>
                <w:sz w:val="20"/>
              </w:rPr>
              <w:t>
атындағы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Жаңарық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И.Жансүгіров
</w:t>
            </w:r>
            <w:r>
              <w:br/>
            </w:r>
            <w:r>
              <w:rPr>
                <w:rFonts w:ascii="Times New Roman"/>
                <w:b w:val="false"/>
                <w:i w:val="false"/>
                <w:color w:val="000000"/>
                <w:sz w:val="20"/>
              </w:rPr>
              <w:t>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Б.Омаров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А.Оразбаева
</w:t>
            </w:r>
            <w:r>
              <w:br/>
            </w:r>
            <w:r>
              <w:rPr>
                <w:rFonts w:ascii="Times New Roman"/>
                <w:b w:val="false"/>
                <w:i w:val="false"/>
                <w:color w:val="000000"/>
                <w:sz w:val="20"/>
              </w:rPr>
              <w:t>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Б.Момышұлы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Дархан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А.Яссауи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Еңкес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136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Айбергенов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М.Мақатаев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станциясы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С.Торайғыров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М.Жұмабаев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Ш.Уәлиханов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Тегісшіл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Б.Ғафуров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 Аманжолов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Қ.Сыпатаев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Достық-2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6914.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Майлықожа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6915.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Ш.Қалдаяқов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6916.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Т.Оспанов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6917.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Шолаққорған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6918.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6920.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"Жеткіншек"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Жеткіншек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6921.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Қызылкөл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6923.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атындағы
</w:t>
            </w:r>
            <w:r>
              <w:br/>
            </w:r>
            <w:r>
              <w:rPr>
                <w:rFonts w:ascii="Times New Roman"/>
                <w:b w:val="false"/>
                <w:i w:val="false"/>
                <w:color w:val="000000"/>
                <w:sz w:val="20"/>
              </w:rPr>
              <w:t>
мектеп-гимназия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Құмкент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53"/>
        <w:gridCol w:w="3913"/>
        <w:gridCol w:w="33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Аққолтық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Кемелұлы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Кеңесбаев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Таукент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Әлиұлы атындағы
</w:t>
            </w:r>
            <w:r>
              <w:br/>
            </w:r>
            <w:r>
              <w:rPr>
                <w:rFonts w:ascii="Times New Roman"/>
                <w:b w:val="false"/>
                <w:i w:val="false"/>
                <w:color w:val="000000"/>
                <w:sz w:val="20"/>
              </w:rPr>
              <w:t>
негізгі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Жыныс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Мұратбаев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Рүстемов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Макаренко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w:t>
            </w:r>
            <w:r>
              <w:br/>
            </w:r>
            <w:r>
              <w:rPr>
                <w:rFonts w:ascii="Times New Roman"/>
                <w:b w:val="false"/>
                <w:i w:val="false"/>
                <w:color w:val="000000"/>
                <w:sz w:val="20"/>
              </w:rPr>
              <w:t>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атындағы
</w:t>
            </w:r>
            <w:r>
              <w:br/>
            </w:r>
            <w:r>
              <w:rPr>
                <w:rFonts w:ascii="Times New Roman"/>
                <w:b w:val="false"/>
                <w:i w:val="false"/>
                <w:color w:val="000000"/>
                <w:sz w:val="20"/>
              </w:rPr>
              <w:t>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Ерубаев атындағы
</w:t>
            </w:r>
            <w:r>
              <w:br/>
            </w:r>
            <w:r>
              <w:rPr>
                <w:rFonts w:ascii="Times New Roman"/>
                <w:b w:val="false"/>
                <w:i w:val="false"/>
                <w:color w:val="000000"/>
                <w:sz w:val="20"/>
              </w:rPr>
              <w:t>
бастауыш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Қақпансор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"Қарағұр"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Қарағұр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Бақбергенов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Батырбеков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Қызылбайрақ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Қожанов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Ақсүмбе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негізгі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Сарыжаз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Қаламбаев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Қыземшек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Момбеков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Тайқоңыр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Әлішер Науаи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"Тағайна"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Тағайна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"Первомаевка"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 Алтынсарин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Бейнеткеш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орта мектебі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Ұйымшыл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53"/>
        <w:gridCol w:w="3893"/>
        <w:gridCol w:w="32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"Текесу"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"Аңғарата"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Аңғарата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Сұлтан Рабат
</w:t>
            </w:r>
            <w:r>
              <w:br/>
            </w:r>
            <w:r>
              <w:rPr>
                <w:rFonts w:ascii="Times New Roman"/>
                <w:b w:val="false"/>
                <w:i w:val="false"/>
                <w:color w:val="000000"/>
                <w:sz w:val="20"/>
              </w:rPr>
              <w:t>
атындағы орта
</w:t>
            </w:r>
            <w:r>
              <w:br/>
            </w:r>
            <w:r>
              <w:rPr>
                <w:rFonts w:ascii="Times New Roman"/>
                <w:b w:val="false"/>
                <w:i w:val="false"/>
                <w:color w:val="000000"/>
                <w:sz w:val="20"/>
              </w:rPr>
              <w:t>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Сұлтан Рабат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16 Ш.Уәлиханов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Киелітас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Момышұлы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 Бұзған"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 Бұзған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"Ақайдар" негізгі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Ақайдар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атындағы бастауыш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"Маятас" бастауыш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72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"Нысанбек"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Екпінді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"Бүргілік"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Бүргілік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Тыныбеков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"Момынай"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Момынай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"Жаңаұйым"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Жаңаұйым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X.Дулати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орта
</w:t>
            </w:r>
            <w:r>
              <w:br/>
            </w:r>
            <w:r>
              <w:rPr>
                <w:rFonts w:ascii="Times New Roman"/>
                <w:b w:val="false"/>
                <w:i w:val="false"/>
                <w:color w:val="000000"/>
                <w:sz w:val="20"/>
              </w:rPr>
              <w:t>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"Алтынбастау"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К.Мамытов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"Шомшақты"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Шомшақты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"Сарқырама"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Сарқырама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Биболатұлы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Түлкиев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Қасқасу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13"/>
        <w:gridCol w:w="3873"/>
        <w:gridCol w:w="33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"Керегетас"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Керегетас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"Қасқасу"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Тоғысбаев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"Ханарық"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К.Байболов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Ұзынарық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"Диханкөл"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Диханкөл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 Молдағұлова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Алшалы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"Майбұлақ"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"Балдыберек"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Балдыберек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"Қостөбе"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Төңкеріс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Момышұлы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Макаренко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Састөбе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Шевцов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Ағыбайұлы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Илиновка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Әуезов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Әубәкіров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Бағысбаев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Елтай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Байтұрсынов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Бреусов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баба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Гайдар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Дауан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Жандарбеков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Кершетас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93"/>
        <w:gridCol w:w="3873"/>
        <w:gridCol w:w="33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Жиынбай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Жиынбай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Иманбеков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Ақбиік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З.Ғұбайдулин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Каучук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"Кемербастау"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Кемербастау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Лермонтов атындағы
</w:t>
            </w:r>
            <w:r>
              <w:br/>
            </w:r>
            <w:r>
              <w:rPr>
                <w:rFonts w:ascii="Times New Roman"/>
                <w:b w:val="false"/>
                <w:i w:val="false"/>
                <w:color w:val="000000"/>
                <w:sz w:val="20"/>
              </w:rPr>
              <w:t>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Тастұмсық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Молдағұлова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Жабағылы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Мұртаза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Қуысбастау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Оразбаева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Рыбалко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Сейфуллин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Жазықкешу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Сеславин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Сеславин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Кенаф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Рысқұл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Келте Машат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"Ұрбұлақ"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Шаханов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Қожамберді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Кошевой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Жыланды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жалпы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"Иірсу" негізгі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Иірсу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Мәметова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Сарытөр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атындағы негізгі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Көкбұлақ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Тұрсынбеков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"Дәубаба"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Дәубаба-2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атындағы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Жанұзақов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"Майлыкент"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Майлыкент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"Пістелі"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Пістелі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"2-Түлкібас" 
</w:t>
            </w:r>
            <w:r>
              <w:br/>
            </w:r>
            <w:r>
              <w:rPr>
                <w:rFonts w:ascii="Times New Roman"/>
                <w:b w:val="false"/>
                <w:i w:val="false"/>
                <w:color w:val="000000"/>
                <w:sz w:val="20"/>
              </w:rPr>
              <w:t>
бастауыш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2-Түлкібас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115-разъезд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бастауыш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Абайыл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"Жаушықұм" орта мектебі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Жаушықұм ауылы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Құралай атындағы орта мектеп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Рысқұлов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33"/>
        <w:gridCol w:w="3893"/>
        <w:gridCol w:w="331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"Кізең" бастауыш мектеп-интернаты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Айбергенов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Қоссейіт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 ата"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 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Ерубаев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су ф-1"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су ф-3"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су ф-4"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Қаттабеков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алтын"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Ақшеңгелді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"Егізқұм"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жыл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"Қоссейіт" орталау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Қоссейіт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ф-1"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ф-3"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ф-4"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Әлімбетов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Абай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Хантағы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6 А. Пушкин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Хантағы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7 Ж. Жабаев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8 М.Горький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Ащысай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7079.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С.Қожанов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Байылдыр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Ә.Молдағұлова
</w:t>
            </w:r>
            <w:r>
              <w:br/>
            </w:r>
            <w:r>
              <w:rPr>
                <w:rFonts w:ascii="Times New Roman"/>
                <w:b w:val="false"/>
                <w:i w:val="false"/>
                <w:color w:val="000000"/>
                <w:sz w:val="20"/>
              </w:rPr>
              <w:t>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Бүргем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7081.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Қашқари"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"Шаш-Төбе"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"Төрткүл-Төбе"
</w:t>
            </w:r>
            <w:r>
              <w:br/>
            </w:r>
            <w:r>
              <w:rPr>
                <w:rFonts w:ascii="Times New Roman"/>
                <w:b w:val="false"/>
                <w:i w:val="false"/>
                <w:color w:val="000000"/>
                <w:sz w:val="20"/>
              </w:rPr>
              <w:t>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Күшата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"Ақын-Тұма"
</w:t>
            </w:r>
            <w:r>
              <w:br/>
            </w:r>
            <w:r>
              <w:rPr>
                <w:rFonts w:ascii="Times New Roman"/>
                <w:b w:val="false"/>
                <w:i w:val="false"/>
                <w:color w:val="000000"/>
                <w:sz w:val="20"/>
              </w:rPr>
              <w:t>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"Майдантал"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Қаражон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30-разъезд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3893"/>
        <w:gridCol w:w="327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"Сауран"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Сауран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"Бабай-Қорған"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Бабай-Қорған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Балатаев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"Шерт"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"Көксарай"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Көксарай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Айтжанов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Әскер"
</w:t>
            </w:r>
            <w:r>
              <w:br/>
            </w:r>
            <w:r>
              <w:rPr>
                <w:rFonts w:ascii="Times New Roman"/>
                <w:b w:val="false"/>
                <w:i w:val="false"/>
                <w:color w:val="000000"/>
                <w:sz w:val="20"/>
              </w:rPr>
              <w:t>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5 интернат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Үсенов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А.Үсенов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"Жалаңтөс"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Жалаңтөс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жол"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"Югнаки"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Жүйнек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"Шыпан"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Шыпан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"Құмтиын"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Құмтиын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Иззатуллаев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Қазыбеков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Құшата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Әуезов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Оранғай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"Шобанақ"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Шобанақ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"Көшқорған"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Көшқорған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Ұлықбек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Иқан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"Шоқтас"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"Иқан"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Иқан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"Яссауи"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Иқан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Иқан"
</w:t>
            </w:r>
            <w:r>
              <w:br/>
            </w:r>
            <w:r>
              <w:rPr>
                <w:rFonts w:ascii="Times New Roman"/>
                <w:b w:val="false"/>
                <w:i w:val="false"/>
                <w:color w:val="000000"/>
                <w:sz w:val="20"/>
              </w:rPr>
              <w:t>
негізгі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Иқан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Вахидов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93"/>
        <w:gridCol w:w="3893"/>
        <w:gridCol w:w="32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 Мұса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"Ташанақ" орта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шаруа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М.Әбенов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С.Рахимов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Ш.Ниязов атындағы
</w:t>
            </w:r>
            <w:r>
              <w:br/>
            </w:r>
            <w:r>
              <w:rPr>
                <w:rFonts w:ascii="Times New Roman"/>
                <w:b w:val="false"/>
                <w:i w:val="false"/>
                <w:color w:val="000000"/>
                <w:sz w:val="20"/>
              </w:rPr>
              <w:t>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Яссы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20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Ыждақат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21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22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Құралай атындағы орта мектеп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7135.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"Шойтөбе" 
</w:t>
            </w:r>
            <w:r>
              <w:br/>
            </w:r>
            <w:r>
              <w:rPr>
                <w:rFonts w:ascii="Times New Roman"/>
                <w:b w:val="false"/>
                <w:i w:val="false"/>
                <w:color w:val="000000"/>
                <w:sz w:val="20"/>
              </w:rPr>
              <w:t>
бастауыш мектебі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34-разъезд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7136.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"Балбөбек"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7137.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"Айгүл"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7138.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"Бақыт"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7139.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"Шарбұлақ"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7140.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Асықата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"Ертөстік"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7143.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"Қуаныш"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
</w:t>
            </w:r>
            <w:r>
              <w:br/>
            </w:r>
            <w:r>
              <w:rPr>
                <w:rFonts w:ascii="Times New Roman"/>
                <w:b w:val="false"/>
                <w:i w:val="false"/>
                <w:color w:val="000000"/>
                <w:sz w:val="20"/>
              </w:rPr>
              <w:t>
балабақшасы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Атакент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53"/>
        <w:gridCol w:w="3913"/>
        <w:gridCol w:w="32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"Әсел-2"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"Бөбек-1"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"Раушан"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"Қызғалдақ"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"Айгөлек"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"Ақкөгершін"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"Самал"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Қыземшек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"Ақмарал"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"Балдырған"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w:t>
            </w:r>
            <w:r>
              <w:br/>
            </w:r>
            <w:r>
              <w:rPr>
                <w:rFonts w:ascii="Times New Roman"/>
                <w:b w:val="false"/>
                <w:i w:val="false"/>
                <w:color w:val="000000"/>
                <w:sz w:val="20"/>
              </w:rPr>
              <w:t>
балабақшасы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13"/>
        <w:gridCol w:w="3833"/>
        <w:gridCol w:w="32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"Балапан"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"Бағлан"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Шахта-тоғыс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"Ивушки"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"Ақбөпе"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"Бөбек"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Қарақоңыр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"Балғын"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"Бәйтерек"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Құркелес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7169.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"Дархан"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Дархан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7170.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Көкарал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7172.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"Бақытжан"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7173.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"Шапағат"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"Балдәурен"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7176.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"Балапан"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Қызылжарт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713"/>
        <w:gridCol w:w="3833"/>
        <w:gridCol w:w="3293"/>
      </w:tblGrid>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"Ақкөгершін"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Иқан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"Ақбота"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"Хадиша ана"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"Саяжан"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қазыналық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Қожатоғай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"Балауса"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Жаңақоныс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"Көгершін"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"Маржан" 
</w:t>
            </w:r>
            <w:r>
              <w:br/>
            </w:r>
            <w:r>
              <w:rPr>
                <w:rFonts w:ascii="Times New Roman"/>
                <w:b w:val="false"/>
                <w:i w:val="false"/>
                <w:color w:val="000000"/>
                <w:sz w:val="20"/>
              </w:rPr>
              <w:t>
балабақшасы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қазыналық
</w:t>
            </w:r>
            <w:r>
              <w:br/>
            </w:r>
            <w:r>
              <w:rPr>
                <w:rFonts w:ascii="Times New Roman"/>
                <w:b w:val="false"/>
                <w:i w:val="false"/>
                <w:color w:val="000000"/>
                <w:sz w:val="20"/>
              </w:rPr>
              <w:t>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Қапланбек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"Мейірім" 
</w:t>
            </w:r>
            <w:r>
              <w:br/>
            </w:r>
            <w:r>
              <w:rPr>
                <w:rFonts w:ascii="Times New Roman"/>
                <w:b w:val="false"/>
                <w:i w:val="false"/>
                <w:color w:val="000000"/>
                <w:sz w:val="20"/>
              </w:rPr>
              <w:t>
ардагерлер үйі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су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дене мүшелерінің кемістігі бар балаларға арналған интернат-үйі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w:t>
            </w:r>
            <w:r>
              <w:br/>
            </w:r>
            <w:r>
              <w:rPr>
                <w:rFonts w:ascii="Times New Roman"/>
                <w:b w:val="false"/>
                <w:i w:val="false"/>
                <w:color w:val="000000"/>
                <w:sz w:val="20"/>
              </w:rPr>
              <w:t>
психоневрологиялық
</w:t>
            </w:r>
            <w:r>
              <w:br/>
            </w:r>
            <w:r>
              <w:rPr>
                <w:rFonts w:ascii="Times New Roman"/>
                <w:b w:val="false"/>
                <w:i w:val="false"/>
                <w:color w:val="000000"/>
                <w:sz w:val="20"/>
              </w:rPr>
              <w:t>
интернат-үйі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Көксәйек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туберкулез
</w:t>
            </w:r>
            <w:r>
              <w:br/>
            </w:r>
            <w:r>
              <w:rPr>
                <w:rFonts w:ascii="Times New Roman"/>
                <w:b w:val="false"/>
                <w:i w:val="false"/>
                <w:color w:val="000000"/>
                <w:sz w:val="20"/>
              </w:rPr>
              <w:t>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сүйек-туберкулезі
</w:t>
            </w:r>
            <w:r>
              <w:br/>
            </w:r>
            <w:r>
              <w:rPr>
                <w:rFonts w:ascii="Times New Roman"/>
                <w:b w:val="false"/>
                <w:i w:val="false"/>
                <w:color w:val="000000"/>
                <w:sz w:val="20"/>
              </w:rPr>
              <w:t>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Балықшы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w:t>
            </w:r>
            <w:r>
              <w:br/>
            </w:r>
            <w:r>
              <w:rPr>
                <w:rFonts w:ascii="Times New Roman"/>
                <w:b w:val="false"/>
                <w:i w:val="false"/>
                <w:color w:val="000000"/>
                <w:sz w:val="20"/>
              </w:rPr>
              <w:t>
санаторийі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w:t>
            </w:r>
            <w:r>
              <w:br/>
            </w:r>
            <w:r>
              <w:rPr>
                <w:rFonts w:ascii="Times New Roman"/>
                <w:b w:val="false"/>
                <w:i w:val="false"/>
                <w:color w:val="000000"/>
                <w:sz w:val="20"/>
              </w:rPr>
              <w:t>
санаторийі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Байырқұм кенті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Задарья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Ақдала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Дермен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w:t>
            </w:r>
            <w:r>
              <w:br/>
            </w:r>
            <w:r>
              <w:rPr>
                <w:rFonts w:ascii="Times New Roman"/>
                <w:b w:val="false"/>
                <w:i w:val="false"/>
                <w:color w:val="000000"/>
                <w:sz w:val="20"/>
              </w:rPr>
              <w:t>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Таңатар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 ауылы
</w:t>
            </w:r>
          </w:p>
        </w:tc>
      </w:tr>
      <w:tr>
        <w:trPr>
          <w:trHeight w:val="9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33"/>
        <w:gridCol w:w="3873"/>
        <w:gridCol w:w="327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Жарықбас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Ағыбет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Мыңбұлақ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Шалдар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Боралдай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Темірлановка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w:t>
            </w:r>
            <w:r>
              <w:br/>
            </w:r>
            <w:r>
              <w:rPr>
                <w:rFonts w:ascii="Times New Roman"/>
                <w:b w:val="false"/>
                <w:i w:val="false"/>
                <w:color w:val="000000"/>
                <w:sz w:val="20"/>
              </w:rPr>
              <w:t>
қарсы диспансер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Төрткүл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Шұбарсу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Қараспан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w:t>
            </w:r>
            <w:r>
              <w:br/>
            </w:r>
            <w:r>
              <w:rPr>
                <w:rFonts w:ascii="Times New Roman"/>
                <w:b w:val="false"/>
                <w:i w:val="false"/>
                <w:color w:val="000000"/>
                <w:sz w:val="20"/>
              </w:rPr>
              <w:t>
аурухана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Шәуілдір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w:t>
            </w:r>
            <w:r>
              <w:br/>
            </w:r>
            <w:r>
              <w:rPr>
                <w:rFonts w:ascii="Times New Roman"/>
                <w:b w:val="false"/>
                <w:i w:val="false"/>
                <w:color w:val="000000"/>
                <w:sz w:val="20"/>
              </w:rPr>
              <w:t>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Шәуілдір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Қаракүңгір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Қожатоғай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Көксарай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7226.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Балтакөл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7227.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Көкмардан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7228.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станциясы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Шілік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53"/>
        <w:gridCol w:w="3853"/>
        <w:gridCol w:w="30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Маяқұм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w:t>
            </w:r>
            <w:r>
              <w:br/>
            </w:r>
            <w:r>
              <w:rPr>
                <w:rFonts w:ascii="Times New Roman"/>
                <w:b w:val="false"/>
                <w:i w:val="false"/>
                <w:color w:val="000000"/>
                <w:sz w:val="20"/>
              </w:rPr>
              <w:t>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Жаңабазар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Ересектер емханасы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көмек станциясы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Тұрбат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Қақпақ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Шанақ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Қызылқия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Тері-венерологиялық
</w:t>
            </w:r>
            <w:r>
              <w:br/>
            </w:r>
            <w:r>
              <w:rPr>
                <w:rFonts w:ascii="Times New Roman"/>
                <w:b w:val="false"/>
                <w:i w:val="false"/>
                <w:color w:val="000000"/>
                <w:sz w:val="20"/>
              </w:rPr>
              <w:t>
диспансер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Асықата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Мырзакент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Атакент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Мырзашоқы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Қазыбек би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53"/>
        <w:gridCol w:w="3853"/>
        <w:gridCol w:w="30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Қызылқұм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медициналық-санитарлык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Мырзашоқы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Хайдар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Асықата кенті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Бескетік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Атақоныс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Жаңадала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Есентаев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Игілік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Қоңырат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Диқан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73"/>
        <w:gridCol w:w="3853"/>
        <w:gridCol w:w="329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Нұрлыбаев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Тері-венерологиялық
</w:t>
            </w:r>
            <w:r>
              <w:br/>
            </w:r>
            <w:r>
              <w:rPr>
                <w:rFonts w:ascii="Times New Roman"/>
                <w:b w:val="false"/>
                <w:i w:val="false"/>
                <w:color w:val="000000"/>
                <w:sz w:val="20"/>
              </w:rPr>
              <w:t>
диспансер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Тіс емханасы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диспансері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көмек станциясы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Перзентхана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аудандық аурухана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емхана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 аудандық емхана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Қарамұрт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Көмешбұлақ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Қолкент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Ақбұлақ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Құтарыс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талап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Тассай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Тері-венерологиялық
</w:t>
            </w:r>
            <w:r>
              <w:br/>
            </w:r>
            <w:r>
              <w:rPr>
                <w:rFonts w:ascii="Times New Roman"/>
                <w:b w:val="false"/>
                <w:i w:val="false"/>
                <w:color w:val="000000"/>
                <w:sz w:val="20"/>
              </w:rPr>
              <w:t>
диспансер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Құркелес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13"/>
        <w:gridCol w:w="3953"/>
        <w:gridCol w:w="3053"/>
      </w:tblGrid>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аудандық аурухана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емхана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Қапланбек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Жылға ауылы
</w:t>
            </w:r>
          </w:p>
        </w:tc>
      </w:tr>
      <w:tr>
        <w:trPr>
          <w:trHeight w:val="72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Дербісек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Дарбаза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Ошақты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Бесқұбыр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w:t>
            </w:r>
            <w:r>
              <w:br/>
            </w:r>
            <w:r>
              <w:rPr>
                <w:rFonts w:ascii="Times New Roman"/>
                <w:b w:val="false"/>
                <w:i w:val="false"/>
                <w:color w:val="000000"/>
                <w:sz w:val="20"/>
              </w:rPr>
              <w:t>
медициналық-
</w:t>
            </w:r>
            <w:r>
              <w:br/>
            </w:r>
            <w:r>
              <w:rPr>
                <w:rFonts w:ascii="Times New Roman"/>
                <w:b w:val="false"/>
                <w:i w:val="false"/>
                <w:color w:val="000000"/>
                <w:sz w:val="20"/>
              </w:rPr>
              <w:t>
санитарлық көмек орталығы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Құркелес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көмек
</w:t>
            </w:r>
            <w:r>
              <w:br/>
            </w:r>
            <w:r>
              <w:rPr>
                <w:rFonts w:ascii="Times New Roman"/>
                <w:b w:val="false"/>
                <w:i w:val="false"/>
                <w:color w:val="000000"/>
                <w:sz w:val="20"/>
              </w:rPr>
              <w:t>
станциясы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Әлімтау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7336.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Жартытөбе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7337.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7338.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Ұшқын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7339.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Бірлесу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Жүзімдік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7342.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ауылы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Шолаққорған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93"/>
        <w:gridCol w:w="3933"/>
        <w:gridCol w:w="311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диспансер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Шолаққорған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Жуантөбе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Көксаяқ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Первомаевка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Қасқасу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Қаратөбе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мамыр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Тұраркент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Тері-венерологиялық 
</w:t>
            </w:r>
            <w:r>
              <w:br/>
            </w:r>
            <w:r>
              <w:rPr>
                <w:rFonts w:ascii="Times New Roman"/>
                <w:b w:val="false"/>
                <w:i w:val="false"/>
                <w:color w:val="000000"/>
                <w:sz w:val="20"/>
              </w:rPr>
              <w:t>
диспансер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аурухана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Үлкендер емханасы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медициналық-
</w:t>
            </w:r>
            <w:r>
              <w:br/>
            </w:r>
            <w:r>
              <w:rPr>
                <w:rFonts w:ascii="Times New Roman"/>
                <w:b w:val="false"/>
                <w:i w:val="false"/>
                <w:color w:val="000000"/>
                <w:sz w:val="20"/>
              </w:rPr>
              <w:t>
санитарлық көмек
</w:t>
            </w:r>
            <w:r>
              <w:br/>
            </w:r>
            <w:r>
              <w:rPr>
                <w:rFonts w:ascii="Times New Roman"/>
                <w:b w:val="false"/>
                <w:i w:val="false"/>
                <w:color w:val="000000"/>
                <w:sz w:val="20"/>
              </w:rPr>
              <w:t>
орталығы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ауылы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53"/>
        <w:gridCol w:w="3933"/>
        <w:gridCol w:w="313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Келшетас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Шақпақбаба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Жаскешу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Керейіт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Жабағылы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Машат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Азаттық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Қоссейіт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Сүткент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Ақалтын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Жаушықұм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Қазақстанға 60 жыл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Отбасылық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Қантағы кенті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Қарнақ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Шорнақ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Бабай Қорған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Ұранғай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Майдантал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ауруханасы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Икан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7397.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Жүйенек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7398.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Ибата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7399.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Шағаауыл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Қарашық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7401.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Қызылжол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7402.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Крупская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Нұртас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Қошқорған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7405.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w:t>
            </w:r>
            <w:r>
              <w:br/>
            </w:r>
            <w:r>
              <w:rPr>
                <w:rFonts w:ascii="Times New Roman"/>
                <w:b w:val="false"/>
                <w:i w:val="false"/>
                <w:color w:val="000000"/>
                <w:sz w:val="20"/>
              </w:rPr>
              <w:t>
мемлекеттік
</w:t>
            </w:r>
            <w:r>
              <w:br/>
            </w:r>
            <w:r>
              <w:rPr>
                <w:rFonts w:ascii="Times New Roman"/>
                <w:b w:val="false"/>
                <w:i w:val="false"/>
                <w:color w:val="000000"/>
                <w:sz w:val="20"/>
              </w:rPr>
              <w:t>
археологиялық мұражай-қорығы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Шәуілдір ауылы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7406.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тарихи-мәдениет
</w:t>
            </w:r>
            <w:r>
              <w:br/>
            </w:r>
            <w:r>
              <w:rPr>
                <w:rFonts w:ascii="Times New Roman"/>
                <w:b w:val="false"/>
                <w:i w:val="false"/>
                <w:color w:val="000000"/>
                <w:sz w:val="20"/>
              </w:rPr>
              <w:t>
қорығы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мемлекеттік
</w:t>
            </w:r>
            <w:r>
              <w:br/>
            </w:r>
            <w:r>
              <w:rPr>
                <w:rFonts w:ascii="Times New Roman"/>
                <w:b w:val="false"/>
                <w:i w:val="false"/>
                <w:color w:val="000000"/>
                <w:sz w:val="20"/>
              </w:rPr>
              <w:t>
қазыналық кәсіпорын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ауылы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