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341" w14:textId="6192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және 2006 жылғы 14 желтоқсандағы N 1204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2007-2009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2007-2009 жылдарға арналған басымды жергілікті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әлеуметтік-экономикалық дамуының 2006-2010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"1448527" деген сандар "1237140"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"767452" деген сандар "578025"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"2007" деген сандар "2008"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"8072500" деген сандар "11472500"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"5049059" деген сандар "5238486"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 "4010573"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"2008" деген сандар "2009"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"5000000" деген сандар "5056572"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"3955000" деген сандар "1189427"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 "2867145"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"169248592" деген сандар "170493592"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"27462374" деген сандар "30329519"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кеңістік"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 "Қазақстан Республикасының Мәдениет және ақпарат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"Облыстық бюджеттерге, Астана және Алматы қалаларының бюджеттеріне мәдениет объектілерін дамытуға берілетін нысаналы даму трансферттері"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"Қоянды өзенінің су қоймасында Астана қаласының тұрғындарына арналған қысқа мерзімді демалыс аймағы" деген жолдағы "767452" деген сандар "578025"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3500 орындық киноконцерт залын салу" деген жолдағы "5049059" деген сандар "5238486"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