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818d" w14:textId="b478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желтоқсандағы N 1285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2007 ж., N 3, 37-құжат)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"қазан" деген сөз "желтоқсан"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"А.Б.Баталов" деген сөздер "Қ.У.Бишімбаев"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