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7b56" w14:textId="e487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19 желтоқсандағы N 1930 қаулысына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Үкіметінің 2007 жылғы 25 желтоқсандағы N 1283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N 1 Тізімін бекіту туралы" Қазақстан Республикасы Үкіметінің 1999 жылғы 19 желтоқсандағы N 1930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мен өзгеріс енгізілсін:
</w:t>
      </w:r>
      <w:r>
        <w:br/>
      </w:r>
      <w:r>
        <w:rPr>
          <w:rFonts w:ascii="Times New Roman"/>
          <w:b w:val="false"/>
          <w:i w:val="false"/>
          <w:color w:val="000000"/>
          <w:sz w:val="28"/>
        </w:rPr>
        <w:t>
      1) тақырыбы "N 1 Тізімін" деген сөздерден кейін "және Еңбек жағдайлары зиянды және ауыр жұмыстардағы өндірістердің, жұмыстардың, кәсіптердің, лауазымдар мен көрсеткіштердің N 2 Тізімін" деген сөздермен толықтырылсын;
</w:t>
      </w:r>
      <w:r>
        <w:br/>
      </w:r>
      <w:r>
        <w:rPr>
          <w:rFonts w:ascii="Times New Roman"/>
          <w:b w:val="false"/>
          <w:i w:val="false"/>
          <w:color w:val="000000"/>
          <w:sz w:val="28"/>
        </w:rPr>
        <w:t>
      2) 1-тармақ мынадай редакцияда жазылсын: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N 1 Тізімі 1-қосымшаға сәйкес;
</w:t>
      </w:r>
      <w:r>
        <w:br/>
      </w:r>
      <w:r>
        <w:rPr>
          <w:rFonts w:ascii="Times New Roman"/>
          <w:b w:val="false"/>
          <w:i w:val="false"/>
          <w:color w:val="000000"/>
          <w:sz w:val="28"/>
        </w:rPr>
        <w:t>
      2) Еңбек жағдайлары зиянды және ауыр жұмыстардағы өндірістердің, жұмыстардың, кәсіптердің, лауазымдар мен көрсеткіштердің N 2 Тізімі 2-қосымшаға сәйкес бекітілсін.";
</w:t>
      </w:r>
      <w:r>
        <w:br/>
      </w:r>
      <w:r>
        <w:rPr>
          <w:rFonts w:ascii="Times New Roman"/>
          <w:b w:val="false"/>
          <w:i w:val="false"/>
          <w:color w:val="000000"/>
          <w:sz w:val="28"/>
        </w:rPr>
        <w:t>
      3) көрсетілген қаулыға қосымшадағы "қосымша" деген сөздің алдынан "1-" деген санмен толықтырылсын;
</w:t>
      </w:r>
      <w:r>
        <w:br/>
      </w:r>
      <w:r>
        <w:rPr>
          <w:rFonts w:ascii="Times New Roman"/>
          <w:b w:val="false"/>
          <w:i w:val="false"/>
          <w:color w:val="000000"/>
          <w:sz w:val="28"/>
        </w:rPr>
        <w:t>
      4) осы қаулыға қосымшаға сәйкес 2-қосымшамен толықтырылсын.
</w:t>
      </w:r>
      <w:r>
        <w:br/>
      </w:r>
      <w:r>
        <w:rPr>
          <w:rFonts w:ascii="Times New Roman"/>
          <w:b w:val="false"/>
          <w:i w:val="false"/>
          <w:color w:val="000000"/>
          <w:sz w:val="28"/>
        </w:rPr>
        <w:t>
      2. Осы қаулы 2008 жылғы 1 қаңтардан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25 желтоқсандағы
</w:t>
      </w:r>
      <w:r>
        <w:br/>
      </w:r>
      <w:r>
        <w:rPr>
          <w:rFonts w:ascii="Times New Roman"/>
          <w:b w:val="false"/>
          <w:i w:val="false"/>
          <w:color w:val="000000"/>
          <w:sz w:val="28"/>
        </w:rPr>
        <w:t>
N 1283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19 желтоқсандағы
</w:t>
      </w:r>
      <w:r>
        <w:br/>
      </w:r>
      <w:r>
        <w:rPr>
          <w:rFonts w:ascii="Times New Roman"/>
          <w:b w:val="false"/>
          <w:i w:val="false"/>
          <w:color w:val="000000"/>
          <w:sz w:val="28"/>
        </w:rPr>
        <w:t>
N 1930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жағдайлары зиянды және ауыр жұмыстардағы өндірістердің, жұмыстардың, кәсіптердің, лауазымдар мен көрсеткіштердің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2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Тау-кен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Көмір, кен, тақтатас, озокерит, тальк, ақсаз, графит, доломит, шынытастық, әктас, мергель, магнезит, дала және плавик шпатын, гипс, борат, пьезокварц, ақық, борит, фосфорит, апатит, күкірт, алмас, мәрмәр, гранит, андезит, бор, құмнан асыл және түсті металдарды, диабаз, гранодиарит, базальт, құмтас, янтарь, қабаттас, талшықтас, тұздар мен құрамында қауіптілігі 1-2-сыныптағы зиянды заттар, сондай-ақ қауіптілігі 3-сыныптағы зиянды заттар бар басқа да кенсіз пайдалы қазбаларды ашық тәсілмен өндіру.
</w:t>
      </w:r>
      <w:r>
        <w:br/>
      </w:r>
      <w:r>
        <w:rPr>
          <w:rFonts w:ascii="Times New Roman"/>
          <w:b w:val="false"/>
          <w:i w:val="false"/>
          <w:color w:val="000000"/>
          <w:sz w:val="28"/>
        </w:rPr>
        <w:t>
      Шахталардың, кеніштердің, разрездердің, карьерлердің, приисктердің, драгалардың, метрополитендердің, тоннельдердің, жерасты арналарының және басқа да жерасты имараттарының құрылысы. Жерлерді қайта өңдеу, техникалық ұңғымаларды бұрғылау, жерасты өрттерінің, террикондар мен кен үйінділеріндегі өрттердің алдын алу және сөндіру жөніндегі тау-кен жұмыстары
</w:t>
      </w:r>
      <w:r>
        <w:br/>
      </w:r>
      <w:r>
        <w:rPr>
          <w:rFonts w:ascii="Times New Roman"/>
          <w:b w:val="false"/>
          <w:i w:val="false"/>
          <w:color w:val="000000"/>
          <w:sz w:val="28"/>
        </w:rPr>
        <w:t>
      1) Ашық тау-кен жұмыстары және жер үсті жұмыстары
</w:t>
      </w:r>
      <w:r>
        <w:br/>
      </w:r>
      <w:r>
        <w:rPr>
          <w:rFonts w:ascii="Times New Roman"/>
          <w:b w:val="false"/>
          <w:i w:val="false"/>
          <w:color w:val="000000"/>
          <w:sz w:val="28"/>
        </w:rPr>
        <w:t>
      Жұмысшылар:
</w:t>
      </w:r>
      <w:r>
        <w:br/>
      </w:r>
      <w:r>
        <w:rPr>
          <w:rFonts w:ascii="Times New Roman"/>
          <w:b w:val="false"/>
          <w:i w:val="false"/>
          <w:color w:val="000000"/>
          <w:sz w:val="28"/>
        </w:rPr>
        <w:t>
      Разрездердің, карьерлердің, приисктердің, гидравликтердің, драгалардың, жуу аспаптарының, шахталардың, кеніштер мен дренаж шахталарының жер бетіндегі жұмыстары. Шахталардың, кеніштердің, разрездердің, карьерлердің, приисктердің, драгалардың, метрополитендердің, тоннельдердің, жерасты арналарының және басқа да жерасты имараттары құрылыстарының өндірістік алаңдарындағы жұмыстар.
</w:t>
      </w:r>
      <w:r>
        <w:br/>
      </w:r>
      <w:r>
        <w:rPr>
          <w:rFonts w:ascii="Times New Roman"/>
          <w:b w:val="false"/>
          <w:i w:val="false"/>
          <w:color w:val="000000"/>
          <w:sz w:val="28"/>
        </w:rPr>
        <w:t>
      Жерлерді қайта өңдеу, техникалық ұңғымаларды бұрғылау, жерасты өрттерінің, террикондар мен кен үйінділеріндегі өрттердің алдын алу және сөндіру жөніндегі тау-кен жұмыстары. Бұрғыжарылыс жұмыстары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Шанаптаушылар
</w:t>
      </w:r>
      <w:r>
        <w:br/>
      </w:r>
      <w:r>
        <w:rPr>
          <w:rFonts w:ascii="Times New Roman"/>
          <w:b w:val="false"/>
          <w:i w:val="false"/>
          <w:color w:val="000000"/>
          <w:sz w:val="28"/>
        </w:rPr>
        <w:t>
      Шпур бұрғылаушылар
</w:t>
      </w:r>
      <w:r>
        <w:br/>
      </w:r>
      <w:r>
        <w:rPr>
          <w:rFonts w:ascii="Times New Roman"/>
          <w:b w:val="false"/>
          <w:i w:val="false"/>
          <w:color w:val="000000"/>
          <w:sz w:val="28"/>
        </w:rPr>
        <w:t>
      Вагоншашылар
</w:t>
      </w:r>
      <w:r>
        <w:br/>
      </w:r>
      <w:r>
        <w:rPr>
          <w:rFonts w:ascii="Times New Roman"/>
          <w:b w:val="false"/>
          <w:i w:val="false"/>
          <w:color w:val="000000"/>
          <w:sz w:val="28"/>
        </w:rPr>
        <w:t>
      Аспалы жол вагоншашылары
</w:t>
      </w:r>
      <w:r>
        <w:br/>
      </w:r>
      <w:r>
        <w:rPr>
          <w:rFonts w:ascii="Times New Roman"/>
          <w:b w:val="false"/>
          <w:i w:val="false"/>
          <w:color w:val="000000"/>
          <w:sz w:val="28"/>
        </w:rPr>
        <w:t>
      Жарушылар
</w:t>
      </w:r>
      <w:r>
        <w:br/>
      </w:r>
      <w:r>
        <w:rPr>
          <w:rFonts w:ascii="Times New Roman"/>
          <w:b w:val="false"/>
          <w:i w:val="false"/>
          <w:color w:val="000000"/>
          <w:sz w:val="28"/>
        </w:rPr>
        <w:t>
      Технологиялық процесте тау массасын тасымалдаумен айналысатын автомобиль жүргізушілері
</w:t>
      </w:r>
      <w:r>
        <w:br/>
      </w:r>
      <w:r>
        <w:rPr>
          <w:rFonts w:ascii="Times New Roman"/>
          <w:b w:val="false"/>
          <w:i w:val="false"/>
          <w:color w:val="000000"/>
          <w:sz w:val="28"/>
        </w:rPr>
        <w:t>
      Кен массасын артумен айналысатын жүк тиегіш жүргізушілері
</w:t>
      </w:r>
      <w:r>
        <w:br/>
      </w:r>
      <w:r>
        <w:rPr>
          <w:rFonts w:ascii="Times New Roman"/>
          <w:b w:val="false"/>
          <w:i w:val="false"/>
          <w:color w:val="000000"/>
          <w:sz w:val="28"/>
        </w:rPr>
        <w:t>
      Үйінділердегі жүк түсірушілер
</w:t>
      </w:r>
      <w:r>
        <w:br/>
      </w:r>
      <w:r>
        <w:rPr>
          <w:rFonts w:ascii="Times New Roman"/>
          <w:b w:val="false"/>
          <w:i w:val="false"/>
          <w:color w:val="000000"/>
          <w:sz w:val="28"/>
        </w:rPr>
        <w:t>
      Суатқыштар
</w:t>
      </w:r>
      <w:r>
        <w:br/>
      </w:r>
      <w:r>
        <w:rPr>
          <w:rFonts w:ascii="Times New Roman"/>
          <w:b w:val="false"/>
          <w:i w:val="false"/>
          <w:color w:val="000000"/>
          <w:sz w:val="28"/>
        </w:rPr>
        <w:t>
      Өндірістік учаскелерде, сондай-ақ жарылғыш материалдардың сынамаларын іріктеу және жеткізу жөніндегі маркшейдерлік және геологиялық жұмыстармен айналысатын барлық атаудағы кен жұмысшылары
</w:t>
      </w:r>
      <w:r>
        <w:br/>
      </w:r>
      <w:r>
        <w:rPr>
          <w:rFonts w:ascii="Times New Roman"/>
          <w:b w:val="false"/>
          <w:i w:val="false"/>
          <w:color w:val="000000"/>
          <w:sz w:val="28"/>
        </w:rPr>
        <w:t>
      Тас елеушілер
</w:t>
      </w:r>
      <w:r>
        <w:br/>
      </w:r>
      <w:r>
        <w:rPr>
          <w:rFonts w:ascii="Times New Roman"/>
          <w:b w:val="false"/>
          <w:i w:val="false"/>
          <w:color w:val="000000"/>
          <w:sz w:val="28"/>
        </w:rPr>
        <w:t>
      Жоғарыда тізбектелген қазбалар мен жыныстарды тиеумен, түсірумен айналысатын жүк тиеушілер
</w:t>
      </w:r>
      <w:r>
        <w:br/>
      </w:r>
      <w:r>
        <w:rPr>
          <w:rFonts w:ascii="Times New Roman"/>
          <w:b w:val="false"/>
          <w:i w:val="false"/>
          <w:color w:val="000000"/>
          <w:sz w:val="28"/>
        </w:rPr>
        <w:t>
      Сапаландырушылар
</w:t>
      </w:r>
      <w:r>
        <w:br/>
      </w:r>
      <w:r>
        <w:rPr>
          <w:rFonts w:ascii="Times New Roman"/>
          <w:b w:val="false"/>
          <w:i w:val="false"/>
          <w:color w:val="000000"/>
          <w:sz w:val="28"/>
        </w:rPr>
        <w:t>
      Қашауға май құюшылар
</w:t>
      </w:r>
      <w:r>
        <w:br/>
      </w:r>
      <w:r>
        <w:rPr>
          <w:rFonts w:ascii="Times New Roman"/>
          <w:b w:val="false"/>
          <w:i w:val="false"/>
          <w:color w:val="000000"/>
          <w:sz w:val="28"/>
        </w:rPr>
        <w:t>
      Шахтаға бекітпе материалдарын жеткізушілер
</w:t>
      </w:r>
      <w:r>
        <w:br/>
      </w:r>
      <w:r>
        <w:rPr>
          <w:rFonts w:ascii="Times New Roman"/>
          <w:b w:val="false"/>
          <w:i w:val="false"/>
          <w:color w:val="000000"/>
          <w:sz w:val="28"/>
        </w:rPr>
        <w:t>
      Драгашылар
</w:t>
      </w:r>
      <w:r>
        <w:br/>
      </w:r>
      <w:r>
        <w:rPr>
          <w:rFonts w:ascii="Times New Roman"/>
          <w:b w:val="false"/>
          <w:i w:val="false"/>
          <w:color w:val="000000"/>
          <w:sz w:val="28"/>
        </w:rPr>
        <w:t>
      Мирабилит өндіру бойынша дренажшылар
</w:t>
      </w:r>
      <w:r>
        <w:br/>
      </w:r>
      <w:r>
        <w:rPr>
          <w:rFonts w:ascii="Times New Roman"/>
          <w:b w:val="false"/>
          <w:i w:val="false"/>
          <w:color w:val="000000"/>
          <w:sz w:val="28"/>
        </w:rPr>
        <w:t>
      Уатушылар 
</w:t>
      </w:r>
      <w:r>
        <w:br/>
      </w:r>
      <w:r>
        <w:rPr>
          <w:rFonts w:ascii="Times New Roman"/>
          <w:b w:val="false"/>
          <w:i w:val="false"/>
          <w:color w:val="000000"/>
          <w:sz w:val="28"/>
        </w:rPr>
        <w:t>
      Забойшылар
</w:t>
      </w:r>
      <w:r>
        <w:br/>
      </w:r>
      <w:r>
        <w:rPr>
          <w:rFonts w:ascii="Times New Roman"/>
          <w:b w:val="false"/>
          <w:i w:val="false"/>
          <w:color w:val="000000"/>
          <w:sz w:val="28"/>
        </w:rPr>
        <w:t>
      Қабаттас дайындаушылар
</w:t>
      </w:r>
      <w:r>
        <w:br/>
      </w:r>
      <w:r>
        <w:rPr>
          <w:rFonts w:ascii="Times New Roman"/>
          <w:b w:val="false"/>
          <w:i w:val="false"/>
          <w:color w:val="000000"/>
          <w:sz w:val="28"/>
        </w:rPr>
        <w:t>
      Аршу және тазалау жұмыстарымен айналысатын жер қазушылар
</w:t>
      </w:r>
      <w:r>
        <w:br/>
      </w:r>
      <w:r>
        <w:rPr>
          <w:rFonts w:ascii="Times New Roman"/>
          <w:b w:val="false"/>
          <w:i w:val="false"/>
          <w:color w:val="000000"/>
          <w:sz w:val="28"/>
        </w:rPr>
        <w:t>
      Тас кесушілер
</w:t>
      </w:r>
      <w:r>
        <w:br/>
      </w:r>
      <w:r>
        <w:rPr>
          <w:rFonts w:ascii="Times New Roman"/>
          <w:b w:val="false"/>
          <w:i w:val="false"/>
          <w:color w:val="000000"/>
          <w:sz w:val="28"/>
        </w:rPr>
        <w:t>
      Тас жонушылар
</w:t>
      </w:r>
      <w:r>
        <w:br/>
      </w:r>
      <w:r>
        <w:rPr>
          <w:rFonts w:ascii="Times New Roman"/>
          <w:b w:val="false"/>
          <w:i w:val="false"/>
          <w:color w:val="000000"/>
          <w:sz w:val="28"/>
        </w:rPr>
        <w:t>
      Жыра қазушылар
</w:t>
      </w:r>
      <w:r>
        <w:br/>
      </w:r>
      <w:r>
        <w:rPr>
          <w:rFonts w:ascii="Times New Roman"/>
          <w:b w:val="false"/>
          <w:i w:val="false"/>
          <w:color w:val="000000"/>
          <w:sz w:val="28"/>
        </w:rPr>
        <w:t>
      Плита мен блок жарушылар
</w:t>
      </w:r>
      <w:r>
        <w:br/>
      </w:r>
      <w:r>
        <w:rPr>
          <w:rFonts w:ascii="Times New Roman"/>
          <w:b w:val="false"/>
          <w:i w:val="false"/>
          <w:color w:val="000000"/>
          <w:sz w:val="28"/>
        </w:rPr>
        <w:t>
      Шоғырлаушылар
</w:t>
      </w:r>
      <w:r>
        <w:br/>
      </w:r>
      <w:r>
        <w:rPr>
          <w:rFonts w:ascii="Times New Roman"/>
          <w:b w:val="false"/>
          <w:i w:val="false"/>
          <w:color w:val="000000"/>
          <w:sz w:val="28"/>
        </w:rPr>
        <w:t>
      Деподағы паровоздардың пеш жағушылары
</w:t>
      </w:r>
      <w:r>
        <w:br/>
      </w:r>
      <w:r>
        <w:rPr>
          <w:rFonts w:ascii="Times New Roman"/>
          <w:b w:val="false"/>
          <w:i w:val="false"/>
          <w:color w:val="000000"/>
          <w:sz w:val="28"/>
        </w:rPr>
        <w:t>
      Тіреушілер
</w:t>
      </w:r>
      <w:r>
        <w:br/>
      </w:r>
      <w:r>
        <w:rPr>
          <w:rFonts w:ascii="Times New Roman"/>
          <w:b w:val="false"/>
          <w:i w:val="false"/>
          <w:color w:val="000000"/>
          <w:sz w:val="28"/>
        </w:rPr>
        <w:t>
      Бұрғыға құюшы-ұсталар
</w:t>
      </w:r>
      <w:r>
        <w:br/>
      </w:r>
      <w:r>
        <w:rPr>
          <w:rFonts w:ascii="Times New Roman"/>
          <w:b w:val="false"/>
          <w:i w:val="false"/>
          <w:color w:val="000000"/>
          <w:sz w:val="28"/>
        </w:rPr>
        <w:t>
      Лампы жасаушылар
</w:t>
      </w:r>
      <w:r>
        <w:br/>
      </w:r>
      <w:r>
        <w:rPr>
          <w:rFonts w:ascii="Times New Roman"/>
          <w:b w:val="false"/>
          <w:i w:val="false"/>
          <w:color w:val="000000"/>
          <w:sz w:val="28"/>
        </w:rPr>
        <w:t>
      Шығыршылар
</w:t>
      </w:r>
      <w:r>
        <w:br/>
      </w:r>
      <w:r>
        <w:rPr>
          <w:rFonts w:ascii="Times New Roman"/>
          <w:b w:val="false"/>
          <w:i w:val="false"/>
          <w:color w:val="000000"/>
          <w:sz w:val="28"/>
        </w:rPr>
        <w:t>
      Карьерлер мен разрездерде жұмыс істейтін таспа тазалаушылар
</w:t>
      </w:r>
      <w:r>
        <w:br/>
      </w:r>
      <w:r>
        <w:rPr>
          <w:rFonts w:ascii="Times New Roman"/>
          <w:b w:val="false"/>
          <w:i w:val="false"/>
          <w:color w:val="000000"/>
          <w:sz w:val="28"/>
        </w:rPr>
        <w:t>
      Люкшілер
</w:t>
      </w:r>
      <w:r>
        <w:br/>
      </w:r>
      <w:r>
        <w:rPr>
          <w:rFonts w:ascii="Times New Roman"/>
          <w:b w:val="false"/>
          <w:i w:val="false"/>
          <w:color w:val="000000"/>
          <w:sz w:val="28"/>
        </w:rPr>
        <w:t>
      Шебер-жарушы
</w:t>
      </w:r>
      <w:r>
        <w:br/>
      </w:r>
      <w:r>
        <w:rPr>
          <w:rFonts w:ascii="Times New Roman"/>
          <w:b w:val="false"/>
          <w:i w:val="false"/>
          <w:color w:val="000000"/>
          <w:sz w:val="28"/>
        </w:rPr>
        <w:t>
      Драга матростары
</w:t>
      </w:r>
      <w:r>
        <w:br/>
      </w:r>
      <w:r>
        <w:rPr>
          <w:rFonts w:ascii="Times New Roman"/>
          <w:b w:val="false"/>
          <w:i w:val="false"/>
          <w:color w:val="000000"/>
          <w:sz w:val="28"/>
        </w:rPr>
        <w:t>
      Разрездерде, карьерлерде және үйінділерде жұмыс істейтін автогрейдер машинистері
</w:t>
      </w:r>
      <w:r>
        <w:br/>
      </w:r>
      <w:r>
        <w:rPr>
          <w:rFonts w:ascii="Times New Roman"/>
          <w:b w:val="false"/>
          <w:i w:val="false"/>
          <w:color w:val="000000"/>
          <w:sz w:val="28"/>
        </w:rPr>
        <w:t>
      Бульдозерлердің машинистері, оның ішінде шахталардың, разрездердің, кен байыту және кесектеу фабрикаларындағы жанып жатқан террикондар мен кен үйінділерін сөндірумен және аршумен айналысатын машинистер
</w:t>
      </w:r>
      <w:r>
        <w:br/>
      </w:r>
      <w:r>
        <w:rPr>
          <w:rFonts w:ascii="Times New Roman"/>
          <w:b w:val="false"/>
          <w:i w:val="false"/>
          <w:color w:val="000000"/>
          <w:sz w:val="28"/>
        </w:rPr>
        <w:t>
      Түзегіш-қаққыш-өңдеуші машиналардың машинистері
</w:t>
      </w:r>
      <w:r>
        <w:br/>
      </w:r>
      <w:r>
        <w:rPr>
          <w:rFonts w:ascii="Times New Roman"/>
          <w:b w:val="false"/>
          <w:i w:val="false"/>
          <w:color w:val="000000"/>
          <w:sz w:val="28"/>
        </w:rPr>
        <w:t>
      Түзегіш-қаққыш-тегістеуші машиналардың машинистері
</w:t>
      </w:r>
      <w:r>
        <w:br/>
      </w:r>
      <w:r>
        <w:rPr>
          <w:rFonts w:ascii="Times New Roman"/>
          <w:b w:val="false"/>
          <w:i w:val="false"/>
          <w:color w:val="000000"/>
          <w:sz w:val="28"/>
        </w:rPr>
        <w:t>
      Бұрғылау қондырғыларының машинистері
</w:t>
      </w:r>
      <w:r>
        <w:br/>
      </w:r>
      <w:r>
        <w:rPr>
          <w:rFonts w:ascii="Times New Roman"/>
          <w:b w:val="false"/>
          <w:i w:val="false"/>
          <w:color w:val="000000"/>
          <w:sz w:val="28"/>
        </w:rPr>
        <w:t>
      Дірілді тиегіш қондырғыларының машинистері
</w:t>
      </w:r>
      <w:r>
        <w:br/>
      </w:r>
      <w:r>
        <w:rPr>
          <w:rFonts w:ascii="Times New Roman"/>
          <w:b w:val="false"/>
          <w:i w:val="false"/>
          <w:color w:val="000000"/>
          <w:sz w:val="28"/>
        </w:rPr>
        <w:t>
      Разрездерде, біркелкілендіргіш көмір қоймаларында және үйінділердегі жол-көлік машиналарының машинистері
</w:t>
      </w:r>
      <w:r>
        <w:br/>
      </w:r>
      <w:r>
        <w:rPr>
          <w:rFonts w:ascii="Times New Roman"/>
          <w:b w:val="false"/>
          <w:i w:val="false"/>
          <w:color w:val="000000"/>
          <w:sz w:val="28"/>
        </w:rPr>
        <w:t>
      Драга машинистері
</w:t>
      </w:r>
      <w:r>
        <w:br/>
      </w:r>
      <w:r>
        <w:rPr>
          <w:rFonts w:ascii="Times New Roman"/>
          <w:b w:val="false"/>
          <w:i w:val="false"/>
          <w:color w:val="000000"/>
          <w:sz w:val="28"/>
        </w:rPr>
        <w:t>
      Уату-тиегіш агрегаттардың машинистері
</w:t>
      </w:r>
      <w:r>
        <w:br/>
      </w:r>
      <w:r>
        <w:rPr>
          <w:rFonts w:ascii="Times New Roman"/>
          <w:b w:val="false"/>
          <w:i w:val="false"/>
          <w:color w:val="000000"/>
          <w:sz w:val="28"/>
        </w:rPr>
        <w:t>
      Уату қондырғыларының машинистері
</w:t>
      </w:r>
      <w:r>
        <w:br/>
      </w:r>
      <w:r>
        <w:rPr>
          <w:rFonts w:ascii="Times New Roman"/>
          <w:b w:val="false"/>
          <w:i w:val="false"/>
          <w:color w:val="000000"/>
          <w:sz w:val="28"/>
        </w:rPr>
        <w:t>
      Өздігінен жүрмейтін жер сорғыш жүзбелі снарядтардың машинистері
</w:t>
      </w:r>
      <w:r>
        <w:br/>
      </w:r>
      <w:r>
        <w:rPr>
          <w:rFonts w:ascii="Times New Roman"/>
          <w:b w:val="false"/>
          <w:i w:val="false"/>
          <w:color w:val="000000"/>
          <w:sz w:val="28"/>
        </w:rPr>
        <w:t>
      Жер соратын қондырғылардың машинистері
</w:t>
      </w:r>
      <w:r>
        <w:br/>
      </w:r>
      <w:r>
        <w:rPr>
          <w:rFonts w:ascii="Times New Roman"/>
          <w:b w:val="false"/>
          <w:i w:val="false"/>
          <w:color w:val="000000"/>
          <w:sz w:val="28"/>
        </w:rPr>
        <w:t>
      Тас кесетін машиналардың машинистері
</w:t>
      </w:r>
      <w:r>
        <w:br/>
      </w:r>
      <w:r>
        <w:rPr>
          <w:rFonts w:ascii="Times New Roman"/>
          <w:b w:val="false"/>
          <w:i w:val="false"/>
          <w:color w:val="000000"/>
          <w:sz w:val="28"/>
        </w:rPr>
        <w:t>
      Конвейер машинистері
</w:t>
      </w:r>
      <w:r>
        <w:br/>
      </w:r>
      <w:r>
        <w:rPr>
          <w:rFonts w:ascii="Times New Roman"/>
          <w:b w:val="false"/>
          <w:i w:val="false"/>
          <w:color w:val="000000"/>
          <w:sz w:val="28"/>
        </w:rPr>
        <w:t>
      Автомобиль крандарының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Кратцер машинистері
</w:t>
      </w:r>
      <w:r>
        <w:br/>
      </w:r>
      <w:r>
        <w:rPr>
          <w:rFonts w:ascii="Times New Roman"/>
          <w:b w:val="false"/>
          <w:i w:val="false"/>
          <w:color w:val="000000"/>
          <w:sz w:val="28"/>
        </w:rPr>
        <w:t>
      Диірмен машинистері
</w:t>
      </w:r>
      <w:r>
        <w:br/>
      </w:r>
      <w:r>
        <w:rPr>
          <w:rFonts w:ascii="Times New Roman"/>
          <w:b w:val="false"/>
          <w:i w:val="false"/>
          <w:color w:val="000000"/>
          <w:sz w:val="28"/>
        </w:rPr>
        <w:t>
      Дренаждау жұмыстарымен айналысатын сорғы қондырғыларының машинистері
</w:t>
      </w:r>
      <w:r>
        <w:br/>
      </w:r>
      <w:r>
        <w:rPr>
          <w:rFonts w:ascii="Times New Roman"/>
          <w:b w:val="false"/>
          <w:i w:val="false"/>
          <w:color w:val="000000"/>
          <w:sz w:val="28"/>
        </w:rPr>
        <w:t>
      Үйінді жасайтын машиналардың машинистері
</w:t>
      </w:r>
      <w:r>
        <w:br/>
      </w:r>
      <w:r>
        <w:rPr>
          <w:rFonts w:ascii="Times New Roman"/>
          <w:b w:val="false"/>
          <w:i w:val="false"/>
          <w:color w:val="000000"/>
          <w:sz w:val="28"/>
        </w:rPr>
        <w:t>
      Үйінді көпірлер машинистері
</w:t>
      </w:r>
      <w:r>
        <w:br/>
      </w:r>
      <w:r>
        <w:rPr>
          <w:rFonts w:ascii="Times New Roman"/>
          <w:b w:val="false"/>
          <w:i w:val="false"/>
          <w:color w:val="000000"/>
          <w:sz w:val="28"/>
        </w:rPr>
        <w:t>
      Үйінді соқаларының машинистері
</w:t>
      </w:r>
      <w:r>
        <w:br/>
      </w:r>
      <w:r>
        <w:rPr>
          <w:rFonts w:ascii="Times New Roman"/>
          <w:b w:val="false"/>
          <w:i w:val="false"/>
          <w:color w:val="000000"/>
          <w:sz w:val="28"/>
        </w:rPr>
        <w:t>
      Бу машиналары мен локомобильдердің машинистері
</w:t>
      </w:r>
      <w:r>
        <w:br/>
      </w:r>
      <w:r>
        <w:rPr>
          <w:rFonts w:ascii="Times New Roman"/>
          <w:b w:val="false"/>
          <w:i w:val="false"/>
          <w:color w:val="000000"/>
          <w:sz w:val="28"/>
        </w:rPr>
        <w:t>
      Тиеу-жеткізгіш машиналардың машинистері
</w:t>
      </w:r>
      <w:r>
        <w:br/>
      </w:r>
      <w:r>
        <w:rPr>
          <w:rFonts w:ascii="Times New Roman"/>
          <w:b w:val="false"/>
          <w:i w:val="false"/>
          <w:color w:val="000000"/>
          <w:sz w:val="28"/>
        </w:rPr>
        <w:t>
      Тиегіш машиналардың машинистері
</w:t>
      </w:r>
      <w:r>
        <w:br/>
      </w:r>
      <w:r>
        <w:rPr>
          <w:rFonts w:ascii="Times New Roman"/>
          <w:b w:val="false"/>
          <w:i w:val="false"/>
          <w:color w:val="000000"/>
          <w:sz w:val="28"/>
        </w:rPr>
        <w:t>
      Мачталық, тіреу және шахталық көтергіштердің машинистері
</w:t>
      </w:r>
      <w:r>
        <w:br/>
      </w:r>
      <w:r>
        <w:rPr>
          <w:rFonts w:ascii="Times New Roman"/>
          <w:b w:val="false"/>
          <w:i w:val="false"/>
          <w:color w:val="000000"/>
          <w:sz w:val="28"/>
        </w:rPr>
        <w:t>
      Көтергіш машиналардың машинистері
</w:t>
      </w:r>
      <w:r>
        <w:br/>
      </w:r>
      <w:r>
        <w:rPr>
          <w:rFonts w:ascii="Times New Roman"/>
          <w:b w:val="false"/>
          <w:i w:val="false"/>
          <w:color w:val="000000"/>
          <w:sz w:val="28"/>
        </w:rPr>
        <w:t>
      Көтеру-жылжыту тас төсегіштерінің машинистері
</w:t>
      </w:r>
      <w:r>
        <w:br/>
      </w:r>
      <w:r>
        <w:rPr>
          <w:rFonts w:ascii="Times New Roman"/>
          <w:b w:val="false"/>
          <w:i w:val="false"/>
          <w:color w:val="000000"/>
          <w:sz w:val="28"/>
        </w:rPr>
        <w:t>
      Жол жылжытқыштардың машинистері
</w:t>
      </w:r>
      <w:r>
        <w:br/>
      </w:r>
      <w:r>
        <w:rPr>
          <w:rFonts w:ascii="Times New Roman"/>
          <w:b w:val="false"/>
          <w:i w:val="false"/>
          <w:color w:val="000000"/>
          <w:sz w:val="28"/>
        </w:rPr>
        <w:t>
      Жол көтергіштердің машинистері
</w:t>
      </w:r>
      <w:r>
        <w:br/>
      </w:r>
      <w:r>
        <w:rPr>
          <w:rFonts w:ascii="Times New Roman"/>
          <w:b w:val="false"/>
          <w:i w:val="false"/>
          <w:color w:val="000000"/>
          <w:sz w:val="28"/>
        </w:rPr>
        <w:t>
      Разрездерде, карьерлерде және үйінділерде кең табанды темір жол төсегіштердің машинистері
</w:t>
      </w:r>
      <w:r>
        <w:br/>
      </w:r>
      <w:r>
        <w:rPr>
          <w:rFonts w:ascii="Times New Roman"/>
          <w:b w:val="false"/>
          <w:i w:val="false"/>
          <w:color w:val="000000"/>
          <w:sz w:val="28"/>
        </w:rPr>
        <w:t>
      Тегістегіш машиналардың машинистері
</w:t>
      </w:r>
      <w:r>
        <w:br/>
      </w:r>
      <w:r>
        <w:rPr>
          <w:rFonts w:ascii="Times New Roman"/>
          <w:b w:val="false"/>
          <w:i w:val="false"/>
          <w:color w:val="000000"/>
          <w:sz w:val="28"/>
        </w:rPr>
        <w:t>
      Ысырма машинистері
</w:t>
      </w:r>
      <w:r>
        <w:br/>
      </w:r>
      <w:r>
        <w:rPr>
          <w:rFonts w:ascii="Times New Roman"/>
          <w:b w:val="false"/>
          <w:i w:val="false"/>
          <w:color w:val="000000"/>
          <w:sz w:val="28"/>
        </w:rPr>
        <w:t>
      Шығыр ысырмалардың машинистері
</w:t>
      </w:r>
      <w:r>
        <w:br/>
      </w:r>
      <w:r>
        <w:rPr>
          <w:rFonts w:ascii="Times New Roman"/>
          <w:b w:val="false"/>
          <w:i w:val="false"/>
          <w:color w:val="000000"/>
          <w:sz w:val="28"/>
        </w:rPr>
        <w:t>
      Қабаттас жасайтын машиналардың машинистері
</w:t>
      </w:r>
      <w:r>
        <w:br/>
      </w:r>
      <w:r>
        <w:rPr>
          <w:rFonts w:ascii="Times New Roman"/>
          <w:b w:val="false"/>
          <w:i w:val="false"/>
          <w:color w:val="000000"/>
          <w:sz w:val="28"/>
        </w:rPr>
        <w:t>
      Разрездер мен карьерлерде қар тазалаушы және жинаушы жол машиналарының машинистері
</w:t>
      </w:r>
      <w:r>
        <w:br/>
      </w:r>
      <w:r>
        <w:rPr>
          <w:rFonts w:ascii="Times New Roman"/>
          <w:b w:val="false"/>
          <w:i w:val="false"/>
          <w:color w:val="000000"/>
          <w:sz w:val="28"/>
        </w:rPr>
        <w:t>
      Сұрыптау машинистері
</w:t>
      </w:r>
      <w:r>
        <w:br/>
      </w:r>
      <w:r>
        <w:rPr>
          <w:rFonts w:ascii="Times New Roman"/>
          <w:b w:val="false"/>
          <w:i w:val="false"/>
          <w:color w:val="000000"/>
          <w:sz w:val="28"/>
        </w:rPr>
        <w:t>
      Тартушы агрегаттардың машинистері
</w:t>
      </w:r>
      <w:r>
        <w:br/>
      </w:r>
      <w:r>
        <w:rPr>
          <w:rFonts w:ascii="Times New Roman"/>
          <w:b w:val="false"/>
          <w:i w:val="false"/>
          <w:color w:val="000000"/>
          <w:sz w:val="28"/>
        </w:rPr>
        <w:t>
      Шахта оқпандарын тұтас қимамен бұрғылау жөніндегі қондырғылардың машинистері
</w:t>
      </w:r>
      <w:r>
        <w:br/>
      </w:r>
      <w:r>
        <w:rPr>
          <w:rFonts w:ascii="Times New Roman"/>
          <w:b w:val="false"/>
          <w:i w:val="false"/>
          <w:color w:val="000000"/>
          <w:sz w:val="28"/>
        </w:rPr>
        <w:t>
      Разрездерде және карьерлерде жұмыс істейтін көлік құралдарын өңдеу жөніндегі қондырғылардың машинистері
</w:t>
      </w:r>
      <w:r>
        <w:br/>
      </w:r>
      <w:r>
        <w:rPr>
          <w:rFonts w:ascii="Times New Roman"/>
          <w:b w:val="false"/>
          <w:i w:val="false"/>
          <w:color w:val="000000"/>
          <w:sz w:val="28"/>
        </w:rPr>
        <w:t>
      Карьерлер мен разрездердегі шойтас кен массасын бұзу жөніндегі қондырғылардың машинистері
</w:t>
      </w:r>
      <w:r>
        <w:br/>
      </w:r>
      <w:r>
        <w:rPr>
          <w:rFonts w:ascii="Times New Roman"/>
          <w:b w:val="false"/>
          <w:i w:val="false"/>
          <w:color w:val="000000"/>
          <w:sz w:val="28"/>
        </w:rPr>
        <w:t>
      Қабаттасты жару жөніндегі қондырғылардың машинистері
</w:t>
      </w:r>
      <w:r>
        <w:br/>
      </w:r>
      <w:r>
        <w:rPr>
          <w:rFonts w:ascii="Times New Roman"/>
          <w:b w:val="false"/>
          <w:i w:val="false"/>
          <w:color w:val="000000"/>
          <w:sz w:val="28"/>
        </w:rPr>
        <w:t>
      Фрезагрегаттардың машинистері
</w:t>
      </w:r>
      <w:r>
        <w:br/>
      </w:r>
      <w:r>
        <w:rPr>
          <w:rFonts w:ascii="Times New Roman"/>
          <w:b w:val="false"/>
          <w:i w:val="false"/>
          <w:color w:val="000000"/>
          <w:sz w:val="28"/>
        </w:rPr>
        <w:t>
      Разрездерде, карьерлерде және үйінділерде жұмыс істейтін хоппер-мөлшерлегіштердің машинистері
</w:t>
      </w:r>
      <w:r>
        <w:br/>
      </w:r>
      <w:r>
        <w:rPr>
          <w:rFonts w:ascii="Times New Roman"/>
          <w:b w:val="false"/>
          <w:i w:val="false"/>
          <w:color w:val="000000"/>
          <w:sz w:val="28"/>
        </w:rPr>
        <w:t>
      Разрездерде, карьерлерде және үйінділерде жұмыс істейтін шпал қағатын машиналардың машинистері
</w:t>
      </w:r>
      <w:r>
        <w:br/>
      </w:r>
      <w:r>
        <w:rPr>
          <w:rFonts w:ascii="Times New Roman"/>
          <w:b w:val="false"/>
          <w:i w:val="false"/>
          <w:color w:val="000000"/>
          <w:sz w:val="28"/>
        </w:rPr>
        <w:t>
      Разрездерде, карьерлерде және үйінділерде жұмыс істейтін ұсақ тас тазалағыш машиналардың машинистері
</w:t>
      </w:r>
      <w:r>
        <w:br/>
      </w:r>
      <w:r>
        <w:rPr>
          <w:rFonts w:ascii="Times New Roman"/>
          <w:b w:val="false"/>
          <w:i w:val="false"/>
          <w:color w:val="000000"/>
          <w:sz w:val="28"/>
        </w:rPr>
        <w:t>
      Экскаватор машинистері
</w:t>
      </w:r>
      <w:r>
        <w:br/>
      </w:r>
      <w:r>
        <w:rPr>
          <w:rFonts w:ascii="Times New Roman"/>
          <w:b w:val="false"/>
          <w:i w:val="false"/>
          <w:color w:val="000000"/>
          <w:sz w:val="28"/>
        </w:rPr>
        <w:t>
      Тау-кен құрал-жабдықтарының монтажшылары
</w:t>
      </w:r>
      <w:r>
        <w:br/>
      </w:r>
      <w:r>
        <w:rPr>
          <w:rFonts w:ascii="Times New Roman"/>
          <w:b w:val="false"/>
          <w:i w:val="false"/>
          <w:color w:val="000000"/>
          <w:sz w:val="28"/>
        </w:rPr>
        <w:t>
      Карьерлер, разрездер және үйінділерде жұмыс істейтін жол монтерлері
</w:t>
      </w:r>
      <w:r>
        <w:br/>
      </w:r>
      <w:r>
        <w:rPr>
          <w:rFonts w:ascii="Times New Roman"/>
          <w:b w:val="false"/>
          <w:i w:val="false"/>
          <w:color w:val="000000"/>
          <w:sz w:val="28"/>
        </w:rPr>
        <w:t>
      Механикалық күректер моторшылары
</w:t>
      </w:r>
      <w:r>
        <w:br/>
      </w:r>
      <w:r>
        <w:rPr>
          <w:rFonts w:ascii="Times New Roman"/>
          <w:b w:val="false"/>
          <w:i w:val="false"/>
          <w:color w:val="000000"/>
          <w:sz w:val="28"/>
        </w:rPr>
        <w:t>
      Металды алу жөніндегі жуғыш аспаптардың моторшылары
</w:t>
      </w:r>
      <w:r>
        <w:br/>
      </w:r>
      <w:r>
        <w:rPr>
          <w:rFonts w:ascii="Times New Roman"/>
          <w:b w:val="false"/>
          <w:i w:val="false"/>
          <w:color w:val="000000"/>
          <w:sz w:val="28"/>
        </w:rPr>
        <w:t>
      Үйіндіні уатушылар
</w:t>
      </w:r>
      <w:r>
        <w:br/>
      </w:r>
      <w:r>
        <w:rPr>
          <w:rFonts w:ascii="Times New Roman"/>
          <w:b w:val="false"/>
          <w:i w:val="false"/>
          <w:color w:val="000000"/>
          <w:sz w:val="28"/>
        </w:rPr>
        <w:t>
      Тау-кен қазбаларын шабақтаушылар
</w:t>
      </w:r>
      <w:r>
        <w:br/>
      </w:r>
      <w:r>
        <w:rPr>
          <w:rFonts w:ascii="Times New Roman"/>
          <w:b w:val="false"/>
          <w:i w:val="false"/>
          <w:color w:val="000000"/>
          <w:sz w:val="28"/>
        </w:rPr>
        <w:t>
      Озокерит өндірісінде жұмыс істейтін тауар операторлары
</w:t>
      </w:r>
      <w:r>
        <w:br/>
      </w:r>
      <w:r>
        <w:rPr>
          <w:rFonts w:ascii="Times New Roman"/>
          <w:b w:val="false"/>
          <w:i w:val="false"/>
          <w:color w:val="000000"/>
          <w:sz w:val="28"/>
        </w:rPr>
        <w:t>
      Төңкерушілер
</w:t>
      </w:r>
      <w:r>
        <w:br/>
      </w:r>
      <w:r>
        <w:rPr>
          <w:rFonts w:ascii="Times New Roman"/>
          <w:b w:val="false"/>
          <w:i w:val="false"/>
          <w:color w:val="000000"/>
          <w:sz w:val="28"/>
        </w:rPr>
        <w:t>
      Сынама алушылар
</w:t>
      </w:r>
      <w:r>
        <w:br/>
      </w:r>
      <w:r>
        <w:rPr>
          <w:rFonts w:ascii="Times New Roman"/>
          <w:b w:val="false"/>
          <w:i w:val="false"/>
          <w:color w:val="000000"/>
          <w:sz w:val="28"/>
        </w:rPr>
        <w:t>
      Шағын литражды драгалардың пробуторшылары
</w:t>
      </w:r>
      <w:r>
        <w:br/>
      </w:r>
      <w:r>
        <w:rPr>
          <w:rFonts w:ascii="Times New Roman"/>
          <w:b w:val="false"/>
          <w:i w:val="false"/>
          <w:color w:val="000000"/>
          <w:sz w:val="28"/>
        </w:rPr>
        <w:t>
      Геологиялық сынамаларды жуып-шаюшылар
</w:t>
      </w:r>
      <w:r>
        <w:br/>
      </w:r>
      <w:r>
        <w:rPr>
          <w:rFonts w:ascii="Times New Roman"/>
          <w:b w:val="false"/>
          <w:i w:val="false"/>
          <w:color w:val="000000"/>
          <w:sz w:val="28"/>
        </w:rPr>
        <w:t>
      Жер бетіндегі үңгілеушілер
</w:t>
      </w:r>
      <w:r>
        <w:br/>
      </w:r>
      <w:r>
        <w:rPr>
          <w:rFonts w:ascii="Times New Roman"/>
          <w:b w:val="false"/>
          <w:i w:val="false"/>
          <w:color w:val="000000"/>
          <w:sz w:val="28"/>
        </w:rPr>
        <w:t>
      Скрубберші-сорғышылар
</w:t>
      </w:r>
      <w:r>
        <w:br/>
      </w:r>
      <w:r>
        <w:rPr>
          <w:rFonts w:ascii="Times New Roman"/>
          <w:b w:val="false"/>
          <w:i w:val="false"/>
          <w:color w:val="000000"/>
          <w:sz w:val="28"/>
        </w:rPr>
        <w:t>
      Сұрыптаушылар
</w:t>
      </w:r>
      <w:r>
        <w:br/>
      </w:r>
      <w:r>
        <w:rPr>
          <w:rFonts w:ascii="Times New Roman"/>
          <w:b w:val="false"/>
          <w:i w:val="false"/>
          <w:color w:val="000000"/>
          <w:sz w:val="28"/>
        </w:rPr>
        <w:t>
      Жер үстінде жұмыс істейтін оқпаншылар
</w:t>
      </w:r>
      <w:r>
        <w:br/>
      </w:r>
      <w:r>
        <w:rPr>
          <w:rFonts w:ascii="Times New Roman"/>
          <w:b w:val="false"/>
          <w:i w:val="false"/>
          <w:color w:val="000000"/>
          <w:sz w:val="28"/>
        </w:rPr>
        <w:t>
      Карьерлерде, разрездерде және үйінділерде жұмыс істейтін тракторшылар
</w:t>
      </w:r>
      <w:r>
        <w:br/>
      </w:r>
      <w:r>
        <w:rPr>
          <w:rFonts w:ascii="Times New Roman"/>
          <w:b w:val="false"/>
          <w:i w:val="false"/>
          <w:color w:val="000000"/>
          <w:sz w:val="28"/>
        </w:rPr>
        <w:t>
      Қабаттасты буып-түюмен айналысатын қалап-буып түюшілер
</w:t>
      </w:r>
      <w:r>
        <w:br/>
      </w:r>
      <w:r>
        <w:rPr>
          <w:rFonts w:ascii="Times New Roman"/>
          <w:b w:val="false"/>
          <w:i w:val="false"/>
          <w:color w:val="000000"/>
          <w:sz w:val="28"/>
        </w:rPr>
        <w:t>
      Гидромыс қондырғыларын көміртектендірушілер
</w:t>
      </w:r>
      <w:r>
        <w:br/>
      </w:r>
      <w:r>
        <w:rPr>
          <w:rFonts w:ascii="Times New Roman"/>
          <w:b w:val="false"/>
          <w:i w:val="false"/>
          <w:color w:val="000000"/>
          <w:sz w:val="28"/>
        </w:rPr>
        <w:t>
      Шлихтаушылар
</w:t>
      </w:r>
      <w:r>
        <w:br/>
      </w:r>
      <w:r>
        <w:rPr>
          <w:rFonts w:ascii="Times New Roman"/>
          <w:b w:val="false"/>
          <w:i w:val="false"/>
          <w:color w:val="000000"/>
          <w:sz w:val="28"/>
        </w:rPr>
        <w:t>
      Қысымды деңгейлестірушілер
</w:t>
      </w:r>
      <w:r>
        <w:br/>
      </w:r>
      <w:r>
        <w:rPr>
          <w:rFonts w:ascii="Times New Roman"/>
          <w:b w:val="false"/>
          <w:i w:val="false"/>
          <w:color w:val="000000"/>
          <w:sz w:val="28"/>
        </w:rPr>
        <w:t>
      Карьерлерде және разрездерде жұмыс істейтін диспетчерлік жабдықтар мен телеавтоматика электромонтерлері
</w:t>
      </w:r>
      <w:r>
        <w:br/>
      </w:r>
      <w:r>
        <w:rPr>
          <w:rFonts w:ascii="Times New Roman"/>
          <w:b w:val="false"/>
          <w:i w:val="false"/>
          <w:color w:val="000000"/>
          <w:sz w:val="28"/>
        </w:rPr>
        <w:t>
      Разрездерде, карьерлерде және үйінділерде жұмыс істейтін байланыс сымдарын жөндейтін электромонтерлер
</w:t>
      </w:r>
      <w:r>
        <w:br/>
      </w:r>
      <w:r>
        <w:rPr>
          <w:rFonts w:ascii="Times New Roman"/>
          <w:b w:val="false"/>
          <w:i w:val="false"/>
          <w:color w:val="000000"/>
          <w:sz w:val="28"/>
        </w:rPr>
        <w:t>
      Карьерлерде, разрездерде және үйінділерде жұмыс істейтін телефон байланысы мен радиофикация желілі ғимараттарының электромонтерлері
</w:t>
      </w:r>
      <w:r>
        <w:br/>
      </w:r>
      <w:r>
        <w:rPr>
          <w:rFonts w:ascii="Times New Roman"/>
          <w:b w:val="false"/>
          <w:i w:val="false"/>
          <w:color w:val="000000"/>
          <w:sz w:val="28"/>
        </w:rPr>
        <w:t>
      Разрездерде, карьерлерде және үйінділерде жұмыс істейтін электрохабарлардың әуе желілерін жөндеу жөніндегі электромонтерлер
</w:t>
      </w:r>
      <w:r>
        <w:br/>
      </w:r>
      <w:r>
        <w:rPr>
          <w:rFonts w:ascii="Times New Roman"/>
          <w:b w:val="false"/>
          <w:i w:val="false"/>
          <w:color w:val="000000"/>
          <w:sz w:val="28"/>
        </w:rPr>
        <w:t>
      Карьерлерде, разрездерде және үйінділерде жұмыс істейтін байланыс электромонтерлері
</w:t>
      </w:r>
      <w:r>
        <w:br/>
      </w:r>
      <w:r>
        <w:rPr>
          <w:rFonts w:ascii="Times New Roman"/>
          <w:b w:val="false"/>
          <w:i w:val="false"/>
          <w:color w:val="000000"/>
          <w:sz w:val="28"/>
        </w:rPr>
        <w:t>
      Карьерлерде, разрездерде және үйінділерде жұмыс істейтін сигнализациялау, орталықтандыру және блоктау құрал-жабдықтарының электромонтерлері
</w:t>
      </w:r>
      <w:r>
        <w:br/>
      </w:r>
      <w:r>
        <w:rPr>
          <w:rFonts w:ascii="Times New Roman"/>
          <w:b w:val="false"/>
          <w:i w:val="false"/>
          <w:color w:val="000000"/>
          <w:sz w:val="28"/>
        </w:rPr>
        <w:t>
      Кезекші және жабдықтарды жөндеу жөніндегі электрослесарьлар (слесарьлар)
</w:t>
      </w:r>
      <w:r>
        <w:br/>
      </w:r>
      <w:r>
        <w:rPr>
          <w:rFonts w:ascii="Times New Roman"/>
          <w:b w:val="false"/>
          <w:i w:val="false"/>
          <w:color w:val="000000"/>
          <w:sz w:val="28"/>
        </w:rPr>
        <w:t>
      Басшылары мен мамандары:
</w:t>
      </w:r>
      <w:r>
        <w:br/>
      </w:r>
      <w:r>
        <w:rPr>
          <w:rFonts w:ascii="Times New Roman"/>
          <w:b w:val="false"/>
          <w:i w:val="false"/>
          <w:color w:val="000000"/>
          <w:sz w:val="28"/>
        </w:rPr>
        <w:t>
      Разрездердің, карьерлердің, приисктердің, гидравликтер мен жуғыш аспаптардың, шахталардың, рудниктердің, разрездердің, разрез басқармаларының, карьерлердің, драгалардың, метрополитендердің, тоннельдердің, жер асты арналарының және де басқа жер асты имараттарының, шахталарының, өнеркәсіп алаңдарының
</w:t>
      </w:r>
      <w:r>
        <w:br/>
      </w:r>
      <w:r>
        <w:rPr>
          <w:rFonts w:ascii="Times New Roman"/>
          <w:b w:val="false"/>
          <w:i w:val="false"/>
          <w:color w:val="000000"/>
          <w:sz w:val="28"/>
        </w:rPr>
        <w:t>
      Разрездердің, карьерлердің, шахталардың және кеніштердің жер бетіндегі жұмыстары:
</w:t>
      </w:r>
      <w:r>
        <w:br/>
      </w:r>
      <w:r>
        <w:rPr>
          <w:rFonts w:ascii="Times New Roman"/>
          <w:b w:val="false"/>
          <w:i w:val="false"/>
          <w:color w:val="000000"/>
          <w:sz w:val="28"/>
        </w:rPr>
        <w:t>
      Геологтар, учаскелік геологтар
</w:t>
      </w:r>
      <w:r>
        <w:br/>
      </w:r>
      <w:r>
        <w:rPr>
          <w:rFonts w:ascii="Times New Roman"/>
          <w:b w:val="false"/>
          <w:i w:val="false"/>
          <w:color w:val="000000"/>
          <w:sz w:val="28"/>
        </w:rPr>
        <w:t>
      Геофизиктер
</w:t>
      </w:r>
      <w:r>
        <w:br/>
      </w:r>
      <w:r>
        <w:rPr>
          <w:rFonts w:ascii="Times New Roman"/>
          <w:b w:val="false"/>
          <w:i w:val="false"/>
          <w:color w:val="000000"/>
          <w:sz w:val="28"/>
        </w:rPr>
        <w:t>
      Гидрогеологтар, учаскелік гидрогеологтар
</w:t>
      </w:r>
      <w:r>
        <w:br/>
      </w:r>
      <w:r>
        <w:rPr>
          <w:rFonts w:ascii="Times New Roman"/>
          <w:b w:val="false"/>
          <w:i w:val="false"/>
          <w:color w:val="000000"/>
          <w:sz w:val="28"/>
        </w:rPr>
        <w:t>
      Бас геологтар
</w:t>
      </w:r>
      <w:r>
        <w:br/>
      </w:r>
      <w:r>
        <w:rPr>
          <w:rFonts w:ascii="Times New Roman"/>
          <w:b w:val="false"/>
          <w:i w:val="false"/>
          <w:color w:val="000000"/>
          <w:sz w:val="28"/>
        </w:rPr>
        <w:t>
      Бас инженерлер мен олардың орынбасарлары (көмекшілері)
</w:t>
      </w:r>
      <w:r>
        <w:br/>
      </w:r>
      <w:r>
        <w:rPr>
          <w:rFonts w:ascii="Times New Roman"/>
          <w:b w:val="false"/>
          <w:i w:val="false"/>
          <w:color w:val="000000"/>
          <w:sz w:val="28"/>
        </w:rPr>
        <w:t>
      Бас маркшейдерлер мен олардың орынбасарлары
</w:t>
      </w:r>
      <w:r>
        <w:br/>
      </w:r>
      <w:r>
        <w:rPr>
          <w:rFonts w:ascii="Times New Roman"/>
          <w:b w:val="false"/>
          <w:i w:val="false"/>
          <w:color w:val="000000"/>
          <w:sz w:val="28"/>
        </w:rPr>
        <w:t>
      Бас механиктер, олардың орынбасарлары (көмекшілері)
</w:t>
      </w:r>
      <w:r>
        <w:br/>
      </w:r>
      <w:r>
        <w:rPr>
          <w:rFonts w:ascii="Times New Roman"/>
          <w:b w:val="false"/>
          <w:i w:val="false"/>
          <w:color w:val="000000"/>
          <w:sz w:val="28"/>
        </w:rPr>
        <w:t>
      Бас электриктер, олардың орынбасарлары (көмекшілері)
</w:t>
      </w:r>
      <w:r>
        <w:br/>
      </w:r>
      <w:r>
        <w:rPr>
          <w:rFonts w:ascii="Times New Roman"/>
          <w:b w:val="false"/>
          <w:i w:val="false"/>
          <w:color w:val="000000"/>
          <w:sz w:val="28"/>
        </w:rPr>
        <w:t>
      Электромеханиктер, олардың орынбасарлары (көмекшілері)
</w:t>
      </w:r>
      <w:r>
        <w:br/>
      </w:r>
      <w:r>
        <w:rPr>
          <w:rFonts w:ascii="Times New Roman"/>
          <w:b w:val="false"/>
          <w:i w:val="false"/>
          <w:color w:val="000000"/>
          <w:sz w:val="28"/>
        </w:rPr>
        <w:t>
      Бас энергетиктер, олардың орынбасарлары (көмекшілері)
</w:t>
      </w:r>
      <w:r>
        <w:br/>
      </w:r>
      <w:r>
        <w:rPr>
          <w:rFonts w:ascii="Times New Roman"/>
          <w:b w:val="false"/>
          <w:i w:val="false"/>
          <w:color w:val="000000"/>
          <w:sz w:val="28"/>
        </w:rPr>
        <w:t>
      (Разрездердегі, карьерлердегі) өндіріс, құрылыс жөніндегі директорлар (бастықтар), олардың орынбасарлары (көмекшілері)
</w:t>
      </w:r>
      <w:r>
        <w:br/>
      </w:r>
      <w:r>
        <w:rPr>
          <w:rFonts w:ascii="Times New Roman"/>
          <w:b w:val="false"/>
          <w:i w:val="false"/>
          <w:color w:val="000000"/>
          <w:sz w:val="28"/>
        </w:rPr>
        <w:t>
      Өндірістік учаскелерде ауысымдарда жұмыс істейтін инженерлер
</w:t>
      </w:r>
      <w:r>
        <w:br/>
      </w:r>
      <w:r>
        <w:rPr>
          <w:rFonts w:ascii="Times New Roman"/>
          <w:b w:val="false"/>
          <w:i w:val="false"/>
          <w:color w:val="000000"/>
          <w:sz w:val="28"/>
        </w:rPr>
        <w:t>
      Жұмыстарды жер асты жағдайларында орындайтын (жетекші, 1-2 санаттағы және санаттары жоқ) кен инженерлері
</w:t>
      </w:r>
      <w:r>
        <w:br/>
      </w:r>
      <w:r>
        <w:rPr>
          <w:rFonts w:ascii="Times New Roman"/>
          <w:b w:val="false"/>
          <w:i w:val="false"/>
          <w:color w:val="000000"/>
          <w:sz w:val="28"/>
        </w:rPr>
        <w:t>
      Маркшейдерлер, учаскелік маркшейдерлер
</w:t>
      </w:r>
      <w:r>
        <w:br/>
      </w:r>
      <w:r>
        <w:rPr>
          <w:rFonts w:ascii="Times New Roman"/>
          <w:b w:val="false"/>
          <w:i w:val="false"/>
          <w:color w:val="000000"/>
          <w:sz w:val="28"/>
        </w:rPr>
        <w:t>
      Бұрғылау ұңғымаларының шеберлері
</w:t>
      </w:r>
      <w:r>
        <w:br/>
      </w:r>
      <w:r>
        <w:rPr>
          <w:rFonts w:ascii="Times New Roman"/>
          <w:b w:val="false"/>
          <w:i w:val="false"/>
          <w:color w:val="000000"/>
          <w:sz w:val="28"/>
        </w:rPr>
        <w:t>
      Бұрғылау учаскелерінің шеберлері (бас шеберлері)
</w:t>
      </w:r>
      <w:r>
        <w:br/>
      </w:r>
      <w:r>
        <w:rPr>
          <w:rFonts w:ascii="Times New Roman"/>
          <w:b w:val="false"/>
          <w:i w:val="false"/>
          <w:color w:val="000000"/>
          <w:sz w:val="28"/>
        </w:rPr>
        <w:t>
      Кен шеберлері
</w:t>
      </w:r>
      <w:r>
        <w:br/>
      </w:r>
      <w:r>
        <w:rPr>
          <w:rFonts w:ascii="Times New Roman"/>
          <w:b w:val="false"/>
          <w:i w:val="false"/>
          <w:color w:val="000000"/>
          <w:sz w:val="28"/>
        </w:rPr>
        <w:t>
      Разрездерде, карьерлерде және үйінділерде жұмыс істейтін темір жол шеберлері
</w:t>
      </w:r>
      <w:r>
        <w:br/>
      </w:r>
      <w:r>
        <w:rPr>
          <w:rFonts w:ascii="Times New Roman"/>
          <w:b w:val="false"/>
          <w:i w:val="false"/>
          <w:color w:val="000000"/>
          <w:sz w:val="28"/>
        </w:rPr>
        <w:t>
      Бақылау шеберлері (бас шеберлер)
</w:t>
      </w:r>
      <w:r>
        <w:br/>
      </w:r>
      <w:r>
        <w:rPr>
          <w:rFonts w:ascii="Times New Roman"/>
          <w:b w:val="false"/>
          <w:i w:val="false"/>
          <w:color w:val="000000"/>
          <w:sz w:val="28"/>
        </w:rPr>
        <w:t>
      Құрал-жабдықты жөндеу жөніндегі шеберлер (бас шеберлер)
</w:t>
      </w:r>
      <w:r>
        <w:br/>
      </w:r>
      <w:r>
        <w:rPr>
          <w:rFonts w:ascii="Times New Roman"/>
          <w:b w:val="false"/>
          <w:i w:val="false"/>
          <w:color w:val="000000"/>
          <w:sz w:val="28"/>
        </w:rPr>
        <w:t>
      Өндіріс учаскелерінің шеберлері (бас шеберлер)
</w:t>
      </w:r>
      <w:r>
        <w:br/>
      </w:r>
      <w:r>
        <w:rPr>
          <w:rFonts w:ascii="Times New Roman"/>
          <w:b w:val="false"/>
          <w:i w:val="false"/>
          <w:color w:val="000000"/>
          <w:sz w:val="28"/>
        </w:rPr>
        <w:t>
      Механиктер, бас механиктер
</w:t>
      </w:r>
      <w:r>
        <w:br/>
      </w:r>
      <w:r>
        <w:rPr>
          <w:rFonts w:ascii="Times New Roman"/>
          <w:b w:val="false"/>
          <w:i w:val="false"/>
          <w:color w:val="000000"/>
          <w:sz w:val="28"/>
        </w:rPr>
        <w:t>
      Драга бастықтары
</w:t>
      </w:r>
      <w:r>
        <w:br/>
      </w:r>
      <w:r>
        <w:rPr>
          <w:rFonts w:ascii="Times New Roman"/>
          <w:b w:val="false"/>
          <w:i w:val="false"/>
          <w:color w:val="000000"/>
          <w:sz w:val="28"/>
        </w:rPr>
        <w:t>
      Жер асты жағдайларындағы жұмыспен байланысты өндірістік, өндірістік-техникалық, техникалық, күрделі құрылыс, еңбек және еңбекақыны ұйымдастыру бөлімдерінің бастықтары, олардың орынбасарлары (көмекшілері)
</w:t>
      </w:r>
      <w:r>
        <w:br/>
      </w:r>
      <w:r>
        <w:rPr>
          <w:rFonts w:ascii="Times New Roman"/>
          <w:b w:val="false"/>
          <w:i w:val="false"/>
          <w:color w:val="000000"/>
          <w:sz w:val="28"/>
        </w:rPr>
        <w:t>
      Ауысым бастықтары
</w:t>
      </w:r>
      <w:r>
        <w:br/>
      </w:r>
      <w:r>
        <w:rPr>
          <w:rFonts w:ascii="Times New Roman"/>
          <w:b w:val="false"/>
          <w:i w:val="false"/>
          <w:color w:val="000000"/>
          <w:sz w:val="28"/>
        </w:rPr>
        <w:t>
      Разрездердің құрылысын салу басқармаларының бастықтары, олардың өндіріс жөніндегі орынбасарлары (көмекшілері)
</w:t>
      </w:r>
      <w:r>
        <w:br/>
      </w:r>
      <w:r>
        <w:rPr>
          <w:rFonts w:ascii="Times New Roman"/>
          <w:b w:val="false"/>
          <w:i w:val="false"/>
          <w:color w:val="000000"/>
          <w:sz w:val="28"/>
        </w:rPr>
        <w:t>
      Учаске бастықтары, олардың орынбасарлары (көмекшілері)
</w:t>
      </w:r>
      <w:r>
        <w:br/>
      </w:r>
      <w:r>
        <w:rPr>
          <w:rFonts w:ascii="Times New Roman"/>
          <w:b w:val="false"/>
          <w:i w:val="false"/>
          <w:color w:val="000000"/>
          <w:sz w:val="28"/>
        </w:rPr>
        <w:t>
      Кен цехының бастықтары, олардың орынбасарлары (көмекшілері)
</w:t>
      </w:r>
      <w:r>
        <w:br/>
      </w:r>
      <w:r>
        <w:rPr>
          <w:rFonts w:ascii="Times New Roman"/>
          <w:b w:val="false"/>
          <w:i w:val="false"/>
          <w:color w:val="000000"/>
          <w:sz w:val="28"/>
        </w:rPr>
        <w:t>
      Жұмыс өндірушілер, аға жұмыс өндірушілер, олардың орынбасарлары (көмекшілері)
</w:t>
      </w:r>
      <w:r>
        <w:br/>
      </w:r>
      <w:r>
        <w:rPr>
          <w:rFonts w:ascii="Times New Roman"/>
          <w:b w:val="false"/>
          <w:i w:val="false"/>
          <w:color w:val="000000"/>
          <w:sz w:val="28"/>
        </w:rPr>
        <w:t>
      Техникалық жетекшілер, олардың орынбасарлары (көмекшілері)
</w:t>
      </w:r>
      <w:r>
        <w:br/>
      </w:r>
      <w:r>
        <w:rPr>
          <w:rFonts w:ascii="Times New Roman"/>
          <w:b w:val="false"/>
          <w:i w:val="false"/>
          <w:color w:val="000000"/>
          <w:sz w:val="28"/>
        </w:rPr>
        <w:t>
      Электромеханиктер
</w:t>
      </w:r>
      <w:r>
        <w:br/>
      </w:r>
      <w:r>
        <w:rPr>
          <w:rFonts w:ascii="Times New Roman"/>
          <w:b w:val="false"/>
          <w:i w:val="false"/>
          <w:color w:val="000000"/>
          <w:sz w:val="28"/>
        </w:rPr>
        <w:t>
      Энергетиктер
</w:t>
      </w:r>
      <w:r>
        <w:br/>
      </w:r>
      <w:r>
        <w:rPr>
          <w:rFonts w:ascii="Times New Roman"/>
          <w:b w:val="false"/>
          <w:i w:val="false"/>
          <w:color w:val="000000"/>
          <w:sz w:val="28"/>
        </w:rPr>
        <w:t>
      Учаске электриктері
</w:t>
      </w:r>
      <w:r>
        <w:br/>
      </w:r>
      <w:r>
        <w:rPr>
          <w:rFonts w:ascii="Times New Roman"/>
          <w:b w:val="false"/>
          <w:i w:val="false"/>
          <w:color w:val="000000"/>
          <w:sz w:val="28"/>
        </w:rPr>
        <w:t>
      2) Көмірді жер астында газдау жөніндегі жер үстіндегі жұмыстар
</w:t>
      </w:r>
      <w:r>
        <w:br/>
      </w:r>
      <w:r>
        <w:rPr>
          <w:rFonts w:ascii="Times New Roman"/>
          <w:b w:val="false"/>
          <w:i w:val="false"/>
          <w:color w:val="000000"/>
          <w:sz w:val="28"/>
        </w:rPr>
        <w:t>
      Жұмысшылар:
</w:t>
      </w:r>
      <w:r>
        <w:br/>
      </w:r>
      <w:r>
        <w:rPr>
          <w:rFonts w:ascii="Times New Roman"/>
          <w:b w:val="false"/>
          <w:i w:val="false"/>
          <w:color w:val="000000"/>
          <w:sz w:val="28"/>
        </w:rPr>
        <w:t>
      Көмірді жер астында газдаудың күкірт тазалау, газгенераторлы, газ үрлеу және бұрғылау учаскелерінде (цехтарында) жұмыс істейтін жұмысшылар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Газгенераторлы, газ үрлеу және күкірт тазалау учаскелерінің (цехтарының) шеберлері
</w:t>
      </w:r>
      <w:r>
        <w:br/>
      </w:r>
      <w:r>
        <w:rPr>
          <w:rFonts w:ascii="Times New Roman"/>
          <w:b w:val="false"/>
          <w:i w:val="false"/>
          <w:color w:val="000000"/>
          <w:sz w:val="28"/>
        </w:rPr>
        <w:t>
      Газгенераторлы, газ үрлеу және күкірт тазалау учаскелерінің (цехтарының)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3) Толтырым материалын өндіру, қайта өңдеу және тасымалдау
</w:t>
      </w:r>
      <w:r>
        <w:br/>
      </w:r>
      <w:r>
        <w:rPr>
          <w:rFonts w:ascii="Times New Roman"/>
          <w:b w:val="false"/>
          <w:i w:val="false"/>
          <w:color w:val="000000"/>
          <w:sz w:val="28"/>
        </w:rPr>
        <w:t>
      Жұмысшылар:
</w:t>
      </w:r>
      <w:r>
        <w:br/>
      </w:r>
      <w:r>
        <w:rPr>
          <w:rFonts w:ascii="Times New Roman"/>
          <w:b w:val="false"/>
          <w:i w:val="false"/>
          <w:color w:val="000000"/>
          <w:sz w:val="28"/>
        </w:rPr>
        <w:t>
      Шанаптаушылар
</w:t>
      </w:r>
      <w:r>
        <w:br/>
      </w:r>
      <w:r>
        <w:rPr>
          <w:rFonts w:ascii="Times New Roman"/>
          <w:b w:val="false"/>
          <w:i w:val="false"/>
          <w:color w:val="000000"/>
          <w:sz w:val="28"/>
        </w:rPr>
        <w:t>
      Аспалы жол вагоншашылары
</w:t>
      </w:r>
      <w:r>
        <w:br/>
      </w:r>
      <w:r>
        <w:rPr>
          <w:rFonts w:ascii="Times New Roman"/>
          <w:b w:val="false"/>
          <w:i w:val="false"/>
          <w:color w:val="000000"/>
          <w:sz w:val="28"/>
        </w:rPr>
        <w:t>
      Жарушылар
</w:t>
      </w:r>
      <w:r>
        <w:br/>
      </w:r>
      <w:r>
        <w:rPr>
          <w:rFonts w:ascii="Times New Roman"/>
          <w:b w:val="false"/>
          <w:i w:val="false"/>
          <w:color w:val="000000"/>
          <w:sz w:val="28"/>
        </w:rPr>
        <w:t>
      Карьерлерде жұмыс істейтін (жүк) автомобиль жүргізушілері
</w:t>
      </w:r>
      <w:r>
        <w:br/>
      </w:r>
      <w:r>
        <w:rPr>
          <w:rFonts w:ascii="Times New Roman"/>
          <w:b w:val="false"/>
          <w:i w:val="false"/>
          <w:color w:val="000000"/>
          <w:sz w:val="28"/>
        </w:rPr>
        <w:t>
      Кен жұмысшылары
</w:t>
      </w:r>
      <w:r>
        <w:br/>
      </w:r>
      <w:r>
        <w:rPr>
          <w:rFonts w:ascii="Times New Roman"/>
          <w:b w:val="false"/>
          <w:i w:val="false"/>
          <w:color w:val="000000"/>
          <w:sz w:val="28"/>
        </w:rPr>
        <w:t>
      Тас елеушілер
</w:t>
      </w:r>
      <w:r>
        <w:br/>
      </w:r>
      <w:r>
        <w:rPr>
          <w:rFonts w:ascii="Times New Roman"/>
          <w:b w:val="false"/>
          <w:i w:val="false"/>
          <w:color w:val="000000"/>
          <w:sz w:val="28"/>
        </w:rPr>
        <w:t>
      Мөлшерлеушілер
</w:t>
      </w:r>
      <w:r>
        <w:br/>
      </w:r>
      <w:r>
        <w:rPr>
          <w:rFonts w:ascii="Times New Roman"/>
          <w:b w:val="false"/>
          <w:i w:val="false"/>
          <w:color w:val="000000"/>
          <w:sz w:val="28"/>
        </w:rPr>
        <w:t>
      Уатушылар
</w:t>
      </w:r>
      <w:r>
        <w:br/>
      </w:r>
      <w:r>
        <w:rPr>
          <w:rFonts w:ascii="Times New Roman"/>
          <w:b w:val="false"/>
          <w:i w:val="false"/>
          <w:color w:val="000000"/>
          <w:sz w:val="28"/>
        </w:rPr>
        <w:t>
      Забойшылар
</w:t>
      </w:r>
      <w:r>
        <w:br/>
      </w:r>
      <w:r>
        <w:rPr>
          <w:rFonts w:ascii="Times New Roman"/>
          <w:b w:val="false"/>
          <w:i w:val="false"/>
          <w:color w:val="000000"/>
          <w:sz w:val="28"/>
        </w:rPr>
        <w:t>
      Шой балғасында істейтін забойшылар
</w:t>
      </w:r>
      <w:r>
        <w:br/>
      </w:r>
      <w:r>
        <w:rPr>
          <w:rFonts w:ascii="Times New Roman"/>
          <w:b w:val="false"/>
          <w:i w:val="false"/>
          <w:color w:val="000000"/>
          <w:sz w:val="28"/>
        </w:rPr>
        <w:t>
      Шығыршылар
</w:t>
      </w:r>
      <w:r>
        <w:br/>
      </w:r>
      <w:r>
        <w:rPr>
          <w:rFonts w:ascii="Times New Roman"/>
          <w:b w:val="false"/>
          <w:i w:val="false"/>
          <w:color w:val="000000"/>
          <w:sz w:val="28"/>
        </w:rPr>
        <w:t>
      Люкшілер
</w:t>
      </w:r>
      <w:r>
        <w:br/>
      </w:r>
      <w:r>
        <w:rPr>
          <w:rFonts w:ascii="Times New Roman"/>
          <w:b w:val="false"/>
          <w:i w:val="false"/>
          <w:color w:val="000000"/>
          <w:sz w:val="28"/>
        </w:rPr>
        <w:t>
      Шебер-жарушылар
</w:t>
      </w:r>
      <w:r>
        <w:br/>
      </w:r>
      <w:r>
        <w:rPr>
          <w:rFonts w:ascii="Times New Roman"/>
          <w:b w:val="false"/>
          <w:i w:val="false"/>
          <w:color w:val="000000"/>
          <w:sz w:val="28"/>
        </w:rPr>
        <w:t>
      Бульдозер машинистері
</w:t>
      </w:r>
      <w:r>
        <w:br/>
      </w:r>
      <w:r>
        <w:rPr>
          <w:rFonts w:ascii="Times New Roman"/>
          <w:b w:val="false"/>
          <w:i w:val="false"/>
          <w:color w:val="000000"/>
          <w:sz w:val="28"/>
        </w:rPr>
        <w:t>
      Бұрғылау қондырғыларының машинистері
</w:t>
      </w:r>
      <w:r>
        <w:br/>
      </w:r>
      <w:r>
        <w:rPr>
          <w:rFonts w:ascii="Times New Roman"/>
          <w:b w:val="false"/>
          <w:i w:val="false"/>
          <w:color w:val="000000"/>
          <w:sz w:val="28"/>
        </w:rPr>
        <w:t>
      Конвейер машинистері
</w:t>
      </w:r>
      <w:r>
        <w:br/>
      </w:r>
      <w:r>
        <w:rPr>
          <w:rFonts w:ascii="Times New Roman"/>
          <w:b w:val="false"/>
          <w:i w:val="false"/>
          <w:color w:val="000000"/>
          <w:sz w:val="28"/>
        </w:rPr>
        <w:t>
      Диірмен машинистері
</w:t>
      </w:r>
      <w:r>
        <w:br/>
      </w:r>
      <w:r>
        <w:rPr>
          <w:rFonts w:ascii="Times New Roman"/>
          <w:b w:val="false"/>
          <w:i w:val="false"/>
          <w:color w:val="000000"/>
          <w:sz w:val="28"/>
        </w:rPr>
        <w:t>
      Гидротолтырма араластырғыш қондырғылардың машинистері
</w:t>
      </w:r>
      <w:r>
        <w:br/>
      </w:r>
      <w:r>
        <w:rPr>
          <w:rFonts w:ascii="Times New Roman"/>
          <w:b w:val="false"/>
          <w:i w:val="false"/>
          <w:color w:val="000000"/>
          <w:sz w:val="28"/>
        </w:rPr>
        <w:t>
      Экскаватор машинистері
</w:t>
      </w:r>
      <w:r>
        <w:br/>
      </w:r>
      <w:r>
        <w:rPr>
          <w:rFonts w:ascii="Times New Roman"/>
          <w:b w:val="false"/>
          <w:i w:val="false"/>
          <w:color w:val="000000"/>
          <w:sz w:val="28"/>
        </w:rPr>
        <w:t>
      Басшылар мен мамандар:
</w:t>
      </w:r>
      <w:r>
        <w:br/>
      </w:r>
      <w:r>
        <w:rPr>
          <w:rFonts w:ascii="Times New Roman"/>
          <w:b w:val="false"/>
          <w:i w:val="false"/>
          <w:color w:val="000000"/>
          <w:sz w:val="28"/>
        </w:rPr>
        <w:t>
      Карьерлерде жұмыс істейтін учаске шеберлері
</w:t>
      </w:r>
      <w:r>
        <w:br/>
      </w:r>
      <w:r>
        <w:rPr>
          <w:rFonts w:ascii="Times New Roman"/>
          <w:b w:val="false"/>
          <w:i w:val="false"/>
          <w:color w:val="000000"/>
          <w:sz w:val="28"/>
        </w:rPr>
        <w:t>
      Ұсатқыш фабрикалардың, учаскелерінің (цехтардың) шеберлері
</w:t>
      </w:r>
      <w:r>
        <w:br/>
      </w:r>
      <w:r>
        <w:rPr>
          <w:rFonts w:ascii="Times New Roman"/>
          <w:b w:val="false"/>
          <w:i w:val="false"/>
          <w:color w:val="000000"/>
          <w:sz w:val="28"/>
        </w:rPr>
        <w:t>
      4) Инертті тозаң өндірісі
</w:t>
      </w:r>
      <w:r>
        <w:br/>
      </w:r>
      <w:r>
        <w:rPr>
          <w:rFonts w:ascii="Times New Roman"/>
          <w:b w:val="false"/>
          <w:i w:val="false"/>
          <w:color w:val="000000"/>
          <w:sz w:val="28"/>
        </w:rPr>
        <w:t>
      Жұмысшылар:
</w:t>
      </w:r>
      <w:r>
        <w:br/>
      </w:r>
      <w:r>
        <w:rPr>
          <w:rFonts w:ascii="Times New Roman"/>
          <w:b w:val="false"/>
          <w:i w:val="false"/>
          <w:color w:val="000000"/>
          <w:sz w:val="28"/>
        </w:rPr>
        <w:t>
      Тозаңды түсірушілер
</w:t>
      </w:r>
      <w:r>
        <w:br/>
      </w:r>
      <w:r>
        <w:rPr>
          <w:rFonts w:ascii="Times New Roman"/>
          <w:b w:val="false"/>
          <w:i w:val="false"/>
          <w:color w:val="000000"/>
          <w:sz w:val="28"/>
        </w:rPr>
        <w:t>
      Тасумен айналысатын кен жұмысшылары
</w:t>
      </w:r>
      <w:r>
        <w:br/>
      </w:r>
      <w:r>
        <w:rPr>
          <w:rFonts w:ascii="Times New Roman"/>
          <w:b w:val="false"/>
          <w:i w:val="false"/>
          <w:color w:val="000000"/>
          <w:sz w:val="28"/>
        </w:rPr>
        <w:t>
      Уатушылар
</w:t>
      </w:r>
      <w:r>
        <w:br/>
      </w:r>
      <w:r>
        <w:rPr>
          <w:rFonts w:ascii="Times New Roman"/>
          <w:b w:val="false"/>
          <w:i w:val="false"/>
          <w:color w:val="000000"/>
          <w:sz w:val="28"/>
        </w:rPr>
        <w:t>
      Бұрғылау қондырғыларының машинистері
</w:t>
      </w:r>
      <w:r>
        <w:br/>
      </w:r>
      <w:r>
        <w:rPr>
          <w:rFonts w:ascii="Times New Roman"/>
          <w:b w:val="false"/>
          <w:i w:val="false"/>
          <w:color w:val="000000"/>
          <w:sz w:val="28"/>
        </w:rPr>
        <w:t>
      Конвейер машинистері
</w:t>
      </w:r>
      <w:r>
        <w:br/>
      </w:r>
      <w:r>
        <w:rPr>
          <w:rFonts w:ascii="Times New Roman"/>
          <w:b w:val="false"/>
          <w:i w:val="false"/>
          <w:color w:val="000000"/>
          <w:sz w:val="28"/>
        </w:rPr>
        <w:t>
      Диірмен машинистері
</w:t>
      </w:r>
      <w:r>
        <w:br/>
      </w:r>
      <w:r>
        <w:rPr>
          <w:rFonts w:ascii="Times New Roman"/>
          <w:b w:val="false"/>
          <w:i w:val="false"/>
          <w:color w:val="000000"/>
          <w:sz w:val="28"/>
        </w:rPr>
        <w:t>
      Көтергіш машиналардың машинистері
</w:t>
      </w:r>
      <w:r>
        <w:br/>
      </w:r>
      <w:r>
        <w:rPr>
          <w:rFonts w:ascii="Times New Roman"/>
          <w:b w:val="false"/>
          <w:i w:val="false"/>
          <w:color w:val="000000"/>
          <w:sz w:val="28"/>
        </w:rPr>
        <w:t>
      Кептіргіш қондырғылардың машинистері
</w:t>
      </w:r>
      <w:r>
        <w:br/>
      </w:r>
      <w:r>
        <w:rPr>
          <w:rFonts w:ascii="Times New Roman"/>
          <w:b w:val="false"/>
          <w:i w:val="false"/>
          <w:color w:val="000000"/>
          <w:sz w:val="28"/>
        </w:rPr>
        <w:t>
      Үйінділерді уатушылар
</w:t>
      </w:r>
      <w:r>
        <w:br/>
      </w:r>
      <w:r>
        <w:rPr>
          <w:rFonts w:ascii="Times New Roman"/>
          <w:b w:val="false"/>
          <w:i w:val="false"/>
          <w:color w:val="000000"/>
          <w:sz w:val="28"/>
        </w:rPr>
        <w:t>
      Сынама алушылар
</w:t>
      </w:r>
      <w:r>
        <w:br/>
      </w:r>
      <w:r>
        <w:rPr>
          <w:rFonts w:ascii="Times New Roman"/>
          <w:b w:val="false"/>
          <w:i w:val="false"/>
          <w:color w:val="000000"/>
          <w:sz w:val="28"/>
        </w:rPr>
        <w:t>
      Кезекші және жабдықтарды жөндеу жөніндегі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Уату, тарту және кептіру цехтарының шеберлері, аға шеберлері
</w:t>
      </w:r>
      <w:r>
        <w:br/>
      </w:r>
      <w:r>
        <w:rPr>
          <w:rFonts w:ascii="Times New Roman"/>
          <w:b w:val="false"/>
          <w:i w:val="false"/>
          <w:color w:val="000000"/>
          <w:sz w:val="28"/>
        </w:rPr>
        <w:t>
      5) Тау балауызы (қоңыр көмір балауызы), қоңыр көмір мен озокерит негізіндегі реагенттер өндірісі
</w:t>
      </w:r>
      <w:r>
        <w:br/>
      </w:r>
      <w:r>
        <w:rPr>
          <w:rFonts w:ascii="Times New Roman"/>
          <w:b w:val="false"/>
          <w:i w:val="false"/>
          <w:color w:val="000000"/>
          <w:sz w:val="28"/>
        </w:rPr>
        <w:t>
      Жұмысшылар:
</w:t>
      </w:r>
      <w:r>
        <w:br/>
      </w:r>
      <w:r>
        <w:rPr>
          <w:rFonts w:ascii="Times New Roman"/>
          <w:b w:val="false"/>
          <w:i w:val="false"/>
          <w:color w:val="000000"/>
          <w:sz w:val="28"/>
        </w:rPr>
        <w:t>
      Озокерит және озокерит өнімі өндірісінің аппаратшылары
</w:t>
      </w:r>
      <w:r>
        <w:br/>
      </w:r>
      <w:r>
        <w:rPr>
          <w:rFonts w:ascii="Times New Roman"/>
          <w:b w:val="false"/>
          <w:i w:val="false"/>
          <w:color w:val="000000"/>
          <w:sz w:val="28"/>
        </w:rPr>
        <w:t>
      Реагент өндірісінің аппаратшылары
</w:t>
      </w:r>
      <w:r>
        <w:br/>
      </w:r>
      <w:r>
        <w:rPr>
          <w:rFonts w:ascii="Times New Roman"/>
          <w:b w:val="false"/>
          <w:i w:val="false"/>
          <w:color w:val="000000"/>
          <w:sz w:val="28"/>
        </w:rPr>
        <w:t>
      Шикізат және отынмен айналысатын жүк түсірушілер
</w:t>
      </w:r>
      <w:r>
        <w:br/>
      </w:r>
      <w:r>
        <w:rPr>
          <w:rFonts w:ascii="Times New Roman"/>
          <w:b w:val="false"/>
          <w:i w:val="false"/>
          <w:color w:val="000000"/>
          <w:sz w:val="28"/>
        </w:rPr>
        <w:t>
      Уатушылар
</w:t>
      </w:r>
      <w:r>
        <w:br/>
      </w:r>
      <w:r>
        <w:rPr>
          <w:rFonts w:ascii="Times New Roman"/>
          <w:b w:val="false"/>
          <w:i w:val="false"/>
          <w:color w:val="000000"/>
          <w:sz w:val="28"/>
        </w:rPr>
        <w:t>
      Конвейер машинистері
</w:t>
      </w:r>
      <w:r>
        <w:br/>
      </w:r>
      <w:r>
        <w:rPr>
          <w:rFonts w:ascii="Times New Roman"/>
          <w:b w:val="false"/>
          <w:i w:val="false"/>
          <w:color w:val="000000"/>
          <w:sz w:val="28"/>
        </w:rPr>
        <w:t>
      Кептіру қондырғыларының машинистері
</w:t>
      </w:r>
      <w:r>
        <w:br/>
      </w:r>
      <w:r>
        <w:rPr>
          <w:rFonts w:ascii="Times New Roman"/>
          <w:b w:val="false"/>
          <w:i w:val="false"/>
          <w:color w:val="000000"/>
          <w:sz w:val="28"/>
        </w:rPr>
        <w:t>
      Слесарь-жөндеушілер
</w:t>
      </w:r>
      <w:r>
        <w:br/>
      </w:r>
      <w:r>
        <w:rPr>
          <w:rFonts w:ascii="Times New Roman"/>
          <w:b w:val="false"/>
          <w:i w:val="false"/>
          <w:color w:val="000000"/>
          <w:sz w:val="28"/>
        </w:rPr>
        <w:t>
      Кезекші және жабдықтарды жөндеу жөніндегі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Жабдықтарды жөндеу жөніндегі шеберлер (аға шеберлер)
</w:t>
      </w:r>
      <w:r>
        <w:br/>
      </w:r>
      <w:r>
        <w:rPr>
          <w:rFonts w:ascii="Times New Roman"/>
          <w:b w:val="false"/>
          <w:i w:val="false"/>
          <w:color w:val="000000"/>
          <w:sz w:val="28"/>
        </w:rPr>
        <w:t>
      Механиктер
</w:t>
      </w:r>
      <w:r>
        <w:br/>
      </w:r>
      <w:r>
        <w:rPr>
          <w:rFonts w:ascii="Times New Roman"/>
          <w:b w:val="false"/>
          <w:i w:val="false"/>
          <w:color w:val="000000"/>
          <w:sz w:val="28"/>
        </w:rPr>
        <w:t>
      Ауысым бастықтары
</w:t>
      </w:r>
      <w:r>
        <w:br/>
      </w:r>
      <w:r>
        <w:rPr>
          <w:rFonts w:ascii="Times New Roman"/>
          <w:b w:val="false"/>
          <w:i w:val="false"/>
          <w:color w:val="000000"/>
          <w:sz w:val="28"/>
        </w:rPr>
        <w:t>
      Цех бастықтары және олардың орынбасарлары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Кен дайындау, кенді және кенсіз қазбаларды байыту,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кесектеу (агломерациялау, кесекшелеу, түйірлеу), күйдіру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Агломерациялық комбинаттар, фабрикалар, цехтар, бөлімшелер, қондырғылар. Шекемтас өндірісі. Кенді, көмірді, тақтатасты, сондай-ақ құрамында қауіптілігі 3-сыныптағы зиянды заттары бар басқа да кенсіз қазбаларды байыту жөніндегі кен байыту фабрикалары мен қондырғылары.
</w:t>
      </w:r>
      <w:r>
        <w:br/>
      </w:r>
      <w:r>
        <w:rPr>
          <w:rFonts w:ascii="Times New Roman"/>
          <w:b w:val="false"/>
          <w:i w:val="false"/>
          <w:color w:val="000000"/>
          <w:sz w:val="28"/>
        </w:rPr>
        <w:t>
      Кесекшелеу. Ауырлатқыштар өндірісі. Шахталарда, разрездерде (карьерлерде) сұрыптау. Кенді, кенсіз қазбаларды күйдіру. Түсті, асыл металл, алмас алу кезінде кенді, құмдарды байыту жөніндегі айыту (сапаландыру) фабрикалары, цехтар, қондырғылар. Көмірді ылғалсыздандыру. Түйіршіктелген көмір ұнтағы мен тозаң тәрізді көмір фабрикалары.
</w:t>
      </w:r>
      <w:r>
        <w:br/>
      </w:r>
      <w:r>
        <w:rPr>
          <w:rFonts w:ascii="Times New Roman"/>
          <w:b w:val="false"/>
          <w:i w:val="false"/>
          <w:color w:val="000000"/>
          <w:sz w:val="28"/>
        </w:rPr>
        <w:t>
      Жұмысшылар:
</w:t>
      </w:r>
      <w:r>
        <w:br/>
      </w:r>
      <w:r>
        <w:rPr>
          <w:rFonts w:ascii="Times New Roman"/>
          <w:b w:val="false"/>
          <w:i w:val="false"/>
          <w:color w:val="000000"/>
          <w:sz w:val="28"/>
        </w:rPr>
        <w:t>
      Көрсетілген өндірістерде жұмыс істейтін барлық атаудағы аппаратшылар
</w:t>
      </w:r>
      <w:r>
        <w:br/>
      </w:r>
      <w:r>
        <w:rPr>
          <w:rFonts w:ascii="Times New Roman"/>
          <w:b w:val="false"/>
          <w:i w:val="false"/>
          <w:color w:val="000000"/>
          <w:sz w:val="28"/>
        </w:rPr>
        <w:t>
      Аспираторшы
</w:t>
      </w:r>
      <w:r>
        <w:br/>
      </w:r>
      <w:r>
        <w:rPr>
          <w:rFonts w:ascii="Times New Roman"/>
          <w:b w:val="false"/>
          <w:i w:val="false"/>
          <w:color w:val="000000"/>
          <w:sz w:val="28"/>
        </w:rPr>
        <w:t>
      Жұмысшыларының барлығы N 1 Тізім немесе N 2 Тізім бойынша мемлекеттік арнаулы жәрдемақы тағайындау құқығын пайдаланатын негізгі өндіріс учаскелерінің бригадирлері
</w:t>
      </w:r>
      <w:r>
        <w:br/>
      </w:r>
      <w:r>
        <w:rPr>
          <w:rFonts w:ascii="Times New Roman"/>
          <w:b w:val="false"/>
          <w:i w:val="false"/>
          <w:color w:val="000000"/>
          <w:sz w:val="28"/>
        </w:rPr>
        <w:t>
      Шанаптаушы
</w:t>
      </w:r>
      <w:r>
        <w:br/>
      </w:r>
      <w:r>
        <w:rPr>
          <w:rFonts w:ascii="Times New Roman"/>
          <w:b w:val="false"/>
          <w:i w:val="false"/>
          <w:color w:val="000000"/>
          <w:sz w:val="28"/>
        </w:rPr>
        <w:t>
      Аспалы жол вагоншашылары
</w:t>
      </w:r>
      <w:r>
        <w:br/>
      </w:r>
      <w:r>
        <w:rPr>
          <w:rFonts w:ascii="Times New Roman"/>
          <w:b w:val="false"/>
          <w:i w:val="false"/>
          <w:color w:val="000000"/>
          <w:sz w:val="28"/>
        </w:rPr>
        <w:t>
      Қалдық қоймаларының бөгеттерін арттырумен, шламды, кенді және байыту мен кесекшелеуден кейін қалған қалдықтарды шығарумен айналысатын автомобиль жүргізушілері
</w:t>
      </w:r>
      <w:r>
        <w:br/>
      </w:r>
      <w:r>
        <w:rPr>
          <w:rFonts w:ascii="Times New Roman"/>
          <w:b w:val="false"/>
          <w:i w:val="false"/>
          <w:color w:val="000000"/>
          <w:sz w:val="28"/>
        </w:rPr>
        <w:t>
      Кен массасын тиеумен айналысатын тиегіш жүргізушілер
</w:t>
      </w:r>
      <w:r>
        <w:br/>
      </w:r>
      <w:r>
        <w:rPr>
          <w:rFonts w:ascii="Times New Roman"/>
          <w:b w:val="false"/>
          <w:i w:val="false"/>
          <w:color w:val="000000"/>
          <w:sz w:val="28"/>
        </w:rPr>
        <w:t>
      Үйінділердегі жүк түсірушілері
</w:t>
      </w:r>
      <w:r>
        <w:br/>
      </w:r>
      <w:r>
        <w:rPr>
          <w:rFonts w:ascii="Times New Roman"/>
          <w:b w:val="false"/>
          <w:i w:val="false"/>
          <w:color w:val="000000"/>
          <w:sz w:val="28"/>
        </w:rPr>
        <w:t>
      Көмір байыту қалдықтарынан брикеттер жасау өндірісінде жұмыс істейтін шығарушылар
</w:t>
      </w:r>
      <w:r>
        <w:br/>
      </w:r>
      <w:r>
        <w:rPr>
          <w:rFonts w:ascii="Times New Roman"/>
          <w:b w:val="false"/>
          <w:i w:val="false"/>
          <w:color w:val="000000"/>
          <w:sz w:val="28"/>
        </w:rPr>
        <w:t>
      Үйінділерде (бөгеттерде) және қалдық шаруашылығында жұмыс істейтін гидромониторшылар
</w:t>
      </w:r>
      <w:r>
        <w:br/>
      </w:r>
      <w:r>
        <w:rPr>
          <w:rFonts w:ascii="Times New Roman"/>
          <w:b w:val="false"/>
          <w:i w:val="false"/>
          <w:color w:val="000000"/>
          <w:sz w:val="28"/>
        </w:rPr>
        <w:t>
      Кен жұмысшылары
</w:t>
      </w:r>
      <w:r>
        <w:br/>
      </w:r>
      <w:r>
        <w:rPr>
          <w:rFonts w:ascii="Times New Roman"/>
          <w:b w:val="false"/>
          <w:i w:val="false"/>
          <w:color w:val="000000"/>
          <w:sz w:val="28"/>
        </w:rPr>
        <w:t>
      Тас елеушілер
</w:t>
      </w:r>
      <w:r>
        <w:br/>
      </w:r>
      <w:r>
        <w:rPr>
          <w:rFonts w:ascii="Times New Roman"/>
          <w:b w:val="false"/>
          <w:i w:val="false"/>
          <w:color w:val="000000"/>
          <w:sz w:val="28"/>
        </w:rPr>
        <w:t>
      Шикізат, құм, отын, реагент, түсті металл қойыртпаларымен жұмыс істейтін жүк түсірушілер
</w:t>
      </w:r>
      <w:r>
        <w:br/>
      </w:r>
      <w:r>
        <w:rPr>
          <w:rFonts w:ascii="Times New Roman"/>
          <w:b w:val="false"/>
          <w:i w:val="false"/>
          <w:color w:val="000000"/>
          <w:sz w:val="28"/>
        </w:rPr>
        <w:t>
      Құрамында алмас бар қойыртпаларды сапаландыру
</w:t>
      </w:r>
      <w:r>
        <w:br/>
      </w:r>
      <w:r>
        <w:rPr>
          <w:rFonts w:ascii="Times New Roman"/>
          <w:b w:val="false"/>
          <w:i w:val="false"/>
          <w:color w:val="000000"/>
          <w:sz w:val="28"/>
        </w:rPr>
        <w:t>
      Мөлшерлеуші
</w:t>
      </w:r>
      <w:r>
        <w:br/>
      </w:r>
      <w:r>
        <w:rPr>
          <w:rFonts w:ascii="Times New Roman"/>
          <w:b w:val="false"/>
          <w:i w:val="false"/>
          <w:color w:val="000000"/>
          <w:sz w:val="28"/>
        </w:rPr>
        <w:t>
      Реагент мөлшерлеуші
</w:t>
      </w:r>
      <w:r>
        <w:br/>
      </w:r>
      <w:r>
        <w:rPr>
          <w:rFonts w:ascii="Times New Roman"/>
          <w:b w:val="false"/>
          <w:i w:val="false"/>
          <w:color w:val="000000"/>
          <w:sz w:val="28"/>
        </w:rPr>
        <w:t>
      Уатушылар
</w:t>
      </w:r>
      <w:r>
        <w:br/>
      </w:r>
      <w:r>
        <w:rPr>
          <w:rFonts w:ascii="Times New Roman"/>
          <w:b w:val="false"/>
          <w:i w:val="false"/>
          <w:color w:val="000000"/>
          <w:sz w:val="28"/>
        </w:rPr>
        <w:t>
      Уатылатын заттарды тиеушілер
</w:t>
      </w:r>
      <w:r>
        <w:br/>
      </w:r>
      <w:r>
        <w:rPr>
          <w:rFonts w:ascii="Times New Roman"/>
          <w:b w:val="false"/>
          <w:i w:val="false"/>
          <w:color w:val="000000"/>
          <w:sz w:val="28"/>
        </w:rPr>
        <w:t>
      Ыстық жұмыс учаскелерінде жұмыс істейтін қара металл өндірісіндегі бақылаушылар
</w:t>
      </w:r>
      <w:r>
        <w:br/>
      </w:r>
      <w:r>
        <w:rPr>
          <w:rFonts w:ascii="Times New Roman"/>
          <w:b w:val="false"/>
          <w:i w:val="false"/>
          <w:color w:val="000000"/>
          <w:sz w:val="28"/>
        </w:rPr>
        <w:t>
      Байыту өнімдерін бақылаушылар
</w:t>
      </w:r>
      <w:r>
        <w:br/>
      </w:r>
      <w:r>
        <w:rPr>
          <w:rFonts w:ascii="Times New Roman"/>
          <w:b w:val="false"/>
          <w:i w:val="false"/>
          <w:color w:val="000000"/>
          <w:sz w:val="28"/>
        </w:rPr>
        <w:t>
      Көмірқабылдағыштың бақылаушылары
</w:t>
      </w:r>
      <w:r>
        <w:br/>
      </w:r>
      <w:r>
        <w:rPr>
          <w:rFonts w:ascii="Times New Roman"/>
          <w:b w:val="false"/>
          <w:i w:val="false"/>
          <w:color w:val="000000"/>
          <w:sz w:val="28"/>
        </w:rPr>
        <w:t>
      Шоғырландырушылар
</w:t>
      </w:r>
      <w:r>
        <w:br/>
      </w:r>
      <w:r>
        <w:rPr>
          <w:rFonts w:ascii="Times New Roman"/>
          <w:b w:val="false"/>
          <w:i w:val="false"/>
          <w:color w:val="000000"/>
          <w:sz w:val="28"/>
        </w:rPr>
        <w:t>
      Шламды түзетушілер
</w:t>
      </w:r>
      <w:r>
        <w:br/>
      </w:r>
      <w:r>
        <w:rPr>
          <w:rFonts w:ascii="Times New Roman"/>
          <w:b w:val="false"/>
          <w:i w:val="false"/>
          <w:color w:val="000000"/>
          <w:sz w:val="28"/>
        </w:rPr>
        <w:t>
      Шығыршылар
</w:t>
      </w:r>
      <w:r>
        <w:br/>
      </w:r>
      <w:r>
        <w:rPr>
          <w:rFonts w:ascii="Times New Roman"/>
          <w:b w:val="false"/>
          <w:i w:val="false"/>
          <w:color w:val="000000"/>
          <w:sz w:val="28"/>
        </w:rPr>
        <w:t>
      Тозаң жиюмен айналысатын таспа жинаушылар
</w:t>
      </w:r>
      <w:r>
        <w:br/>
      </w:r>
      <w:r>
        <w:rPr>
          <w:rFonts w:ascii="Times New Roman"/>
          <w:b w:val="false"/>
          <w:i w:val="false"/>
          <w:color w:val="000000"/>
          <w:sz w:val="28"/>
        </w:rPr>
        <w:t>
      Люкшілер
</w:t>
      </w:r>
      <w:r>
        <w:br/>
      </w:r>
      <w:r>
        <w:rPr>
          <w:rFonts w:ascii="Times New Roman"/>
          <w:b w:val="false"/>
          <w:i w:val="false"/>
          <w:color w:val="000000"/>
          <w:sz w:val="28"/>
        </w:rPr>
        <w:t>
      Қалдық қоймасында жұмыс істейтін автогрейдер машинистері
</w:t>
      </w:r>
      <w:r>
        <w:br/>
      </w:r>
      <w:r>
        <w:rPr>
          <w:rFonts w:ascii="Times New Roman"/>
          <w:b w:val="false"/>
          <w:i w:val="false"/>
          <w:color w:val="000000"/>
          <w:sz w:val="28"/>
        </w:rPr>
        <w:t>
      Кесек нығыздағыштарының машинистері
</w:t>
      </w:r>
      <w:r>
        <w:br/>
      </w:r>
      <w:r>
        <w:rPr>
          <w:rFonts w:ascii="Times New Roman"/>
          <w:b w:val="false"/>
          <w:i w:val="false"/>
          <w:color w:val="000000"/>
          <w:sz w:val="28"/>
        </w:rPr>
        <w:t>
      Шлам мен кен жүйелерінің, көмір тиеудің, сондай-ақ қалдық қоймаларының технологиялық процесінде жұмыс істейтін бульдозер машинистері
</w:t>
      </w:r>
      <w:r>
        <w:br/>
      </w:r>
      <w:r>
        <w:rPr>
          <w:rFonts w:ascii="Times New Roman"/>
          <w:b w:val="false"/>
          <w:i w:val="false"/>
          <w:color w:val="000000"/>
          <w:sz w:val="28"/>
        </w:rPr>
        <w:t>
      Вагон төңкергіштердің машинистері
</w:t>
      </w:r>
      <w:r>
        <w:br/>
      </w:r>
      <w:r>
        <w:rPr>
          <w:rFonts w:ascii="Times New Roman"/>
          <w:b w:val="false"/>
          <w:i w:val="false"/>
          <w:color w:val="000000"/>
          <w:sz w:val="28"/>
        </w:rPr>
        <w:t>
      Желдету және аспирациялық қондырғылардың, оның ішінде түтін сорғыштарға қызмет көрсетумен айналысатын машинистер
</w:t>
      </w:r>
      <w:r>
        <w:br/>
      </w:r>
      <w:r>
        <w:rPr>
          <w:rFonts w:ascii="Times New Roman"/>
          <w:b w:val="false"/>
          <w:i w:val="false"/>
          <w:color w:val="000000"/>
          <w:sz w:val="28"/>
        </w:rPr>
        <w:t>
      Уатқыш-үккіш-сұрыптағыш механизмдердің машинистері
</w:t>
      </w:r>
      <w:r>
        <w:br/>
      </w:r>
      <w:r>
        <w:rPr>
          <w:rFonts w:ascii="Times New Roman"/>
          <w:b w:val="false"/>
          <w:i w:val="false"/>
          <w:color w:val="000000"/>
          <w:sz w:val="28"/>
        </w:rPr>
        <w:t>
      Шлам, қойыртпақ және реагенттерді айдаумен айналысатын, жер сорғыш жүзбелі өздігінен жүрмейтін снарядтардың машинистері
</w:t>
      </w:r>
      <w:r>
        <w:br/>
      </w:r>
      <w:r>
        <w:rPr>
          <w:rFonts w:ascii="Times New Roman"/>
          <w:b w:val="false"/>
          <w:i w:val="false"/>
          <w:color w:val="000000"/>
          <w:sz w:val="28"/>
        </w:rPr>
        <w:t>
      Шлам, қойыртпақ және реагенттерді айдаумен айналысатын жер сорғыш қондырғылардың машинистері
</w:t>
      </w:r>
      <w:r>
        <w:br/>
      </w:r>
      <w:r>
        <w:rPr>
          <w:rFonts w:ascii="Times New Roman"/>
          <w:b w:val="false"/>
          <w:i w:val="false"/>
          <w:color w:val="000000"/>
          <w:sz w:val="28"/>
        </w:rPr>
        <w:t>
      Конвейер машинистері
</w:t>
      </w:r>
      <w:r>
        <w:br/>
      </w:r>
      <w:r>
        <w:rPr>
          <w:rFonts w:ascii="Times New Roman"/>
          <w:b w:val="false"/>
          <w:i w:val="false"/>
          <w:color w:val="000000"/>
          <w:sz w:val="28"/>
        </w:rPr>
        <w:t>
      Тиеу механизмдерінің машинистері
</w:t>
      </w:r>
      <w:r>
        <w:br/>
      </w:r>
      <w:r>
        <w:rPr>
          <w:rFonts w:ascii="Times New Roman"/>
          <w:b w:val="false"/>
          <w:i w:val="false"/>
          <w:color w:val="000000"/>
          <w:sz w:val="28"/>
        </w:rPr>
        <w:t>
      Кокс тиеу машиналарының машинистері
</w:t>
      </w:r>
      <w:r>
        <w:br/>
      </w:r>
      <w:r>
        <w:rPr>
          <w:rFonts w:ascii="Times New Roman"/>
          <w:b w:val="false"/>
          <w:i w:val="false"/>
          <w:color w:val="000000"/>
          <w:sz w:val="28"/>
        </w:rPr>
        <w:t>
      Қалдық қоймаларында жұмыс істейтін автомобиль крандарының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Кратцер машинистері
</w:t>
      </w:r>
      <w:r>
        <w:br/>
      </w:r>
      <w:r>
        <w:rPr>
          <w:rFonts w:ascii="Times New Roman"/>
          <w:b w:val="false"/>
          <w:i w:val="false"/>
          <w:color w:val="000000"/>
          <w:sz w:val="28"/>
        </w:rPr>
        <w:t>
      Диірмен машинистері
</w:t>
      </w:r>
      <w:r>
        <w:br/>
      </w:r>
      <w:r>
        <w:rPr>
          <w:rFonts w:ascii="Times New Roman"/>
          <w:b w:val="false"/>
          <w:i w:val="false"/>
          <w:color w:val="000000"/>
          <w:sz w:val="28"/>
        </w:rPr>
        <w:t>
      Араластырғыш машинистері
</w:t>
      </w:r>
      <w:r>
        <w:br/>
      </w:r>
      <w:r>
        <w:rPr>
          <w:rFonts w:ascii="Times New Roman"/>
          <w:b w:val="false"/>
          <w:i w:val="false"/>
          <w:color w:val="000000"/>
          <w:sz w:val="28"/>
        </w:rPr>
        <w:t>
      Шламды, қойыртпақты, өнеркәсіптік өнімді және реагенттерді айдаумен айналысатын сорғы қондырғыларының машинистері
</w:t>
      </w:r>
      <w:r>
        <w:br/>
      </w:r>
      <w:r>
        <w:rPr>
          <w:rFonts w:ascii="Times New Roman"/>
          <w:b w:val="false"/>
          <w:i w:val="false"/>
          <w:color w:val="000000"/>
          <w:sz w:val="28"/>
        </w:rPr>
        <w:t>
      Айналмалы пештердің машинистері (күйдірушілер)
</w:t>
      </w:r>
      <w:r>
        <w:br/>
      </w:r>
      <w:r>
        <w:rPr>
          <w:rFonts w:ascii="Times New Roman"/>
          <w:b w:val="false"/>
          <w:i w:val="false"/>
          <w:color w:val="000000"/>
          <w:sz w:val="28"/>
        </w:rPr>
        <w:t>
      Кесектегіштердің машинистері
</w:t>
      </w:r>
      <w:r>
        <w:br/>
      </w:r>
      <w:r>
        <w:rPr>
          <w:rFonts w:ascii="Times New Roman"/>
          <w:b w:val="false"/>
          <w:i w:val="false"/>
          <w:color w:val="000000"/>
          <w:sz w:val="28"/>
        </w:rPr>
        <w:t>
      Тозаңды тұндыру фильтрлері мен аппараттарын тазалаумен айналысатын қайта тиегіштер машинистері
</w:t>
      </w:r>
      <w:r>
        <w:br/>
      </w:r>
      <w:r>
        <w:rPr>
          <w:rFonts w:ascii="Times New Roman"/>
          <w:b w:val="false"/>
          <w:i w:val="false"/>
          <w:color w:val="000000"/>
          <w:sz w:val="28"/>
        </w:rPr>
        <w:t>
      Қоректендіргіштердің машинистері
</w:t>
      </w:r>
      <w:r>
        <w:br/>
      </w:r>
      <w:r>
        <w:rPr>
          <w:rFonts w:ascii="Times New Roman"/>
          <w:b w:val="false"/>
          <w:i w:val="false"/>
          <w:color w:val="000000"/>
          <w:sz w:val="28"/>
        </w:rPr>
        <w:t>
      Тозаңды тасымалдауда және мөлшерлеуші қондырғыларда жұмыс істейтін пневмокөлік машинистері
</w:t>
      </w:r>
      <w:r>
        <w:br/>
      </w:r>
      <w:r>
        <w:rPr>
          <w:rFonts w:ascii="Times New Roman"/>
          <w:b w:val="false"/>
          <w:i w:val="false"/>
          <w:color w:val="000000"/>
          <w:sz w:val="28"/>
        </w:rPr>
        <w:t>
      Көтергіш машиналар машинистері
</w:t>
      </w:r>
      <w:r>
        <w:br/>
      </w:r>
      <w:r>
        <w:rPr>
          <w:rFonts w:ascii="Times New Roman"/>
          <w:b w:val="false"/>
          <w:i w:val="false"/>
          <w:color w:val="000000"/>
          <w:sz w:val="28"/>
        </w:rPr>
        <w:t>
      Сүрлем және көмір мұнараларына қызмет көрсету жөніндегі машинистер
</w:t>
      </w:r>
      <w:r>
        <w:br/>
      </w:r>
      <w:r>
        <w:rPr>
          <w:rFonts w:ascii="Times New Roman"/>
          <w:b w:val="false"/>
          <w:i w:val="false"/>
          <w:color w:val="000000"/>
          <w:sz w:val="28"/>
        </w:rPr>
        <w:t>
      Байыту қондырғыларының барлық түрлерінде жұмыс істейтін жуу машиналарының машинистері
</w:t>
      </w:r>
      <w:r>
        <w:br/>
      </w:r>
      <w:r>
        <w:rPr>
          <w:rFonts w:ascii="Times New Roman"/>
          <w:b w:val="false"/>
          <w:i w:val="false"/>
          <w:color w:val="000000"/>
          <w:sz w:val="28"/>
        </w:rPr>
        <w:t>
      Өлшеп-буып тиеу машиналарының машинистері
</w:t>
      </w:r>
      <w:r>
        <w:br/>
      </w:r>
      <w:r>
        <w:rPr>
          <w:rFonts w:ascii="Times New Roman"/>
          <w:b w:val="false"/>
          <w:i w:val="false"/>
          <w:color w:val="000000"/>
          <w:sz w:val="28"/>
        </w:rPr>
        <w:t>
      Кенді біркелкілеу машиналарының машинистері
</w:t>
      </w:r>
      <w:r>
        <w:br/>
      </w:r>
      <w:r>
        <w:rPr>
          <w:rFonts w:ascii="Times New Roman"/>
          <w:b w:val="false"/>
          <w:i w:val="false"/>
          <w:color w:val="000000"/>
          <w:sz w:val="28"/>
        </w:rPr>
        <w:t>
      Скипті көтергіштердің машинистері
</w:t>
      </w:r>
      <w:r>
        <w:br/>
      </w:r>
      <w:r>
        <w:rPr>
          <w:rFonts w:ascii="Times New Roman"/>
          <w:b w:val="false"/>
          <w:i w:val="false"/>
          <w:color w:val="000000"/>
          <w:sz w:val="28"/>
        </w:rPr>
        <w:t>
      Көмір тиеумен айналысатын ысырма машинистері
</w:t>
      </w:r>
      <w:r>
        <w:br/>
      </w:r>
      <w:r>
        <w:rPr>
          <w:rFonts w:ascii="Times New Roman"/>
          <w:b w:val="false"/>
          <w:i w:val="false"/>
          <w:color w:val="000000"/>
          <w:sz w:val="28"/>
        </w:rPr>
        <w:t>
      Ысырма шығырларының машинистері
</w:t>
      </w:r>
      <w:r>
        <w:br/>
      </w:r>
      <w:r>
        <w:rPr>
          <w:rFonts w:ascii="Times New Roman"/>
          <w:b w:val="false"/>
          <w:i w:val="false"/>
          <w:color w:val="000000"/>
          <w:sz w:val="28"/>
        </w:rPr>
        <w:t>
      Араластырғыш барабандардың машинистері
</w:t>
      </w:r>
      <w:r>
        <w:br/>
      </w:r>
      <w:r>
        <w:rPr>
          <w:rFonts w:ascii="Times New Roman"/>
          <w:b w:val="false"/>
          <w:i w:val="false"/>
          <w:color w:val="000000"/>
          <w:sz w:val="28"/>
        </w:rPr>
        <w:t>
      Кептіру қондырғыларының машинистері
</w:t>
      </w:r>
      <w:r>
        <w:br/>
      </w:r>
      <w:r>
        <w:rPr>
          <w:rFonts w:ascii="Times New Roman"/>
          <w:b w:val="false"/>
          <w:i w:val="false"/>
          <w:color w:val="000000"/>
          <w:sz w:val="28"/>
        </w:rPr>
        <w:t>
      Қалдық қоймасында істейтін құбыр қалағыштардың машинистері
</w:t>
      </w:r>
      <w:r>
        <w:br/>
      </w:r>
      <w:r>
        <w:rPr>
          <w:rFonts w:ascii="Times New Roman"/>
          <w:b w:val="false"/>
          <w:i w:val="false"/>
          <w:color w:val="000000"/>
          <w:sz w:val="28"/>
        </w:rPr>
        <w:t>
      Байыту және кесекшелеу қондырғыларының машинистері
</w:t>
      </w:r>
      <w:r>
        <w:br/>
      </w:r>
      <w:r>
        <w:rPr>
          <w:rFonts w:ascii="Times New Roman"/>
          <w:b w:val="false"/>
          <w:i w:val="false"/>
          <w:color w:val="000000"/>
          <w:sz w:val="28"/>
        </w:rPr>
        <w:t>
      Эксгаустер машинистері
</w:t>
      </w:r>
      <w:r>
        <w:br/>
      </w:r>
      <w:r>
        <w:rPr>
          <w:rFonts w:ascii="Times New Roman"/>
          <w:b w:val="false"/>
          <w:i w:val="false"/>
          <w:color w:val="000000"/>
          <w:sz w:val="28"/>
        </w:rPr>
        <w:t>
      Технологиялық процесте және шлам мен жыныстар жүйесінде, оның ішінде қойыртпа тиеумен айналысатын экскаваторлар машинистері
</w:t>
      </w:r>
      <w:r>
        <w:br/>
      </w:r>
      <w:r>
        <w:rPr>
          <w:rFonts w:ascii="Times New Roman"/>
          <w:b w:val="false"/>
          <w:i w:val="false"/>
          <w:color w:val="000000"/>
          <w:sz w:val="28"/>
        </w:rPr>
        <w:t>
      Металлургиялық құрал-жабдықты жөндеумен үнемі айналысатын металлургиялық зауыт қондырғыларының монтажшылары
</w:t>
      </w:r>
      <w:r>
        <w:br/>
      </w:r>
      <w:r>
        <w:rPr>
          <w:rFonts w:ascii="Times New Roman"/>
          <w:b w:val="false"/>
          <w:i w:val="false"/>
          <w:color w:val="000000"/>
          <w:sz w:val="28"/>
        </w:rPr>
        <w:t>
      Құрал-жабдықты жөндеумен және қызмет көрсетуімен айналысатын технологиялық құбырлар монтажшылары
</w:t>
      </w:r>
      <w:r>
        <w:br/>
      </w:r>
      <w:r>
        <w:rPr>
          <w:rFonts w:ascii="Times New Roman"/>
          <w:b w:val="false"/>
          <w:i w:val="false"/>
          <w:color w:val="000000"/>
          <w:sz w:val="28"/>
        </w:rPr>
        <w:t>
      Уату-үгіту қондырғылары және сұрыптау мен байыту қондырғыларының монтажшылары
</w:t>
      </w:r>
      <w:r>
        <w:br/>
      </w:r>
      <w:r>
        <w:rPr>
          <w:rFonts w:ascii="Times New Roman"/>
          <w:b w:val="false"/>
          <w:i w:val="false"/>
          <w:color w:val="000000"/>
          <w:sz w:val="28"/>
        </w:rPr>
        <w:t>
      Еңбек жағдайлары зиянды өндірістердің кіреберіс жолдарында жұмыс істейтін темір жол монтерлері
</w:t>
      </w:r>
      <w:r>
        <w:br/>
      </w:r>
      <w:r>
        <w:rPr>
          <w:rFonts w:ascii="Times New Roman"/>
          <w:b w:val="false"/>
          <w:i w:val="false"/>
          <w:color w:val="000000"/>
          <w:sz w:val="28"/>
        </w:rPr>
        <w:t>
      Көмір байыту қалдықтарынан жасалатын брикеттерді күйдірумен айналысатын қабырғалық және тұтқырлық материалдарды күйдірушілер
</w:t>
      </w:r>
      <w:r>
        <w:br/>
      </w:r>
      <w:r>
        <w:rPr>
          <w:rFonts w:ascii="Times New Roman"/>
          <w:b w:val="false"/>
          <w:i w:val="false"/>
          <w:color w:val="000000"/>
          <w:sz w:val="28"/>
        </w:rPr>
        <w:t>
      Графит байытушылар
</w:t>
      </w:r>
      <w:r>
        <w:br/>
      </w:r>
      <w:r>
        <w:rPr>
          <w:rFonts w:ascii="Times New Roman"/>
          <w:b w:val="false"/>
          <w:i w:val="false"/>
          <w:color w:val="000000"/>
          <w:sz w:val="28"/>
        </w:rPr>
        <w:t>
      Ыстық жұмыстармен айналысатын отқа төзімдетушілер
</w:t>
      </w:r>
      <w:r>
        <w:br/>
      </w:r>
      <w:r>
        <w:rPr>
          <w:rFonts w:ascii="Times New Roman"/>
          <w:b w:val="false"/>
          <w:i w:val="false"/>
          <w:color w:val="000000"/>
          <w:sz w:val="28"/>
        </w:rPr>
        <w:t>
      Ауырлатқыш, кесекше, препараттар мен концентраттар, оның ішінде көмір концентраттарын өндірумен айналысатын басқару пульттарының операторлары
</w:t>
      </w:r>
      <w:r>
        <w:br/>
      </w:r>
      <w:r>
        <w:rPr>
          <w:rFonts w:ascii="Times New Roman"/>
          <w:b w:val="false"/>
          <w:i w:val="false"/>
          <w:color w:val="000000"/>
          <w:sz w:val="28"/>
        </w:rPr>
        <w:t>
      Тозаң, газтұтқыш қондырғыларына қызмет көрсететін операторлар
</w:t>
      </w:r>
      <w:r>
        <w:br/>
      </w:r>
      <w:r>
        <w:rPr>
          <w:rFonts w:ascii="Times New Roman"/>
          <w:b w:val="false"/>
          <w:i w:val="false"/>
          <w:color w:val="000000"/>
          <w:sz w:val="28"/>
        </w:rPr>
        <w:t>
      Қалдық қоймаларындағы ағаш құбырларды орнатумен айналысатын ағаш шеберлері
</w:t>
      </w:r>
      <w:r>
        <w:br/>
      </w:r>
      <w:r>
        <w:rPr>
          <w:rFonts w:ascii="Times New Roman"/>
          <w:b w:val="false"/>
          <w:i w:val="false"/>
          <w:color w:val="000000"/>
          <w:sz w:val="28"/>
        </w:rPr>
        <w:t>
      Сынама алушылар
</w:t>
      </w:r>
      <w:r>
        <w:br/>
      </w:r>
      <w:r>
        <w:rPr>
          <w:rFonts w:ascii="Times New Roman"/>
          <w:b w:val="false"/>
          <w:i w:val="false"/>
          <w:color w:val="000000"/>
          <w:sz w:val="28"/>
        </w:rPr>
        <w:t>
      Механикалық елеуіштерде ұнтақ елеушілер
</w:t>
      </w:r>
      <w:r>
        <w:br/>
      </w:r>
      <w:r>
        <w:rPr>
          <w:rFonts w:ascii="Times New Roman"/>
          <w:b w:val="false"/>
          <w:i w:val="false"/>
          <w:color w:val="000000"/>
          <w:sz w:val="28"/>
        </w:rPr>
        <w:t>
      Шағын литражды драга пробуторшылары
</w:t>
      </w:r>
      <w:r>
        <w:br/>
      </w:r>
      <w:r>
        <w:rPr>
          <w:rFonts w:ascii="Times New Roman"/>
          <w:b w:val="false"/>
          <w:i w:val="false"/>
          <w:color w:val="000000"/>
          <w:sz w:val="28"/>
        </w:rPr>
        <w:t>
      Реагенттерді ерітушілер
</w:t>
      </w:r>
      <w:r>
        <w:br/>
      </w:r>
      <w:r>
        <w:rPr>
          <w:rFonts w:ascii="Times New Roman"/>
          <w:b w:val="false"/>
          <w:i w:val="false"/>
          <w:color w:val="000000"/>
          <w:sz w:val="28"/>
        </w:rPr>
        <w:t>
      Қалдық шаруашылығының реттеушілері
</w:t>
      </w:r>
      <w:r>
        <w:br/>
      </w:r>
      <w:r>
        <w:rPr>
          <w:rFonts w:ascii="Times New Roman"/>
          <w:b w:val="false"/>
          <w:i w:val="false"/>
          <w:color w:val="000000"/>
          <w:sz w:val="28"/>
        </w:rPr>
        <w:t>
      Көмір байыту қалдықтарынан брикет өндірумен айналысатын салындырушылар
</w:t>
      </w:r>
      <w:r>
        <w:br/>
      </w:r>
      <w:r>
        <w:rPr>
          <w:rFonts w:ascii="Times New Roman"/>
          <w:b w:val="false"/>
          <w:i w:val="false"/>
          <w:color w:val="000000"/>
          <w:sz w:val="28"/>
        </w:rPr>
        <w:t>
      Байытудың дымқыл циклымен айналысатын сепараторшылар
</w:t>
      </w:r>
      <w:r>
        <w:br/>
      </w:r>
      <w:r>
        <w:rPr>
          <w:rFonts w:ascii="Times New Roman"/>
          <w:b w:val="false"/>
          <w:i w:val="false"/>
          <w:color w:val="000000"/>
          <w:sz w:val="28"/>
        </w:rPr>
        <w:t>
      Скрубберші-сорғышылар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Сұрыптаушылар
</w:t>
      </w:r>
      <w:r>
        <w:br/>
      </w:r>
      <w:r>
        <w:rPr>
          <w:rFonts w:ascii="Times New Roman"/>
          <w:b w:val="false"/>
          <w:i w:val="false"/>
          <w:color w:val="000000"/>
          <w:sz w:val="28"/>
        </w:rPr>
        <w:t>
      Кептірушілер
</w:t>
      </w:r>
      <w:r>
        <w:br/>
      </w:r>
      <w:r>
        <w:rPr>
          <w:rFonts w:ascii="Times New Roman"/>
          <w:b w:val="false"/>
          <w:i w:val="false"/>
          <w:color w:val="000000"/>
          <w:sz w:val="28"/>
        </w:rPr>
        <w:t>
      Кесекшелерді түсірушілер
</w:t>
      </w:r>
      <w:r>
        <w:br/>
      </w:r>
      <w:r>
        <w:rPr>
          <w:rFonts w:ascii="Times New Roman"/>
          <w:b w:val="false"/>
          <w:i w:val="false"/>
          <w:color w:val="000000"/>
          <w:sz w:val="28"/>
        </w:rPr>
        <w:t>
      Қалдық қоймаларында үнемі жұмыс істейтін тракторшылар
</w:t>
      </w:r>
      <w:r>
        <w:br/>
      </w:r>
      <w:r>
        <w:rPr>
          <w:rFonts w:ascii="Times New Roman"/>
          <w:b w:val="false"/>
          <w:i w:val="false"/>
          <w:color w:val="000000"/>
          <w:sz w:val="28"/>
        </w:rPr>
        <w:t>
      Тасымалдағышшылар
</w:t>
      </w:r>
      <w:r>
        <w:br/>
      </w:r>
      <w:r>
        <w:rPr>
          <w:rFonts w:ascii="Times New Roman"/>
          <w:b w:val="false"/>
          <w:i w:val="false"/>
          <w:color w:val="000000"/>
          <w:sz w:val="28"/>
        </w:rPr>
        <w:t>
      Қалаушы-буып түюшілер
</w:t>
      </w:r>
      <w:r>
        <w:br/>
      </w:r>
      <w:r>
        <w:rPr>
          <w:rFonts w:ascii="Times New Roman"/>
          <w:b w:val="false"/>
          <w:i w:val="false"/>
          <w:color w:val="000000"/>
          <w:sz w:val="28"/>
        </w:rPr>
        <w:t>
      Сүзушілер
</w:t>
      </w:r>
      <w:r>
        <w:br/>
      </w:r>
      <w:r>
        <w:rPr>
          <w:rFonts w:ascii="Times New Roman"/>
          <w:b w:val="false"/>
          <w:i w:val="false"/>
          <w:color w:val="000000"/>
          <w:sz w:val="28"/>
        </w:rPr>
        <w:t>
      Флотаторшылар
</w:t>
      </w:r>
      <w:r>
        <w:br/>
      </w:r>
      <w:r>
        <w:rPr>
          <w:rFonts w:ascii="Times New Roman"/>
          <w:b w:val="false"/>
          <w:i w:val="false"/>
          <w:color w:val="000000"/>
          <w:sz w:val="28"/>
        </w:rPr>
        <w:t>
      Бүріккішшілер
</w:t>
      </w:r>
      <w:r>
        <w:br/>
      </w:r>
      <w:r>
        <w:rPr>
          <w:rFonts w:ascii="Times New Roman"/>
          <w:b w:val="false"/>
          <w:i w:val="false"/>
          <w:color w:val="000000"/>
          <w:sz w:val="28"/>
        </w:rPr>
        <w:t>
      Центрифугалаушылар
</w:t>
      </w:r>
      <w:r>
        <w:br/>
      </w:r>
      <w:r>
        <w:rPr>
          <w:rFonts w:ascii="Times New Roman"/>
          <w:b w:val="false"/>
          <w:i w:val="false"/>
          <w:color w:val="000000"/>
          <w:sz w:val="28"/>
        </w:rPr>
        <w:t>
      Барабандарды, бункерлерді, рампаларды, контрациялық үстелдерді және аспирациялық жүйелерді тазалаумен айналысатын тазалаушылар
</w:t>
      </w:r>
      <w:r>
        <w:br/>
      </w:r>
      <w:r>
        <w:rPr>
          <w:rFonts w:ascii="Times New Roman"/>
          <w:b w:val="false"/>
          <w:i w:val="false"/>
          <w:color w:val="000000"/>
          <w:sz w:val="28"/>
        </w:rPr>
        <w:t>
      Шикіқұрамдаушылар
</w:t>
      </w:r>
      <w:r>
        <w:br/>
      </w:r>
      <w:r>
        <w:rPr>
          <w:rFonts w:ascii="Times New Roman"/>
          <w:b w:val="false"/>
          <w:i w:val="false"/>
          <w:color w:val="000000"/>
          <w:sz w:val="28"/>
        </w:rPr>
        <w:t>
      Шламшы-бассейншілер
</w:t>
      </w:r>
      <w:r>
        <w:br/>
      </w:r>
      <w:r>
        <w:rPr>
          <w:rFonts w:ascii="Times New Roman"/>
          <w:b w:val="false"/>
          <w:i w:val="false"/>
          <w:color w:val="000000"/>
          <w:sz w:val="28"/>
        </w:rPr>
        <w:t>
      Шлихтаушылар
</w:t>
      </w:r>
      <w:r>
        <w:br/>
      </w:r>
      <w:r>
        <w:rPr>
          <w:rFonts w:ascii="Times New Roman"/>
          <w:b w:val="false"/>
          <w:i w:val="false"/>
          <w:color w:val="000000"/>
          <w:sz w:val="28"/>
        </w:rPr>
        <w:t>
      Шлюзшілер
</w:t>
      </w:r>
      <w:r>
        <w:br/>
      </w:r>
      <w:r>
        <w:rPr>
          <w:rFonts w:ascii="Times New Roman"/>
          <w:b w:val="false"/>
          <w:i w:val="false"/>
          <w:color w:val="000000"/>
          <w:sz w:val="28"/>
        </w:rPr>
        <w:t>
      Электр құрал-жабдықтарын жөндеу және оларға қызмет көрсетумен айналысатын электромонтерлер
</w:t>
      </w:r>
      <w:r>
        <w:br/>
      </w:r>
      <w:r>
        <w:rPr>
          <w:rFonts w:ascii="Times New Roman"/>
          <w:b w:val="false"/>
          <w:i w:val="false"/>
          <w:color w:val="000000"/>
          <w:sz w:val="28"/>
        </w:rPr>
        <w:t>
      Кезекші және құрал-жабдықтарды жөндеу жөніндегі электрослесарьлар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Цех құқығындағы фабрикалардың бас инженерлері
</w:t>
      </w:r>
      <w:r>
        <w:br/>
      </w:r>
      <w:r>
        <w:rPr>
          <w:rFonts w:ascii="Times New Roman"/>
          <w:b w:val="false"/>
          <w:i w:val="false"/>
          <w:color w:val="000000"/>
          <w:sz w:val="28"/>
        </w:rPr>
        <w:t>
      Цех құқығындағы фабрикалардың бас механиктері
</w:t>
      </w:r>
      <w:r>
        <w:br/>
      </w:r>
      <w:r>
        <w:rPr>
          <w:rFonts w:ascii="Times New Roman"/>
          <w:b w:val="false"/>
          <w:i w:val="false"/>
          <w:color w:val="000000"/>
          <w:sz w:val="28"/>
        </w:rPr>
        <w:t>
      Цех құқығындағы фабрикалардың бас электриктері
</w:t>
      </w:r>
      <w:r>
        <w:br/>
      </w:r>
      <w:r>
        <w:rPr>
          <w:rFonts w:ascii="Times New Roman"/>
          <w:b w:val="false"/>
          <w:i w:val="false"/>
          <w:color w:val="000000"/>
          <w:sz w:val="28"/>
        </w:rPr>
        <w:t>
      Цех құқығындағы фабрикалардың бас энергетиктері
</w:t>
      </w:r>
      <w:r>
        <w:br/>
      </w:r>
      <w:r>
        <w:rPr>
          <w:rFonts w:ascii="Times New Roman"/>
          <w:b w:val="false"/>
          <w:i w:val="false"/>
          <w:color w:val="000000"/>
          <w:sz w:val="28"/>
        </w:rPr>
        <w:t>
      Шеберлер, аға шеберлер
</w:t>
      </w:r>
      <w:r>
        <w:br/>
      </w:r>
      <w:r>
        <w:rPr>
          <w:rFonts w:ascii="Times New Roman"/>
          <w:b w:val="false"/>
          <w:i w:val="false"/>
          <w:color w:val="000000"/>
          <w:sz w:val="28"/>
        </w:rPr>
        <w:t>
      Жабдықтарды жөндеу жөніндегі шеберлер, аға шеберлер
</w:t>
      </w:r>
      <w:r>
        <w:br/>
      </w:r>
      <w:r>
        <w:rPr>
          <w:rFonts w:ascii="Times New Roman"/>
          <w:b w:val="false"/>
          <w:i w:val="false"/>
          <w:color w:val="000000"/>
          <w:sz w:val="28"/>
        </w:rPr>
        <w:t>
      Өндірістік учаскелердің шеберлері
</w:t>
      </w:r>
      <w:r>
        <w:br/>
      </w:r>
      <w:r>
        <w:rPr>
          <w:rFonts w:ascii="Times New Roman"/>
          <w:b w:val="false"/>
          <w:i w:val="false"/>
          <w:color w:val="000000"/>
          <w:sz w:val="28"/>
        </w:rPr>
        <w:t>
      Механиктер
</w:t>
      </w:r>
      <w:r>
        <w:br/>
      </w:r>
      <w:r>
        <w:rPr>
          <w:rFonts w:ascii="Times New Roman"/>
          <w:b w:val="false"/>
          <w:i w:val="false"/>
          <w:color w:val="000000"/>
          <w:sz w:val="28"/>
        </w:rPr>
        <w:t>
      Учаске (бөлімше)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Өндіріс (негізгі корпустардың) бастықтары, олардың орынбасарлары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(бөлімше) бастықтары және олардың орынбасарлары
</w:t>
      </w:r>
      <w:r>
        <w:br/>
      </w:r>
      <w:r>
        <w:rPr>
          <w:rFonts w:ascii="Times New Roman"/>
          <w:b w:val="false"/>
          <w:i w:val="false"/>
          <w:color w:val="000000"/>
          <w:sz w:val="28"/>
        </w:rPr>
        <w:t>
      Цех құқығындағы фабрикалардың бастықтары, олардың орынбасарлары және көмекшілері
</w:t>
      </w:r>
      <w:r>
        <w:br/>
      </w:r>
      <w:r>
        <w:rPr>
          <w:rFonts w:ascii="Times New Roman"/>
          <w:b w:val="false"/>
          <w:i w:val="false"/>
          <w:color w:val="000000"/>
          <w:sz w:val="28"/>
        </w:rPr>
        <w:t>
      Цех бастықтары, олардың орынбасарлары
</w:t>
      </w:r>
      <w:r>
        <w:br/>
      </w:r>
      <w:r>
        <w:rPr>
          <w:rFonts w:ascii="Times New Roman"/>
          <w:b w:val="false"/>
          <w:i w:val="false"/>
          <w:color w:val="000000"/>
          <w:sz w:val="28"/>
        </w:rPr>
        <w:t>
      Учаске (бөлімше) электриктері
</w:t>
      </w:r>
      <w:r>
        <w:br/>
      </w:r>
      <w:r>
        <w:rPr>
          <w:rFonts w:ascii="Times New Roman"/>
          <w:b w:val="false"/>
          <w:i w:val="false"/>
          <w:color w:val="000000"/>
          <w:sz w:val="28"/>
        </w:rPr>
        <w:t>
      Цех электриктері
</w:t>
      </w:r>
      <w:r>
        <w:br/>
      </w:r>
      <w:r>
        <w:rPr>
          <w:rFonts w:ascii="Times New Roman"/>
          <w:b w:val="false"/>
          <w:i w:val="false"/>
          <w:color w:val="000000"/>
          <w:sz w:val="28"/>
        </w:rPr>
        <w:t>
      Электромеханиктер
</w:t>
      </w:r>
      <w:r>
        <w:br/>
      </w:r>
      <w:r>
        <w:rPr>
          <w:rFonts w:ascii="Times New Roman"/>
          <w:b w:val="false"/>
          <w:i w:val="false"/>
          <w:color w:val="000000"/>
          <w:sz w:val="28"/>
        </w:rPr>
        <w:t>
      Энергетиктер
</w:t>
      </w:r>
      <w:r>
        <w:br/>
      </w:r>
      <w:r>
        <w:rPr>
          <w:rFonts w:ascii="Times New Roman"/>
          <w:b w:val="false"/>
          <w:i w:val="false"/>
          <w:color w:val="000000"/>
          <w:sz w:val="28"/>
        </w:rPr>
        <w:t>
      Энергетиктер, учаске (бөлімше) энергетиктері
</w:t>
      </w:r>
      <w:r>
        <w:br/>
      </w:r>
      <w:r>
        <w:rPr>
          <w:rFonts w:ascii="Times New Roman"/>
          <w:b w:val="false"/>
          <w:i w:val="false"/>
          <w:color w:val="000000"/>
          <w:sz w:val="28"/>
        </w:rPr>
        <w:t>
      Цех энергетиктері
</w:t>
      </w:r>
      <w:r>
        <w:br/>
      </w:r>
      <w:r>
        <w:rPr>
          <w:rFonts w:ascii="Times New Roman"/>
          <w:b w:val="false"/>
          <w:i w:val="false"/>
          <w:color w:val="000000"/>
          <w:sz w:val="28"/>
        </w:rPr>
        <w:t>
      1. Түсті және асыл металл, алмас алу кезінде кен мен құмдарды байыту
</w:t>
      </w:r>
      <w:r>
        <w:br/>
      </w:r>
      <w:r>
        <w:rPr>
          <w:rFonts w:ascii="Times New Roman"/>
          <w:b w:val="false"/>
          <w:i w:val="false"/>
          <w:color w:val="000000"/>
          <w:sz w:val="28"/>
        </w:rPr>
        <w:t>
      Жұмысшылар:
</w:t>
      </w:r>
      <w:r>
        <w:br/>
      </w:r>
      <w:r>
        <w:rPr>
          <w:rFonts w:ascii="Times New Roman"/>
          <w:b w:val="false"/>
          <w:i w:val="false"/>
          <w:color w:val="000000"/>
          <w:sz w:val="28"/>
        </w:rPr>
        <w:t>
      Реагент мөлшерлеушілер
</w:t>
      </w:r>
      <w:r>
        <w:br/>
      </w:r>
      <w:r>
        <w:rPr>
          <w:rFonts w:ascii="Times New Roman"/>
          <w:b w:val="false"/>
          <w:i w:val="false"/>
          <w:color w:val="000000"/>
          <w:sz w:val="28"/>
        </w:rPr>
        <w:t>
      Цианид қолданумен жұмыс істейтін сынауықты және сынауықты-талдама зертханаларының, сондай-ақ алтын өндіру және алтын алу кәсіпорындарының жұмысшылары
</w:t>
      </w:r>
      <w:r>
        <w:br/>
      </w:r>
      <w:r>
        <w:rPr>
          <w:rFonts w:ascii="Times New Roman"/>
          <w:b w:val="false"/>
          <w:i w:val="false"/>
          <w:color w:val="000000"/>
          <w:sz w:val="28"/>
        </w:rPr>
        <w:t>
      Сепараторшылар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Металлургиялық өндіріс (қара металдар)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Домналық өндіріс
</w:t>
      </w:r>
      <w:r>
        <w:br/>
      </w:r>
      <w:r>
        <w:rPr>
          <w:rFonts w:ascii="Times New Roman"/>
          <w:b w:val="false"/>
          <w:i w:val="false"/>
          <w:color w:val="000000"/>
          <w:sz w:val="28"/>
        </w:rPr>
        <w:t>
      Жұмысшылар:
</w:t>
      </w:r>
      <w:r>
        <w:br/>
      </w:r>
      <w:r>
        <w:rPr>
          <w:rFonts w:ascii="Times New Roman"/>
          <w:b w:val="false"/>
          <w:i w:val="false"/>
          <w:color w:val="000000"/>
          <w:sz w:val="28"/>
        </w:rPr>
        <w:t>
      Кен ауласының бригадирлері
</w:t>
      </w:r>
      <w:r>
        <w:br/>
      </w:r>
      <w:r>
        <w:rPr>
          <w:rFonts w:ascii="Times New Roman"/>
          <w:b w:val="false"/>
          <w:i w:val="false"/>
          <w:color w:val="000000"/>
          <w:sz w:val="28"/>
        </w:rPr>
        <w:t>
      Жұмыстың ыстық учаскелерінде қождытасымалдаумен айналысатын автомобиль жүргізушілері
</w:t>
      </w:r>
      <w:r>
        <w:br/>
      </w:r>
      <w:r>
        <w:rPr>
          <w:rFonts w:ascii="Times New Roman"/>
          <w:b w:val="false"/>
          <w:i w:val="false"/>
          <w:color w:val="000000"/>
          <w:sz w:val="28"/>
        </w:rPr>
        <w:t>
      Кен ауласында істейтін электр және автоарба жүргізушілері
</w:t>
      </w:r>
      <w:r>
        <w:br/>
      </w:r>
      <w:r>
        <w:rPr>
          <w:rFonts w:ascii="Times New Roman"/>
          <w:b w:val="false"/>
          <w:i w:val="false"/>
          <w:color w:val="000000"/>
          <w:sz w:val="28"/>
        </w:rPr>
        <w:t>
      Үйінділердегі жүк түсірушілер
</w:t>
      </w:r>
      <w:r>
        <w:br/>
      </w:r>
      <w:r>
        <w:rPr>
          <w:rFonts w:ascii="Times New Roman"/>
          <w:b w:val="false"/>
          <w:i w:val="false"/>
          <w:color w:val="000000"/>
          <w:sz w:val="28"/>
        </w:rPr>
        <w:t>
      Газдан қорғану аппаратурасы қолданылып жүргізілетін жұмыстар кезіндегі газдан құтқарушылар
</w:t>
      </w:r>
      <w:r>
        <w:br/>
      </w:r>
      <w:r>
        <w:rPr>
          <w:rFonts w:ascii="Times New Roman"/>
          <w:b w:val="false"/>
          <w:i w:val="false"/>
          <w:color w:val="000000"/>
          <w:sz w:val="28"/>
        </w:rPr>
        <w:t>
      Домна қождарын түйіршіктендірушілер
</w:t>
      </w:r>
      <w:r>
        <w:br/>
      </w:r>
      <w:r>
        <w:rPr>
          <w:rFonts w:ascii="Times New Roman"/>
          <w:b w:val="false"/>
          <w:i w:val="false"/>
          <w:color w:val="000000"/>
          <w:sz w:val="28"/>
        </w:rPr>
        <w:t>
      Кен ауласында істейтін жүк түсірушілер
</w:t>
      </w:r>
      <w:r>
        <w:br/>
      </w:r>
      <w:r>
        <w:rPr>
          <w:rFonts w:ascii="Times New Roman"/>
          <w:b w:val="false"/>
          <w:i w:val="false"/>
          <w:color w:val="000000"/>
          <w:sz w:val="28"/>
        </w:rPr>
        <w:t>
      Уатушылар
</w:t>
      </w:r>
      <w:r>
        <w:br/>
      </w:r>
      <w:r>
        <w:rPr>
          <w:rFonts w:ascii="Times New Roman"/>
          <w:b w:val="false"/>
          <w:i w:val="false"/>
          <w:color w:val="000000"/>
          <w:sz w:val="28"/>
        </w:rPr>
        <w:t>
      Әк ерітіндісін дайындаумен және шөміштерге су бүркеумен үнемі айналысатын шөмішшілер
</w:t>
      </w:r>
      <w:r>
        <w:br/>
      </w:r>
      <w:r>
        <w:rPr>
          <w:rFonts w:ascii="Times New Roman"/>
          <w:b w:val="false"/>
          <w:i w:val="false"/>
          <w:color w:val="000000"/>
          <w:sz w:val="28"/>
        </w:rPr>
        <w:t>
      Ыстық жұмыс учаскелерінде қара металл өндірумен айналысатын бақылаушылар
</w:t>
      </w:r>
      <w:r>
        <w:br/>
      </w:r>
      <w:r>
        <w:rPr>
          <w:rFonts w:ascii="Times New Roman"/>
          <w:b w:val="false"/>
          <w:i w:val="false"/>
          <w:color w:val="000000"/>
          <w:sz w:val="28"/>
        </w:rPr>
        <w:t>
      Металлургиялық жабдықтарды жөндеумен айналысатын қазандық жұмысшылары
</w:t>
      </w:r>
      <w:r>
        <w:br/>
      </w:r>
      <w:r>
        <w:rPr>
          <w:rFonts w:ascii="Times New Roman"/>
          <w:b w:val="false"/>
          <w:i w:val="false"/>
          <w:color w:val="000000"/>
          <w:sz w:val="28"/>
        </w:rPr>
        <w:t>
      Кен ауласында жұмыс істейтін бульдозер машинистері
</w:t>
      </w:r>
      <w:r>
        <w:br/>
      </w:r>
      <w:r>
        <w:rPr>
          <w:rFonts w:ascii="Times New Roman"/>
          <w:b w:val="false"/>
          <w:i w:val="false"/>
          <w:color w:val="000000"/>
          <w:sz w:val="28"/>
        </w:rPr>
        <w:t>
      Вагон төңкергіштердің машинистері
</w:t>
      </w:r>
      <w:r>
        <w:br/>
      </w:r>
      <w:r>
        <w:rPr>
          <w:rFonts w:ascii="Times New Roman"/>
          <w:b w:val="false"/>
          <w:i w:val="false"/>
          <w:color w:val="000000"/>
          <w:sz w:val="28"/>
        </w:rPr>
        <w:t>
      Кен аулаларында жұмыс істейтін уату-тиеу агрегаттарының машинистері
</w:t>
      </w:r>
      <w:r>
        <w:br/>
      </w:r>
      <w:r>
        <w:rPr>
          <w:rFonts w:ascii="Times New Roman"/>
          <w:b w:val="false"/>
          <w:i w:val="false"/>
          <w:color w:val="000000"/>
          <w:sz w:val="28"/>
        </w:rPr>
        <w:t>
      Металлургиялық өндіріс крандарының машинистері
</w:t>
      </w:r>
      <w:r>
        <w:br/>
      </w:r>
      <w:r>
        <w:rPr>
          <w:rFonts w:ascii="Times New Roman"/>
          <w:b w:val="false"/>
          <w:i w:val="false"/>
          <w:color w:val="000000"/>
          <w:sz w:val="28"/>
        </w:rPr>
        <w:t>
      Кен аулаларында жұмыс істейтін конвейер машинистері
</w:t>
      </w:r>
      <w:r>
        <w:br/>
      </w:r>
      <w:r>
        <w:rPr>
          <w:rFonts w:ascii="Times New Roman"/>
          <w:b w:val="false"/>
          <w:i w:val="false"/>
          <w:color w:val="000000"/>
          <w:sz w:val="28"/>
        </w:rPr>
        <w:t>
      Скип көтергіштерінің машинистері
</w:t>
      </w:r>
      <w:r>
        <w:br/>
      </w:r>
      <w:r>
        <w:rPr>
          <w:rFonts w:ascii="Times New Roman"/>
          <w:b w:val="false"/>
          <w:i w:val="false"/>
          <w:color w:val="000000"/>
          <w:sz w:val="28"/>
        </w:rPr>
        <w:t>
      Шикіқұрам жеткізгіштердің машинистері
</w:t>
      </w:r>
      <w:r>
        <w:br/>
      </w:r>
      <w:r>
        <w:rPr>
          <w:rFonts w:ascii="Times New Roman"/>
          <w:b w:val="false"/>
          <w:i w:val="false"/>
          <w:color w:val="000000"/>
          <w:sz w:val="28"/>
        </w:rPr>
        <w:t>
      Кен ауласында жұмыс істейтін экскаватор машинистері
</w:t>
      </w:r>
      <w:r>
        <w:br/>
      </w:r>
      <w:r>
        <w:rPr>
          <w:rFonts w:ascii="Times New Roman"/>
          <w:b w:val="false"/>
          <w:i w:val="false"/>
          <w:color w:val="000000"/>
          <w:sz w:val="28"/>
        </w:rPr>
        <w:t>
      Домна пештерінде жұмыс істейтін санитарлық-техникалық жүйелер мен жабдықтардың монтажшылары
</w:t>
      </w:r>
      <w:r>
        <w:br/>
      </w:r>
      <w:r>
        <w:rPr>
          <w:rFonts w:ascii="Times New Roman"/>
          <w:b w:val="false"/>
          <w:i w:val="false"/>
          <w:color w:val="000000"/>
          <w:sz w:val="28"/>
        </w:rPr>
        <w:t>
      Металлургиялық жабдықтарды жөндеумен үнемі айналысатын металлургиялық зауыт жабдықтарының монтажшылары
</w:t>
      </w:r>
      <w:r>
        <w:br/>
      </w:r>
      <w:r>
        <w:rPr>
          <w:rFonts w:ascii="Times New Roman"/>
          <w:b w:val="false"/>
          <w:i w:val="false"/>
          <w:color w:val="000000"/>
          <w:sz w:val="28"/>
        </w:rPr>
        <w:t>
      Металлургиялық құрал-жабдықтарды жөндеумен айналысатын технологиялық құбырлар монтажшылары
</w:t>
      </w:r>
      <w:r>
        <w:br/>
      </w:r>
      <w:r>
        <w:rPr>
          <w:rFonts w:ascii="Times New Roman"/>
          <w:b w:val="false"/>
          <w:i w:val="false"/>
          <w:color w:val="000000"/>
          <w:sz w:val="28"/>
        </w:rPr>
        <w:t>
      Кіреберіс темір жолдарда жұмыс істейтін жол монтерлері
</w:t>
      </w:r>
      <w:r>
        <w:br/>
      </w:r>
      <w:r>
        <w:rPr>
          <w:rFonts w:ascii="Times New Roman"/>
          <w:b w:val="false"/>
          <w:i w:val="false"/>
          <w:color w:val="000000"/>
          <w:sz w:val="28"/>
        </w:rPr>
        <w:t>
      Отқа төзімдетушілер
</w:t>
      </w:r>
      <w:r>
        <w:br/>
      </w:r>
      <w:r>
        <w:rPr>
          <w:rFonts w:ascii="Times New Roman"/>
          <w:b w:val="false"/>
          <w:i w:val="false"/>
          <w:color w:val="000000"/>
          <w:sz w:val="28"/>
        </w:rPr>
        <w:t>
      Шикіқұрам жеткізу жүйесін басқару бекетінің операторлары
</w:t>
      </w:r>
      <w:r>
        <w:br/>
      </w:r>
      <w:r>
        <w:rPr>
          <w:rFonts w:ascii="Times New Roman"/>
          <w:b w:val="false"/>
          <w:i w:val="false"/>
          <w:color w:val="000000"/>
          <w:sz w:val="28"/>
        </w:rPr>
        <w:t>
      Май құю, отқа төзімді материалдар мен термиялық қоспаларды дайындаушылар
</w:t>
      </w:r>
      <w:r>
        <w:br/>
      </w:r>
      <w:r>
        <w:rPr>
          <w:rFonts w:ascii="Times New Roman"/>
          <w:b w:val="false"/>
          <w:i w:val="false"/>
          <w:color w:val="000000"/>
          <w:sz w:val="28"/>
        </w:rPr>
        <w:t>
      Қож үйінділерінде және қож қазудағы жұмысшылар мен бригадирлер
</w:t>
      </w:r>
      <w:r>
        <w:br/>
      </w:r>
      <w:r>
        <w:rPr>
          <w:rFonts w:ascii="Times New Roman"/>
          <w:b w:val="false"/>
          <w:i w:val="false"/>
          <w:color w:val="000000"/>
          <w:sz w:val="28"/>
        </w:rPr>
        <w:t>
      Түйіршектеу бассейндерінің жұмысшылары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Буландырып салқындату жүйесінің слесарьлары
</w:t>
      </w:r>
      <w:r>
        <w:br/>
      </w:r>
      <w:r>
        <w:rPr>
          <w:rFonts w:ascii="Times New Roman"/>
          <w:b w:val="false"/>
          <w:i w:val="false"/>
          <w:color w:val="000000"/>
          <w:sz w:val="28"/>
        </w:rPr>
        <w:t>
      Кен аулаларында шикіқұрам жеткізумен айналысатын тракторшылар
</w:t>
      </w:r>
      <w:r>
        <w:br/>
      </w:r>
      <w:r>
        <w:rPr>
          <w:rFonts w:ascii="Times New Roman"/>
          <w:b w:val="false"/>
          <w:i w:val="false"/>
          <w:color w:val="000000"/>
          <w:sz w:val="28"/>
        </w:rPr>
        <w:t>
      Металлургиялық өндіріс қалдықтарын жинаушылар
</w:t>
      </w:r>
      <w:r>
        <w:br/>
      </w:r>
      <w:r>
        <w:rPr>
          <w:rFonts w:ascii="Times New Roman"/>
          <w:b w:val="false"/>
          <w:i w:val="false"/>
          <w:color w:val="000000"/>
          <w:sz w:val="28"/>
        </w:rPr>
        <w:t>
      Шикіқұрамшылар
</w:t>
      </w:r>
      <w:r>
        <w:br/>
      </w:r>
      <w:r>
        <w:rPr>
          <w:rFonts w:ascii="Times New Roman"/>
          <w:b w:val="false"/>
          <w:i w:val="false"/>
          <w:color w:val="000000"/>
          <w:sz w:val="28"/>
        </w:rPr>
        <w:t>
      Электр құрал-жабдықтарын жөндеу және қызмет көрсету жөніндегі электромонтерлер
</w:t>
      </w:r>
      <w:r>
        <w:br/>
      </w:r>
      <w:r>
        <w:rPr>
          <w:rFonts w:ascii="Times New Roman"/>
          <w:b w:val="false"/>
          <w:i w:val="false"/>
          <w:color w:val="000000"/>
          <w:sz w:val="28"/>
        </w:rPr>
        <w:t>
      Кезекші және құрал-жабдықтарды жөндеу жөніндегі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Ыстық жұмыс учаскелерінде істейтін бақылау шеберлері (аға бақылау шеберлері)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Цех бастықтары және олардың орынбасарлары
</w:t>
      </w:r>
      <w:r>
        <w:br/>
      </w:r>
      <w:r>
        <w:rPr>
          <w:rFonts w:ascii="Times New Roman"/>
          <w:b w:val="false"/>
          <w:i w:val="false"/>
          <w:color w:val="000000"/>
          <w:sz w:val="28"/>
        </w:rPr>
        <w:t>
      Учаске электриктері
</w:t>
      </w:r>
      <w:r>
        <w:br/>
      </w:r>
      <w:r>
        <w:rPr>
          <w:rFonts w:ascii="Times New Roman"/>
          <w:b w:val="false"/>
          <w:i w:val="false"/>
          <w:color w:val="000000"/>
          <w:sz w:val="28"/>
        </w:rPr>
        <w:t>
      Цех электриктері
</w:t>
      </w:r>
      <w:r>
        <w:br/>
      </w:r>
      <w:r>
        <w:rPr>
          <w:rFonts w:ascii="Times New Roman"/>
          <w:b w:val="false"/>
          <w:i w:val="false"/>
          <w:color w:val="000000"/>
          <w:sz w:val="28"/>
        </w:rPr>
        <w:t>
      Энергетиктер
</w:t>
      </w:r>
      <w:r>
        <w:br/>
      </w:r>
      <w:r>
        <w:rPr>
          <w:rFonts w:ascii="Times New Roman"/>
          <w:b w:val="false"/>
          <w:i w:val="false"/>
          <w:color w:val="000000"/>
          <w:sz w:val="28"/>
        </w:rPr>
        <w:t>
      Учаске энергетиктері
</w:t>
      </w:r>
      <w:r>
        <w:br/>
      </w:r>
      <w:r>
        <w:rPr>
          <w:rFonts w:ascii="Times New Roman"/>
          <w:b w:val="false"/>
          <w:i w:val="false"/>
          <w:color w:val="000000"/>
          <w:sz w:val="28"/>
        </w:rPr>
        <w:t>
      Цех энергетиктері
</w:t>
      </w:r>
      <w:r>
        <w:br/>
      </w:r>
      <w:r>
        <w:rPr>
          <w:rFonts w:ascii="Times New Roman"/>
          <w:b w:val="false"/>
          <w:i w:val="false"/>
          <w:color w:val="000000"/>
          <w:sz w:val="28"/>
        </w:rPr>
        <w:t>
      2. Болат және ферроқорытпа өндірісі. Құрам дайындау және копер жұмыстары. Металлургиялық пештерді жөндеу. Доломит пен әкті күйдіру.
</w:t>
      </w:r>
      <w:r>
        <w:br/>
      </w:r>
      <w:r>
        <w:rPr>
          <w:rFonts w:ascii="Times New Roman"/>
          <w:b w:val="false"/>
          <w:i w:val="false"/>
          <w:color w:val="000000"/>
          <w:sz w:val="28"/>
        </w:rPr>
        <w:t>
      Жұмысшылар:
</w:t>
      </w:r>
      <w:r>
        <w:br/>
      </w:r>
      <w:r>
        <w:rPr>
          <w:rFonts w:ascii="Times New Roman"/>
          <w:b w:val="false"/>
          <w:i w:val="false"/>
          <w:color w:val="000000"/>
          <w:sz w:val="28"/>
        </w:rPr>
        <w:t>
      Болат балқыту және ферроқорытпа өндірісіндегі шикіқұрам ауласының бригадирлері
</w:t>
      </w:r>
      <w:r>
        <w:br/>
      </w:r>
      <w:r>
        <w:rPr>
          <w:rFonts w:ascii="Times New Roman"/>
          <w:b w:val="false"/>
          <w:i w:val="false"/>
          <w:color w:val="000000"/>
          <w:sz w:val="28"/>
        </w:rPr>
        <w:t>
      Конвертерге материалдарды жеткізуде жұмыс істейтін бункершілер
</w:t>
      </w:r>
      <w:r>
        <w:br/>
      </w:r>
      <w:r>
        <w:rPr>
          <w:rFonts w:ascii="Times New Roman"/>
          <w:b w:val="false"/>
          <w:i w:val="false"/>
          <w:color w:val="000000"/>
          <w:sz w:val="28"/>
        </w:rPr>
        <w:t>
      Металл сынықтарын және қожды өңдеумен айналысатын шпур бұрғышылары
</w:t>
      </w:r>
      <w:r>
        <w:br/>
      </w:r>
      <w:r>
        <w:rPr>
          <w:rFonts w:ascii="Times New Roman"/>
          <w:b w:val="false"/>
          <w:i w:val="false"/>
          <w:color w:val="000000"/>
          <w:sz w:val="28"/>
        </w:rPr>
        <w:t>
      Шикіқұрам ауласында істейтін өлшеушілер
</w:t>
      </w:r>
      <w:r>
        <w:br/>
      </w:r>
      <w:r>
        <w:rPr>
          <w:rFonts w:ascii="Times New Roman"/>
          <w:b w:val="false"/>
          <w:i w:val="false"/>
          <w:color w:val="000000"/>
          <w:sz w:val="28"/>
        </w:rPr>
        <w:t>
      Металл сынықтарын және қожды өңдеумен айналысатын қопарушылар
</w:t>
      </w:r>
      <w:r>
        <w:br/>
      </w:r>
      <w:r>
        <w:rPr>
          <w:rFonts w:ascii="Times New Roman"/>
          <w:b w:val="false"/>
          <w:i w:val="false"/>
          <w:color w:val="000000"/>
          <w:sz w:val="28"/>
        </w:rPr>
        <w:t>
      Ыстық жұмыс учаскесінде қожды тасымалдаумен айналысатын автомобиль жүргізушілері
</w:t>
      </w:r>
      <w:r>
        <w:br/>
      </w:r>
      <w:r>
        <w:rPr>
          <w:rFonts w:ascii="Times New Roman"/>
          <w:b w:val="false"/>
          <w:i w:val="false"/>
          <w:color w:val="000000"/>
          <w:sz w:val="28"/>
        </w:rPr>
        <w:t>
      Ыстық жұмыс учаскесінде отқа төзімді материалдарды тасымалдаумен айналысатын жүк тиегіш жүргізушілері
</w:t>
      </w:r>
      <w:r>
        <w:br/>
      </w:r>
      <w:r>
        <w:rPr>
          <w:rFonts w:ascii="Times New Roman"/>
          <w:b w:val="false"/>
          <w:i w:val="false"/>
          <w:color w:val="000000"/>
          <w:sz w:val="28"/>
        </w:rPr>
        <w:t>
      Пештен әкті түсірушілер
</w:t>
      </w:r>
      <w:r>
        <w:br/>
      </w:r>
      <w:r>
        <w:rPr>
          <w:rFonts w:ascii="Times New Roman"/>
          <w:b w:val="false"/>
          <w:i w:val="false"/>
          <w:color w:val="000000"/>
          <w:sz w:val="28"/>
        </w:rPr>
        <w:t>
      Үйінділердегі жүк түсірушілер
</w:t>
      </w:r>
      <w:r>
        <w:br/>
      </w:r>
      <w:r>
        <w:rPr>
          <w:rFonts w:ascii="Times New Roman"/>
          <w:b w:val="false"/>
          <w:i w:val="false"/>
          <w:color w:val="000000"/>
          <w:sz w:val="28"/>
        </w:rPr>
        <w:t>
      Газдан қорғану аппаратурасы қолданылып жүргізілетін жұмыстар кезіндегі газдан құтқарушылар
</w:t>
      </w:r>
      <w:r>
        <w:br/>
      </w:r>
      <w:r>
        <w:rPr>
          <w:rFonts w:ascii="Times New Roman"/>
          <w:b w:val="false"/>
          <w:i w:val="false"/>
          <w:color w:val="000000"/>
          <w:sz w:val="28"/>
        </w:rPr>
        <w:t>
      Шикіқұрам ауласында және фосфат қожын артумен айналысатын жүк түсірушілер
</w:t>
      </w:r>
      <w:r>
        <w:br/>
      </w:r>
      <w:r>
        <w:rPr>
          <w:rFonts w:ascii="Times New Roman"/>
          <w:b w:val="false"/>
          <w:i w:val="false"/>
          <w:color w:val="000000"/>
          <w:sz w:val="28"/>
        </w:rPr>
        <w:t>
      Мөлшерлеушілер
</w:t>
      </w:r>
      <w:r>
        <w:br/>
      </w:r>
      <w:r>
        <w:rPr>
          <w:rFonts w:ascii="Times New Roman"/>
          <w:b w:val="false"/>
          <w:i w:val="false"/>
          <w:color w:val="000000"/>
          <w:sz w:val="28"/>
        </w:rPr>
        <w:t>
      Уатушылар
</w:t>
      </w:r>
      <w:r>
        <w:br/>
      </w:r>
      <w:r>
        <w:rPr>
          <w:rFonts w:ascii="Times New Roman"/>
          <w:b w:val="false"/>
          <w:i w:val="false"/>
          <w:color w:val="000000"/>
          <w:sz w:val="28"/>
        </w:rPr>
        <w:t>
      Ыстық металдарға таңба басушылар
</w:t>
      </w:r>
      <w:r>
        <w:br/>
      </w:r>
      <w:r>
        <w:rPr>
          <w:rFonts w:ascii="Times New Roman"/>
          <w:b w:val="false"/>
          <w:i w:val="false"/>
          <w:color w:val="000000"/>
          <w:sz w:val="28"/>
        </w:rPr>
        <w:t>
      Ыстық жұмыс учаскелерінде істейтін қара металл өндірісіндегі бақылаушылар
</w:t>
      </w:r>
      <w:r>
        <w:br/>
      </w:r>
      <w:r>
        <w:rPr>
          <w:rFonts w:ascii="Times New Roman"/>
          <w:b w:val="false"/>
          <w:i w:val="false"/>
          <w:color w:val="000000"/>
          <w:sz w:val="28"/>
        </w:rPr>
        <w:t>
      Металл сынықтары мен қалдықтарын өңдеуші-копершілер
</w:t>
      </w:r>
      <w:r>
        <w:br/>
      </w:r>
      <w:r>
        <w:rPr>
          <w:rFonts w:ascii="Times New Roman"/>
          <w:b w:val="false"/>
          <w:i w:val="false"/>
          <w:color w:val="000000"/>
          <w:sz w:val="28"/>
        </w:rPr>
        <w:t>
      Металлургиялық жабдықтарды жөндеумен айналысатын қазандық жұмысшылары
</w:t>
      </w:r>
      <w:r>
        <w:br/>
      </w:r>
      <w:r>
        <w:rPr>
          <w:rFonts w:ascii="Times New Roman"/>
          <w:b w:val="false"/>
          <w:i w:val="false"/>
          <w:color w:val="000000"/>
          <w:sz w:val="28"/>
        </w:rPr>
        <w:t>
      Шығыршылар
</w:t>
      </w:r>
      <w:r>
        <w:br/>
      </w:r>
      <w:r>
        <w:rPr>
          <w:rFonts w:ascii="Times New Roman"/>
          <w:b w:val="false"/>
          <w:i w:val="false"/>
          <w:color w:val="000000"/>
          <w:sz w:val="28"/>
        </w:rPr>
        <w:t>
      Ыстық металды таңбалаумен айналысатын таңбалаушылар
</w:t>
      </w:r>
      <w:r>
        <w:br/>
      </w:r>
      <w:r>
        <w:rPr>
          <w:rFonts w:ascii="Times New Roman"/>
          <w:b w:val="false"/>
          <w:i w:val="false"/>
          <w:color w:val="000000"/>
          <w:sz w:val="28"/>
        </w:rPr>
        <w:t>
      Қожды тиеумен және пештер құрылысын бұзумен айналысатын бульдозер машинистері
</w:t>
      </w:r>
      <w:r>
        <w:br/>
      </w:r>
      <w:r>
        <w:rPr>
          <w:rFonts w:ascii="Times New Roman"/>
          <w:b w:val="false"/>
          <w:i w:val="false"/>
          <w:color w:val="000000"/>
          <w:sz w:val="28"/>
        </w:rPr>
        <w:t>
      Вагон төңкергіштердің машинистері
</w:t>
      </w:r>
      <w:r>
        <w:br/>
      </w:r>
      <w:r>
        <w:rPr>
          <w:rFonts w:ascii="Times New Roman"/>
          <w:b w:val="false"/>
          <w:i w:val="false"/>
          <w:color w:val="000000"/>
          <w:sz w:val="28"/>
        </w:rPr>
        <w:t>
      Дистрибуторлардың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Металлургиялық өндірістің кран машинистері
</w:t>
      </w:r>
      <w:r>
        <w:br/>
      </w:r>
      <w:r>
        <w:rPr>
          <w:rFonts w:ascii="Times New Roman"/>
          <w:b w:val="false"/>
          <w:i w:val="false"/>
          <w:color w:val="000000"/>
          <w:sz w:val="28"/>
        </w:rPr>
        <w:t>
      Диірмен машинистері
</w:t>
      </w:r>
      <w:r>
        <w:br/>
      </w:r>
      <w:r>
        <w:rPr>
          <w:rFonts w:ascii="Times New Roman"/>
          <w:b w:val="false"/>
          <w:i w:val="false"/>
          <w:color w:val="000000"/>
          <w:sz w:val="28"/>
        </w:rPr>
        <w:t>
      Мартен пештеріне шайыр, мазут айдаумен айналысатын сорғы қондырғыларының машинистері
</w:t>
      </w:r>
      <w:r>
        <w:br/>
      </w:r>
      <w:r>
        <w:rPr>
          <w:rFonts w:ascii="Times New Roman"/>
          <w:b w:val="false"/>
          <w:i w:val="false"/>
          <w:color w:val="000000"/>
          <w:sz w:val="28"/>
        </w:rPr>
        <w:t>
      Металл сынықтары және металл өңдеумен айналысатын скрепер машинистері (скрепершілер)
</w:t>
      </w:r>
      <w:r>
        <w:br/>
      </w:r>
      <w:r>
        <w:rPr>
          <w:rFonts w:ascii="Times New Roman"/>
          <w:b w:val="false"/>
          <w:i w:val="false"/>
          <w:color w:val="000000"/>
          <w:sz w:val="28"/>
        </w:rPr>
        <w:t>
      Қожды тиеумен және пештердің құрылысын бұзумен айналысатын экскаватор машинистері
</w:t>
      </w:r>
      <w:r>
        <w:br/>
      </w:r>
      <w:r>
        <w:rPr>
          <w:rFonts w:ascii="Times New Roman"/>
          <w:b w:val="false"/>
          <w:i w:val="false"/>
          <w:color w:val="000000"/>
          <w:sz w:val="28"/>
        </w:rPr>
        <w:t>
      Металлургиялық цехтардың электровоз машинистері
</w:t>
      </w:r>
      <w:r>
        <w:br/>
      </w:r>
      <w:r>
        <w:rPr>
          <w:rFonts w:ascii="Times New Roman"/>
          <w:b w:val="false"/>
          <w:i w:val="false"/>
          <w:color w:val="000000"/>
          <w:sz w:val="28"/>
        </w:rPr>
        <w:t>
      Металлургиялық құрал-жабдықтарды жөндеумен үнемі айналысатын санитарлық-техникалық жүйелер мен құрал-жабдықтардың монтажшылары
</w:t>
      </w:r>
      <w:r>
        <w:br/>
      </w:r>
      <w:r>
        <w:rPr>
          <w:rFonts w:ascii="Times New Roman"/>
          <w:b w:val="false"/>
          <w:i w:val="false"/>
          <w:color w:val="000000"/>
          <w:sz w:val="28"/>
        </w:rPr>
        <w:t>
      Металлургиялық құрал-жабдықтарды жөндеумен үнемі айналысатын металлургиялық зауыт жабдықтарының монтажшылары
</w:t>
      </w:r>
      <w:r>
        <w:br/>
      </w:r>
      <w:r>
        <w:rPr>
          <w:rFonts w:ascii="Times New Roman"/>
          <w:b w:val="false"/>
          <w:i w:val="false"/>
          <w:color w:val="000000"/>
          <w:sz w:val="28"/>
        </w:rPr>
        <w:t>
      Құрал-жабдықтарды жөндеумен және оларға қызмет көрсетумен айналысатын технологиялық құбырлардың монтажшылары
</w:t>
      </w:r>
      <w:r>
        <w:br/>
      </w:r>
      <w:r>
        <w:rPr>
          <w:rFonts w:ascii="Times New Roman"/>
          <w:b w:val="false"/>
          <w:i w:val="false"/>
          <w:color w:val="000000"/>
          <w:sz w:val="28"/>
        </w:rPr>
        <w:t>
      Кіреберіс жолдарда және қож үйінділерінде жұмыс істейтін жол монтерлері
</w:t>
      </w:r>
      <w:r>
        <w:br/>
      </w:r>
      <w:r>
        <w:rPr>
          <w:rFonts w:ascii="Times New Roman"/>
          <w:b w:val="false"/>
          <w:i w:val="false"/>
          <w:color w:val="000000"/>
          <w:sz w:val="28"/>
        </w:rPr>
        <w:t>
      Блок толтырушылар
</w:t>
      </w:r>
      <w:r>
        <w:br/>
      </w:r>
      <w:r>
        <w:rPr>
          <w:rFonts w:ascii="Times New Roman"/>
          <w:b w:val="false"/>
          <w:i w:val="false"/>
          <w:color w:val="000000"/>
          <w:sz w:val="28"/>
        </w:rPr>
        <w:t>
      Отқа төзімдетушілер
</w:t>
      </w:r>
      <w:r>
        <w:br/>
      </w:r>
      <w:r>
        <w:rPr>
          <w:rFonts w:ascii="Times New Roman"/>
          <w:b w:val="false"/>
          <w:i w:val="false"/>
          <w:color w:val="000000"/>
          <w:sz w:val="28"/>
        </w:rPr>
        <w:t>
      Конвертерлерге материал жеткізумен айналысатын конвертерлерді тиеу операторлары
</w:t>
      </w:r>
      <w:r>
        <w:br/>
      </w:r>
      <w:r>
        <w:rPr>
          <w:rFonts w:ascii="Times New Roman"/>
          <w:b w:val="false"/>
          <w:i w:val="false"/>
          <w:color w:val="000000"/>
          <w:sz w:val="28"/>
        </w:rPr>
        <w:t>
      Қожды уату және құю материалдарын дайындау кезінде тозаң тұтумен айналысатын тозаң-газтұтқыш қондырғыларына қызмет көрсетуші операторлар
</w:t>
      </w:r>
      <w:r>
        <w:br/>
      </w:r>
      <w:r>
        <w:rPr>
          <w:rFonts w:ascii="Times New Roman"/>
          <w:b w:val="false"/>
          <w:i w:val="false"/>
          <w:color w:val="000000"/>
          <w:sz w:val="28"/>
        </w:rPr>
        <w:t>
      Шикіқұрам жеткізу жүйесін басқару бекеттерінің операторлары
</w:t>
      </w:r>
      <w:r>
        <w:br/>
      </w:r>
      <w:r>
        <w:rPr>
          <w:rFonts w:ascii="Times New Roman"/>
          <w:b w:val="false"/>
          <w:i w:val="false"/>
          <w:color w:val="000000"/>
          <w:sz w:val="28"/>
        </w:rPr>
        <w:t>
      Гидравлика және дайындамаларлы үздіксіз құю машиналарын салқындату жүйесінің операторлары
</w:t>
      </w:r>
      <w:r>
        <w:br/>
      </w:r>
      <w:r>
        <w:rPr>
          <w:rFonts w:ascii="Times New Roman"/>
          <w:b w:val="false"/>
          <w:i w:val="false"/>
          <w:color w:val="000000"/>
          <w:sz w:val="28"/>
        </w:rPr>
        <w:t>
      Металлургиялық агрегаттарды ыстықтай жөндеуге арналған металлургиялық пештерді жөндеу цехтарында істейтін ағаш шеберлері
</w:t>
      </w:r>
      <w:r>
        <w:br/>
      </w:r>
      <w:r>
        <w:rPr>
          <w:rFonts w:ascii="Times New Roman"/>
          <w:b w:val="false"/>
          <w:i w:val="false"/>
          <w:color w:val="000000"/>
          <w:sz w:val="28"/>
        </w:rPr>
        <w:t>
      Вакуумды пештердің болат қорытушыларының көмекшілері
</w:t>
      </w:r>
      <w:r>
        <w:br/>
      </w:r>
      <w:r>
        <w:rPr>
          <w:rFonts w:ascii="Times New Roman"/>
          <w:b w:val="false"/>
          <w:i w:val="false"/>
          <w:color w:val="000000"/>
          <w:sz w:val="28"/>
        </w:rPr>
        <w:t>
      Толтырма, оттөзімді материалдар мен термиялық қоспаларды дайындаушылар
</w:t>
      </w:r>
      <w:r>
        <w:br/>
      </w:r>
      <w:r>
        <w:rPr>
          <w:rFonts w:ascii="Times New Roman"/>
          <w:b w:val="false"/>
          <w:i w:val="false"/>
          <w:color w:val="000000"/>
          <w:sz w:val="28"/>
        </w:rPr>
        <w:t>
      Электр балқыту пештерінің пультшілері
</w:t>
      </w:r>
      <w:r>
        <w:br/>
      </w:r>
      <w:r>
        <w:rPr>
          <w:rFonts w:ascii="Times New Roman"/>
          <w:b w:val="false"/>
          <w:i w:val="false"/>
          <w:color w:val="000000"/>
          <w:sz w:val="28"/>
        </w:rPr>
        <w:t>
      Өндіріс барысында шикізат, жартылай дайын өнім және дайын өнімді жылжытумен айналысатын жұмысшылар мен бригадирлер
</w:t>
      </w:r>
      <w:r>
        <w:br/>
      </w:r>
      <w:r>
        <w:rPr>
          <w:rFonts w:ascii="Times New Roman"/>
          <w:b w:val="false"/>
          <w:i w:val="false"/>
          <w:color w:val="000000"/>
          <w:sz w:val="28"/>
        </w:rPr>
        <w:t>
      Қож үйінділерінде және қожды әзірлеуде жұмыс істейтін жұмысшылар мен бригадирлер
</w:t>
      </w:r>
      <w:r>
        <w:br/>
      </w:r>
      <w:r>
        <w:rPr>
          <w:rFonts w:ascii="Times New Roman"/>
          <w:b w:val="false"/>
          <w:i w:val="false"/>
          <w:color w:val="000000"/>
          <w:sz w:val="28"/>
        </w:rPr>
        <w:t>
      Күйдірілген доломит пен әкті күйдіру және тиеумен айналысатын жұмысшылар
</w:t>
      </w:r>
      <w:r>
        <w:br/>
      </w:r>
      <w:r>
        <w:rPr>
          <w:rFonts w:ascii="Times New Roman"/>
          <w:b w:val="false"/>
          <w:i w:val="false"/>
          <w:color w:val="000000"/>
          <w:sz w:val="28"/>
        </w:rPr>
        <w:t>
      Ферроқорытпаларды жарушылар
</w:t>
      </w:r>
      <w:r>
        <w:br/>
      </w:r>
      <w:r>
        <w:rPr>
          <w:rFonts w:ascii="Times New Roman"/>
          <w:b w:val="false"/>
          <w:i w:val="false"/>
          <w:color w:val="000000"/>
          <w:sz w:val="28"/>
        </w:rPr>
        <w:t>
      Металл сынықтары мен қалдықтарын бөлушілер
</w:t>
      </w:r>
      <w:r>
        <w:br/>
      </w:r>
      <w:r>
        <w:rPr>
          <w:rFonts w:ascii="Times New Roman"/>
          <w:b w:val="false"/>
          <w:i w:val="false"/>
          <w:color w:val="000000"/>
          <w:sz w:val="28"/>
        </w:rPr>
        <w:t>
      Суық металды кесушілер
</w:t>
      </w:r>
      <w:r>
        <w:br/>
      </w:r>
      <w:r>
        <w:rPr>
          <w:rFonts w:ascii="Times New Roman"/>
          <w:b w:val="false"/>
          <w:i w:val="false"/>
          <w:color w:val="000000"/>
          <w:sz w:val="28"/>
        </w:rPr>
        <w:t>
      Қожды бөлумен айналысатын сепараторшылар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Булап салқындату жүйесінің слесарьлары
</w:t>
      </w:r>
      <w:r>
        <w:br/>
      </w:r>
      <w:r>
        <w:rPr>
          <w:rFonts w:ascii="Times New Roman"/>
          <w:b w:val="false"/>
          <w:i w:val="false"/>
          <w:color w:val="000000"/>
          <w:sz w:val="28"/>
        </w:rPr>
        <w:t>
      Электродты масса дайындаумен айналысатын араластырушылар
</w:t>
      </w:r>
      <w:r>
        <w:br/>
      </w:r>
      <w:r>
        <w:rPr>
          <w:rFonts w:ascii="Times New Roman"/>
          <w:b w:val="false"/>
          <w:i w:val="false"/>
          <w:color w:val="000000"/>
          <w:sz w:val="28"/>
        </w:rPr>
        <w:t>
      Күйдірілген доломитті сұрыптаумен айналысатын сұрыптаушылар
</w:t>
      </w:r>
      <w:r>
        <w:br/>
      </w:r>
      <w:r>
        <w:rPr>
          <w:rFonts w:ascii="Times New Roman"/>
          <w:b w:val="false"/>
          <w:i w:val="false"/>
          <w:color w:val="000000"/>
          <w:sz w:val="28"/>
        </w:rPr>
        <w:t>
      Вакуум пештерінің болат қорытушылары
</w:t>
      </w:r>
      <w:r>
        <w:br/>
      </w:r>
      <w:r>
        <w:rPr>
          <w:rFonts w:ascii="Times New Roman"/>
          <w:b w:val="false"/>
          <w:i w:val="false"/>
          <w:color w:val="000000"/>
          <w:sz w:val="28"/>
        </w:rPr>
        <w:t>
      Металл сынықтарын бөлшектеумен айналысатын стропальщиктер
</w:t>
      </w:r>
      <w:r>
        <w:br/>
      </w:r>
      <w:r>
        <w:rPr>
          <w:rFonts w:ascii="Times New Roman"/>
          <w:b w:val="false"/>
          <w:i w:val="false"/>
          <w:color w:val="000000"/>
          <w:sz w:val="28"/>
        </w:rPr>
        <w:t>
      Ферроқорытпаны кептірумен айналысатын кептірушілер
</w:t>
      </w:r>
      <w:r>
        <w:br/>
      </w:r>
      <w:r>
        <w:rPr>
          <w:rFonts w:ascii="Times New Roman"/>
          <w:b w:val="false"/>
          <w:i w:val="false"/>
          <w:color w:val="000000"/>
          <w:sz w:val="28"/>
        </w:rPr>
        <w:t>
      Илек пен құбырларды термиялаушылар
</w:t>
      </w:r>
      <w:r>
        <w:br/>
      </w:r>
      <w:r>
        <w:rPr>
          <w:rFonts w:ascii="Times New Roman"/>
          <w:b w:val="false"/>
          <w:i w:val="false"/>
          <w:color w:val="000000"/>
          <w:sz w:val="28"/>
        </w:rPr>
        <w:t>
      Ыстық жұмыс учаскелерінде істейтін тасымалдаушылар
</w:t>
      </w:r>
      <w:r>
        <w:br/>
      </w:r>
      <w:r>
        <w:rPr>
          <w:rFonts w:ascii="Times New Roman"/>
          <w:b w:val="false"/>
          <w:i w:val="false"/>
          <w:color w:val="000000"/>
          <w:sz w:val="28"/>
        </w:rPr>
        <w:t>
      Электродты массаны қалыптаушылар
</w:t>
      </w:r>
      <w:r>
        <w:br/>
      </w:r>
      <w:r>
        <w:rPr>
          <w:rFonts w:ascii="Times New Roman"/>
          <w:b w:val="false"/>
          <w:i w:val="false"/>
          <w:color w:val="000000"/>
          <w:sz w:val="28"/>
        </w:rPr>
        <w:t>
      Бүріккішшілер
</w:t>
      </w:r>
      <w:r>
        <w:br/>
      </w:r>
      <w:r>
        <w:rPr>
          <w:rFonts w:ascii="Times New Roman"/>
          <w:b w:val="false"/>
          <w:i w:val="false"/>
          <w:color w:val="000000"/>
          <w:sz w:val="28"/>
        </w:rPr>
        <w:t>
      Ферроқорытпаларды жарумен айналысатын ферроқорытпа тазалаушылар
</w:t>
      </w:r>
      <w:r>
        <w:br/>
      </w:r>
      <w:r>
        <w:rPr>
          <w:rFonts w:ascii="Times New Roman"/>
          <w:b w:val="false"/>
          <w:i w:val="false"/>
          <w:color w:val="000000"/>
          <w:sz w:val="28"/>
        </w:rPr>
        <w:t>
      Шикіқұрамшылар
</w:t>
      </w:r>
      <w:r>
        <w:br/>
      </w:r>
      <w:r>
        <w:rPr>
          <w:rFonts w:ascii="Times New Roman"/>
          <w:b w:val="false"/>
          <w:i w:val="false"/>
          <w:color w:val="000000"/>
          <w:sz w:val="28"/>
        </w:rPr>
        <w:t>
      Электр жабдықтарын жөндеумен және оларға қызмет көрсетумен айналысатын электромонтерлер
</w:t>
      </w:r>
      <w:r>
        <w:br/>
      </w:r>
      <w:r>
        <w:rPr>
          <w:rFonts w:ascii="Times New Roman"/>
          <w:b w:val="false"/>
          <w:i w:val="false"/>
          <w:color w:val="000000"/>
          <w:sz w:val="28"/>
        </w:rPr>
        <w:t>
      Кезекші және жабдықтарды жөндеу жөніндегі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Ыстық жұмыс учаскелерінде істейтін бақылаушы шеберлер (аға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Цех бастықтары, олардың орынбасарлары
</w:t>
      </w:r>
      <w:r>
        <w:br/>
      </w:r>
      <w:r>
        <w:rPr>
          <w:rFonts w:ascii="Times New Roman"/>
          <w:b w:val="false"/>
          <w:i w:val="false"/>
          <w:color w:val="000000"/>
          <w:sz w:val="28"/>
        </w:rPr>
        <w:t>
      Учаске электриктері
</w:t>
      </w:r>
      <w:r>
        <w:br/>
      </w:r>
      <w:r>
        <w:rPr>
          <w:rFonts w:ascii="Times New Roman"/>
          <w:b w:val="false"/>
          <w:i w:val="false"/>
          <w:color w:val="000000"/>
          <w:sz w:val="28"/>
        </w:rPr>
        <w:t>
      Цех электриктері
</w:t>
      </w:r>
      <w:r>
        <w:br/>
      </w:r>
      <w:r>
        <w:rPr>
          <w:rFonts w:ascii="Times New Roman"/>
          <w:b w:val="false"/>
          <w:i w:val="false"/>
          <w:color w:val="000000"/>
          <w:sz w:val="28"/>
        </w:rPr>
        <w:t>
      Учаске, цех энергетиктері
</w:t>
      </w:r>
      <w:r>
        <w:br/>
      </w:r>
      <w:r>
        <w:rPr>
          <w:rFonts w:ascii="Times New Roman"/>
          <w:b w:val="false"/>
          <w:i w:val="false"/>
          <w:color w:val="000000"/>
          <w:sz w:val="28"/>
        </w:rPr>
        <w:t>
      3. Илектеу, дөңгелек илектеу, бандаж илектеу, айыр илемі, қаңылтыр жаю, қалайылау, мырыштау және қорғасындау өндірістері. Рельс бекітпелері өндірісі. Ыстық металды термиялық өңдеу, кесу және тегістеу. Калибрленген металл өндірісі
</w:t>
      </w:r>
      <w:r>
        <w:br/>
      </w:r>
      <w:r>
        <w:rPr>
          <w:rFonts w:ascii="Times New Roman"/>
          <w:b w:val="false"/>
          <w:i w:val="false"/>
          <w:color w:val="000000"/>
          <w:sz w:val="28"/>
        </w:rPr>
        <w:t>
      Жұмысшылар:
</w:t>
      </w:r>
      <w:r>
        <w:br/>
      </w:r>
      <w:r>
        <w:rPr>
          <w:rFonts w:ascii="Times New Roman"/>
          <w:b w:val="false"/>
          <w:i w:val="false"/>
          <w:color w:val="000000"/>
          <w:sz w:val="28"/>
        </w:rPr>
        <w:t>
      Кілет жинақтау және жаншып-қақтаумен айналысатын біліктеушілер
</w:t>
      </w:r>
      <w:r>
        <w:br/>
      </w:r>
      <w:r>
        <w:rPr>
          <w:rFonts w:ascii="Times New Roman"/>
          <w:b w:val="false"/>
          <w:i w:val="false"/>
          <w:color w:val="000000"/>
          <w:sz w:val="28"/>
        </w:rPr>
        <w:t>
      Профильдер бүгу агрегаттарының біліктеушілері
</w:t>
      </w:r>
      <w:r>
        <w:br/>
      </w:r>
      <w:r>
        <w:rPr>
          <w:rFonts w:ascii="Times New Roman"/>
          <w:b w:val="false"/>
          <w:i w:val="false"/>
          <w:color w:val="000000"/>
          <w:sz w:val="28"/>
        </w:rPr>
        <w:t>
      Суықтай илектеу орнағының біліктеушілері
</w:t>
      </w:r>
      <w:r>
        <w:br/>
      </w:r>
      <w:r>
        <w:rPr>
          <w:rFonts w:ascii="Times New Roman"/>
          <w:b w:val="false"/>
          <w:i w:val="false"/>
          <w:color w:val="000000"/>
          <w:sz w:val="28"/>
        </w:rPr>
        <w:t>
      Газдан қорғану аппаратурасы қолданылып жүргізілетін жұмыстар кезіндегі газдан құтқарушылар
</w:t>
      </w:r>
      <w:r>
        <w:br/>
      </w:r>
      <w:r>
        <w:rPr>
          <w:rFonts w:ascii="Times New Roman"/>
          <w:b w:val="false"/>
          <w:i w:val="false"/>
          <w:color w:val="000000"/>
          <w:sz w:val="28"/>
        </w:rPr>
        <w:t>
      Рельстерді электрмен шыңдаумен қоса айналысатын шыңдаушылар
</w:t>
      </w:r>
      <w:r>
        <w:br/>
      </w:r>
      <w:r>
        <w:rPr>
          <w:rFonts w:ascii="Times New Roman"/>
          <w:b w:val="false"/>
          <w:i w:val="false"/>
          <w:color w:val="000000"/>
          <w:sz w:val="28"/>
        </w:rPr>
        <w:t>
      Қышқылға төзімдетушілер-гуммирлеушілер
</w:t>
      </w:r>
      <w:r>
        <w:br/>
      </w:r>
      <w:r>
        <w:rPr>
          <w:rFonts w:ascii="Times New Roman"/>
          <w:b w:val="false"/>
          <w:i w:val="false"/>
          <w:color w:val="000000"/>
          <w:sz w:val="28"/>
        </w:rPr>
        <w:t>
      Ыстық металл таңбалаушылар
</w:t>
      </w:r>
      <w:r>
        <w:br/>
      </w:r>
      <w:r>
        <w:rPr>
          <w:rFonts w:ascii="Times New Roman"/>
          <w:b w:val="false"/>
          <w:i w:val="false"/>
          <w:color w:val="000000"/>
          <w:sz w:val="28"/>
        </w:rPr>
        <w:t>
      Ыстық жұмыс учаскелерінде істейтін қара металл өндірісіндегі бақылаушылар
</w:t>
      </w:r>
      <w:r>
        <w:br/>
      </w:r>
      <w:r>
        <w:rPr>
          <w:rFonts w:ascii="Times New Roman"/>
          <w:b w:val="false"/>
          <w:i w:val="false"/>
          <w:color w:val="000000"/>
          <w:sz w:val="28"/>
        </w:rPr>
        <w:t>
      Үздіксіз уыттау, қалайылау, мырыштау, алюмомырыштау, қорғасындау агрегаттарында операцияларды жеке-жекелеп бақылаумен айналысатын қара металл өндірісін бақылаушылар
</w:t>
      </w:r>
      <w:r>
        <w:br/>
      </w:r>
      <w:r>
        <w:rPr>
          <w:rFonts w:ascii="Times New Roman"/>
          <w:b w:val="false"/>
          <w:i w:val="false"/>
          <w:color w:val="000000"/>
          <w:sz w:val="28"/>
        </w:rPr>
        <w:t>
      Қаңылтыр және құбыр лактаушылар
</w:t>
      </w:r>
      <w:r>
        <w:br/>
      </w:r>
      <w:r>
        <w:rPr>
          <w:rFonts w:ascii="Times New Roman"/>
          <w:b w:val="false"/>
          <w:i w:val="false"/>
          <w:color w:val="000000"/>
          <w:sz w:val="28"/>
        </w:rPr>
        <w:t>
      Ыстық металмен жұмыс істейтін таңбалаушылар
</w:t>
      </w:r>
      <w:r>
        <w:br/>
      </w:r>
      <w:r>
        <w:rPr>
          <w:rFonts w:ascii="Times New Roman"/>
          <w:b w:val="false"/>
          <w:i w:val="false"/>
          <w:color w:val="000000"/>
          <w:sz w:val="28"/>
        </w:rPr>
        <w:t>
      Илем орнағының жетекші моторларының машинистері
</w:t>
      </w:r>
      <w:r>
        <w:br/>
      </w:r>
      <w:r>
        <w:rPr>
          <w:rFonts w:ascii="Times New Roman"/>
          <w:b w:val="false"/>
          <w:i w:val="false"/>
          <w:color w:val="000000"/>
          <w:sz w:val="28"/>
        </w:rPr>
        <w:t>
      Металлургиялық өндіріс крандарының машинистері
</w:t>
      </w:r>
      <w:r>
        <w:br/>
      </w:r>
      <w:r>
        <w:rPr>
          <w:rFonts w:ascii="Times New Roman"/>
          <w:b w:val="false"/>
          <w:i w:val="false"/>
          <w:color w:val="000000"/>
          <w:sz w:val="28"/>
        </w:rPr>
        <w:t>
      Илем орнағының басты жетектерінде жұмыс істейтін бу машиналары мен локомобильдердің машинистері
</w:t>
      </w:r>
      <w:r>
        <w:br/>
      </w:r>
      <w:r>
        <w:rPr>
          <w:rFonts w:ascii="Times New Roman"/>
          <w:b w:val="false"/>
          <w:i w:val="false"/>
          <w:color w:val="000000"/>
          <w:sz w:val="28"/>
        </w:rPr>
        <w:t>
      Құйма кесек сындырғыштардың машинистері
</w:t>
      </w:r>
      <w:r>
        <w:br/>
      </w:r>
      <w:r>
        <w:rPr>
          <w:rFonts w:ascii="Times New Roman"/>
          <w:b w:val="false"/>
          <w:i w:val="false"/>
          <w:color w:val="000000"/>
          <w:sz w:val="28"/>
        </w:rPr>
        <w:t>
      Металлургиялық жабдықтарды жөндеумен үнемі айналысатын санитарлық-техникалық жүйелердің және жабдықтардың монтажшылары
</w:t>
      </w:r>
      <w:r>
        <w:br/>
      </w:r>
      <w:r>
        <w:rPr>
          <w:rFonts w:ascii="Times New Roman"/>
          <w:b w:val="false"/>
          <w:i w:val="false"/>
          <w:color w:val="000000"/>
          <w:sz w:val="28"/>
        </w:rPr>
        <w:t>
      Металлургиялық құрал-жабдықтарды үнемі жөндеумен айналысатын металлургиялық зауыт жабдықтарының монтажшылары
</w:t>
      </w:r>
      <w:r>
        <w:br/>
      </w:r>
      <w:r>
        <w:rPr>
          <w:rFonts w:ascii="Times New Roman"/>
          <w:b w:val="false"/>
          <w:i w:val="false"/>
          <w:color w:val="000000"/>
          <w:sz w:val="28"/>
        </w:rPr>
        <w:t>
      Құрал-жабдықтарды жөндеумен және оларға қызмет көрсетумен айналысатын технологиялық құбырлар монтажшылары
</w:t>
      </w:r>
      <w:r>
        <w:br/>
      </w:r>
      <w:r>
        <w:rPr>
          <w:rFonts w:ascii="Times New Roman"/>
          <w:b w:val="false"/>
          <w:i w:val="false"/>
          <w:color w:val="000000"/>
          <w:sz w:val="28"/>
        </w:rPr>
        <w:t>
      Жайма және құбыр пакеттерін жинақтаушылар
</w:t>
      </w:r>
      <w:r>
        <w:br/>
      </w:r>
      <w:r>
        <w:rPr>
          <w:rFonts w:ascii="Times New Roman"/>
          <w:b w:val="false"/>
          <w:i w:val="false"/>
          <w:color w:val="000000"/>
          <w:sz w:val="28"/>
        </w:rPr>
        <w:t>
      Отқа төзімдетушілер
</w:t>
      </w:r>
      <w:r>
        <w:br/>
      </w:r>
      <w:r>
        <w:rPr>
          <w:rFonts w:ascii="Times New Roman"/>
          <w:b w:val="false"/>
          <w:i w:val="false"/>
          <w:color w:val="000000"/>
          <w:sz w:val="28"/>
        </w:rPr>
        <w:t>
      Рельстерді өңдеу желілерінің операторлары
</w:t>
      </w:r>
      <w:r>
        <w:br/>
      </w:r>
      <w:r>
        <w:rPr>
          <w:rFonts w:ascii="Times New Roman"/>
          <w:b w:val="false"/>
          <w:i w:val="false"/>
          <w:color w:val="000000"/>
          <w:sz w:val="28"/>
        </w:rPr>
        <w:t>
      Басқару бекеттерінің операторлары
</w:t>
      </w:r>
      <w:r>
        <w:br/>
      </w:r>
      <w:r>
        <w:rPr>
          <w:rFonts w:ascii="Times New Roman"/>
          <w:b w:val="false"/>
          <w:i w:val="false"/>
          <w:color w:val="000000"/>
          <w:sz w:val="28"/>
        </w:rPr>
        <w:t>
      Суықтай илектеу орнағын басқару бекеттерінің операторлары
</w:t>
      </w:r>
      <w:r>
        <w:br/>
      </w:r>
      <w:r>
        <w:rPr>
          <w:rFonts w:ascii="Times New Roman"/>
          <w:b w:val="false"/>
          <w:i w:val="false"/>
          <w:color w:val="000000"/>
          <w:sz w:val="28"/>
        </w:rPr>
        <w:t>
      Профиль бүгу агрегаттарының операторлары
</w:t>
      </w:r>
      <w:r>
        <w:br/>
      </w:r>
      <w:r>
        <w:rPr>
          <w:rFonts w:ascii="Times New Roman"/>
          <w:b w:val="false"/>
          <w:i w:val="false"/>
          <w:color w:val="000000"/>
          <w:sz w:val="28"/>
        </w:rPr>
        <w:t>
      Прецизионды болат пен қорытпаларды күйдіріп алушылар
</w:t>
      </w:r>
      <w:r>
        <w:br/>
      </w:r>
      <w:r>
        <w:rPr>
          <w:rFonts w:ascii="Times New Roman"/>
          <w:b w:val="false"/>
          <w:i w:val="false"/>
          <w:color w:val="000000"/>
          <w:sz w:val="28"/>
        </w:rPr>
        <w:t>
      Пайдаланылған қалайыны қорытушылар
</w:t>
      </w:r>
      <w:r>
        <w:br/>
      </w:r>
      <w:r>
        <w:rPr>
          <w:rFonts w:ascii="Times New Roman"/>
          <w:b w:val="false"/>
          <w:i w:val="false"/>
          <w:color w:val="000000"/>
          <w:sz w:val="28"/>
        </w:rPr>
        <w:t>
      Суықтай илектеу орнақтары қақтаушыларының көмекшілері
</w:t>
      </w:r>
      <w:r>
        <w:br/>
      </w:r>
      <w:r>
        <w:rPr>
          <w:rFonts w:ascii="Times New Roman"/>
          <w:b w:val="false"/>
          <w:i w:val="false"/>
          <w:color w:val="000000"/>
          <w:sz w:val="28"/>
        </w:rPr>
        <w:t>
      Хром тотығын қолданумен жұмыс істейтін жалтыратушылар
</w:t>
      </w:r>
      <w:r>
        <w:br/>
      </w:r>
      <w:r>
        <w:rPr>
          <w:rFonts w:ascii="Times New Roman"/>
          <w:b w:val="false"/>
          <w:i w:val="false"/>
          <w:color w:val="000000"/>
          <w:sz w:val="28"/>
        </w:rPr>
        <w:t>
      Илек пен құбырларды түзетушілер
</w:t>
      </w:r>
      <w:r>
        <w:br/>
      </w:r>
      <w:r>
        <w:rPr>
          <w:rFonts w:ascii="Times New Roman"/>
          <w:b w:val="false"/>
          <w:i w:val="false"/>
          <w:color w:val="000000"/>
          <w:sz w:val="28"/>
        </w:rPr>
        <w:t>
      Рельс бекітпелерін нығыздап жабыстырушылар
</w:t>
      </w:r>
      <w:r>
        <w:br/>
      </w:r>
      <w:r>
        <w:rPr>
          <w:rFonts w:ascii="Times New Roman"/>
          <w:b w:val="false"/>
          <w:i w:val="false"/>
          <w:color w:val="000000"/>
          <w:sz w:val="28"/>
        </w:rPr>
        <w:t>
      Металл мен дайын өнімді өңдеумен және сұрыптаумен айналысатын жұмысшылар мен бригадирлер
</w:t>
      </w:r>
      <w:r>
        <w:br/>
      </w:r>
      <w:r>
        <w:rPr>
          <w:rFonts w:ascii="Times New Roman"/>
          <w:b w:val="false"/>
          <w:i w:val="false"/>
          <w:color w:val="000000"/>
          <w:sz w:val="28"/>
        </w:rPr>
        <w:t>
      Металл мен дайын өнімді қабылдау, тапсыру, пакеттеу және буып-түюмен айналысатын жұмысшылар мен бригадирлер
</w:t>
      </w:r>
      <w:r>
        <w:br/>
      </w:r>
      <w:r>
        <w:rPr>
          <w:rFonts w:ascii="Times New Roman"/>
          <w:b w:val="false"/>
          <w:i w:val="false"/>
          <w:color w:val="000000"/>
          <w:sz w:val="28"/>
        </w:rPr>
        <w:t>
      Өндіріс барысында шикізат, жартылай фабрикаттар мен дайын өнімді тасымалдаумен айналысатын жұмысшылар мен бригадирлер
</w:t>
      </w:r>
      <w:r>
        <w:br/>
      </w:r>
      <w:r>
        <w:rPr>
          <w:rFonts w:ascii="Times New Roman"/>
          <w:b w:val="false"/>
          <w:i w:val="false"/>
          <w:color w:val="000000"/>
          <w:sz w:val="28"/>
        </w:rPr>
        <w:t>
      Пакеттерді жыртушылар
</w:t>
      </w:r>
      <w:r>
        <w:br/>
      </w:r>
      <w:r>
        <w:rPr>
          <w:rFonts w:ascii="Times New Roman"/>
          <w:b w:val="false"/>
          <w:i w:val="false"/>
          <w:color w:val="000000"/>
          <w:sz w:val="28"/>
        </w:rPr>
        <w:t>
      Ыстық металға белгі қоюмен айналысатын илем белгілеушілері
</w:t>
      </w:r>
      <w:r>
        <w:br/>
      </w:r>
      <w:r>
        <w:rPr>
          <w:rFonts w:ascii="Times New Roman"/>
          <w:b w:val="false"/>
          <w:i w:val="false"/>
          <w:color w:val="000000"/>
          <w:sz w:val="28"/>
        </w:rPr>
        <w:t>
      Престе рельс бекітпелерін жарумен айналысатын металды қайшымен және преспен кесушілер
</w:t>
      </w:r>
      <w:r>
        <w:br/>
      </w:r>
      <w:r>
        <w:rPr>
          <w:rFonts w:ascii="Times New Roman"/>
          <w:b w:val="false"/>
          <w:i w:val="false"/>
          <w:color w:val="000000"/>
          <w:sz w:val="28"/>
        </w:rPr>
        <w:t>
      Салқын металды кесушілер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Бумен салқындату жүйесінің слесарьлары
</w:t>
      </w:r>
      <w:r>
        <w:br/>
      </w:r>
      <w:r>
        <w:rPr>
          <w:rFonts w:ascii="Times New Roman"/>
          <w:b w:val="false"/>
          <w:i w:val="false"/>
          <w:color w:val="000000"/>
          <w:sz w:val="28"/>
        </w:rPr>
        <w:t>
      Слесарь-сым өткізушілер
</w:t>
      </w:r>
      <w:r>
        <w:br/>
      </w:r>
      <w:r>
        <w:rPr>
          <w:rFonts w:ascii="Times New Roman"/>
          <w:b w:val="false"/>
          <w:i w:val="false"/>
          <w:color w:val="000000"/>
          <w:sz w:val="28"/>
        </w:rPr>
        <w:t>
      Майлаушылар
</w:t>
      </w:r>
      <w:r>
        <w:br/>
      </w:r>
      <w:r>
        <w:rPr>
          <w:rFonts w:ascii="Times New Roman"/>
          <w:b w:val="false"/>
          <w:i w:val="false"/>
          <w:color w:val="000000"/>
          <w:sz w:val="28"/>
        </w:rPr>
        <w:t>
      Жаймаларды және таспаларды тальктеушілер
</w:t>
      </w:r>
      <w:r>
        <w:br/>
      </w:r>
      <w:r>
        <w:rPr>
          <w:rFonts w:ascii="Times New Roman"/>
          <w:b w:val="false"/>
          <w:i w:val="false"/>
          <w:color w:val="000000"/>
          <w:sz w:val="28"/>
        </w:rPr>
        <w:t>
      Илем мен құбырларды термиялаушылар
</w:t>
      </w:r>
      <w:r>
        <w:br/>
      </w:r>
      <w:r>
        <w:rPr>
          <w:rFonts w:ascii="Times New Roman"/>
          <w:b w:val="false"/>
          <w:i w:val="false"/>
          <w:color w:val="000000"/>
          <w:sz w:val="28"/>
        </w:rPr>
        <w:t>
      Ыстық жұмыс учаскелерінде жұмыс істейтін тасымалдаушылар
</w:t>
      </w:r>
      <w:r>
        <w:br/>
      </w:r>
      <w:r>
        <w:rPr>
          <w:rFonts w:ascii="Times New Roman"/>
          <w:b w:val="false"/>
          <w:i w:val="false"/>
          <w:color w:val="000000"/>
          <w:sz w:val="28"/>
        </w:rPr>
        <w:t>
      Бүріккішшілер
</w:t>
      </w:r>
      <w:r>
        <w:br/>
      </w:r>
      <w:r>
        <w:rPr>
          <w:rFonts w:ascii="Times New Roman"/>
          <w:b w:val="false"/>
          <w:i w:val="false"/>
          <w:color w:val="000000"/>
          <w:sz w:val="28"/>
        </w:rPr>
        <w:t>
      Біліктерді ажарлаумен айналысатын ажарлаушылар
</w:t>
      </w:r>
      <w:r>
        <w:br/>
      </w:r>
      <w:r>
        <w:rPr>
          <w:rFonts w:ascii="Times New Roman"/>
          <w:b w:val="false"/>
          <w:i w:val="false"/>
          <w:color w:val="000000"/>
          <w:sz w:val="28"/>
        </w:rPr>
        <w:t>
      Суықтай қалыптаумен айналысатын қалыптаушылар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Кезекші және құрал-жабдықтарды жөндеумен айналысатын электрослесарьлар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Ыстық жұмыс учаскелерінде жұмыс істейтін бақылау шеберлері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Цех бастықтары, олардың орынбасарлары
</w:t>
      </w:r>
      <w:r>
        <w:br/>
      </w:r>
      <w:r>
        <w:rPr>
          <w:rFonts w:ascii="Times New Roman"/>
          <w:b w:val="false"/>
          <w:i w:val="false"/>
          <w:color w:val="000000"/>
          <w:sz w:val="28"/>
        </w:rPr>
        <w:t>
      Учаске электриктері
</w:t>
      </w:r>
      <w:r>
        <w:br/>
      </w:r>
      <w:r>
        <w:rPr>
          <w:rFonts w:ascii="Times New Roman"/>
          <w:b w:val="false"/>
          <w:i w:val="false"/>
          <w:color w:val="000000"/>
          <w:sz w:val="28"/>
        </w:rPr>
        <w:t>
      Цех электриктері
</w:t>
      </w:r>
      <w:r>
        <w:br/>
      </w:r>
      <w:r>
        <w:rPr>
          <w:rFonts w:ascii="Times New Roman"/>
          <w:b w:val="false"/>
          <w:i w:val="false"/>
          <w:color w:val="000000"/>
          <w:sz w:val="28"/>
        </w:rPr>
        <w:t>
      Учаске, цех энергетиктері
</w:t>
      </w:r>
      <w:r>
        <w:br/>
      </w:r>
      <w:r>
        <w:rPr>
          <w:rFonts w:ascii="Times New Roman"/>
          <w:b w:val="false"/>
          <w:i w:val="false"/>
          <w:color w:val="000000"/>
          <w:sz w:val="28"/>
        </w:rPr>
        <w:t>
      4. Құбыр өндірісі (құбыр илектеу, құбыр дәнекерлеу, электрқұбыр дәнекерлеу, құбыр созу, құбыр құю, фитинг, баллон) және мырыштау цехтары
</w:t>
      </w:r>
      <w:r>
        <w:br/>
      </w:r>
      <w:r>
        <w:rPr>
          <w:rFonts w:ascii="Times New Roman"/>
          <w:b w:val="false"/>
          <w:i w:val="false"/>
          <w:color w:val="000000"/>
          <w:sz w:val="28"/>
        </w:rPr>
        <w:t>
      Жұмысшылар:
</w:t>
      </w:r>
      <w:r>
        <w:br/>
      </w:r>
      <w:r>
        <w:rPr>
          <w:rFonts w:ascii="Times New Roman"/>
          <w:b w:val="false"/>
          <w:i w:val="false"/>
          <w:color w:val="000000"/>
          <w:sz w:val="28"/>
        </w:rPr>
        <w:t>
      Құбырлар мен баллондарды қабылдауда, тапсыруда жұмыс істейтін бригадирлер
</w:t>
      </w:r>
      <w:r>
        <w:br/>
      </w:r>
      <w:r>
        <w:rPr>
          <w:rFonts w:ascii="Times New Roman"/>
          <w:b w:val="false"/>
          <w:i w:val="false"/>
          <w:color w:val="000000"/>
          <w:sz w:val="28"/>
        </w:rPr>
        <w:t>
      Құбырды электрмен дәнекерлеу орнақтарын баптаушы бригадирлер
</w:t>
      </w:r>
      <w:r>
        <w:br/>
      </w:r>
      <w:r>
        <w:rPr>
          <w:rFonts w:ascii="Times New Roman"/>
          <w:b w:val="false"/>
          <w:i w:val="false"/>
          <w:color w:val="000000"/>
          <w:sz w:val="28"/>
        </w:rPr>
        <w:t>
      Калибрлеу орнақтарының біліктеушілері
</w:t>
      </w:r>
      <w:r>
        <w:br/>
      </w:r>
      <w:r>
        <w:rPr>
          <w:rFonts w:ascii="Times New Roman"/>
          <w:b w:val="false"/>
          <w:i w:val="false"/>
          <w:color w:val="000000"/>
          <w:sz w:val="28"/>
        </w:rPr>
        <w:t>
      Бетөңдеу машиналарының қақтаушылары
</w:t>
      </w:r>
      <w:r>
        <w:br/>
      </w:r>
      <w:r>
        <w:rPr>
          <w:rFonts w:ascii="Times New Roman"/>
          <w:b w:val="false"/>
          <w:i w:val="false"/>
          <w:color w:val="000000"/>
          <w:sz w:val="28"/>
        </w:rPr>
        <w:t>
      Құбырларды суықтай илектеу орнақтарының қақтаушылары
</w:t>
      </w:r>
      <w:r>
        <w:br/>
      </w:r>
      <w:r>
        <w:rPr>
          <w:rFonts w:ascii="Times New Roman"/>
          <w:b w:val="false"/>
          <w:i w:val="false"/>
          <w:color w:val="000000"/>
          <w:sz w:val="28"/>
        </w:rPr>
        <w:t>
      Құбырларды қалыптау орнақтарының қақтаушылары
</w:t>
      </w:r>
      <w:r>
        <w:br/>
      </w:r>
      <w:r>
        <w:rPr>
          <w:rFonts w:ascii="Times New Roman"/>
          <w:b w:val="false"/>
          <w:i w:val="false"/>
          <w:color w:val="000000"/>
          <w:sz w:val="28"/>
        </w:rPr>
        <w:t>
      Құбырларды созушылар
</w:t>
      </w:r>
      <w:r>
        <w:br/>
      </w:r>
      <w:r>
        <w:rPr>
          <w:rFonts w:ascii="Times New Roman"/>
          <w:b w:val="false"/>
          <w:i w:val="false"/>
          <w:color w:val="000000"/>
          <w:sz w:val="28"/>
        </w:rPr>
        <w:t>
      Құбыр бүгушілер
</w:t>
      </w:r>
      <w:r>
        <w:br/>
      </w:r>
      <w:r>
        <w:rPr>
          <w:rFonts w:ascii="Times New Roman"/>
          <w:b w:val="false"/>
          <w:i w:val="false"/>
          <w:color w:val="000000"/>
          <w:sz w:val="28"/>
        </w:rPr>
        <w:t>
      Грат түсірушілер
</w:t>
      </w:r>
      <w:r>
        <w:br/>
      </w:r>
      <w:r>
        <w:rPr>
          <w:rFonts w:ascii="Times New Roman"/>
          <w:b w:val="false"/>
          <w:i w:val="false"/>
          <w:color w:val="000000"/>
          <w:sz w:val="28"/>
        </w:rPr>
        <w:t>
      Дәнекерлеу және ажыратумен айналысатын құбыр және баллондарды пісірушілер
</w:t>
      </w:r>
      <w:r>
        <w:br/>
      </w:r>
      <w:r>
        <w:rPr>
          <w:rFonts w:ascii="Times New Roman"/>
          <w:b w:val="false"/>
          <w:i w:val="false"/>
          <w:color w:val="000000"/>
          <w:sz w:val="28"/>
        </w:rPr>
        <w:t>
      Топырақ құрастырушылар
</w:t>
      </w:r>
      <w:r>
        <w:br/>
      </w:r>
      <w:r>
        <w:rPr>
          <w:rFonts w:ascii="Times New Roman"/>
          <w:b w:val="false"/>
          <w:i w:val="false"/>
          <w:color w:val="000000"/>
          <w:sz w:val="28"/>
        </w:rPr>
        <w:t>
      Престе құбырларды калибрлеушілер
</w:t>
      </w:r>
      <w:r>
        <w:br/>
      </w:r>
      <w:r>
        <w:rPr>
          <w:rFonts w:ascii="Times New Roman"/>
          <w:b w:val="false"/>
          <w:i w:val="false"/>
          <w:color w:val="000000"/>
          <w:sz w:val="28"/>
        </w:rPr>
        <w:t>
      Күйдірушілер
</w:t>
      </w:r>
      <w:r>
        <w:br/>
      </w:r>
      <w:r>
        <w:rPr>
          <w:rFonts w:ascii="Times New Roman"/>
          <w:b w:val="false"/>
          <w:i w:val="false"/>
          <w:color w:val="000000"/>
          <w:sz w:val="28"/>
        </w:rPr>
        <w:t>
      Ыстық металды таңбалаушылар
</w:t>
      </w:r>
      <w:r>
        <w:br/>
      </w:r>
      <w:r>
        <w:rPr>
          <w:rFonts w:ascii="Times New Roman"/>
          <w:b w:val="false"/>
          <w:i w:val="false"/>
          <w:color w:val="000000"/>
          <w:sz w:val="28"/>
        </w:rPr>
        <w:t>
      Ыстық жұмыс учаскелерінде істейтін қара металл өндірісіндегі бақылаушылар
</w:t>
      </w:r>
      <w:r>
        <w:br/>
      </w:r>
      <w:r>
        <w:rPr>
          <w:rFonts w:ascii="Times New Roman"/>
          <w:b w:val="false"/>
          <w:i w:val="false"/>
          <w:color w:val="000000"/>
          <w:sz w:val="28"/>
        </w:rPr>
        <w:t>
      Құбырларды ажыратумен айналысатын металл сынықтарын және қалдықтарын бөлу жөніндегі копршылар
</w:t>
      </w:r>
      <w:r>
        <w:br/>
      </w:r>
      <w:r>
        <w:rPr>
          <w:rFonts w:ascii="Times New Roman"/>
          <w:b w:val="false"/>
          <w:i w:val="false"/>
          <w:color w:val="000000"/>
          <w:sz w:val="28"/>
        </w:rPr>
        <w:t>
      Металлургиялық өндіріс крандарының машинистері
</w:t>
      </w:r>
      <w:r>
        <w:br/>
      </w:r>
      <w:r>
        <w:rPr>
          <w:rFonts w:ascii="Times New Roman"/>
          <w:b w:val="false"/>
          <w:i w:val="false"/>
          <w:color w:val="000000"/>
          <w:sz w:val="28"/>
        </w:rPr>
        <w:t>
      Илектеу орнақтарының қыздырғыш қондырғыларына қара май мен мазут айдаумен айналысатын сорғы қондырғыларының машинистері
</w:t>
      </w:r>
      <w:r>
        <w:br/>
      </w:r>
      <w:r>
        <w:rPr>
          <w:rFonts w:ascii="Times New Roman"/>
          <w:b w:val="false"/>
          <w:i w:val="false"/>
          <w:color w:val="000000"/>
          <w:sz w:val="28"/>
        </w:rPr>
        <w:t>
      Металлургиялық цехтардың электровоз машинистері
</w:t>
      </w:r>
      <w:r>
        <w:br/>
      </w:r>
      <w:r>
        <w:rPr>
          <w:rFonts w:ascii="Times New Roman"/>
          <w:b w:val="false"/>
          <w:i w:val="false"/>
          <w:color w:val="000000"/>
          <w:sz w:val="28"/>
        </w:rPr>
        <w:t>
      Металлургиялық жабдықтарды жөндеумен үнемі айналысатын санитарлық-техникалық жүйе мен құрал-жабдықтар монтажшылары
</w:t>
      </w:r>
      <w:r>
        <w:br/>
      </w:r>
      <w:r>
        <w:rPr>
          <w:rFonts w:ascii="Times New Roman"/>
          <w:b w:val="false"/>
          <w:i w:val="false"/>
          <w:color w:val="000000"/>
          <w:sz w:val="28"/>
        </w:rPr>
        <w:t>
      Металлургиялық құрал-жабдықтарды жөндеумен үнемі айналысатын металлургиялық зауыт жабдықтарының монтажшылары
</w:t>
      </w:r>
      <w:r>
        <w:br/>
      </w:r>
      <w:r>
        <w:rPr>
          <w:rFonts w:ascii="Times New Roman"/>
          <w:b w:val="false"/>
          <w:i w:val="false"/>
          <w:color w:val="000000"/>
          <w:sz w:val="28"/>
        </w:rPr>
        <w:t>
      Жабдықтарды жөндеумен және қызмет көрсетумен айналысатын технологиялық құбыр өткізгіштердің монтажшылары
</w:t>
      </w:r>
      <w:r>
        <w:br/>
      </w:r>
      <w:r>
        <w:rPr>
          <w:rFonts w:ascii="Times New Roman"/>
          <w:b w:val="false"/>
          <w:i w:val="false"/>
          <w:color w:val="000000"/>
          <w:sz w:val="28"/>
        </w:rPr>
        <w:t>
      Жайма мен құбырлар пакеттерін жинақтаушылар
</w:t>
      </w:r>
      <w:r>
        <w:br/>
      </w:r>
      <w:r>
        <w:rPr>
          <w:rFonts w:ascii="Times New Roman"/>
          <w:b w:val="false"/>
          <w:i w:val="false"/>
          <w:color w:val="000000"/>
          <w:sz w:val="28"/>
        </w:rPr>
        <w:t>
      Құбырларды суықтай илектеу орнағының біліктеушілері
</w:t>
      </w:r>
      <w:r>
        <w:br/>
      </w:r>
      <w:r>
        <w:rPr>
          <w:rFonts w:ascii="Times New Roman"/>
          <w:b w:val="false"/>
          <w:i w:val="false"/>
          <w:color w:val="000000"/>
          <w:sz w:val="28"/>
        </w:rPr>
        <w:t>
      Илек пен құбырларды түзетушілер
</w:t>
      </w:r>
      <w:r>
        <w:br/>
      </w:r>
      <w:r>
        <w:rPr>
          <w:rFonts w:ascii="Times New Roman"/>
          <w:b w:val="false"/>
          <w:i w:val="false"/>
          <w:color w:val="000000"/>
          <w:sz w:val="28"/>
        </w:rPr>
        <w:t>
      Салқындатқыш қондырғыларда жұмыс істейтін жұмысшылар
</w:t>
      </w:r>
      <w:r>
        <w:br/>
      </w:r>
      <w:r>
        <w:rPr>
          <w:rFonts w:ascii="Times New Roman"/>
          <w:b w:val="false"/>
          <w:i w:val="false"/>
          <w:color w:val="000000"/>
          <w:sz w:val="28"/>
        </w:rPr>
        <w:t>
      Металл мен дайын өнімді өңдеу және сұрыптаумен айналысатын жұмысшылар мен бригадирлер
</w:t>
      </w:r>
      <w:r>
        <w:br/>
      </w:r>
      <w:r>
        <w:rPr>
          <w:rFonts w:ascii="Times New Roman"/>
          <w:b w:val="false"/>
          <w:i w:val="false"/>
          <w:color w:val="000000"/>
          <w:sz w:val="28"/>
        </w:rPr>
        <w:t>
      Өндіріс барысында шикізат, жартылай дайын өнімдер және дайын өнімдерді жылжытумен айналысатын жұмысшылар мен бригадирлер
</w:t>
      </w:r>
      <w:r>
        <w:br/>
      </w:r>
      <w:r>
        <w:rPr>
          <w:rFonts w:ascii="Times New Roman"/>
          <w:b w:val="false"/>
          <w:i w:val="false"/>
          <w:color w:val="000000"/>
          <w:sz w:val="28"/>
        </w:rPr>
        <w:t>
      Құбыр мен баллондарды қабылдап алу және тапсырумен айналысатын жұмысшылар
</w:t>
      </w:r>
      <w:r>
        <w:br/>
      </w:r>
      <w:r>
        <w:rPr>
          <w:rFonts w:ascii="Times New Roman"/>
          <w:b w:val="false"/>
          <w:i w:val="false"/>
          <w:color w:val="000000"/>
          <w:sz w:val="28"/>
        </w:rPr>
        <w:t>
      Құбыр мен дайындамаларды кесушілер
</w:t>
      </w:r>
      <w:r>
        <w:br/>
      </w:r>
      <w:r>
        <w:rPr>
          <w:rFonts w:ascii="Times New Roman"/>
          <w:b w:val="false"/>
          <w:i w:val="false"/>
          <w:color w:val="000000"/>
          <w:sz w:val="28"/>
        </w:rPr>
        <w:t>
      Баллондарды құрастырушылар
</w:t>
      </w:r>
      <w:r>
        <w:br/>
      </w:r>
      <w:r>
        <w:rPr>
          <w:rFonts w:ascii="Times New Roman"/>
          <w:b w:val="false"/>
          <w:i w:val="false"/>
          <w:color w:val="000000"/>
          <w:sz w:val="28"/>
        </w:rPr>
        <w:t>
      Құбыр мен баллондарды өңдеумен айналысатын бұрғылаушылар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Сылау және флюс құрамбөліктерін кептірушілері
</w:t>
      </w:r>
      <w:r>
        <w:br/>
      </w:r>
      <w:r>
        <w:rPr>
          <w:rFonts w:ascii="Times New Roman"/>
          <w:b w:val="false"/>
          <w:i w:val="false"/>
          <w:color w:val="000000"/>
          <w:sz w:val="28"/>
        </w:rPr>
        <w:t>
      Илек пен құбырларды термиялаушылар
</w:t>
      </w:r>
      <w:r>
        <w:br/>
      </w:r>
      <w:r>
        <w:rPr>
          <w:rFonts w:ascii="Times New Roman"/>
          <w:b w:val="false"/>
          <w:i w:val="false"/>
          <w:color w:val="000000"/>
          <w:sz w:val="28"/>
        </w:rPr>
        <w:t>
      Вагранкаларға материал жеткізумен айналысатын тасымалдаушылар
</w:t>
      </w:r>
      <w:r>
        <w:br/>
      </w:r>
      <w:r>
        <w:rPr>
          <w:rFonts w:ascii="Times New Roman"/>
          <w:b w:val="false"/>
          <w:i w:val="false"/>
          <w:color w:val="000000"/>
          <w:sz w:val="28"/>
        </w:rPr>
        <w:t>
      Қыздырғыш пештерден қалдықтарды шығарумен айналысатын металлургиялық өндіріс қалдықтарын тазалаушылар
</w:t>
      </w:r>
      <w:r>
        <w:br/>
      </w:r>
      <w:r>
        <w:rPr>
          <w:rFonts w:ascii="Times New Roman"/>
          <w:b w:val="false"/>
          <w:i w:val="false"/>
          <w:color w:val="000000"/>
          <w:sz w:val="28"/>
        </w:rPr>
        <w:t>
      Құбырларды пакеттерге салумен айналысатын илек қаттаушылар
</w:t>
      </w:r>
      <w:r>
        <w:br/>
      </w:r>
      <w:r>
        <w:rPr>
          <w:rFonts w:ascii="Times New Roman"/>
          <w:b w:val="false"/>
          <w:i w:val="false"/>
          <w:color w:val="000000"/>
          <w:sz w:val="28"/>
        </w:rPr>
        <w:t>
      Флюс пісірушілер
</w:t>
      </w:r>
      <w:r>
        <w:br/>
      </w:r>
      <w:r>
        <w:rPr>
          <w:rFonts w:ascii="Times New Roman"/>
          <w:b w:val="false"/>
          <w:i w:val="false"/>
          <w:color w:val="000000"/>
          <w:sz w:val="28"/>
        </w:rPr>
        <w:t>
      Бүріккішшілер
</w:t>
      </w:r>
      <w:r>
        <w:br/>
      </w:r>
      <w:r>
        <w:rPr>
          <w:rFonts w:ascii="Times New Roman"/>
          <w:b w:val="false"/>
          <w:i w:val="false"/>
          <w:color w:val="000000"/>
          <w:sz w:val="28"/>
        </w:rPr>
        <w:t>
      Құбырларды ысқылаумен айналысатын тазалаушылар
</w:t>
      </w:r>
      <w:r>
        <w:br/>
      </w:r>
      <w:r>
        <w:rPr>
          <w:rFonts w:ascii="Times New Roman"/>
          <w:b w:val="false"/>
          <w:i w:val="false"/>
          <w:color w:val="000000"/>
          <w:sz w:val="28"/>
        </w:rPr>
        <w:t>
      Электр жабдықтарын жөндеумен және қызмет көрсетумен айналысатын электромонтерлар
</w:t>
      </w:r>
      <w:r>
        <w:br/>
      </w:r>
      <w:r>
        <w:rPr>
          <w:rFonts w:ascii="Times New Roman"/>
          <w:b w:val="false"/>
          <w:i w:val="false"/>
          <w:color w:val="000000"/>
          <w:sz w:val="28"/>
        </w:rPr>
        <w:t>
      Құбырларды жылтыратумен айналысатын электр өңдеушілер
</w:t>
      </w:r>
      <w:r>
        <w:br/>
      </w:r>
      <w:r>
        <w:rPr>
          <w:rFonts w:ascii="Times New Roman"/>
          <w:b w:val="false"/>
          <w:i w:val="false"/>
          <w:color w:val="000000"/>
          <w:sz w:val="28"/>
        </w:rPr>
        <w:t>
      Жаймалар мен таспаларды электрмен дәнекерлеушілер
</w:t>
      </w:r>
      <w:r>
        <w:br/>
      </w:r>
      <w:r>
        <w:rPr>
          <w:rFonts w:ascii="Times New Roman"/>
          <w:b w:val="false"/>
          <w:i w:val="false"/>
          <w:color w:val="000000"/>
          <w:sz w:val="28"/>
        </w:rPr>
        <w:t>
      Орнақтарда құбырларды электрмен дәнекерлеушілер
</w:t>
      </w:r>
      <w:r>
        <w:br/>
      </w:r>
      <w:r>
        <w:rPr>
          <w:rFonts w:ascii="Times New Roman"/>
          <w:b w:val="false"/>
          <w:i w:val="false"/>
          <w:color w:val="000000"/>
          <w:sz w:val="28"/>
        </w:rPr>
        <w:t>
      Кезекші және жабдықтарды жөндеумен айналысатын электрослесарьлар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Ыстық жұмыс учаскелерінде жұмыс істейтін бақылаушы шеберлер (аға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Цех бастықтары, олардың орынбасарлары
</w:t>
      </w:r>
      <w:r>
        <w:br/>
      </w:r>
      <w:r>
        <w:rPr>
          <w:rFonts w:ascii="Times New Roman"/>
          <w:b w:val="false"/>
          <w:i w:val="false"/>
          <w:color w:val="000000"/>
          <w:sz w:val="28"/>
        </w:rPr>
        <w:t>
      Учаске электриктері
</w:t>
      </w:r>
      <w:r>
        <w:br/>
      </w:r>
      <w:r>
        <w:rPr>
          <w:rFonts w:ascii="Times New Roman"/>
          <w:b w:val="false"/>
          <w:i w:val="false"/>
          <w:color w:val="000000"/>
          <w:sz w:val="28"/>
        </w:rPr>
        <w:t>
      Цехтар электриктері
</w:t>
      </w:r>
      <w:r>
        <w:br/>
      </w:r>
      <w:r>
        <w:rPr>
          <w:rFonts w:ascii="Times New Roman"/>
          <w:b w:val="false"/>
          <w:i w:val="false"/>
          <w:color w:val="000000"/>
          <w:sz w:val="28"/>
        </w:rPr>
        <w:t>
      Учаске, цехтар энергетиктері
</w:t>
      </w:r>
      <w:r>
        <w:br/>
      </w:r>
      <w:r>
        <w:rPr>
          <w:rFonts w:ascii="Times New Roman"/>
          <w:b w:val="false"/>
          <w:i w:val="false"/>
          <w:color w:val="000000"/>
          <w:sz w:val="28"/>
        </w:rPr>
        <w:t>
      5. Темірді тікелей қалпына келтіру және қара металл ұнтақтары өндірісі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Қоспалаушы жүгірткісінің жүгірткішілері
</w:t>
      </w:r>
      <w:r>
        <w:br/>
      </w:r>
      <w:r>
        <w:rPr>
          <w:rFonts w:ascii="Times New Roman"/>
          <w:b w:val="false"/>
          <w:i w:val="false"/>
          <w:color w:val="000000"/>
          <w:sz w:val="28"/>
        </w:rPr>
        <w:t>
      Шахта пештерінің су тартқыштары
</w:t>
      </w:r>
      <w:r>
        <w:br/>
      </w:r>
      <w:r>
        <w:rPr>
          <w:rFonts w:ascii="Times New Roman"/>
          <w:b w:val="false"/>
          <w:i w:val="false"/>
          <w:color w:val="000000"/>
          <w:sz w:val="28"/>
        </w:rPr>
        <w:t>
      Газшылар
</w:t>
      </w:r>
      <w:r>
        <w:br/>
      </w:r>
      <w:r>
        <w:rPr>
          <w:rFonts w:ascii="Times New Roman"/>
          <w:b w:val="false"/>
          <w:i w:val="false"/>
          <w:color w:val="000000"/>
          <w:sz w:val="28"/>
        </w:rPr>
        <w:t>
      Шахта пештерінің газшылары
</w:t>
      </w:r>
      <w:r>
        <w:br/>
      </w:r>
      <w:r>
        <w:rPr>
          <w:rFonts w:ascii="Times New Roman"/>
          <w:b w:val="false"/>
          <w:i w:val="false"/>
          <w:color w:val="000000"/>
          <w:sz w:val="28"/>
        </w:rPr>
        <w:t>
      Шахта пештерінің кернеушілері
</w:t>
      </w:r>
      <w:r>
        <w:br/>
      </w:r>
      <w:r>
        <w:rPr>
          <w:rFonts w:ascii="Times New Roman"/>
          <w:b w:val="false"/>
          <w:i w:val="false"/>
          <w:color w:val="000000"/>
          <w:sz w:val="28"/>
        </w:rPr>
        <w:t>
      Тас елеушілер
</w:t>
      </w:r>
      <w:r>
        <w:br/>
      </w:r>
      <w:r>
        <w:rPr>
          <w:rFonts w:ascii="Times New Roman"/>
          <w:b w:val="false"/>
          <w:i w:val="false"/>
          <w:color w:val="000000"/>
          <w:sz w:val="28"/>
        </w:rPr>
        <w:t>
      Уатушылар
</w:t>
      </w:r>
      <w:r>
        <w:br/>
      </w:r>
      <w:r>
        <w:rPr>
          <w:rFonts w:ascii="Times New Roman"/>
          <w:b w:val="false"/>
          <w:i w:val="false"/>
          <w:color w:val="000000"/>
          <w:sz w:val="28"/>
        </w:rPr>
        <w:t>
      Шикіқұрам тиеушілер
</w:t>
      </w:r>
      <w:r>
        <w:br/>
      </w:r>
      <w:r>
        <w:rPr>
          <w:rFonts w:ascii="Times New Roman"/>
          <w:b w:val="false"/>
          <w:i w:val="false"/>
          <w:color w:val="000000"/>
          <w:sz w:val="28"/>
        </w:rPr>
        <w:t>
      Вагон-таразылардың машинистері
</w:t>
      </w:r>
      <w:r>
        <w:br/>
      </w:r>
      <w:r>
        <w:rPr>
          <w:rFonts w:ascii="Times New Roman"/>
          <w:b w:val="false"/>
          <w:i w:val="false"/>
          <w:color w:val="000000"/>
          <w:sz w:val="28"/>
        </w:rPr>
        <w:t>
      Уату-тарту-сұрыптау механизмдерінің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Диірмен машинистері
</w:t>
      </w:r>
      <w:r>
        <w:br/>
      </w:r>
      <w:r>
        <w:rPr>
          <w:rFonts w:ascii="Times New Roman"/>
          <w:b w:val="false"/>
          <w:i w:val="false"/>
          <w:color w:val="000000"/>
          <w:sz w:val="28"/>
        </w:rPr>
        <w:t>
      Кесектегіш машинистері
</w:t>
      </w:r>
      <w:r>
        <w:br/>
      </w:r>
      <w:r>
        <w:rPr>
          <w:rFonts w:ascii="Times New Roman"/>
          <w:b w:val="false"/>
          <w:i w:val="false"/>
          <w:color w:val="000000"/>
          <w:sz w:val="28"/>
        </w:rPr>
        <w:t>
      Конвейер машинистері
</w:t>
      </w:r>
      <w:r>
        <w:br/>
      </w:r>
      <w:r>
        <w:rPr>
          <w:rFonts w:ascii="Times New Roman"/>
          <w:b w:val="false"/>
          <w:i w:val="false"/>
          <w:color w:val="000000"/>
          <w:sz w:val="28"/>
        </w:rPr>
        <w:t>
      Скип көтергіштердің машинистері
</w:t>
      </w:r>
      <w:r>
        <w:br/>
      </w:r>
      <w:r>
        <w:rPr>
          <w:rFonts w:ascii="Times New Roman"/>
          <w:b w:val="false"/>
          <w:i w:val="false"/>
          <w:color w:val="000000"/>
          <w:sz w:val="28"/>
        </w:rPr>
        <w:t>
      Араластырғыш барабандардың машинистері
</w:t>
      </w:r>
      <w:r>
        <w:br/>
      </w:r>
      <w:r>
        <w:rPr>
          <w:rFonts w:ascii="Times New Roman"/>
          <w:b w:val="false"/>
          <w:i w:val="false"/>
          <w:color w:val="000000"/>
          <w:sz w:val="28"/>
        </w:rPr>
        <w:t>
      Қыштаушылар
</w:t>
      </w:r>
      <w:r>
        <w:br/>
      </w:r>
      <w:r>
        <w:rPr>
          <w:rFonts w:ascii="Times New Roman"/>
          <w:b w:val="false"/>
          <w:i w:val="false"/>
          <w:color w:val="000000"/>
          <w:sz w:val="28"/>
        </w:rPr>
        <w:t>
      Отқа төзімдетушілер
</w:t>
      </w:r>
      <w:r>
        <w:br/>
      </w:r>
      <w:r>
        <w:rPr>
          <w:rFonts w:ascii="Times New Roman"/>
          <w:b w:val="false"/>
          <w:i w:val="false"/>
          <w:color w:val="000000"/>
          <w:sz w:val="28"/>
        </w:rPr>
        <w:t>
      Темір тотықтарын қалпына келтіретін пешшілер
</w:t>
      </w:r>
      <w:r>
        <w:br/>
      </w:r>
      <w:r>
        <w:rPr>
          <w:rFonts w:ascii="Times New Roman"/>
          <w:b w:val="false"/>
          <w:i w:val="false"/>
          <w:color w:val="000000"/>
          <w:sz w:val="28"/>
        </w:rPr>
        <w:t>
      Темір ұнтақтарын жұмсартатын пешшілер
</w:t>
      </w:r>
      <w:r>
        <w:br/>
      </w:r>
      <w:r>
        <w:rPr>
          <w:rFonts w:ascii="Times New Roman"/>
          <w:b w:val="false"/>
          <w:i w:val="false"/>
          <w:color w:val="000000"/>
          <w:sz w:val="28"/>
        </w:rPr>
        <w:t>
      Темірді тікелей қалпына келтіру пештері болат қорытушыларының көмекшілері
</w:t>
      </w:r>
      <w:r>
        <w:br/>
      </w:r>
      <w:r>
        <w:rPr>
          <w:rFonts w:ascii="Times New Roman"/>
          <w:b w:val="false"/>
          <w:i w:val="false"/>
          <w:color w:val="000000"/>
          <w:sz w:val="28"/>
        </w:rPr>
        <w:t>
      Сепараторшылар
</w:t>
      </w:r>
      <w:r>
        <w:br/>
      </w:r>
      <w:r>
        <w:rPr>
          <w:rFonts w:ascii="Times New Roman"/>
          <w:b w:val="false"/>
          <w:i w:val="false"/>
          <w:color w:val="000000"/>
          <w:sz w:val="28"/>
        </w:rPr>
        <w:t>
      Скипшілер
</w:t>
      </w:r>
      <w:r>
        <w:br/>
      </w:r>
      <w:r>
        <w:rPr>
          <w:rFonts w:ascii="Times New Roman"/>
          <w:b w:val="false"/>
          <w:i w:val="false"/>
          <w:color w:val="000000"/>
          <w:sz w:val="28"/>
        </w:rPr>
        <w:t>
      Слесарь-жөндеушілер
</w:t>
      </w:r>
      <w:r>
        <w:br/>
      </w:r>
      <w:r>
        <w:rPr>
          <w:rFonts w:ascii="Times New Roman"/>
          <w:b w:val="false"/>
          <w:i w:val="false"/>
          <w:color w:val="000000"/>
          <w:sz w:val="28"/>
        </w:rPr>
        <w:t>
      Темірді тікелей қалпына келтіру пештерінің болат қорытушылары
</w:t>
      </w:r>
      <w:r>
        <w:br/>
      </w:r>
      <w:r>
        <w:rPr>
          <w:rFonts w:ascii="Times New Roman"/>
          <w:b w:val="false"/>
          <w:i w:val="false"/>
          <w:color w:val="000000"/>
          <w:sz w:val="28"/>
        </w:rPr>
        <w:t>
      Кептірушілер
</w:t>
      </w:r>
      <w:r>
        <w:br/>
      </w:r>
      <w:r>
        <w:rPr>
          <w:rFonts w:ascii="Times New Roman"/>
          <w:b w:val="false"/>
          <w:i w:val="false"/>
          <w:color w:val="000000"/>
          <w:sz w:val="28"/>
        </w:rPr>
        <w:t>
      Тасымалдаушылар
</w:t>
      </w:r>
      <w:r>
        <w:br/>
      </w:r>
      <w:r>
        <w:rPr>
          <w:rFonts w:ascii="Times New Roman"/>
          <w:b w:val="false"/>
          <w:i w:val="false"/>
          <w:color w:val="000000"/>
          <w:sz w:val="28"/>
        </w:rPr>
        <w:t>
      Ұнтақты буып-түюмен айналысатын буып-түюшілер
</w:t>
      </w:r>
      <w:r>
        <w:br/>
      </w:r>
      <w:r>
        <w:rPr>
          <w:rFonts w:ascii="Times New Roman"/>
          <w:b w:val="false"/>
          <w:i w:val="false"/>
          <w:color w:val="000000"/>
          <w:sz w:val="28"/>
        </w:rPr>
        <w:t>
      Тазалаушылар
</w:t>
      </w:r>
      <w:r>
        <w:br/>
      </w:r>
      <w:r>
        <w:rPr>
          <w:rFonts w:ascii="Times New Roman"/>
          <w:b w:val="false"/>
          <w:i w:val="false"/>
          <w:color w:val="000000"/>
          <w:sz w:val="28"/>
        </w:rPr>
        <w:t>
      Шикіқұрамшылар
</w:t>
      </w:r>
      <w:r>
        <w:br/>
      </w:r>
      <w:r>
        <w:rPr>
          <w:rFonts w:ascii="Times New Roman"/>
          <w:b w:val="false"/>
          <w:i w:val="false"/>
          <w:color w:val="000000"/>
          <w:sz w:val="28"/>
        </w:rPr>
        <w:t>
      Электр жабдықтарын жөндеумен және қызмет көрсетумен айналысатын электромонтерлар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Цехтар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Цех бастықтары, олардың орынбасарлары
</w:t>
      </w:r>
      <w:r>
        <w:br/>
      </w:r>
      <w:r>
        <w:rPr>
          <w:rFonts w:ascii="Times New Roman"/>
          <w:b w:val="false"/>
          <w:i w:val="false"/>
          <w:color w:val="000000"/>
          <w:sz w:val="28"/>
        </w:rPr>
        <w:t>
      Цех, учаске электриктері
</w:t>
      </w:r>
      <w:r>
        <w:br/>
      </w:r>
      <w:r>
        <w:rPr>
          <w:rFonts w:ascii="Times New Roman"/>
          <w:b w:val="false"/>
          <w:i w:val="false"/>
          <w:color w:val="000000"/>
          <w:sz w:val="28"/>
        </w:rPr>
        <w:t>
      Учаске энергетиктері
</w:t>
      </w:r>
      <w:r>
        <w:br/>
      </w:r>
      <w:r>
        <w:rPr>
          <w:rFonts w:ascii="Times New Roman"/>
          <w:b w:val="false"/>
          <w:i w:val="false"/>
          <w:color w:val="000000"/>
          <w:sz w:val="28"/>
        </w:rPr>
        <w:t>
      Цех энергетиктері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Кокс, пекококс, термоантрацитті және коксохимиялық өндіріс.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Көмір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Көмір дайындаумен және газ тазалаумен айналысатын барлық атаудағы аппаратшылар
</w:t>
      </w:r>
      <w:r>
        <w:br/>
      </w:r>
      <w:r>
        <w:rPr>
          <w:rFonts w:ascii="Times New Roman"/>
          <w:b w:val="false"/>
          <w:i w:val="false"/>
          <w:color w:val="000000"/>
          <w:sz w:val="28"/>
        </w:rPr>
        <w:t>
      Биохимия қондырғыларында істейтін ағынды су тазартушы аппаратшылар
</w:t>
      </w:r>
      <w:r>
        <w:br/>
      </w:r>
      <w:r>
        <w:rPr>
          <w:rFonts w:ascii="Times New Roman"/>
          <w:b w:val="false"/>
          <w:i w:val="false"/>
          <w:color w:val="000000"/>
          <w:sz w:val="28"/>
        </w:rPr>
        <w:t>
      Негізгі өндіріс учаскелерінің бригадирлері
</w:t>
      </w:r>
      <w:r>
        <w:br/>
      </w:r>
      <w:r>
        <w:rPr>
          <w:rFonts w:ascii="Times New Roman"/>
          <w:b w:val="false"/>
          <w:i w:val="false"/>
          <w:color w:val="000000"/>
          <w:sz w:val="28"/>
        </w:rPr>
        <w:t>
      Бункершілер
</w:t>
      </w:r>
      <w:r>
        <w:br/>
      </w:r>
      <w:r>
        <w:rPr>
          <w:rFonts w:ascii="Times New Roman"/>
          <w:b w:val="false"/>
          <w:i w:val="false"/>
          <w:color w:val="000000"/>
          <w:sz w:val="28"/>
        </w:rPr>
        <w:t>
      Таразышылар
</w:t>
      </w:r>
      <w:r>
        <w:br/>
      </w:r>
      <w:r>
        <w:rPr>
          <w:rFonts w:ascii="Times New Roman"/>
          <w:b w:val="false"/>
          <w:i w:val="false"/>
          <w:color w:val="000000"/>
          <w:sz w:val="28"/>
        </w:rPr>
        <w:t>
      Коксохимиялық өндірістің қалдықтарын шығарумен айналысатын автомобиль жүргізушілері
</w:t>
      </w:r>
      <w:r>
        <w:br/>
      </w:r>
      <w:r>
        <w:rPr>
          <w:rFonts w:ascii="Times New Roman"/>
          <w:b w:val="false"/>
          <w:i w:val="false"/>
          <w:color w:val="000000"/>
          <w:sz w:val="28"/>
        </w:rPr>
        <w:t>
      Көмір дайындауға көмір тасымалдаумен айналысатын жүк артқыштар машинистері
</w:t>
      </w:r>
      <w:r>
        <w:br/>
      </w:r>
      <w:r>
        <w:rPr>
          <w:rFonts w:ascii="Times New Roman"/>
          <w:b w:val="false"/>
          <w:i w:val="false"/>
          <w:color w:val="000000"/>
          <w:sz w:val="28"/>
        </w:rPr>
        <w:t>
      Газдан қорғану аппаратурасы қолданылып жүргізілетін жұмыстар кезіндегі газдан құтқарушылар
</w:t>
      </w:r>
      <w:r>
        <w:br/>
      </w:r>
      <w:r>
        <w:rPr>
          <w:rFonts w:ascii="Times New Roman"/>
          <w:b w:val="false"/>
          <w:i w:val="false"/>
          <w:color w:val="000000"/>
          <w:sz w:val="28"/>
        </w:rPr>
        <w:t>
      Шикізат, отын және коксохимиялық өнімді арту және шығарумен айналысатын жүк түсірушілер
</w:t>
      </w:r>
      <w:r>
        <w:br/>
      </w:r>
      <w:r>
        <w:rPr>
          <w:rFonts w:ascii="Times New Roman"/>
          <w:b w:val="false"/>
          <w:i w:val="false"/>
          <w:color w:val="000000"/>
          <w:sz w:val="28"/>
        </w:rPr>
        <w:t>
      Мөлшерлеушілер
</w:t>
      </w:r>
      <w:r>
        <w:br/>
      </w:r>
      <w:r>
        <w:rPr>
          <w:rFonts w:ascii="Times New Roman"/>
          <w:b w:val="false"/>
          <w:i w:val="false"/>
          <w:color w:val="000000"/>
          <w:sz w:val="28"/>
        </w:rPr>
        <w:t>
      Уатушылар
</w:t>
      </w:r>
      <w:r>
        <w:br/>
      </w:r>
      <w:r>
        <w:rPr>
          <w:rFonts w:ascii="Times New Roman"/>
          <w:b w:val="false"/>
          <w:i w:val="false"/>
          <w:color w:val="000000"/>
          <w:sz w:val="28"/>
        </w:rPr>
        <w:t>
      Кабестаншылар
</w:t>
      </w:r>
      <w:r>
        <w:br/>
      </w:r>
      <w:r>
        <w:rPr>
          <w:rFonts w:ascii="Times New Roman"/>
          <w:b w:val="false"/>
          <w:i w:val="false"/>
          <w:color w:val="000000"/>
          <w:sz w:val="28"/>
        </w:rPr>
        <w:t>
      Ыстық жұмыс учаскелерінде және еңбек жағдайлары зиянды жұмыстарда істейтін қара металл өндірісінің бақылаушылары
</w:t>
      </w:r>
      <w:r>
        <w:br/>
      </w:r>
      <w:r>
        <w:rPr>
          <w:rFonts w:ascii="Times New Roman"/>
          <w:b w:val="false"/>
          <w:i w:val="false"/>
          <w:color w:val="000000"/>
          <w:sz w:val="28"/>
        </w:rPr>
        <w:t>
      Таспа жинаушылар
</w:t>
      </w:r>
      <w:r>
        <w:br/>
      </w:r>
      <w:r>
        <w:rPr>
          <w:rFonts w:ascii="Times New Roman"/>
          <w:b w:val="false"/>
          <w:i w:val="false"/>
          <w:color w:val="000000"/>
          <w:sz w:val="28"/>
        </w:rPr>
        <w:t>
      Көмір дайындаудың технологиялық процесінде жұмыс істейтін бульдозер машинистері
</w:t>
      </w:r>
      <w:r>
        <w:br/>
      </w:r>
      <w:r>
        <w:rPr>
          <w:rFonts w:ascii="Times New Roman"/>
          <w:b w:val="false"/>
          <w:i w:val="false"/>
          <w:color w:val="000000"/>
          <w:sz w:val="28"/>
        </w:rPr>
        <w:t>
      Вагон төңкергіштердің машинистері
</w:t>
      </w:r>
      <w:r>
        <w:br/>
      </w:r>
      <w:r>
        <w:rPr>
          <w:rFonts w:ascii="Times New Roman"/>
          <w:b w:val="false"/>
          <w:i w:val="false"/>
          <w:color w:val="000000"/>
          <w:sz w:val="28"/>
        </w:rPr>
        <w:t>
      Конвейер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Көпірлі қайта тиегішмашинистері
</w:t>
      </w:r>
      <w:r>
        <w:br/>
      </w:r>
      <w:r>
        <w:rPr>
          <w:rFonts w:ascii="Times New Roman"/>
          <w:b w:val="false"/>
          <w:i w:val="false"/>
          <w:color w:val="000000"/>
          <w:sz w:val="28"/>
        </w:rPr>
        <w:t>
      Сорғы қондырғыларында, оның ішінде сөндіру мұнараларында жұмыс істейтін машинистер
</w:t>
      </w:r>
      <w:r>
        <w:br/>
      </w:r>
      <w:r>
        <w:rPr>
          <w:rFonts w:ascii="Times New Roman"/>
          <w:b w:val="false"/>
          <w:i w:val="false"/>
          <w:color w:val="000000"/>
          <w:sz w:val="28"/>
        </w:rPr>
        <w:t>
      Қоректендіргіш машинистері
</w:t>
      </w:r>
      <w:r>
        <w:br/>
      </w:r>
      <w:r>
        <w:rPr>
          <w:rFonts w:ascii="Times New Roman"/>
          <w:b w:val="false"/>
          <w:i w:val="false"/>
          <w:color w:val="000000"/>
          <w:sz w:val="28"/>
        </w:rPr>
        <w:t>
      Сүрлемдер мен көмір мұнараларына қызмет көрсетумен айналысатын машинистер
</w:t>
      </w:r>
      <w:r>
        <w:br/>
      </w:r>
      <w:r>
        <w:rPr>
          <w:rFonts w:ascii="Times New Roman"/>
          <w:b w:val="false"/>
          <w:i w:val="false"/>
          <w:color w:val="000000"/>
          <w:sz w:val="28"/>
        </w:rPr>
        <w:t>
      Жуу машиналарының машинистері
</w:t>
      </w:r>
      <w:r>
        <w:br/>
      </w:r>
      <w:r>
        <w:rPr>
          <w:rFonts w:ascii="Times New Roman"/>
          <w:b w:val="false"/>
          <w:i w:val="false"/>
          <w:color w:val="000000"/>
          <w:sz w:val="28"/>
        </w:rPr>
        <w:t>
      Жібіту қондырғыларының машинистері
</w:t>
      </w:r>
      <w:r>
        <w:br/>
      </w:r>
      <w:r>
        <w:rPr>
          <w:rFonts w:ascii="Times New Roman"/>
          <w:b w:val="false"/>
          <w:i w:val="false"/>
          <w:color w:val="000000"/>
          <w:sz w:val="28"/>
        </w:rPr>
        <w:t>
      Кептіру қондырғыларының машинистері
</w:t>
      </w:r>
      <w:r>
        <w:br/>
      </w:r>
      <w:r>
        <w:rPr>
          <w:rFonts w:ascii="Times New Roman"/>
          <w:b w:val="false"/>
          <w:i w:val="false"/>
          <w:color w:val="000000"/>
          <w:sz w:val="28"/>
        </w:rPr>
        <w:t>
      Өндіріс құрал-жабдықтарын жөндеумен үнемі айналысатын коксохимиялық өндіріс жабдықтарының монтажшылары
</w:t>
      </w:r>
      <w:r>
        <w:br/>
      </w:r>
      <w:r>
        <w:rPr>
          <w:rFonts w:ascii="Times New Roman"/>
          <w:b w:val="false"/>
          <w:i w:val="false"/>
          <w:color w:val="000000"/>
          <w:sz w:val="28"/>
        </w:rPr>
        <w:t>
      Коксохимиялық жабдықтарды жөндеумен айналысатын технологиялық құбыр өткізгіштердің монтажшылары
</w:t>
      </w:r>
      <w:r>
        <w:br/>
      </w:r>
      <w:r>
        <w:rPr>
          <w:rFonts w:ascii="Times New Roman"/>
          <w:b w:val="false"/>
          <w:i w:val="false"/>
          <w:color w:val="000000"/>
          <w:sz w:val="28"/>
        </w:rPr>
        <w:t>
      Отқа төзімдетушілер
</w:t>
      </w:r>
      <w:r>
        <w:br/>
      </w:r>
      <w:r>
        <w:rPr>
          <w:rFonts w:ascii="Times New Roman"/>
          <w:b w:val="false"/>
          <w:i w:val="false"/>
          <w:color w:val="000000"/>
          <w:sz w:val="28"/>
        </w:rPr>
        <w:t>
      Кокс сұрыптау операторлары
</w:t>
      </w:r>
      <w:r>
        <w:br/>
      </w:r>
      <w:r>
        <w:rPr>
          <w:rFonts w:ascii="Times New Roman"/>
          <w:b w:val="false"/>
          <w:i w:val="false"/>
          <w:color w:val="000000"/>
          <w:sz w:val="28"/>
        </w:rPr>
        <w:t>
      Коксохимиялық агрегаттарды жөндеумен айналысатын ағаш шеберлері
</w:t>
      </w:r>
      <w:r>
        <w:br/>
      </w:r>
      <w:r>
        <w:rPr>
          <w:rFonts w:ascii="Times New Roman"/>
          <w:b w:val="false"/>
          <w:i w:val="false"/>
          <w:color w:val="000000"/>
          <w:sz w:val="28"/>
        </w:rPr>
        <w:t>
      Химиялық өндіріс механизмдерінде жұмыс істейтін жұмысшылар
</w:t>
      </w:r>
      <w:r>
        <w:br/>
      </w:r>
      <w:r>
        <w:rPr>
          <w:rFonts w:ascii="Times New Roman"/>
          <w:b w:val="false"/>
          <w:i w:val="false"/>
          <w:color w:val="000000"/>
          <w:sz w:val="28"/>
        </w:rPr>
        <w:t>
      Химиялық өнімдерді құюшылар
</w:t>
      </w:r>
      <w:r>
        <w:br/>
      </w:r>
      <w:r>
        <w:rPr>
          <w:rFonts w:ascii="Times New Roman"/>
          <w:b w:val="false"/>
          <w:i w:val="false"/>
          <w:color w:val="000000"/>
          <w:sz w:val="28"/>
        </w:rPr>
        <w:t>
      Сепараторшылар
</w:t>
      </w:r>
      <w:r>
        <w:br/>
      </w:r>
      <w:r>
        <w:rPr>
          <w:rFonts w:ascii="Times New Roman"/>
          <w:b w:val="false"/>
          <w:i w:val="false"/>
          <w:color w:val="000000"/>
          <w:sz w:val="28"/>
        </w:rPr>
        <w:t>
      Скрубберші-сорғышылар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Құйып-таратушылар
</w:t>
      </w:r>
      <w:r>
        <w:br/>
      </w:r>
      <w:r>
        <w:rPr>
          <w:rFonts w:ascii="Times New Roman"/>
          <w:b w:val="false"/>
          <w:i w:val="false"/>
          <w:color w:val="000000"/>
          <w:sz w:val="28"/>
        </w:rPr>
        <w:t>
      Майлаушылар
</w:t>
      </w:r>
      <w:r>
        <w:br/>
      </w:r>
      <w:r>
        <w:rPr>
          <w:rFonts w:ascii="Times New Roman"/>
          <w:b w:val="false"/>
          <w:i w:val="false"/>
          <w:color w:val="000000"/>
          <w:sz w:val="28"/>
        </w:rPr>
        <w:t>
      Кокс сұрыптаушылар
</w:t>
      </w:r>
      <w:r>
        <w:br/>
      </w:r>
      <w:r>
        <w:rPr>
          <w:rFonts w:ascii="Times New Roman"/>
          <w:b w:val="false"/>
          <w:i w:val="false"/>
          <w:color w:val="000000"/>
          <w:sz w:val="28"/>
        </w:rPr>
        <w:t>
      Тасымалдауышшылар
</w:t>
      </w:r>
      <w:r>
        <w:br/>
      </w:r>
      <w:r>
        <w:rPr>
          <w:rFonts w:ascii="Times New Roman"/>
          <w:b w:val="false"/>
          <w:i w:val="false"/>
          <w:color w:val="000000"/>
          <w:sz w:val="28"/>
        </w:rPr>
        <w:t>
      Көмір, кокс және химиялық өнімдердің тасымалдаумен айналысатын тасымалдауышшылар
</w:t>
      </w:r>
      <w:r>
        <w:br/>
      </w:r>
      <w:r>
        <w:rPr>
          <w:rFonts w:ascii="Times New Roman"/>
          <w:b w:val="false"/>
          <w:i w:val="false"/>
          <w:color w:val="000000"/>
          <w:sz w:val="28"/>
        </w:rPr>
        <w:t>
      Кокс өндірісімен айналысатын металлургиялық өндіріс қалдықтарын жинаушылар
</w:t>
      </w:r>
      <w:r>
        <w:br/>
      </w:r>
      <w:r>
        <w:rPr>
          <w:rFonts w:ascii="Times New Roman"/>
          <w:b w:val="false"/>
          <w:i w:val="false"/>
          <w:color w:val="000000"/>
          <w:sz w:val="28"/>
        </w:rPr>
        <w:t>
      Химиялық өнімдерді буып-түюмен және тиеумен айналысатын қаттаушы-буып түйюшілер
</w:t>
      </w:r>
      <w:r>
        <w:br/>
      </w:r>
      <w:r>
        <w:rPr>
          <w:rFonts w:ascii="Times New Roman"/>
          <w:b w:val="false"/>
          <w:i w:val="false"/>
          <w:color w:val="000000"/>
          <w:sz w:val="28"/>
        </w:rPr>
        <w:t>
      Сүзгіден өткізушілер
</w:t>
      </w:r>
      <w:r>
        <w:br/>
      </w:r>
      <w:r>
        <w:rPr>
          <w:rFonts w:ascii="Times New Roman"/>
          <w:b w:val="false"/>
          <w:i w:val="false"/>
          <w:color w:val="000000"/>
          <w:sz w:val="28"/>
        </w:rPr>
        <w:t>
      Флотаторлар
</w:t>
      </w:r>
      <w:r>
        <w:br/>
      </w:r>
      <w:r>
        <w:rPr>
          <w:rFonts w:ascii="Times New Roman"/>
          <w:b w:val="false"/>
          <w:i w:val="false"/>
          <w:color w:val="000000"/>
          <w:sz w:val="28"/>
        </w:rPr>
        <w:t>
      Центрифугашылар
</w:t>
      </w:r>
      <w:r>
        <w:br/>
      </w:r>
      <w:r>
        <w:rPr>
          <w:rFonts w:ascii="Times New Roman"/>
          <w:b w:val="false"/>
          <w:i w:val="false"/>
          <w:color w:val="000000"/>
          <w:sz w:val="28"/>
        </w:rPr>
        <w:t>
      Бункерлерді тазалаумен айналысатын тазалаушылар
</w:t>
      </w:r>
      <w:r>
        <w:br/>
      </w:r>
      <w:r>
        <w:rPr>
          <w:rFonts w:ascii="Times New Roman"/>
          <w:b w:val="false"/>
          <w:i w:val="false"/>
          <w:color w:val="000000"/>
          <w:sz w:val="28"/>
        </w:rPr>
        <w:t>
      Шикіқұрамшылар
</w:t>
      </w:r>
      <w:r>
        <w:br/>
      </w:r>
      <w:r>
        <w:rPr>
          <w:rFonts w:ascii="Times New Roman"/>
          <w:b w:val="false"/>
          <w:i w:val="false"/>
          <w:color w:val="000000"/>
          <w:sz w:val="28"/>
        </w:rPr>
        <w:t>
      Қоқыршылар
</w:t>
      </w:r>
      <w:r>
        <w:br/>
      </w:r>
      <w:r>
        <w:rPr>
          <w:rFonts w:ascii="Times New Roman"/>
          <w:b w:val="false"/>
          <w:i w:val="false"/>
          <w:color w:val="000000"/>
          <w:sz w:val="28"/>
        </w:rPr>
        <w:t>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Кезекші және жабдықтарды жөндеумен айналысатын электрослесарьлар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Бақылаушы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Механиктер (аға механиктер)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Цехтар механиктері
</w:t>
      </w:r>
      <w:r>
        <w:br/>
      </w:r>
      <w:r>
        <w:rPr>
          <w:rFonts w:ascii="Times New Roman"/>
          <w:b w:val="false"/>
          <w:i w:val="false"/>
          <w:color w:val="000000"/>
          <w:sz w:val="28"/>
        </w:rPr>
        <w:t>
      Бөлімше бастықтары
</w:t>
      </w:r>
      <w:r>
        <w:br/>
      </w:r>
      <w:r>
        <w:rPr>
          <w:rFonts w:ascii="Times New Roman"/>
          <w:b w:val="false"/>
          <w:i w:val="false"/>
          <w:color w:val="000000"/>
          <w:sz w:val="28"/>
        </w:rPr>
        <w:t>
      Цехтардағы өндіріс бастықтары және олардың орынбасарлары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ОТК учаске бастықтары (меңгерушілері)
</w:t>
      </w:r>
      <w:r>
        <w:br/>
      </w:r>
      <w:r>
        <w:rPr>
          <w:rFonts w:ascii="Times New Roman"/>
          <w:b w:val="false"/>
          <w:i w:val="false"/>
          <w:color w:val="000000"/>
          <w:sz w:val="28"/>
        </w:rPr>
        <w:t>
      Цех бастықтары, олардың орынбасарлары
</w:t>
      </w:r>
      <w:r>
        <w:br/>
      </w:r>
      <w:r>
        <w:rPr>
          <w:rFonts w:ascii="Times New Roman"/>
          <w:b w:val="false"/>
          <w:i w:val="false"/>
          <w:color w:val="000000"/>
          <w:sz w:val="28"/>
        </w:rPr>
        <w:t>
      Учаске электриктері
</w:t>
      </w:r>
      <w:r>
        <w:br/>
      </w:r>
      <w:r>
        <w:rPr>
          <w:rFonts w:ascii="Times New Roman"/>
          <w:b w:val="false"/>
          <w:i w:val="false"/>
          <w:color w:val="000000"/>
          <w:sz w:val="28"/>
        </w:rPr>
        <w:t>
      Цехтар электриктері
</w:t>
      </w:r>
      <w:r>
        <w:br/>
      </w:r>
      <w:r>
        <w:rPr>
          <w:rFonts w:ascii="Times New Roman"/>
          <w:b w:val="false"/>
          <w:i w:val="false"/>
          <w:color w:val="000000"/>
          <w:sz w:val="28"/>
        </w:rPr>
        <w:t>
      Учаске энергетиктері
</w:t>
      </w:r>
      <w:r>
        <w:br/>
      </w:r>
      <w:r>
        <w:rPr>
          <w:rFonts w:ascii="Times New Roman"/>
          <w:b w:val="false"/>
          <w:i w:val="false"/>
          <w:color w:val="000000"/>
          <w:sz w:val="28"/>
        </w:rPr>
        <w:t>
      Цех энергетиктері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Отқа төзімдетушілер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Араластырғыштардың жүгірткішілері
</w:t>
      </w:r>
      <w:r>
        <w:br/>
      </w:r>
      <w:r>
        <w:rPr>
          <w:rFonts w:ascii="Times New Roman"/>
          <w:b w:val="false"/>
          <w:i w:val="false"/>
          <w:color w:val="000000"/>
          <w:sz w:val="28"/>
        </w:rPr>
        <w:t>
      Ұнтақтау бөлімшелерінде істейтін бункершілер
</w:t>
      </w:r>
      <w:r>
        <w:br/>
      </w:r>
      <w:r>
        <w:rPr>
          <w:rFonts w:ascii="Times New Roman"/>
          <w:b w:val="false"/>
          <w:i w:val="false"/>
          <w:color w:val="000000"/>
          <w:sz w:val="28"/>
        </w:rPr>
        <w:t>
      Пештен әкті түсірушілер
</w:t>
      </w:r>
      <w:r>
        <w:br/>
      </w:r>
      <w:r>
        <w:rPr>
          <w:rFonts w:ascii="Times New Roman"/>
          <w:b w:val="false"/>
          <w:i w:val="false"/>
          <w:color w:val="000000"/>
          <w:sz w:val="28"/>
        </w:rPr>
        <w:t>
      Пештен отқа төзімді материалдарды түсірушілер
</w:t>
      </w:r>
      <w:r>
        <w:br/>
      </w:r>
      <w:r>
        <w:rPr>
          <w:rFonts w:ascii="Times New Roman"/>
          <w:b w:val="false"/>
          <w:i w:val="false"/>
          <w:color w:val="000000"/>
          <w:sz w:val="28"/>
        </w:rPr>
        <w:t>
      Кептіру және күйдіру агрегаттарымен айналысатын газшылар
</w:t>
      </w:r>
      <w:r>
        <w:br/>
      </w:r>
      <w:r>
        <w:rPr>
          <w:rFonts w:ascii="Times New Roman"/>
          <w:b w:val="false"/>
          <w:i w:val="false"/>
          <w:color w:val="000000"/>
          <w:sz w:val="28"/>
        </w:rPr>
        <w:t>
      Уату және тарту бөлімшелерінде істейтін жүк түсірушілер
</w:t>
      </w:r>
      <w:r>
        <w:br/>
      </w:r>
      <w:r>
        <w:rPr>
          <w:rFonts w:ascii="Times New Roman"/>
          <w:b w:val="false"/>
          <w:i w:val="false"/>
          <w:color w:val="000000"/>
          <w:sz w:val="28"/>
        </w:rPr>
        <w:t>
      Уатушылар
</w:t>
      </w:r>
      <w:r>
        <w:br/>
      </w:r>
      <w:r>
        <w:rPr>
          <w:rFonts w:ascii="Times New Roman"/>
          <w:b w:val="false"/>
          <w:i w:val="false"/>
          <w:color w:val="000000"/>
          <w:sz w:val="28"/>
        </w:rPr>
        <w:t>
      Пештерді, кептіргіш, уатқыш және диірмендерді, електерді толтырумен, айналысатын шикізат және жартылай фабрикаттар толтырушылар
</w:t>
      </w:r>
      <w:r>
        <w:br/>
      </w:r>
      <w:r>
        <w:rPr>
          <w:rFonts w:ascii="Times New Roman"/>
          <w:b w:val="false"/>
          <w:i w:val="false"/>
          <w:color w:val="000000"/>
          <w:sz w:val="28"/>
        </w:rPr>
        <w:t>
      Карборунды өзекті сынаушылар
</w:t>
      </w:r>
      <w:r>
        <w:br/>
      </w:r>
      <w:r>
        <w:rPr>
          <w:rFonts w:ascii="Times New Roman"/>
          <w:b w:val="false"/>
          <w:i w:val="false"/>
          <w:color w:val="000000"/>
          <w:sz w:val="28"/>
        </w:rPr>
        <w:t>
      Ыстық жұмыс учаскелерінде қара металл өндірісіндегі бақылаушылар
</w:t>
      </w:r>
      <w:r>
        <w:br/>
      </w:r>
      <w:r>
        <w:rPr>
          <w:rFonts w:ascii="Times New Roman"/>
          <w:b w:val="false"/>
          <w:i w:val="false"/>
          <w:color w:val="000000"/>
          <w:sz w:val="28"/>
        </w:rPr>
        <w:t>
      Ұнтақтау және күйдіру, нығыздау және қалыптаумен айналысатын кран машинистері (краншылар)
</w:t>
      </w:r>
      <w:r>
        <w:br/>
      </w:r>
      <w:r>
        <w:rPr>
          <w:rFonts w:ascii="Times New Roman"/>
          <w:b w:val="false"/>
          <w:i w:val="false"/>
          <w:color w:val="000000"/>
          <w:sz w:val="28"/>
        </w:rPr>
        <w:t>
      Диірмен машинистері
</w:t>
      </w:r>
      <w:r>
        <w:br/>
      </w:r>
      <w:r>
        <w:rPr>
          <w:rFonts w:ascii="Times New Roman"/>
          <w:b w:val="false"/>
          <w:i w:val="false"/>
          <w:color w:val="000000"/>
          <w:sz w:val="28"/>
        </w:rPr>
        <w:t>
      Қоректендіргіш машинистері
</w:t>
      </w:r>
      <w:r>
        <w:br/>
      </w:r>
      <w:r>
        <w:rPr>
          <w:rFonts w:ascii="Times New Roman"/>
          <w:b w:val="false"/>
          <w:i w:val="false"/>
          <w:color w:val="000000"/>
          <w:sz w:val="28"/>
        </w:rPr>
        <w:t>
      Пневмокөлік машинистері
</w:t>
      </w:r>
      <w:r>
        <w:br/>
      </w:r>
      <w:r>
        <w:rPr>
          <w:rFonts w:ascii="Times New Roman"/>
          <w:b w:val="false"/>
          <w:i w:val="false"/>
          <w:color w:val="000000"/>
          <w:sz w:val="28"/>
        </w:rPr>
        <w:t>
      Скип көтергіштердің машинистері
</w:t>
      </w:r>
      <w:r>
        <w:br/>
      </w:r>
      <w:r>
        <w:rPr>
          <w:rFonts w:ascii="Times New Roman"/>
          <w:b w:val="false"/>
          <w:i w:val="false"/>
          <w:color w:val="000000"/>
          <w:sz w:val="28"/>
        </w:rPr>
        <w:t>
      Отқа төзімді ыстық материалдарды тасымалдаумен айналысатын тельфер машинистері
</w:t>
      </w:r>
      <w:r>
        <w:br/>
      </w:r>
      <w:r>
        <w:rPr>
          <w:rFonts w:ascii="Times New Roman"/>
          <w:b w:val="false"/>
          <w:i w:val="false"/>
          <w:color w:val="000000"/>
          <w:sz w:val="28"/>
        </w:rPr>
        <w:t>
      Тоңазытқыш машинистері
</w:t>
      </w:r>
      <w:r>
        <w:br/>
      </w:r>
      <w:r>
        <w:rPr>
          <w:rFonts w:ascii="Times New Roman"/>
          <w:b w:val="false"/>
          <w:i w:val="false"/>
          <w:color w:val="000000"/>
          <w:sz w:val="28"/>
        </w:rPr>
        <w:t>
      Электролафет машинистері
</w:t>
      </w:r>
      <w:r>
        <w:br/>
      </w:r>
      <w:r>
        <w:rPr>
          <w:rFonts w:ascii="Times New Roman"/>
          <w:b w:val="false"/>
          <w:i w:val="false"/>
          <w:color w:val="000000"/>
          <w:sz w:val="28"/>
        </w:rPr>
        <w:t>
      Отқа төзімдетушілерді металдаумен (вакуум тәсілінен басқа) айналысатын металдаушылар
</w:t>
      </w:r>
      <w:r>
        <w:br/>
      </w:r>
      <w:r>
        <w:rPr>
          <w:rFonts w:ascii="Times New Roman"/>
          <w:b w:val="false"/>
          <w:i w:val="false"/>
          <w:color w:val="000000"/>
          <w:sz w:val="28"/>
        </w:rPr>
        <w:t>
      Пештегі күйдірушілер
</w:t>
      </w:r>
      <w:r>
        <w:br/>
      </w:r>
      <w:r>
        <w:rPr>
          <w:rFonts w:ascii="Times New Roman"/>
          <w:b w:val="false"/>
          <w:i w:val="false"/>
          <w:color w:val="000000"/>
          <w:sz w:val="28"/>
        </w:rPr>
        <w:t>
      Ыстық жұмыстарда істейтін отқа төзімдетушілер
</w:t>
      </w:r>
      <w:r>
        <w:br/>
      </w:r>
      <w:r>
        <w:rPr>
          <w:rFonts w:ascii="Times New Roman"/>
          <w:b w:val="false"/>
          <w:i w:val="false"/>
          <w:color w:val="000000"/>
          <w:sz w:val="28"/>
        </w:rPr>
        <w:t>
      Камераларды тазалаумен айналысатын тозаң-газтұтқыш қондырғыларында қызмет көрсетуші операторлар
</w:t>
      </w:r>
      <w:r>
        <w:br/>
      </w:r>
      <w:r>
        <w:rPr>
          <w:rFonts w:ascii="Times New Roman"/>
          <w:b w:val="false"/>
          <w:i w:val="false"/>
          <w:color w:val="000000"/>
          <w:sz w:val="28"/>
        </w:rPr>
        <w:t>
      Отқа төзімді шикізатты балқытушылар
</w:t>
      </w:r>
      <w:r>
        <w:br/>
      </w:r>
      <w:r>
        <w:rPr>
          <w:rFonts w:ascii="Times New Roman"/>
          <w:b w:val="false"/>
          <w:i w:val="false"/>
          <w:color w:val="000000"/>
          <w:sz w:val="28"/>
        </w:rPr>
        <w:t>
      Отқа төзімді бұйымдарды нығыздаушылар
</w:t>
      </w:r>
      <w:r>
        <w:br/>
      </w:r>
      <w:r>
        <w:rPr>
          <w:rFonts w:ascii="Times New Roman"/>
          <w:b w:val="false"/>
          <w:i w:val="false"/>
          <w:color w:val="000000"/>
          <w:sz w:val="28"/>
        </w:rPr>
        <w:t>
      Механикалық елеуіштерде ұнтақтарды елеушілер
</w:t>
      </w:r>
      <w:r>
        <w:br/>
      </w:r>
      <w:r>
        <w:rPr>
          <w:rFonts w:ascii="Times New Roman"/>
          <w:b w:val="false"/>
          <w:i w:val="false"/>
          <w:color w:val="000000"/>
          <w:sz w:val="28"/>
        </w:rPr>
        <w:t>
      Пеномассаны құйып-тегістеушілер
</w:t>
      </w:r>
      <w:r>
        <w:br/>
      </w:r>
      <w:r>
        <w:rPr>
          <w:rFonts w:ascii="Times New Roman"/>
          <w:b w:val="false"/>
          <w:i w:val="false"/>
          <w:color w:val="000000"/>
          <w:sz w:val="28"/>
        </w:rPr>
        <w:t>
      Брикеттер мен дайындамаларды кесушілер
</w:t>
      </w:r>
      <w:r>
        <w:br/>
      </w:r>
      <w:r>
        <w:rPr>
          <w:rFonts w:ascii="Times New Roman"/>
          <w:b w:val="false"/>
          <w:i w:val="false"/>
          <w:color w:val="000000"/>
          <w:sz w:val="28"/>
        </w:rPr>
        <w:t>
      Пештерге және туннель вагондарға қондырушылар
</w:t>
      </w:r>
      <w:r>
        <w:br/>
      </w:r>
      <w:r>
        <w:rPr>
          <w:rFonts w:ascii="Times New Roman"/>
          <w:b w:val="false"/>
          <w:i w:val="false"/>
          <w:color w:val="000000"/>
          <w:sz w:val="28"/>
        </w:rPr>
        <w:t>
      Ыстық жұмыс учаскелерінде, сондай-ақ тарту, уату және нығыздау-қалыптау қондырғыларын жөндеумен айналысатын слесарь-жөндеушілер
</w:t>
      </w:r>
      <w:r>
        <w:br/>
      </w:r>
      <w:r>
        <w:rPr>
          <w:rFonts w:ascii="Times New Roman"/>
          <w:b w:val="false"/>
          <w:i w:val="false"/>
          <w:color w:val="000000"/>
          <w:sz w:val="28"/>
        </w:rPr>
        <w:t>
      Жартылай дайын өнімдер мен бұйымдарды сұрыптаушылар
</w:t>
      </w:r>
      <w:r>
        <w:br/>
      </w:r>
      <w:r>
        <w:rPr>
          <w:rFonts w:ascii="Times New Roman"/>
          <w:b w:val="false"/>
          <w:i w:val="false"/>
          <w:color w:val="000000"/>
          <w:sz w:val="28"/>
        </w:rPr>
        <w:t>
      Араластырғыштарда масса құрастырушылар
</w:t>
      </w:r>
      <w:r>
        <w:br/>
      </w:r>
      <w:r>
        <w:rPr>
          <w:rFonts w:ascii="Times New Roman"/>
          <w:b w:val="false"/>
          <w:i w:val="false"/>
          <w:color w:val="000000"/>
          <w:sz w:val="28"/>
        </w:rPr>
        <w:t>
      Кептірушілер
</w:t>
      </w:r>
      <w:r>
        <w:br/>
      </w:r>
      <w:r>
        <w:rPr>
          <w:rFonts w:ascii="Times New Roman"/>
          <w:b w:val="false"/>
          <w:i w:val="false"/>
          <w:color w:val="000000"/>
          <w:sz w:val="28"/>
        </w:rPr>
        <w:t>
      Дайындама, масса және дайын бұйымдарды түсіруші-қалаушылар
</w:t>
      </w:r>
      <w:r>
        <w:br/>
      </w:r>
      <w:r>
        <w:rPr>
          <w:rFonts w:ascii="Times New Roman"/>
          <w:b w:val="false"/>
          <w:i w:val="false"/>
          <w:color w:val="000000"/>
          <w:sz w:val="28"/>
        </w:rPr>
        <w:t>
      Тасымалдауышшылар
</w:t>
      </w:r>
      <w:r>
        <w:br/>
      </w:r>
      <w:r>
        <w:rPr>
          <w:rFonts w:ascii="Times New Roman"/>
          <w:b w:val="false"/>
          <w:i w:val="false"/>
          <w:color w:val="000000"/>
          <w:sz w:val="28"/>
        </w:rPr>
        <w:t>
      Шикізат, ұнтақ, масса және жартылай дайын өнімдерді тасымалдаумен айналысатын тасымалдауышшылар
</w:t>
      </w:r>
      <w:r>
        <w:br/>
      </w:r>
      <w:r>
        <w:rPr>
          <w:rFonts w:ascii="Times New Roman"/>
          <w:b w:val="false"/>
          <w:i w:val="false"/>
          <w:color w:val="000000"/>
          <w:sz w:val="28"/>
        </w:rPr>
        <w:t>
      Ұнтағы бар қаптарды ораумен және жылжытумен айналысатын қалаушы-ораушылар
</w:t>
      </w:r>
      <w:r>
        <w:br/>
      </w:r>
      <w:r>
        <w:rPr>
          <w:rFonts w:ascii="Times New Roman"/>
          <w:b w:val="false"/>
          <w:i w:val="false"/>
          <w:color w:val="000000"/>
          <w:sz w:val="28"/>
        </w:rPr>
        <w:t>
      Отқа төзімді бұйымдарды қалыптаушылар
</w:t>
      </w:r>
      <w:r>
        <w:br/>
      </w:r>
      <w:r>
        <w:rPr>
          <w:rFonts w:ascii="Times New Roman"/>
          <w:b w:val="false"/>
          <w:i w:val="false"/>
          <w:color w:val="000000"/>
          <w:sz w:val="28"/>
        </w:rPr>
        <w:t>
      Түтінарнаны, пешкөмейлерді және оттықтарды тазалаушылар
</w:t>
      </w:r>
      <w:r>
        <w:br/>
      </w:r>
      <w:r>
        <w:rPr>
          <w:rFonts w:ascii="Times New Roman"/>
          <w:b w:val="false"/>
          <w:i w:val="false"/>
          <w:color w:val="000000"/>
          <w:sz w:val="28"/>
        </w:rPr>
        <w:t>
      Шикіқұрамшы-мөлшерлеушілер
</w:t>
      </w:r>
      <w:r>
        <w:br/>
      </w:r>
      <w:r>
        <w:rPr>
          <w:rFonts w:ascii="Times New Roman"/>
          <w:b w:val="false"/>
          <w:i w:val="false"/>
          <w:color w:val="000000"/>
          <w:sz w:val="28"/>
        </w:rPr>
        <w:t>
      Қоқыршы-бассейншілер
</w:t>
      </w:r>
      <w:r>
        <w:br/>
      </w:r>
      <w:r>
        <w:rPr>
          <w:rFonts w:ascii="Times New Roman"/>
          <w:b w:val="false"/>
          <w:i w:val="false"/>
          <w:color w:val="000000"/>
          <w:sz w:val="28"/>
        </w:rPr>
        <w:t>
      Қалдықшылар
</w:t>
      </w:r>
      <w:r>
        <w:br/>
      </w:r>
      <w:r>
        <w:rPr>
          <w:rFonts w:ascii="Times New Roman"/>
          <w:b w:val="false"/>
          <w:i w:val="false"/>
          <w:color w:val="000000"/>
          <w:sz w:val="28"/>
        </w:rPr>
        <w:t>
      Отқа төзімді бұйымдарды өңдеуші-кесушілер
</w:t>
      </w:r>
      <w:r>
        <w:br/>
      </w:r>
      <w:r>
        <w:rPr>
          <w:rFonts w:ascii="Times New Roman"/>
          <w:b w:val="false"/>
          <w:i w:val="false"/>
          <w:color w:val="000000"/>
          <w:sz w:val="28"/>
        </w:rPr>
        <w:t>
      Ыстық жұмыс учаскелерінде электр жабдықтарын жөндеумен және оларға қызмет көрсетумен айналысатын, сондай-ақ ұнтақтау, уату және нығыздау-қалыптау қондырғыларын жөндеумен, айналысатын электромонтерлер
</w:t>
      </w:r>
      <w:r>
        <w:br/>
      </w:r>
      <w:r>
        <w:rPr>
          <w:rFonts w:ascii="Times New Roman"/>
          <w:b w:val="false"/>
          <w:i w:val="false"/>
          <w:color w:val="000000"/>
          <w:sz w:val="28"/>
        </w:rPr>
        <w:t>
      Ыстық жұмыс учаскелерінде кезекші және жабдықтарды жөндеумен айналысатын, сондай-ақ ұнтақтау, уату және нығыздау-қалыптау қондырғыларын жөндеумен айналысатын электрослесьрлар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Ұнтақтау, уату және күйдіру, нығыздау және қалыптаумен айналысатын:
</w:t>
      </w:r>
      <w:r>
        <w:br/>
      </w:r>
      <w:r>
        <w:rPr>
          <w:rFonts w:ascii="Times New Roman"/>
          <w:b w:val="false"/>
          <w:i w:val="false"/>
          <w:color w:val="000000"/>
          <w:sz w:val="28"/>
        </w:rPr>
        <w:t>
      Шеберлер, аға шеберлер
</w:t>
      </w:r>
      <w:r>
        <w:br/>
      </w:r>
      <w:r>
        <w:rPr>
          <w:rFonts w:ascii="Times New Roman"/>
          <w:b w:val="false"/>
          <w:i w:val="false"/>
          <w:color w:val="000000"/>
          <w:sz w:val="28"/>
        </w:rPr>
        <w:t>
      Жұмыстың ыстық учаскелерінде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Цехтар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Цех бастықтары және олардың орынбасарлары
</w:t>
      </w:r>
      <w:r>
        <w:br/>
      </w:r>
      <w:r>
        <w:rPr>
          <w:rFonts w:ascii="Times New Roman"/>
          <w:b w:val="false"/>
          <w:i w:val="false"/>
          <w:color w:val="000000"/>
          <w:sz w:val="28"/>
        </w:rPr>
        <w:t>
      Учаске, цех электриктері
</w:t>
      </w:r>
      <w:r>
        <w:br/>
      </w:r>
      <w:r>
        <w:rPr>
          <w:rFonts w:ascii="Times New Roman"/>
          <w:b w:val="false"/>
          <w:i w:val="false"/>
          <w:color w:val="000000"/>
          <w:sz w:val="28"/>
        </w:rPr>
        <w:t>
      Учаске энергетиктері
</w:t>
      </w:r>
      <w:r>
        <w:br/>
      </w:r>
      <w:r>
        <w:rPr>
          <w:rFonts w:ascii="Times New Roman"/>
          <w:b w:val="false"/>
          <w:i w:val="false"/>
          <w:color w:val="000000"/>
          <w:sz w:val="28"/>
        </w:rPr>
        <w:t>
      Цех энергетиктері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Метиз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Сым және калибрлі металл өндірісі
</w:t>
      </w:r>
      <w:r>
        <w:br/>
      </w:r>
      <w:r>
        <w:rPr>
          <w:rFonts w:ascii="Times New Roman"/>
          <w:b w:val="false"/>
          <w:i w:val="false"/>
          <w:color w:val="000000"/>
          <w:sz w:val="28"/>
        </w:rPr>
        <w:t>
      Жұмысшылар:
</w:t>
      </w:r>
      <w:r>
        <w:br/>
      </w:r>
      <w:r>
        <w:rPr>
          <w:rFonts w:ascii="Times New Roman"/>
          <w:b w:val="false"/>
          <w:i w:val="false"/>
          <w:color w:val="000000"/>
          <w:sz w:val="28"/>
        </w:rPr>
        <w:t>
      Темір купоросын өндірумен айналысатын барлық атаудағы аппаратшылар
</w:t>
      </w:r>
      <w:r>
        <w:br/>
      </w:r>
      <w:r>
        <w:rPr>
          <w:rFonts w:ascii="Times New Roman"/>
          <w:b w:val="false"/>
          <w:i w:val="false"/>
          <w:color w:val="000000"/>
          <w:sz w:val="28"/>
        </w:rPr>
        <w:t>
      Сым созумен айналысатын негізгі өндіріс учаскелерінің бригадирлері
</w:t>
      </w:r>
      <w:r>
        <w:br/>
      </w:r>
      <w:r>
        <w:rPr>
          <w:rFonts w:ascii="Times New Roman"/>
          <w:b w:val="false"/>
          <w:i w:val="false"/>
          <w:color w:val="000000"/>
          <w:sz w:val="28"/>
        </w:rPr>
        <w:t>
      Калибрлі металды созумен айналысатын сым созушылар
</w:t>
      </w:r>
      <w:r>
        <w:br/>
      </w:r>
      <w:r>
        <w:rPr>
          <w:rFonts w:ascii="Times New Roman"/>
          <w:b w:val="false"/>
          <w:i w:val="false"/>
          <w:color w:val="000000"/>
          <w:sz w:val="28"/>
        </w:rPr>
        <w:t>
      Сым созушылар
</w:t>
      </w:r>
      <w:r>
        <w:br/>
      </w:r>
      <w:r>
        <w:rPr>
          <w:rFonts w:ascii="Times New Roman"/>
          <w:b w:val="false"/>
          <w:i w:val="false"/>
          <w:color w:val="000000"/>
          <w:sz w:val="28"/>
        </w:rPr>
        <w:t>
      Шынықтырушылар
</w:t>
      </w:r>
      <w:r>
        <w:br/>
      </w:r>
      <w:r>
        <w:rPr>
          <w:rFonts w:ascii="Times New Roman"/>
          <w:b w:val="false"/>
          <w:i w:val="false"/>
          <w:color w:val="000000"/>
          <w:sz w:val="28"/>
        </w:rPr>
        <w:t>
      Уыттау, термотүзеу және созумен айналысатын кран машинистері (краншылар)
</w:t>
      </w:r>
      <w:r>
        <w:br/>
      </w:r>
      <w:r>
        <w:rPr>
          <w:rFonts w:ascii="Times New Roman"/>
          <w:b w:val="false"/>
          <w:i w:val="false"/>
          <w:color w:val="000000"/>
          <w:sz w:val="28"/>
        </w:rPr>
        <w:t>
      Арқан ораумен айналысатын машинистер
</w:t>
      </w:r>
      <w:r>
        <w:br/>
      </w:r>
      <w:r>
        <w:rPr>
          <w:rFonts w:ascii="Times New Roman"/>
          <w:b w:val="false"/>
          <w:i w:val="false"/>
          <w:color w:val="000000"/>
          <w:sz w:val="28"/>
        </w:rPr>
        <w:t>
      Металды жуушы-кептірушілер
</w:t>
      </w:r>
      <w:r>
        <w:br/>
      </w:r>
      <w:r>
        <w:rPr>
          <w:rFonts w:ascii="Times New Roman"/>
          <w:b w:val="false"/>
          <w:i w:val="false"/>
          <w:color w:val="000000"/>
          <w:sz w:val="28"/>
        </w:rPr>
        <w:t>
      Сым мен трос ораушылар
</w:t>
      </w:r>
      <w:r>
        <w:br/>
      </w:r>
      <w:r>
        <w:rPr>
          <w:rFonts w:ascii="Times New Roman"/>
          <w:b w:val="false"/>
          <w:i w:val="false"/>
          <w:color w:val="000000"/>
          <w:sz w:val="28"/>
        </w:rPr>
        <w:t>
      Байланысты (нығыздаушы) дәнекерлегіш машиналардың дәнекерлеушілері
</w:t>
      </w:r>
      <w:r>
        <w:br/>
      </w:r>
      <w:r>
        <w:rPr>
          <w:rFonts w:ascii="Times New Roman"/>
          <w:b w:val="false"/>
          <w:i w:val="false"/>
          <w:color w:val="000000"/>
          <w:sz w:val="28"/>
        </w:rPr>
        <w:t>
      Ыстық жұмыс және еңбек жағдайлары зиянды учаскелерінде жұмыс істейтін слесарь-жөндеушілер
</w:t>
      </w:r>
      <w:r>
        <w:br/>
      </w:r>
      <w:r>
        <w:rPr>
          <w:rFonts w:ascii="Times New Roman"/>
          <w:b w:val="false"/>
          <w:i w:val="false"/>
          <w:color w:val="000000"/>
          <w:sz w:val="28"/>
        </w:rPr>
        <w:t>
      Құрғақ тәсілмен абразивті дөңгелектермен тегістеушілер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2. Дәнекерлеуге арналған ауырсылақты және сапалы электродтар мен флюс өндірісі
</w:t>
      </w:r>
      <w:r>
        <w:br/>
      </w:r>
      <w:r>
        <w:rPr>
          <w:rFonts w:ascii="Times New Roman"/>
          <w:b w:val="false"/>
          <w:i w:val="false"/>
          <w:color w:val="000000"/>
          <w:sz w:val="28"/>
        </w:rPr>
        <w:t>
      Жұмысшылар:
</w:t>
      </w:r>
      <w:r>
        <w:br/>
      </w:r>
      <w:r>
        <w:rPr>
          <w:rFonts w:ascii="Times New Roman"/>
          <w:b w:val="false"/>
          <w:i w:val="false"/>
          <w:color w:val="000000"/>
          <w:sz w:val="28"/>
        </w:rPr>
        <w:t>
      Брикетшілер
</w:t>
      </w:r>
      <w:r>
        <w:br/>
      </w:r>
      <w:r>
        <w:rPr>
          <w:rFonts w:ascii="Times New Roman"/>
          <w:b w:val="false"/>
          <w:i w:val="false"/>
          <w:color w:val="000000"/>
          <w:sz w:val="28"/>
        </w:rPr>
        <w:t>
      Сылақтың құрамбөліктерін уатушылар
</w:t>
      </w:r>
      <w:r>
        <w:br/>
      </w:r>
      <w:r>
        <w:rPr>
          <w:rFonts w:ascii="Times New Roman"/>
          <w:b w:val="false"/>
          <w:i w:val="false"/>
          <w:color w:val="000000"/>
          <w:sz w:val="28"/>
        </w:rPr>
        <w:t>
      Сылақ престерінің нығыздаушылары
</w:t>
      </w:r>
      <w:r>
        <w:br/>
      </w:r>
      <w:r>
        <w:rPr>
          <w:rFonts w:ascii="Times New Roman"/>
          <w:b w:val="false"/>
          <w:i w:val="false"/>
          <w:color w:val="000000"/>
          <w:sz w:val="28"/>
        </w:rPr>
        <w:t>
      Пештегі шынықтырушылар
</w:t>
      </w:r>
      <w:r>
        <w:br/>
      </w:r>
      <w:r>
        <w:rPr>
          <w:rFonts w:ascii="Times New Roman"/>
          <w:b w:val="false"/>
          <w:i w:val="false"/>
          <w:color w:val="000000"/>
          <w:sz w:val="28"/>
        </w:rPr>
        <w:t>
      Силикат кесектерін пісіріп балқытушылар
</w:t>
      </w:r>
      <w:r>
        <w:br/>
      </w:r>
      <w:r>
        <w:rPr>
          <w:rFonts w:ascii="Times New Roman"/>
          <w:b w:val="false"/>
          <w:i w:val="false"/>
          <w:color w:val="000000"/>
          <w:sz w:val="28"/>
        </w:rPr>
        <w:t>
      Ыстық жұмыс учаскелерінде істейтін слесарь-жөндеушілер
</w:t>
      </w:r>
      <w:r>
        <w:br/>
      </w:r>
      <w:r>
        <w:rPr>
          <w:rFonts w:ascii="Times New Roman"/>
          <w:b w:val="false"/>
          <w:i w:val="false"/>
          <w:color w:val="000000"/>
          <w:sz w:val="28"/>
        </w:rPr>
        <w:t>
      Электродтарды сұрыптаушылар
</w:t>
      </w:r>
      <w:r>
        <w:br/>
      </w:r>
      <w:r>
        <w:rPr>
          <w:rFonts w:ascii="Times New Roman"/>
          <w:b w:val="false"/>
          <w:i w:val="false"/>
          <w:color w:val="000000"/>
          <w:sz w:val="28"/>
        </w:rPr>
        <w:t>
      Сылақты құрастырушылар
</w:t>
      </w:r>
      <w:r>
        <w:br/>
      </w:r>
      <w:r>
        <w:rPr>
          <w:rFonts w:ascii="Times New Roman"/>
          <w:b w:val="false"/>
          <w:i w:val="false"/>
          <w:color w:val="000000"/>
          <w:sz w:val="28"/>
        </w:rPr>
        <w:t>
      Сылақ және флюс құрамбөліктерін кептірушілер
</w:t>
      </w:r>
      <w:r>
        <w:br/>
      </w:r>
      <w:r>
        <w:rPr>
          <w:rFonts w:ascii="Times New Roman"/>
          <w:b w:val="false"/>
          <w:i w:val="false"/>
          <w:color w:val="000000"/>
          <w:sz w:val="28"/>
        </w:rPr>
        <w:t>
      Электродтарды кептірушілер
</w:t>
      </w:r>
      <w:r>
        <w:br/>
      </w:r>
      <w:r>
        <w:rPr>
          <w:rFonts w:ascii="Times New Roman"/>
          <w:b w:val="false"/>
          <w:i w:val="false"/>
          <w:color w:val="000000"/>
          <w:sz w:val="28"/>
        </w:rPr>
        <w:t>
      Флюсшілер
</w:t>
      </w:r>
      <w:r>
        <w:br/>
      </w:r>
      <w:r>
        <w:rPr>
          <w:rFonts w:ascii="Times New Roman"/>
          <w:b w:val="false"/>
          <w:i w:val="false"/>
          <w:color w:val="000000"/>
          <w:sz w:val="28"/>
        </w:rPr>
        <w:t>
      Электродшылар
</w:t>
      </w:r>
      <w:r>
        <w:br/>
      </w:r>
      <w:r>
        <w:rPr>
          <w:rFonts w:ascii="Times New Roman"/>
          <w:b w:val="false"/>
          <w:i w:val="false"/>
          <w:color w:val="000000"/>
          <w:sz w:val="28"/>
        </w:rPr>
        <w:t>
      Ыстық жұмыс учаскелерінде жұмыс істейтін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Жұмыстың ыстық учаскелерінде құрал-жабдықтарды жөндеумен айналысатын шеберлер, аға шеберлер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Металлургиялық өндірістер барысында генератор газын өндіру газдар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Көмірді құрғақ тәсілмен қайта айдау өнімдерін тұтумен және дистилляциялаумен айналысатын барлық атаудағы аппаратшылар
</w:t>
      </w:r>
      <w:r>
        <w:br/>
      </w:r>
      <w:r>
        <w:rPr>
          <w:rFonts w:ascii="Times New Roman"/>
          <w:b w:val="false"/>
          <w:i w:val="false"/>
          <w:color w:val="000000"/>
          <w:sz w:val="28"/>
        </w:rPr>
        <w:t>
      Газ тазалау аппаратшылары
</w:t>
      </w:r>
      <w:r>
        <w:br/>
      </w:r>
      <w:r>
        <w:rPr>
          <w:rFonts w:ascii="Times New Roman"/>
          <w:b w:val="false"/>
          <w:i w:val="false"/>
          <w:color w:val="000000"/>
          <w:sz w:val="28"/>
        </w:rPr>
        <w:t>
      Қоюлатқыш аппаратшылары
</w:t>
      </w:r>
      <w:r>
        <w:br/>
      </w:r>
      <w:r>
        <w:rPr>
          <w:rFonts w:ascii="Times New Roman"/>
          <w:b w:val="false"/>
          <w:i w:val="false"/>
          <w:color w:val="000000"/>
          <w:sz w:val="28"/>
        </w:rPr>
        <w:t>
      Барильетшілер
</w:t>
      </w:r>
      <w:r>
        <w:br/>
      </w:r>
      <w:r>
        <w:rPr>
          <w:rFonts w:ascii="Times New Roman"/>
          <w:b w:val="false"/>
          <w:i w:val="false"/>
          <w:color w:val="000000"/>
          <w:sz w:val="28"/>
        </w:rPr>
        <w:t>
      Бункерлеушілер
</w:t>
      </w:r>
      <w:r>
        <w:br/>
      </w:r>
      <w:r>
        <w:rPr>
          <w:rFonts w:ascii="Times New Roman"/>
          <w:b w:val="false"/>
          <w:i w:val="false"/>
          <w:color w:val="000000"/>
          <w:sz w:val="28"/>
        </w:rPr>
        <w:t>
      Газ генератор станцияларының машинистері
</w:t>
      </w:r>
      <w:r>
        <w:br/>
      </w:r>
      <w:r>
        <w:rPr>
          <w:rFonts w:ascii="Times New Roman"/>
          <w:b w:val="false"/>
          <w:i w:val="false"/>
          <w:color w:val="000000"/>
          <w:sz w:val="28"/>
        </w:rPr>
        <w:t>
      Конвейерлер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Тұндырғыштарда жұмыс істейтін сорғы қондырғыларының машинистері
</w:t>
      </w:r>
      <w:r>
        <w:br/>
      </w:r>
      <w:r>
        <w:rPr>
          <w:rFonts w:ascii="Times New Roman"/>
          <w:b w:val="false"/>
          <w:i w:val="false"/>
          <w:color w:val="000000"/>
          <w:sz w:val="28"/>
        </w:rPr>
        <w:t>
      Кептіру қондырғыларының машинистері
</w:t>
      </w:r>
      <w:r>
        <w:br/>
      </w:r>
      <w:r>
        <w:rPr>
          <w:rFonts w:ascii="Times New Roman"/>
          <w:b w:val="false"/>
          <w:i w:val="false"/>
          <w:color w:val="000000"/>
          <w:sz w:val="28"/>
        </w:rPr>
        <w:t>
      Тельфер машинистері
</w:t>
      </w:r>
      <w:r>
        <w:br/>
      </w:r>
      <w:r>
        <w:rPr>
          <w:rFonts w:ascii="Times New Roman"/>
          <w:b w:val="false"/>
          <w:i w:val="false"/>
          <w:color w:val="000000"/>
          <w:sz w:val="28"/>
        </w:rPr>
        <w:t>
      Скрубберші-сорғышылар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Тасымалдаушылар
</w:t>
      </w:r>
      <w:r>
        <w:br/>
      </w:r>
      <w:r>
        <w:rPr>
          <w:rFonts w:ascii="Times New Roman"/>
          <w:b w:val="false"/>
          <w:i w:val="false"/>
          <w:color w:val="000000"/>
          <w:sz w:val="28"/>
        </w:rPr>
        <w:t>
      Сүзушілер
</w:t>
      </w:r>
      <w:r>
        <w:br/>
      </w:r>
      <w:r>
        <w:rPr>
          <w:rFonts w:ascii="Times New Roman"/>
          <w:b w:val="false"/>
          <w:i w:val="false"/>
          <w:color w:val="000000"/>
          <w:sz w:val="28"/>
        </w:rPr>
        <w:t>
      Флотаторшылар
</w:t>
      </w:r>
      <w:r>
        <w:br/>
      </w:r>
      <w:r>
        <w:rPr>
          <w:rFonts w:ascii="Times New Roman"/>
          <w:b w:val="false"/>
          <w:i w:val="false"/>
          <w:color w:val="000000"/>
          <w:sz w:val="28"/>
        </w:rPr>
        <w:t>
      Қожшылар
</w:t>
      </w:r>
      <w:r>
        <w:br/>
      </w:r>
      <w:r>
        <w:rPr>
          <w:rFonts w:ascii="Times New Roman"/>
          <w:b w:val="false"/>
          <w:i w:val="false"/>
          <w:color w:val="000000"/>
          <w:sz w:val="28"/>
        </w:rPr>
        <w:t>
      Қоқыршылар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Кезекші және жабдықтарды жөндеумен айналысатын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Механиктер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Цех бастықтары, олардың орынбасарлары
</w:t>
      </w:r>
      <w:r>
        <w:br/>
      </w:r>
      <w:r>
        <w:rPr>
          <w:rFonts w:ascii="Times New Roman"/>
          <w:b w:val="false"/>
          <w:i w:val="false"/>
          <w:color w:val="000000"/>
          <w:sz w:val="28"/>
        </w:rPr>
        <w:t>
      Жабдықтарды жөндеумен айналысатын шеберлер (аға шеберлер)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Металлургиялық өндіріс (түсті металдар)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Шикізат және шикіқұрам дайындау. Мыс-күкірт зауыттары мен фабрикаларында кесектеу.
</w:t>
      </w:r>
      <w:r>
        <w:br/>
      </w:r>
      <w:r>
        <w:rPr>
          <w:rFonts w:ascii="Times New Roman"/>
          <w:b w:val="false"/>
          <w:i w:val="false"/>
          <w:color w:val="000000"/>
          <w:sz w:val="28"/>
        </w:rPr>
        <w:t>
      Жұмысшылар:
</w:t>
      </w:r>
      <w:r>
        <w:br/>
      </w:r>
      <w:r>
        <w:rPr>
          <w:rFonts w:ascii="Times New Roman"/>
          <w:b w:val="false"/>
          <w:i w:val="false"/>
          <w:color w:val="000000"/>
          <w:sz w:val="28"/>
        </w:rPr>
        <w:t>
      Кесектерді булаумен айналысатын автоклавшылар
</w:t>
      </w:r>
      <w:r>
        <w:br/>
      </w:r>
      <w:r>
        <w:rPr>
          <w:rFonts w:ascii="Times New Roman"/>
          <w:b w:val="false"/>
          <w:i w:val="false"/>
          <w:color w:val="000000"/>
          <w:sz w:val="28"/>
        </w:rPr>
        <w:t>
      Кесек қоспасын дайындайтын аппаратшылар
</w:t>
      </w:r>
      <w:r>
        <w:br/>
      </w:r>
      <w:r>
        <w:rPr>
          <w:rFonts w:ascii="Times New Roman"/>
          <w:b w:val="false"/>
          <w:i w:val="false"/>
          <w:color w:val="000000"/>
          <w:sz w:val="28"/>
        </w:rPr>
        <w:t>
      Бункершілер
</w:t>
      </w:r>
      <w:r>
        <w:br/>
      </w:r>
      <w:r>
        <w:rPr>
          <w:rFonts w:ascii="Times New Roman"/>
          <w:b w:val="false"/>
          <w:i w:val="false"/>
          <w:color w:val="000000"/>
          <w:sz w:val="28"/>
        </w:rPr>
        <w:t>
      Шикізат түсірумен айналысатын жүк түсірушілер
</w:t>
      </w:r>
      <w:r>
        <w:br/>
      </w:r>
      <w:r>
        <w:rPr>
          <w:rFonts w:ascii="Times New Roman"/>
          <w:b w:val="false"/>
          <w:i w:val="false"/>
          <w:color w:val="000000"/>
          <w:sz w:val="28"/>
        </w:rPr>
        <w:t>
      Мөлшерлеушілер
</w:t>
      </w:r>
      <w:r>
        <w:br/>
      </w:r>
      <w:r>
        <w:rPr>
          <w:rFonts w:ascii="Times New Roman"/>
          <w:b w:val="false"/>
          <w:i w:val="false"/>
          <w:color w:val="000000"/>
          <w:sz w:val="28"/>
        </w:rPr>
        <w:t>
      Ыстық жұмыс учаскелерінде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Диірмен машинистері
</w:t>
      </w:r>
      <w:r>
        <w:br/>
      </w:r>
      <w:r>
        <w:rPr>
          <w:rFonts w:ascii="Times New Roman"/>
          <w:b w:val="false"/>
          <w:i w:val="false"/>
          <w:color w:val="000000"/>
          <w:sz w:val="28"/>
        </w:rPr>
        <w:t>
      Кесек нығыздағыштардың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Қайта тиегішмашинистері
</w:t>
      </w:r>
      <w:r>
        <w:br/>
      </w:r>
      <w:r>
        <w:rPr>
          <w:rFonts w:ascii="Times New Roman"/>
          <w:b w:val="false"/>
          <w:i w:val="false"/>
          <w:color w:val="000000"/>
          <w:sz w:val="28"/>
        </w:rPr>
        <w:t>
      Елеуіш қондырғылардың машинистері
</w:t>
      </w:r>
      <w:r>
        <w:br/>
      </w:r>
      <w:r>
        <w:rPr>
          <w:rFonts w:ascii="Times New Roman"/>
          <w:b w:val="false"/>
          <w:i w:val="false"/>
          <w:color w:val="000000"/>
          <w:sz w:val="28"/>
        </w:rPr>
        <w:t>
      Тельфер машинистері
</w:t>
      </w:r>
      <w:r>
        <w:br/>
      </w:r>
      <w:r>
        <w:rPr>
          <w:rFonts w:ascii="Times New Roman"/>
          <w:b w:val="false"/>
          <w:i w:val="false"/>
          <w:color w:val="000000"/>
          <w:sz w:val="28"/>
        </w:rPr>
        <w:t>
      Экскаватор машинистері
</w:t>
      </w:r>
      <w:r>
        <w:br/>
      </w:r>
      <w:r>
        <w:rPr>
          <w:rFonts w:ascii="Times New Roman"/>
          <w:b w:val="false"/>
          <w:i w:val="false"/>
          <w:color w:val="000000"/>
          <w:sz w:val="28"/>
        </w:rPr>
        <w:t>
      Ыстық жұмыс учаскелерінде және еңбек жағдайлары зиянды жұмыстарда істейтін сынақтан өткізушілер
</w:t>
      </w:r>
      <w:r>
        <w:br/>
      </w:r>
      <w:r>
        <w:rPr>
          <w:rFonts w:ascii="Times New Roman"/>
          <w:b w:val="false"/>
          <w:i w:val="false"/>
          <w:color w:val="000000"/>
          <w:sz w:val="28"/>
        </w:rPr>
        <w:t>
      Реагент ерітушілер
</w:t>
      </w:r>
      <w:r>
        <w:br/>
      </w:r>
      <w:r>
        <w:rPr>
          <w:rFonts w:ascii="Times New Roman"/>
          <w:b w:val="false"/>
          <w:i w:val="false"/>
          <w:color w:val="000000"/>
          <w:sz w:val="28"/>
        </w:rPr>
        <w:t>
      Сепараторшылар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Шикізат тиеумен айналысатын стропалшылар
</w:t>
      </w:r>
      <w:r>
        <w:br/>
      </w:r>
      <w:r>
        <w:rPr>
          <w:rFonts w:ascii="Times New Roman"/>
          <w:b w:val="false"/>
          <w:i w:val="false"/>
          <w:color w:val="000000"/>
          <w:sz w:val="28"/>
        </w:rPr>
        <w:t>
      Кесектерді түсірушілер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Шикіқұрамшылар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Ыстық жұмыстарда және еңбек жағдайлары зиянды жұмыстарда істейтін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орынбасарлары
</w:t>
      </w:r>
      <w:r>
        <w:br/>
      </w:r>
      <w:r>
        <w:rPr>
          <w:rFonts w:ascii="Times New Roman"/>
          <w:b w:val="false"/>
          <w:i w:val="false"/>
          <w:color w:val="000000"/>
          <w:sz w:val="28"/>
        </w:rPr>
        <w:t>
      2. Шикіқұрам мен өнеркәсіп өнімдерін кептіру
</w:t>
      </w:r>
      <w:r>
        <w:br/>
      </w:r>
      <w:r>
        <w:rPr>
          <w:rFonts w:ascii="Times New Roman"/>
          <w:b w:val="false"/>
          <w:i w:val="false"/>
          <w:color w:val="000000"/>
          <w:sz w:val="28"/>
        </w:rPr>
        <w:t>
      Жұмысшылар: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Бүріккішілер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және аға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3. Күйдіру және вельцтеу
</w:t>
      </w:r>
      <w:r>
        <w:br/>
      </w:r>
      <w:r>
        <w:rPr>
          <w:rFonts w:ascii="Times New Roman"/>
          <w:b w:val="false"/>
          <w:i w:val="false"/>
          <w:color w:val="000000"/>
          <w:sz w:val="28"/>
        </w:rPr>
        <w:t>
      Жұмысшылар: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Ыстық жұмыс учаскелерінде жұмыс істейтін тельфер машинистері
</w:t>
      </w:r>
      <w:r>
        <w:br/>
      </w:r>
      <w:r>
        <w:rPr>
          <w:rFonts w:ascii="Times New Roman"/>
          <w:b w:val="false"/>
          <w:i w:val="false"/>
          <w:color w:val="000000"/>
          <w:sz w:val="28"/>
        </w:rPr>
        <w:t>
      Ыстық және еңбек жағдайлары зиянды жұмыстарда істейтін сынама алушылар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Бүріккішшілер
</w:t>
      </w:r>
      <w:r>
        <w:br/>
      </w:r>
      <w:r>
        <w:rPr>
          <w:rFonts w:ascii="Times New Roman"/>
          <w:b w:val="false"/>
          <w:i w:val="false"/>
          <w:color w:val="000000"/>
          <w:sz w:val="28"/>
        </w:rPr>
        <w:t>
      Шикіқұрамшылар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4. Шикіқұрам және өндіріс өнімдерін күйежентектеу
</w:t>
      </w:r>
      <w:r>
        <w:br/>
      </w:r>
      <w:r>
        <w:rPr>
          <w:rFonts w:ascii="Times New Roman"/>
          <w:b w:val="false"/>
          <w:i w:val="false"/>
          <w:color w:val="000000"/>
          <w:sz w:val="28"/>
        </w:rPr>
        <w:t>
      Жұмысшылар:
</w:t>
      </w:r>
      <w:r>
        <w:br/>
      </w:r>
      <w:r>
        <w:rPr>
          <w:rFonts w:ascii="Times New Roman"/>
          <w:b w:val="false"/>
          <w:i w:val="false"/>
          <w:color w:val="000000"/>
          <w:sz w:val="28"/>
        </w:rPr>
        <w:t>
      Бункершілер
</w:t>
      </w:r>
      <w:r>
        <w:br/>
      </w:r>
      <w:r>
        <w:rPr>
          <w:rFonts w:ascii="Times New Roman"/>
          <w:b w:val="false"/>
          <w:i w:val="false"/>
          <w:color w:val="000000"/>
          <w:sz w:val="28"/>
        </w:rPr>
        <w:t>
      Мөлшерлеушілер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Ыстық жұмыс учаскелерінде істейтін тельфер машинистері
</w:t>
      </w:r>
      <w:r>
        <w:br/>
      </w:r>
      <w:r>
        <w:rPr>
          <w:rFonts w:ascii="Times New Roman"/>
          <w:b w:val="false"/>
          <w:i w:val="false"/>
          <w:color w:val="000000"/>
          <w:sz w:val="28"/>
        </w:rPr>
        <w:t>
      Сорғы қондырғыларының машинистері
</w:t>
      </w:r>
      <w:r>
        <w:br/>
      </w:r>
      <w:r>
        <w:rPr>
          <w:rFonts w:ascii="Times New Roman"/>
          <w:b w:val="false"/>
          <w:i w:val="false"/>
          <w:color w:val="000000"/>
          <w:sz w:val="28"/>
        </w:rPr>
        <w:t>
      Қоректендіргіш машинистері
</w:t>
      </w:r>
      <w:r>
        <w:br/>
      </w:r>
      <w:r>
        <w:rPr>
          <w:rFonts w:ascii="Times New Roman"/>
          <w:b w:val="false"/>
          <w:i w:val="false"/>
          <w:color w:val="000000"/>
          <w:sz w:val="28"/>
        </w:rPr>
        <w:t>
      Ыстық және еңбек жағдайлары зиянды жұмыстарда істейтін сынама алушылар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Майлаушылар
</w:t>
      </w:r>
      <w:r>
        <w:br/>
      </w:r>
      <w:r>
        <w:rPr>
          <w:rFonts w:ascii="Times New Roman"/>
          <w:b w:val="false"/>
          <w:i w:val="false"/>
          <w:color w:val="000000"/>
          <w:sz w:val="28"/>
        </w:rPr>
        <w:t>
      Тасымалдауышшылар
</w:t>
      </w:r>
      <w:r>
        <w:br/>
      </w:r>
      <w:r>
        <w:rPr>
          <w:rFonts w:ascii="Times New Roman"/>
          <w:b w:val="false"/>
          <w:i w:val="false"/>
          <w:color w:val="000000"/>
          <w:sz w:val="28"/>
        </w:rPr>
        <w:t>
      Бүріккішшілер
</w:t>
      </w:r>
      <w:r>
        <w:br/>
      </w:r>
      <w:r>
        <w:rPr>
          <w:rFonts w:ascii="Times New Roman"/>
          <w:b w:val="false"/>
          <w:i w:val="false"/>
          <w:color w:val="000000"/>
          <w:sz w:val="28"/>
        </w:rPr>
        <w:t>
      Электр жабдықтарын жөндеумен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 жөніндегі шеберлер
</w:t>
      </w:r>
      <w:r>
        <w:br/>
      </w:r>
      <w:r>
        <w:rPr>
          <w:rFonts w:ascii="Times New Roman"/>
          <w:b w:val="false"/>
          <w:i w:val="false"/>
          <w:color w:val="000000"/>
          <w:sz w:val="28"/>
        </w:rPr>
        <w:t>
      Құрал-жабдықтарды жөндеу жөніндегі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5. Балқыту және электротермиялық өндіріс
</w:t>
      </w:r>
      <w:r>
        <w:br/>
      </w:r>
      <w:r>
        <w:rPr>
          <w:rFonts w:ascii="Times New Roman"/>
          <w:b w:val="false"/>
          <w:i w:val="false"/>
          <w:color w:val="000000"/>
          <w:sz w:val="28"/>
        </w:rPr>
        <w:t>
      Жұмысшылар:
</w:t>
      </w:r>
      <w:r>
        <w:br/>
      </w:r>
      <w:r>
        <w:rPr>
          <w:rFonts w:ascii="Times New Roman"/>
          <w:b w:val="false"/>
          <w:i w:val="false"/>
          <w:color w:val="000000"/>
          <w:sz w:val="28"/>
        </w:rPr>
        <w:t>
      Бункершілер
</w:t>
      </w:r>
      <w:r>
        <w:br/>
      </w:r>
      <w:r>
        <w:rPr>
          <w:rFonts w:ascii="Times New Roman"/>
          <w:b w:val="false"/>
          <w:i w:val="false"/>
          <w:color w:val="000000"/>
          <w:sz w:val="28"/>
        </w:rPr>
        <w:t>
      Жүк тиегішмашинистері
</w:t>
      </w:r>
      <w:r>
        <w:br/>
      </w:r>
      <w:r>
        <w:rPr>
          <w:rFonts w:ascii="Times New Roman"/>
          <w:b w:val="false"/>
          <w:i w:val="false"/>
          <w:color w:val="000000"/>
          <w:sz w:val="28"/>
        </w:rPr>
        <w:t>
      Цех ішінде жұмыс істейтін электр және қол арба жүргізушілері
</w:t>
      </w:r>
      <w:r>
        <w:br/>
      </w:r>
      <w:r>
        <w:rPr>
          <w:rFonts w:ascii="Times New Roman"/>
          <w:b w:val="false"/>
          <w:i w:val="false"/>
          <w:color w:val="000000"/>
          <w:sz w:val="28"/>
        </w:rPr>
        <w:t>
      Қабықтарды, файнштейнді, штейнді, сырттарын және қалдықтарын уатумен айналысатын уатушылар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Кесек нығыздағыштардың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Скип көтергіштердің машинистері
</w:t>
      </w:r>
      <w:r>
        <w:br/>
      </w:r>
      <w:r>
        <w:rPr>
          <w:rFonts w:ascii="Times New Roman"/>
          <w:b w:val="false"/>
          <w:i w:val="false"/>
          <w:color w:val="000000"/>
          <w:sz w:val="28"/>
        </w:rPr>
        <w:t>
      Металлургиялық цех электровоздарының машинистері
</w:t>
      </w:r>
      <w:r>
        <w:br/>
      </w:r>
      <w:r>
        <w:rPr>
          <w:rFonts w:ascii="Times New Roman"/>
          <w:b w:val="false"/>
          <w:i w:val="false"/>
          <w:color w:val="000000"/>
          <w:sz w:val="28"/>
        </w:rPr>
        <w:t>
      Пештерде жұмыс істейтін санитарлық-техникалық жүйе мен құрал-жабдықтардың монтажшылары
</w:t>
      </w:r>
      <w:r>
        <w:br/>
      </w:r>
      <w:r>
        <w:rPr>
          <w:rFonts w:ascii="Times New Roman"/>
          <w:b w:val="false"/>
          <w:i w:val="false"/>
          <w:color w:val="000000"/>
          <w:sz w:val="28"/>
        </w:rPr>
        <w:t>
      Отқа төзімдетушілер
</w:t>
      </w:r>
      <w:r>
        <w:br/>
      </w:r>
      <w:r>
        <w:rPr>
          <w:rFonts w:ascii="Times New Roman"/>
          <w:b w:val="false"/>
          <w:i w:val="false"/>
          <w:color w:val="000000"/>
          <w:sz w:val="28"/>
        </w:rPr>
        <w:t>
      Ыстық жұмыстарда және еңбек жағдайлары зиянды жұмыстарда істейтін сынақтан өткізушілер
</w:t>
      </w:r>
      <w:r>
        <w:br/>
      </w:r>
      <w:r>
        <w:rPr>
          <w:rFonts w:ascii="Times New Roman"/>
          <w:b w:val="false"/>
          <w:i w:val="false"/>
          <w:color w:val="000000"/>
          <w:sz w:val="28"/>
        </w:rPr>
        <w:t>
      Электродтарды реттеушілер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Шикіқұрам тасымалдаумен айналысатын тасымалдаушылар
</w:t>
      </w:r>
      <w:r>
        <w:br/>
      </w:r>
      <w:r>
        <w:rPr>
          <w:rFonts w:ascii="Times New Roman"/>
          <w:b w:val="false"/>
          <w:i w:val="false"/>
          <w:color w:val="000000"/>
          <w:sz w:val="28"/>
        </w:rPr>
        <w:t>
      Қалдықтар мен айналым материалдарды жинаушылар
</w:t>
      </w:r>
      <w:r>
        <w:br/>
      </w:r>
      <w:r>
        <w:rPr>
          <w:rFonts w:ascii="Times New Roman"/>
          <w:b w:val="false"/>
          <w:i w:val="false"/>
          <w:color w:val="000000"/>
          <w:sz w:val="28"/>
        </w:rPr>
        <w:t>
      Шөміштерді тазалаумен айналысатын тазалаушылар
</w:t>
      </w:r>
      <w:r>
        <w:br/>
      </w:r>
      <w:r>
        <w:rPr>
          <w:rFonts w:ascii="Times New Roman"/>
          <w:b w:val="false"/>
          <w:i w:val="false"/>
          <w:color w:val="000000"/>
          <w:sz w:val="28"/>
        </w:rPr>
        <w:t>
      Электродшылар
</w:t>
      </w:r>
      <w:r>
        <w:br/>
      </w:r>
      <w:r>
        <w:rPr>
          <w:rFonts w:ascii="Times New Roman"/>
          <w:b w:val="false"/>
          <w:i w:val="false"/>
          <w:color w:val="000000"/>
          <w:sz w:val="28"/>
        </w:rPr>
        <w:t>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энергетиктері (электриктері)
</w:t>
      </w:r>
      <w:r>
        <w:br/>
      </w:r>
      <w:r>
        <w:rPr>
          <w:rFonts w:ascii="Times New Roman"/>
          <w:b w:val="false"/>
          <w:i w:val="false"/>
          <w:color w:val="000000"/>
          <w:sz w:val="28"/>
        </w:rPr>
        <w:t>
      Цех энергетиктері (электриктері)
</w:t>
      </w:r>
      <w:r>
        <w:br/>
      </w:r>
      <w:r>
        <w:rPr>
          <w:rFonts w:ascii="Times New Roman"/>
          <w:b w:val="false"/>
          <w:i w:val="false"/>
          <w:color w:val="000000"/>
          <w:sz w:val="28"/>
        </w:rPr>
        <w:t>
      6. Металдарды рафинадтау
</w:t>
      </w:r>
      <w:r>
        <w:br/>
      </w:r>
      <w:r>
        <w:rPr>
          <w:rFonts w:ascii="Times New Roman"/>
          <w:b w:val="false"/>
          <w:i w:val="false"/>
          <w:color w:val="000000"/>
          <w:sz w:val="28"/>
        </w:rPr>
        <w:t>
      Жұмысшылар:
</w:t>
      </w:r>
      <w:r>
        <w:br/>
      </w:r>
      <w:r>
        <w:rPr>
          <w:rFonts w:ascii="Times New Roman"/>
          <w:b w:val="false"/>
          <w:i w:val="false"/>
          <w:color w:val="000000"/>
          <w:sz w:val="28"/>
        </w:rPr>
        <w:t>
      Уатушылар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Диірмен машинистері
</w:t>
      </w:r>
      <w:r>
        <w:br/>
      </w:r>
      <w:r>
        <w:rPr>
          <w:rFonts w:ascii="Times New Roman"/>
          <w:b w:val="false"/>
          <w:i w:val="false"/>
          <w:color w:val="000000"/>
          <w:sz w:val="28"/>
        </w:rPr>
        <w:t>
      Ыстық жұмыстарда және еңбек жағдайлары зиянды жұмыстарда істейтін сынама алушылар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Металл жеткізумен айналысатын тасымалдаушылар
</w:t>
      </w:r>
      <w:r>
        <w:br/>
      </w:r>
      <w:r>
        <w:rPr>
          <w:rFonts w:ascii="Times New Roman"/>
          <w:b w:val="false"/>
          <w:i w:val="false"/>
          <w:color w:val="000000"/>
          <w:sz w:val="28"/>
        </w:rPr>
        <w:t>
      Бүріккішшілер
</w:t>
      </w:r>
      <w:r>
        <w:br/>
      </w:r>
      <w:r>
        <w:rPr>
          <w:rFonts w:ascii="Times New Roman"/>
          <w:b w:val="false"/>
          <w:i w:val="false"/>
          <w:color w:val="000000"/>
          <w:sz w:val="28"/>
        </w:rPr>
        <w:t>
      Электр жабдықтарын жөндеумен және қызмет көрсетумен айналысатын электромонтерлар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7. Гидрометаллургия, ерітінділеу, кадмий және купорос алу
</w:t>
      </w:r>
      <w:r>
        <w:br/>
      </w:r>
      <w:r>
        <w:rPr>
          <w:rFonts w:ascii="Times New Roman"/>
          <w:b w:val="false"/>
          <w:i w:val="false"/>
          <w:color w:val="000000"/>
          <w:sz w:val="28"/>
        </w:rPr>
        <w:t>
      Жұмысшылар:
</w:t>
      </w:r>
      <w:r>
        <w:br/>
      </w:r>
      <w:r>
        <w:rPr>
          <w:rFonts w:ascii="Times New Roman"/>
          <w:b w:val="false"/>
          <w:i w:val="false"/>
          <w:color w:val="000000"/>
          <w:sz w:val="28"/>
        </w:rPr>
        <w:t>
      Автоклавшылар
</w:t>
      </w:r>
      <w:r>
        <w:br/>
      </w:r>
      <w:r>
        <w:rPr>
          <w:rFonts w:ascii="Times New Roman"/>
          <w:b w:val="false"/>
          <w:i w:val="false"/>
          <w:color w:val="000000"/>
          <w:sz w:val="28"/>
        </w:rPr>
        <w:t>
      Агитаторлар мен қоюлатқыштарда, перколяцияда, тұндыру мен сүзуде жұмыс істейтін аппаратшы-гидрометаллургтар
</w:t>
      </w:r>
      <w:r>
        <w:br/>
      </w:r>
      <w:r>
        <w:rPr>
          <w:rFonts w:ascii="Times New Roman"/>
          <w:b w:val="false"/>
          <w:i w:val="false"/>
          <w:color w:val="000000"/>
          <w:sz w:val="28"/>
        </w:rPr>
        <w:t>
      Кристалдау аппаратшылары
</w:t>
      </w:r>
      <w:r>
        <w:br/>
      </w:r>
      <w:r>
        <w:rPr>
          <w:rFonts w:ascii="Times New Roman"/>
          <w:b w:val="false"/>
          <w:i w:val="false"/>
          <w:color w:val="000000"/>
          <w:sz w:val="28"/>
        </w:rPr>
        <w:t>
      Арқаушылар
</w:t>
      </w:r>
      <w:r>
        <w:br/>
      </w:r>
      <w:r>
        <w:rPr>
          <w:rFonts w:ascii="Times New Roman"/>
          <w:b w:val="false"/>
          <w:i w:val="false"/>
          <w:color w:val="000000"/>
          <w:sz w:val="28"/>
        </w:rPr>
        <w:t>
      Винипластшылар
</w:t>
      </w:r>
      <w:r>
        <w:br/>
      </w:r>
      <w:r>
        <w:rPr>
          <w:rFonts w:ascii="Times New Roman"/>
          <w:b w:val="false"/>
          <w:i w:val="false"/>
          <w:color w:val="000000"/>
          <w:sz w:val="28"/>
        </w:rPr>
        <w:t>
      Мөлшерлеушілер
</w:t>
      </w:r>
      <w:r>
        <w:br/>
      </w:r>
      <w:r>
        <w:rPr>
          <w:rFonts w:ascii="Times New Roman"/>
          <w:b w:val="false"/>
          <w:i w:val="false"/>
          <w:color w:val="000000"/>
          <w:sz w:val="28"/>
        </w:rPr>
        <w:t>
      Шикіқұрам тиеушілер
</w:t>
      </w:r>
      <w:r>
        <w:br/>
      </w:r>
      <w:r>
        <w:rPr>
          <w:rFonts w:ascii="Times New Roman"/>
          <w:b w:val="false"/>
          <w:i w:val="false"/>
          <w:color w:val="000000"/>
          <w:sz w:val="28"/>
        </w:rPr>
        <w:t>
      Сілті тиеушілер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Кесек нығыздағыштардың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Сорғы қондырғыларының машинистері
</w:t>
      </w:r>
      <w:r>
        <w:br/>
      </w:r>
      <w:r>
        <w:rPr>
          <w:rFonts w:ascii="Times New Roman"/>
          <w:b w:val="false"/>
          <w:i w:val="false"/>
          <w:color w:val="000000"/>
          <w:sz w:val="28"/>
        </w:rPr>
        <w:t>
      Қолданылған қоқырды қайта өңдеушілер
</w:t>
      </w:r>
      <w:r>
        <w:br/>
      </w:r>
      <w:r>
        <w:rPr>
          <w:rFonts w:ascii="Times New Roman"/>
          <w:b w:val="false"/>
          <w:i w:val="false"/>
          <w:color w:val="000000"/>
          <w:sz w:val="28"/>
        </w:rPr>
        <w:t>
      Отқа төзімдетушілер
</w:t>
      </w:r>
      <w:r>
        <w:br/>
      </w:r>
      <w:r>
        <w:rPr>
          <w:rFonts w:ascii="Times New Roman"/>
          <w:b w:val="false"/>
          <w:i w:val="false"/>
          <w:color w:val="000000"/>
          <w:sz w:val="28"/>
        </w:rPr>
        <w:t>
      Ыстық жұмыстарда және еңбек жағдайлары зиянды жұмыстарда істейтін сынама алушылар
</w:t>
      </w:r>
      <w:r>
        <w:br/>
      </w:r>
      <w:r>
        <w:rPr>
          <w:rFonts w:ascii="Times New Roman"/>
          <w:b w:val="false"/>
          <w:i w:val="false"/>
          <w:color w:val="000000"/>
          <w:sz w:val="28"/>
        </w:rPr>
        <w:t>
      Қышқылдарды, сілтілерді және тұздарды мөлшерлеумен айналысатын жұмысшылар
</w:t>
      </w:r>
      <w:r>
        <w:br/>
      </w:r>
      <w:r>
        <w:rPr>
          <w:rFonts w:ascii="Times New Roman"/>
          <w:b w:val="false"/>
          <w:i w:val="false"/>
          <w:color w:val="000000"/>
          <w:sz w:val="28"/>
        </w:rPr>
        <w:t>
      Аппаратура жөндеумен айналысатын жұмысшылар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Қышқылдарды, сілтілерді және тұздарды тасымалдаумен айналысатын тасымалдаушылар
</w:t>
      </w:r>
      <w:r>
        <w:br/>
      </w:r>
      <w:r>
        <w:rPr>
          <w:rFonts w:ascii="Times New Roman"/>
          <w:b w:val="false"/>
          <w:i w:val="false"/>
          <w:color w:val="000000"/>
          <w:sz w:val="28"/>
        </w:rPr>
        <w:t>
      Өлшеп-ораумен айналысатын қаттаушы-ораушылар
</w:t>
      </w:r>
      <w:r>
        <w:br/>
      </w:r>
      <w:r>
        <w:rPr>
          <w:rFonts w:ascii="Times New Roman"/>
          <w:b w:val="false"/>
          <w:i w:val="false"/>
          <w:color w:val="000000"/>
          <w:sz w:val="28"/>
        </w:rPr>
        <w:t>
      Сүзушілер
</w:t>
      </w:r>
      <w:r>
        <w:br/>
      </w:r>
      <w:r>
        <w:rPr>
          <w:rFonts w:ascii="Times New Roman"/>
          <w:b w:val="false"/>
          <w:i w:val="false"/>
          <w:color w:val="000000"/>
          <w:sz w:val="28"/>
        </w:rPr>
        <w:t>
      Көміртектендіргішшілер
</w:t>
      </w:r>
      <w:r>
        <w:br/>
      </w:r>
      <w:r>
        <w:rPr>
          <w:rFonts w:ascii="Times New Roman"/>
          <w:b w:val="false"/>
          <w:i w:val="false"/>
          <w:color w:val="000000"/>
          <w:sz w:val="28"/>
        </w:rPr>
        <w:t>
      Центрифугашылар
</w:t>
      </w:r>
      <w:r>
        <w:br/>
      </w:r>
      <w:r>
        <w:rPr>
          <w:rFonts w:ascii="Times New Roman"/>
          <w:b w:val="false"/>
          <w:i w:val="false"/>
          <w:color w:val="000000"/>
          <w:sz w:val="28"/>
        </w:rPr>
        <w:t>
      Шикіқұрамшылар
</w:t>
      </w:r>
      <w:r>
        <w:br/>
      </w:r>
      <w:r>
        <w:rPr>
          <w:rFonts w:ascii="Times New Roman"/>
          <w:b w:val="false"/>
          <w:i w:val="false"/>
          <w:color w:val="000000"/>
          <w:sz w:val="28"/>
        </w:rPr>
        <w:t>
      Қоқыршылар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Электродтарды механикалық өңдеумен айналысатын шеберлер (аға шеберлер)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8. Көміртек материалдар, массалар және олардан жасалатын бұйымдар өндіру
</w:t>
      </w:r>
      <w:r>
        <w:br/>
      </w:r>
      <w:r>
        <w:rPr>
          <w:rFonts w:ascii="Times New Roman"/>
          <w:b w:val="false"/>
          <w:i w:val="false"/>
          <w:color w:val="000000"/>
          <w:sz w:val="28"/>
        </w:rPr>
        <w:t>
      Жұмысшылар:
</w:t>
      </w:r>
      <w:r>
        <w:br/>
      </w:r>
      <w:r>
        <w:rPr>
          <w:rFonts w:ascii="Times New Roman"/>
          <w:b w:val="false"/>
          <w:i w:val="false"/>
          <w:color w:val="000000"/>
          <w:sz w:val="28"/>
        </w:rPr>
        <w:t>
      Араластырғыштардың жүгірткішілері
</w:t>
      </w:r>
      <w:r>
        <w:br/>
      </w:r>
      <w:r>
        <w:rPr>
          <w:rFonts w:ascii="Times New Roman"/>
          <w:b w:val="false"/>
          <w:i w:val="false"/>
          <w:color w:val="000000"/>
          <w:sz w:val="28"/>
        </w:rPr>
        <w:t>
      Тиегіш жүргізушілері
</w:t>
      </w:r>
      <w:r>
        <w:br/>
      </w:r>
      <w:r>
        <w:rPr>
          <w:rFonts w:ascii="Times New Roman"/>
          <w:b w:val="false"/>
          <w:i w:val="false"/>
          <w:color w:val="000000"/>
          <w:sz w:val="28"/>
        </w:rPr>
        <w:t>
      Шикізат пен дайын өнімдерді тиеумен айналысатын жүк түсірушілер
</w:t>
      </w:r>
      <w:r>
        <w:br/>
      </w:r>
      <w:r>
        <w:rPr>
          <w:rFonts w:ascii="Times New Roman"/>
          <w:b w:val="false"/>
          <w:i w:val="false"/>
          <w:color w:val="000000"/>
          <w:sz w:val="28"/>
        </w:rPr>
        <w:t>
      Уатушылар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Сорғы қондырғыларының машинистері
</w:t>
      </w:r>
      <w:r>
        <w:br/>
      </w:r>
      <w:r>
        <w:rPr>
          <w:rFonts w:ascii="Times New Roman"/>
          <w:b w:val="false"/>
          <w:i w:val="false"/>
          <w:color w:val="000000"/>
          <w:sz w:val="28"/>
        </w:rPr>
        <w:t>
      Басқару пультының операторлары
</w:t>
      </w:r>
      <w:r>
        <w:br/>
      </w:r>
      <w:r>
        <w:rPr>
          <w:rFonts w:ascii="Times New Roman"/>
          <w:b w:val="false"/>
          <w:i w:val="false"/>
          <w:color w:val="000000"/>
          <w:sz w:val="28"/>
        </w:rPr>
        <w:t>
      Шынықтыру, күйдіру және графиттеумен айналысатын сынама алушылар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Электродты өнімдердің слесарьлары
</w:t>
      </w:r>
      <w:r>
        <w:br/>
      </w:r>
      <w:r>
        <w:rPr>
          <w:rFonts w:ascii="Times New Roman"/>
          <w:b w:val="false"/>
          <w:i w:val="false"/>
          <w:color w:val="000000"/>
          <w:sz w:val="28"/>
        </w:rPr>
        <w:t>
      Сұрыптаушылар
</w:t>
      </w:r>
      <w:r>
        <w:br/>
      </w:r>
      <w:r>
        <w:rPr>
          <w:rFonts w:ascii="Times New Roman"/>
          <w:b w:val="false"/>
          <w:i w:val="false"/>
          <w:color w:val="000000"/>
          <w:sz w:val="28"/>
        </w:rPr>
        <w:t>
      Электродты өнімдерді механикалық өңдеумен айналысатын орнақшылар
</w:t>
      </w:r>
      <w:r>
        <w:br/>
      </w:r>
      <w:r>
        <w:rPr>
          <w:rFonts w:ascii="Times New Roman"/>
          <w:b w:val="false"/>
          <w:i w:val="false"/>
          <w:color w:val="000000"/>
          <w:sz w:val="28"/>
        </w:rPr>
        <w:t>
      Тасымалдауышшылар
</w:t>
      </w:r>
      <w:r>
        <w:br/>
      </w:r>
      <w:r>
        <w:rPr>
          <w:rFonts w:ascii="Times New Roman"/>
          <w:b w:val="false"/>
          <w:i w:val="false"/>
          <w:color w:val="000000"/>
          <w:sz w:val="28"/>
        </w:rPr>
        <w:t>
      Пештерде жұмыс істейтін бүріккішшілер
</w:t>
      </w:r>
      <w:r>
        <w:br/>
      </w:r>
      <w:r>
        <w:rPr>
          <w:rFonts w:ascii="Times New Roman"/>
          <w:b w:val="false"/>
          <w:i w:val="false"/>
          <w:color w:val="000000"/>
          <w:sz w:val="28"/>
        </w:rPr>
        <w:t>
      Өнімді тазалаушылар
</w:t>
      </w:r>
      <w:r>
        <w:br/>
      </w:r>
      <w:r>
        <w:rPr>
          <w:rFonts w:ascii="Times New Roman"/>
          <w:b w:val="false"/>
          <w:i w:val="false"/>
          <w:color w:val="000000"/>
          <w:sz w:val="28"/>
        </w:rPr>
        <w:t>
      Электродтарды катқабаттаушылар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Электродты өнімдерді механикалық өңдеумен айналысатын шеберлер (аға шеберлер)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9. Балшық-топырақ өндірісі
</w:t>
      </w:r>
      <w:r>
        <w:br/>
      </w:r>
      <w:r>
        <w:rPr>
          <w:rFonts w:ascii="Times New Roman"/>
          <w:b w:val="false"/>
          <w:i w:val="false"/>
          <w:color w:val="000000"/>
          <w:sz w:val="28"/>
        </w:rPr>
        <w:t>
      Жұмысшылар:
</w:t>
      </w:r>
      <w:r>
        <w:br/>
      </w:r>
      <w:r>
        <w:rPr>
          <w:rFonts w:ascii="Times New Roman"/>
          <w:b w:val="false"/>
          <w:i w:val="false"/>
          <w:color w:val="000000"/>
          <w:sz w:val="28"/>
        </w:rPr>
        <w:t>
      Автоклавтарда және агитаторларда, сыныптағыштарда, декомпозерлерде, сүзгіде, қойыртпақ дайындауда, каустификаторларда жұмыс істейтін аппаратшы-гидрометаллургтар
</w:t>
      </w:r>
      <w:r>
        <w:br/>
      </w:r>
      <w:r>
        <w:rPr>
          <w:rFonts w:ascii="Times New Roman"/>
          <w:b w:val="false"/>
          <w:i w:val="false"/>
          <w:color w:val="000000"/>
          <w:sz w:val="28"/>
        </w:rPr>
        <w:t>
      Жылу тасымалдағыштарды қыздырумен айналысатын аппаратшылар
</w:t>
      </w:r>
      <w:r>
        <w:br/>
      </w:r>
      <w:r>
        <w:rPr>
          <w:rFonts w:ascii="Times New Roman"/>
          <w:b w:val="false"/>
          <w:i w:val="false"/>
          <w:color w:val="000000"/>
          <w:sz w:val="28"/>
        </w:rPr>
        <w:t>
      Арматурашылар
</w:t>
      </w:r>
      <w:r>
        <w:br/>
      </w:r>
      <w:r>
        <w:rPr>
          <w:rFonts w:ascii="Times New Roman"/>
          <w:b w:val="false"/>
          <w:i w:val="false"/>
          <w:color w:val="000000"/>
          <w:sz w:val="28"/>
        </w:rPr>
        <w:t>
      Бункершілер
</w:t>
      </w:r>
      <w:r>
        <w:br/>
      </w:r>
      <w:r>
        <w:rPr>
          <w:rFonts w:ascii="Times New Roman"/>
          <w:b w:val="false"/>
          <w:i w:val="false"/>
          <w:color w:val="000000"/>
          <w:sz w:val="28"/>
        </w:rPr>
        <w:t>
      Елеушілер
</w:t>
      </w:r>
      <w:r>
        <w:br/>
      </w:r>
      <w:r>
        <w:rPr>
          <w:rFonts w:ascii="Times New Roman"/>
          <w:b w:val="false"/>
          <w:i w:val="false"/>
          <w:color w:val="000000"/>
          <w:sz w:val="28"/>
        </w:rPr>
        <w:t>
      Цемент, сода, каустик және аллюминий тотығын тиеумен айналысатын жүкшілер
</w:t>
      </w:r>
      <w:r>
        <w:br/>
      </w:r>
      <w:r>
        <w:rPr>
          <w:rFonts w:ascii="Times New Roman"/>
          <w:b w:val="false"/>
          <w:i w:val="false"/>
          <w:color w:val="000000"/>
          <w:sz w:val="28"/>
        </w:rPr>
        <w:t>
      Мөлшерлеушілер
</w:t>
      </w:r>
      <w:r>
        <w:br/>
      </w:r>
      <w:r>
        <w:rPr>
          <w:rFonts w:ascii="Times New Roman"/>
          <w:b w:val="false"/>
          <w:i w:val="false"/>
          <w:color w:val="000000"/>
          <w:sz w:val="28"/>
        </w:rPr>
        <w:t>
      Шикіқұрам тиеушілер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Сорғы қондырғыларының машинистері
</w:t>
      </w:r>
      <w:r>
        <w:br/>
      </w:r>
      <w:r>
        <w:rPr>
          <w:rFonts w:ascii="Times New Roman"/>
          <w:b w:val="false"/>
          <w:i w:val="false"/>
          <w:color w:val="000000"/>
          <w:sz w:val="28"/>
        </w:rPr>
        <w:t>
      Қайта тиегішмашинистері
</w:t>
      </w:r>
      <w:r>
        <w:br/>
      </w:r>
      <w:r>
        <w:rPr>
          <w:rFonts w:ascii="Times New Roman"/>
          <w:b w:val="false"/>
          <w:i w:val="false"/>
          <w:color w:val="000000"/>
          <w:sz w:val="28"/>
        </w:rPr>
        <w:t>
      Қоректендіргіштердің машинистері
</w:t>
      </w:r>
      <w:r>
        <w:br/>
      </w:r>
      <w:r>
        <w:rPr>
          <w:rFonts w:ascii="Times New Roman"/>
          <w:b w:val="false"/>
          <w:i w:val="false"/>
          <w:color w:val="000000"/>
          <w:sz w:val="28"/>
        </w:rPr>
        <w:t>
      Скипті көтергіштердің машинистері
</w:t>
      </w:r>
      <w:r>
        <w:br/>
      </w:r>
      <w:r>
        <w:rPr>
          <w:rFonts w:ascii="Times New Roman"/>
          <w:b w:val="false"/>
          <w:i w:val="false"/>
          <w:color w:val="000000"/>
          <w:sz w:val="28"/>
        </w:rPr>
        <w:t>
      Эксгаустер машинистері
</w:t>
      </w:r>
      <w:r>
        <w:br/>
      </w:r>
      <w:r>
        <w:rPr>
          <w:rFonts w:ascii="Times New Roman"/>
          <w:b w:val="false"/>
          <w:i w:val="false"/>
          <w:color w:val="000000"/>
          <w:sz w:val="28"/>
        </w:rPr>
        <w:t>
      Тозаң-газтұтқыш қондырғыларына қызмет көрсетумен айналысатын операторлар
</w:t>
      </w:r>
      <w:r>
        <w:br/>
      </w:r>
      <w:r>
        <w:rPr>
          <w:rFonts w:ascii="Times New Roman"/>
          <w:b w:val="false"/>
          <w:i w:val="false"/>
          <w:color w:val="000000"/>
          <w:sz w:val="28"/>
        </w:rPr>
        <w:t>
      Ыстық жұмыстарда және еңбек жағдайлары зиянды жұмыстарда істейтін сынама алушылар
</w:t>
      </w:r>
      <w:r>
        <w:br/>
      </w:r>
      <w:r>
        <w:rPr>
          <w:rFonts w:ascii="Times New Roman"/>
          <w:b w:val="false"/>
          <w:i w:val="false"/>
          <w:color w:val="000000"/>
          <w:sz w:val="28"/>
        </w:rPr>
        <w:t>
      Қойыртпақты сұйылтушылар
</w:t>
      </w:r>
      <w:r>
        <w:br/>
      </w:r>
      <w:r>
        <w:rPr>
          <w:rFonts w:ascii="Times New Roman"/>
          <w:b w:val="false"/>
          <w:i w:val="false"/>
          <w:color w:val="000000"/>
          <w:sz w:val="28"/>
        </w:rPr>
        <w:t>
      Сепараторшылар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Сүзушілер
</w:t>
      </w:r>
      <w:r>
        <w:br/>
      </w:r>
      <w:r>
        <w:rPr>
          <w:rFonts w:ascii="Times New Roman"/>
          <w:b w:val="false"/>
          <w:i w:val="false"/>
          <w:color w:val="000000"/>
          <w:sz w:val="28"/>
        </w:rPr>
        <w:t>
      Флотаторшылар
</w:t>
      </w:r>
      <w:r>
        <w:br/>
      </w:r>
      <w:r>
        <w:rPr>
          <w:rFonts w:ascii="Times New Roman"/>
          <w:b w:val="false"/>
          <w:i w:val="false"/>
          <w:color w:val="000000"/>
          <w:sz w:val="28"/>
        </w:rPr>
        <w:t>
      Бүріккішшілер
</w:t>
      </w:r>
      <w:r>
        <w:br/>
      </w:r>
      <w:r>
        <w:rPr>
          <w:rFonts w:ascii="Times New Roman"/>
          <w:b w:val="false"/>
          <w:i w:val="false"/>
          <w:color w:val="000000"/>
          <w:sz w:val="28"/>
        </w:rPr>
        <w:t>
      Центрифугашылар
</w:t>
      </w:r>
      <w:r>
        <w:br/>
      </w:r>
      <w:r>
        <w:rPr>
          <w:rFonts w:ascii="Times New Roman"/>
          <w:b w:val="false"/>
          <w:i w:val="false"/>
          <w:color w:val="000000"/>
          <w:sz w:val="28"/>
        </w:rPr>
        <w:t>
      Шикіқұрамшылар
</w:t>
      </w:r>
      <w:r>
        <w:br/>
      </w:r>
      <w:r>
        <w:rPr>
          <w:rFonts w:ascii="Times New Roman"/>
          <w:b w:val="false"/>
          <w:i w:val="false"/>
          <w:color w:val="000000"/>
          <w:sz w:val="28"/>
        </w:rPr>
        <w:t>
      Қоқыршылар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мен аға шеберлер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және цех энергетиктері (электриктері)
</w:t>
      </w:r>
      <w:r>
        <w:br/>
      </w:r>
      <w:r>
        <w:rPr>
          <w:rFonts w:ascii="Times New Roman"/>
          <w:b w:val="false"/>
          <w:i w:val="false"/>
          <w:color w:val="000000"/>
          <w:sz w:val="28"/>
        </w:rPr>
        <w:t>
      10. Металл қорытуда электролитті тәсілмен металл алу
</w:t>
      </w:r>
      <w:r>
        <w:br/>
      </w:r>
      <w:r>
        <w:rPr>
          <w:rFonts w:ascii="Times New Roman"/>
          <w:b w:val="false"/>
          <w:i w:val="false"/>
          <w:color w:val="000000"/>
          <w:sz w:val="28"/>
        </w:rPr>
        <w:t>
      Жұмысшылар:
</w:t>
      </w:r>
      <w:r>
        <w:br/>
      </w:r>
      <w:r>
        <w:rPr>
          <w:rFonts w:ascii="Times New Roman"/>
          <w:b w:val="false"/>
          <w:i w:val="false"/>
          <w:color w:val="000000"/>
          <w:sz w:val="28"/>
        </w:rPr>
        <w:t>
      Тиегіш жүргізушілері
</w:t>
      </w:r>
      <w:r>
        <w:br/>
      </w:r>
      <w:r>
        <w:rPr>
          <w:rFonts w:ascii="Times New Roman"/>
          <w:b w:val="false"/>
          <w:i w:val="false"/>
          <w:color w:val="000000"/>
          <w:sz w:val="28"/>
        </w:rPr>
        <w:t>
      Алюминий өндірісінде жұмыс істейтін түсті металлургия өнімдерін бақылаушылар
</w:t>
      </w:r>
      <w:r>
        <w:br/>
      </w:r>
      <w:r>
        <w:rPr>
          <w:rFonts w:ascii="Times New Roman"/>
          <w:b w:val="false"/>
          <w:i w:val="false"/>
          <w:color w:val="000000"/>
          <w:sz w:val="28"/>
        </w:rPr>
        <w:t>
      Диірмен машинистері
</w:t>
      </w:r>
      <w:r>
        <w:br/>
      </w:r>
      <w:r>
        <w:rPr>
          <w:rFonts w:ascii="Times New Roman"/>
          <w:b w:val="false"/>
          <w:i w:val="false"/>
          <w:color w:val="000000"/>
          <w:sz w:val="28"/>
        </w:rPr>
        <w:t>
      Металлургиялық құрал-жабдықтарды жөндеумен үнемі айналысатын металлургиялық зауыт жабдықтарының монтажшылары
</w:t>
      </w:r>
      <w:r>
        <w:br/>
      </w:r>
      <w:r>
        <w:rPr>
          <w:rFonts w:ascii="Times New Roman"/>
          <w:b w:val="false"/>
          <w:i w:val="false"/>
          <w:color w:val="000000"/>
          <w:sz w:val="28"/>
        </w:rPr>
        <w:t>
      Қайшылар мен нығыздауыштарда металл кесушілер
</w:t>
      </w:r>
      <w:r>
        <w:br/>
      </w:r>
      <w:r>
        <w:rPr>
          <w:rFonts w:ascii="Times New Roman"/>
          <w:b w:val="false"/>
          <w:i w:val="false"/>
          <w:color w:val="000000"/>
          <w:sz w:val="28"/>
        </w:rPr>
        <w:t>
      Арамен, қол арамен және орнақтарда кесушілер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Ыстық металды жеткізумен айналысатын тракторшылар
</w:t>
      </w:r>
      <w:r>
        <w:br/>
      </w:r>
      <w:r>
        <w:rPr>
          <w:rFonts w:ascii="Times New Roman"/>
          <w:b w:val="false"/>
          <w:i w:val="false"/>
          <w:color w:val="000000"/>
          <w:sz w:val="28"/>
        </w:rPr>
        <w:t>
      Тасымалдаушылар
</w:t>
      </w:r>
      <w:r>
        <w:br/>
      </w:r>
      <w:r>
        <w:rPr>
          <w:rFonts w:ascii="Times New Roman"/>
          <w:b w:val="false"/>
          <w:i w:val="false"/>
          <w:color w:val="000000"/>
          <w:sz w:val="28"/>
        </w:rPr>
        <w:t>
      Өндірістік жайларды жинаушылар
</w:t>
      </w:r>
      <w:r>
        <w:br/>
      </w:r>
      <w:r>
        <w:rPr>
          <w:rFonts w:ascii="Times New Roman"/>
          <w:b w:val="false"/>
          <w:i w:val="false"/>
          <w:color w:val="000000"/>
          <w:sz w:val="28"/>
        </w:rPr>
        <w:t>
      Электролитті ванналардың қоқыршылары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Кезекші және электр жабдықтарын жөндеумен айналысатын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және цех энергетиктері (электриктері)
</w:t>
      </w:r>
      <w:r>
        <w:br/>
      </w:r>
      <w:r>
        <w:rPr>
          <w:rFonts w:ascii="Times New Roman"/>
          <w:b w:val="false"/>
          <w:i w:val="false"/>
          <w:color w:val="000000"/>
          <w:sz w:val="28"/>
        </w:rPr>
        <w:t>
      11. Фторлы қышқыл мен оның тұздарын өндіру
</w:t>
      </w:r>
      <w:r>
        <w:br/>
      </w:r>
      <w:r>
        <w:rPr>
          <w:rFonts w:ascii="Times New Roman"/>
          <w:b w:val="false"/>
          <w:i w:val="false"/>
          <w:color w:val="000000"/>
          <w:sz w:val="28"/>
        </w:rPr>
        <w:t>
      Жұмысшылар:
</w:t>
      </w:r>
      <w:r>
        <w:br/>
      </w:r>
      <w:r>
        <w:rPr>
          <w:rFonts w:ascii="Times New Roman"/>
          <w:b w:val="false"/>
          <w:i w:val="false"/>
          <w:color w:val="000000"/>
          <w:sz w:val="28"/>
        </w:rPr>
        <w:t>
      Бакелитшілер (сіңдірушілер)
</w:t>
      </w:r>
      <w:r>
        <w:br/>
      </w:r>
      <w:r>
        <w:rPr>
          <w:rFonts w:ascii="Times New Roman"/>
          <w:b w:val="false"/>
          <w:i w:val="false"/>
          <w:color w:val="000000"/>
          <w:sz w:val="28"/>
        </w:rPr>
        <w:t>
      Металл бұйымдарын гуммирлеушілер
</w:t>
      </w:r>
      <w:r>
        <w:br/>
      </w:r>
      <w:r>
        <w:rPr>
          <w:rFonts w:ascii="Times New Roman"/>
          <w:b w:val="false"/>
          <w:i w:val="false"/>
          <w:color w:val="000000"/>
          <w:sz w:val="28"/>
        </w:rPr>
        <w:t>
      Қышқылға төзімдетуші-винипластшылар
</w:t>
      </w:r>
      <w:r>
        <w:br/>
      </w:r>
      <w:r>
        <w:rPr>
          <w:rFonts w:ascii="Times New Roman"/>
          <w:b w:val="false"/>
          <w:i w:val="false"/>
          <w:color w:val="000000"/>
          <w:sz w:val="28"/>
        </w:rPr>
        <w:t>
      Қышқылға төзімдетуші-гуммирлеушілер
</w:t>
      </w:r>
      <w:r>
        <w:br/>
      </w:r>
      <w:r>
        <w:rPr>
          <w:rFonts w:ascii="Times New Roman"/>
          <w:b w:val="false"/>
          <w:i w:val="false"/>
          <w:color w:val="000000"/>
          <w:sz w:val="28"/>
        </w:rPr>
        <w:t>
      Түсті металлургия өнімдерін бақылаушылар
</w:t>
      </w:r>
      <w:r>
        <w:br/>
      </w:r>
      <w:r>
        <w:rPr>
          <w:rFonts w:ascii="Times New Roman"/>
          <w:b w:val="false"/>
          <w:i w:val="false"/>
          <w:color w:val="000000"/>
          <w:sz w:val="28"/>
        </w:rPr>
        <w:t>
      Химиялық талдау зертханашылары
</w:t>
      </w:r>
      <w:r>
        <w:br/>
      </w:r>
      <w:r>
        <w:rPr>
          <w:rFonts w:ascii="Times New Roman"/>
          <w:b w:val="false"/>
          <w:i w:val="false"/>
          <w:color w:val="000000"/>
          <w:sz w:val="28"/>
        </w:rPr>
        <w:t>
      Таңбалаушылар
</w:t>
      </w:r>
      <w:r>
        <w:br/>
      </w:r>
      <w:r>
        <w:rPr>
          <w:rFonts w:ascii="Times New Roman"/>
          <w:b w:val="false"/>
          <w:i w:val="false"/>
          <w:color w:val="000000"/>
          <w:sz w:val="28"/>
        </w:rPr>
        <w:t>
      Аспапшылар
</w:t>
      </w:r>
      <w:r>
        <w:br/>
      </w:r>
      <w:r>
        <w:rPr>
          <w:rFonts w:ascii="Times New Roman"/>
          <w:b w:val="false"/>
          <w:i w:val="false"/>
          <w:color w:val="000000"/>
          <w:sz w:val="28"/>
        </w:rPr>
        <w:t>
      Сынама алушылар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Тасымалдаушылар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және цех энергетиктері (электриктері)
</w:t>
      </w:r>
      <w:r>
        <w:br/>
      </w:r>
      <w:r>
        <w:rPr>
          <w:rFonts w:ascii="Times New Roman"/>
          <w:b w:val="false"/>
          <w:i w:val="false"/>
          <w:color w:val="000000"/>
          <w:sz w:val="28"/>
        </w:rPr>
        <w:t>
      12. Металды тұз бен сілті ерітінділерінен электролит тәсілімен алу
</w:t>
      </w:r>
      <w:r>
        <w:br/>
      </w:r>
      <w:r>
        <w:rPr>
          <w:rFonts w:ascii="Times New Roman"/>
          <w:b w:val="false"/>
          <w:i w:val="false"/>
          <w:color w:val="000000"/>
          <w:sz w:val="28"/>
        </w:rPr>
        <w:t>
      Жұмысшылар:
</w:t>
      </w:r>
      <w:r>
        <w:br/>
      </w:r>
      <w:r>
        <w:rPr>
          <w:rFonts w:ascii="Times New Roman"/>
          <w:b w:val="false"/>
          <w:i w:val="false"/>
          <w:color w:val="000000"/>
          <w:sz w:val="28"/>
        </w:rPr>
        <w:t>
      Электролитті фольга өндіру кезінде тұндыру тәсілімен күкірт қышқылды ерітінді дайындау және промотсек тазалаумен айналысатын аппаратшы-гидрометаллургтар
</w:t>
      </w:r>
      <w:r>
        <w:br/>
      </w:r>
      <w:r>
        <w:rPr>
          <w:rFonts w:ascii="Times New Roman"/>
          <w:b w:val="false"/>
          <w:i w:val="false"/>
          <w:color w:val="000000"/>
          <w:sz w:val="28"/>
        </w:rPr>
        <w:t>
      Электролит әзірлейтін аппаратшылар
</w:t>
      </w:r>
      <w:r>
        <w:br/>
      </w:r>
      <w:r>
        <w:rPr>
          <w:rFonts w:ascii="Times New Roman"/>
          <w:b w:val="false"/>
          <w:i w:val="false"/>
          <w:color w:val="000000"/>
          <w:sz w:val="28"/>
        </w:rPr>
        <w:t>
      Қышқылға төзімдетуші-гуммирлеушілер
</w:t>
      </w:r>
      <w:r>
        <w:br/>
      </w:r>
      <w:r>
        <w:rPr>
          <w:rFonts w:ascii="Times New Roman"/>
          <w:b w:val="false"/>
          <w:i w:val="false"/>
          <w:color w:val="000000"/>
          <w:sz w:val="28"/>
        </w:rPr>
        <w:t>
      Ыстық жұмыстарда және еңбек жағдайлары зиянды жұмыстарда түсті металлургия өнімдерін бақылаушылар
</w:t>
      </w:r>
      <w:r>
        <w:br/>
      </w:r>
      <w:r>
        <w:rPr>
          <w:rFonts w:ascii="Times New Roman"/>
          <w:b w:val="false"/>
          <w:i w:val="false"/>
          <w:color w:val="000000"/>
          <w:sz w:val="28"/>
        </w:rPr>
        <w:t>
      Ыстық жұмыс учаскелерінде жұмыс істейтін тельфер машинистері
</w:t>
      </w:r>
      <w:r>
        <w:br/>
      </w:r>
      <w:r>
        <w:rPr>
          <w:rFonts w:ascii="Times New Roman"/>
          <w:b w:val="false"/>
          <w:i w:val="false"/>
          <w:color w:val="000000"/>
          <w:sz w:val="28"/>
        </w:rPr>
        <w:t>
      Сорғы қондырғыларының машинистері
</w:t>
      </w:r>
      <w:r>
        <w:br/>
      </w:r>
      <w:r>
        <w:rPr>
          <w:rFonts w:ascii="Times New Roman"/>
          <w:b w:val="false"/>
          <w:i w:val="false"/>
          <w:color w:val="000000"/>
          <w:sz w:val="28"/>
        </w:rPr>
        <w:t>
      Қалып жаймаларын өңдеушілер
</w:t>
      </w:r>
      <w:r>
        <w:br/>
      </w:r>
      <w:r>
        <w:rPr>
          <w:rFonts w:ascii="Times New Roman"/>
          <w:b w:val="false"/>
          <w:i w:val="false"/>
          <w:color w:val="000000"/>
          <w:sz w:val="28"/>
        </w:rPr>
        <w:t>
      Ыстық жұмыстарда және еңбек жағдайлары зиянды жұмыстарда істейтін сынама алушылар
</w:t>
      </w:r>
      <w:r>
        <w:br/>
      </w:r>
      <w:r>
        <w:rPr>
          <w:rFonts w:ascii="Times New Roman"/>
          <w:b w:val="false"/>
          <w:i w:val="false"/>
          <w:color w:val="000000"/>
          <w:sz w:val="28"/>
        </w:rPr>
        <w:t>
      Ванна жөндеумен айналысатын жұмысшылар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Сүзушілер
</w:t>
      </w:r>
      <w:r>
        <w:br/>
      </w:r>
      <w:r>
        <w:rPr>
          <w:rFonts w:ascii="Times New Roman"/>
          <w:b w:val="false"/>
          <w:i w:val="false"/>
          <w:color w:val="000000"/>
          <w:sz w:val="28"/>
        </w:rPr>
        <w:t>
      Ванна жөндеумен айналысатын шегендеуші-қышқақшылар
</w:t>
      </w:r>
      <w:r>
        <w:br/>
      </w:r>
      <w:r>
        <w:rPr>
          <w:rFonts w:ascii="Times New Roman"/>
          <w:b w:val="false"/>
          <w:i w:val="false"/>
          <w:color w:val="000000"/>
          <w:sz w:val="28"/>
        </w:rPr>
        <w:t>
      Көміртектендіргішшілер
</w:t>
      </w:r>
      <w:r>
        <w:br/>
      </w:r>
      <w:r>
        <w:rPr>
          <w:rFonts w:ascii="Times New Roman"/>
          <w:b w:val="false"/>
          <w:i w:val="false"/>
          <w:color w:val="000000"/>
          <w:sz w:val="28"/>
        </w:rPr>
        <w:t>
      Шала өңделген өнім мен скрапты жуумен айналысатын электролитті ванна қоқыршылары
</w:t>
      </w:r>
      <w:r>
        <w:br/>
      </w:r>
      <w:r>
        <w:rPr>
          <w:rFonts w:ascii="Times New Roman"/>
          <w:b w:val="false"/>
          <w:i w:val="false"/>
          <w:color w:val="000000"/>
          <w:sz w:val="28"/>
        </w:rPr>
        <w:t>
      Электролитті фольга өндірумен айналысатын сулы ерітінді электролизшілері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Электролитті фольга өндірумен айналысатын шеберлер, аға шеберлер
</w:t>
      </w:r>
      <w:r>
        <w:br/>
      </w:r>
      <w:r>
        <w:rPr>
          <w:rFonts w:ascii="Times New Roman"/>
          <w:b w:val="false"/>
          <w:i w:val="false"/>
          <w:color w:val="000000"/>
          <w:sz w:val="28"/>
        </w:rPr>
        <w:t>
      Ыстық жұмыстарда және еңбек жағдайлары зиянды жұмыстарда істейтін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энергетиктері (электриктері)
</w:t>
      </w:r>
      <w:r>
        <w:br/>
      </w:r>
      <w:r>
        <w:rPr>
          <w:rFonts w:ascii="Times New Roman"/>
          <w:b w:val="false"/>
          <w:i w:val="false"/>
          <w:color w:val="000000"/>
          <w:sz w:val="28"/>
        </w:rPr>
        <w:t>
      Цех энергетиктері (электриктері)
</w:t>
      </w:r>
      <w:r>
        <w:br/>
      </w:r>
      <w:r>
        <w:rPr>
          <w:rFonts w:ascii="Times New Roman"/>
          <w:b w:val="false"/>
          <w:i w:val="false"/>
          <w:color w:val="000000"/>
          <w:sz w:val="28"/>
        </w:rPr>
        <w:t>
      13. Түсті металл ұнтақтары өндірісі
</w:t>
      </w:r>
      <w:r>
        <w:br/>
      </w:r>
      <w:r>
        <w:rPr>
          <w:rFonts w:ascii="Times New Roman"/>
          <w:b w:val="false"/>
          <w:i w:val="false"/>
          <w:color w:val="000000"/>
          <w:sz w:val="28"/>
        </w:rPr>
        <w:t>
      Жұмысшылар: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Ыстық жұмыстарда және еңбек жағдайлары зиянды жұмыстарда істейтін сынама алушылар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Өндірістік жайларды жинаушылар
</w:t>
      </w:r>
      <w:r>
        <w:br/>
      </w:r>
      <w:r>
        <w:rPr>
          <w:rFonts w:ascii="Times New Roman"/>
          <w:b w:val="false"/>
          <w:i w:val="false"/>
          <w:color w:val="000000"/>
          <w:sz w:val="28"/>
        </w:rPr>
        <w:t>
      Ұнтақ өнімдерімен айналысатын қаттап-ораушылар
</w:t>
      </w:r>
      <w:r>
        <w:br/>
      </w:r>
      <w:r>
        <w:rPr>
          <w:rFonts w:ascii="Times New Roman"/>
          <w:b w:val="false"/>
          <w:i w:val="false"/>
          <w:color w:val="000000"/>
          <w:sz w:val="28"/>
        </w:rPr>
        <w:t>
      Құймаларды фрезерлеушілер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энергетиктері (электриктері)
</w:t>
      </w:r>
      <w:r>
        <w:br/>
      </w:r>
      <w:r>
        <w:rPr>
          <w:rFonts w:ascii="Times New Roman"/>
          <w:b w:val="false"/>
          <w:i w:val="false"/>
          <w:color w:val="000000"/>
          <w:sz w:val="28"/>
        </w:rPr>
        <w:t>
      Цех энергетиктері (электриктері)
</w:t>
      </w:r>
      <w:r>
        <w:br/>
      </w:r>
      <w:r>
        <w:rPr>
          <w:rFonts w:ascii="Times New Roman"/>
          <w:b w:val="false"/>
          <w:i w:val="false"/>
          <w:color w:val="000000"/>
          <w:sz w:val="28"/>
        </w:rPr>
        <w:t>
      14. Анод және вайербарстар алу
</w:t>
      </w:r>
      <w:r>
        <w:br/>
      </w:r>
      <w:r>
        <w:rPr>
          <w:rFonts w:ascii="Times New Roman"/>
          <w:b w:val="false"/>
          <w:i w:val="false"/>
          <w:color w:val="000000"/>
          <w:sz w:val="28"/>
        </w:rPr>
        <w:t>
      Жұмысшылар: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Құймақалыптарды майлаумен айналысатын майлаушылар
</w:t>
      </w:r>
      <w:r>
        <w:br/>
      </w:r>
      <w:r>
        <w:rPr>
          <w:rFonts w:ascii="Times New Roman"/>
          <w:b w:val="false"/>
          <w:i w:val="false"/>
          <w:color w:val="000000"/>
          <w:sz w:val="28"/>
        </w:rPr>
        <w:t>
      Өнімді тазалаушылар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15. Тозаң тұту және газ тазалау
</w:t>
      </w:r>
      <w:r>
        <w:br/>
      </w:r>
      <w:r>
        <w:rPr>
          <w:rFonts w:ascii="Times New Roman"/>
          <w:b w:val="false"/>
          <w:i w:val="false"/>
          <w:color w:val="000000"/>
          <w:sz w:val="28"/>
        </w:rPr>
        <w:t>
      Жұмысшылар: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Желдеткіш аспирациялық қондырғылардың машинистері
</w:t>
      </w:r>
      <w:r>
        <w:br/>
      </w:r>
      <w:r>
        <w:rPr>
          <w:rFonts w:ascii="Times New Roman"/>
          <w:b w:val="false"/>
          <w:i w:val="false"/>
          <w:color w:val="000000"/>
          <w:sz w:val="28"/>
        </w:rPr>
        <w:t>
      Қайта тиегіштердің машинистері
</w:t>
      </w:r>
      <w:r>
        <w:br/>
      </w:r>
      <w:r>
        <w:rPr>
          <w:rFonts w:ascii="Times New Roman"/>
          <w:b w:val="false"/>
          <w:i w:val="false"/>
          <w:color w:val="000000"/>
          <w:sz w:val="28"/>
        </w:rPr>
        <w:t>
      Ыстық жұмыстарда және еңбек жағдайлары зиянды жұмыстарда істейтін сынама алушылар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Пневмокөлікке қызмет көрсетумен айналысатын тасымалдауышшылар
</w:t>
      </w:r>
      <w:r>
        <w:br/>
      </w:r>
      <w:r>
        <w:rPr>
          <w:rFonts w:ascii="Times New Roman"/>
          <w:b w:val="false"/>
          <w:i w:val="false"/>
          <w:color w:val="000000"/>
          <w:sz w:val="28"/>
        </w:rPr>
        <w:t>
      Электр жабдықтарын жөндеумен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16. Қоқырды қайта өңдеу
</w:t>
      </w:r>
      <w:r>
        <w:br/>
      </w:r>
      <w:r>
        <w:rPr>
          <w:rFonts w:ascii="Times New Roman"/>
          <w:b w:val="false"/>
          <w:i w:val="false"/>
          <w:color w:val="000000"/>
          <w:sz w:val="28"/>
        </w:rPr>
        <w:t>
      Жұмысшылар:
</w:t>
      </w:r>
      <w:r>
        <w:br/>
      </w:r>
      <w:r>
        <w:rPr>
          <w:rFonts w:ascii="Times New Roman"/>
          <w:b w:val="false"/>
          <w:i w:val="false"/>
          <w:color w:val="000000"/>
          <w:sz w:val="28"/>
        </w:rPr>
        <w:t>
      Сілтілеу аппаратшылары
</w:t>
      </w:r>
      <w:r>
        <w:br/>
      </w:r>
      <w:r>
        <w:rPr>
          <w:rFonts w:ascii="Times New Roman"/>
          <w:b w:val="false"/>
          <w:i w:val="false"/>
          <w:color w:val="000000"/>
          <w:sz w:val="28"/>
        </w:rPr>
        <w:t>
      Сілтілеумен айналысатын аппаратшы-гидрометаллургтар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Шикіқұрам, металл және қойыртпа тасымалдаумен айналысатын тасымалдаушылар
</w:t>
      </w:r>
      <w:r>
        <w:br/>
      </w:r>
      <w:r>
        <w:rPr>
          <w:rFonts w:ascii="Times New Roman"/>
          <w:b w:val="false"/>
          <w:i w:val="false"/>
          <w:color w:val="000000"/>
          <w:sz w:val="28"/>
        </w:rPr>
        <w:t>
      Сүзушілер
</w:t>
      </w:r>
      <w:r>
        <w:br/>
      </w:r>
      <w:r>
        <w:rPr>
          <w:rFonts w:ascii="Times New Roman"/>
          <w:b w:val="false"/>
          <w:i w:val="false"/>
          <w:color w:val="000000"/>
          <w:sz w:val="28"/>
        </w:rPr>
        <w:t>
      Шикіқұрамшылар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17. Көмір тозаңын әзірлеу
</w:t>
      </w:r>
      <w:r>
        <w:br/>
      </w:r>
      <w:r>
        <w:rPr>
          <w:rFonts w:ascii="Times New Roman"/>
          <w:b w:val="false"/>
          <w:i w:val="false"/>
          <w:color w:val="000000"/>
          <w:sz w:val="28"/>
        </w:rPr>
        <w:t>
      Жұмысшылар:
</w:t>
      </w:r>
      <w:r>
        <w:br/>
      </w:r>
      <w:r>
        <w:rPr>
          <w:rFonts w:ascii="Times New Roman"/>
          <w:b w:val="false"/>
          <w:i w:val="false"/>
          <w:color w:val="000000"/>
          <w:sz w:val="28"/>
        </w:rPr>
        <w:t>
      Уатушылар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Диірмен машинистері
</w:t>
      </w:r>
      <w:r>
        <w:br/>
      </w:r>
      <w:r>
        <w:rPr>
          <w:rFonts w:ascii="Times New Roman"/>
          <w:b w:val="false"/>
          <w:i w:val="false"/>
          <w:color w:val="000000"/>
          <w:sz w:val="28"/>
        </w:rPr>
        <w:t>
      Қоректендіргіш машинистері
</w:t>
      </w:r>
      <w:r>
        <w:br/>
      </w:r>
      <w:r>
        <w:rPr>
          <w:rFonts w:ascii="Times New Roman"/>
          <w:b w:val="false"/>
          <w:i w:val="false"/>
          <w:color w:val="000000"/>
          <w:sz w:val="28"/>
        </w:rPr>
        <w:t>
      Скрепер машинистері (скрепершілер)
</w:t>
      </w:r>
      <w:r>
        <w:br/>
      </w:r>
      <w:r>
        <w:rPr>
          <w:rFonts w:ascii="Times New Roman"/>
          <w:b w:val="false"/>
          <w:i w:val="false"/>
          <w:color w:val="000000"/>
          <w:sz w:val="28"/>
        </w:rPr>
        <w:t>
      Эксгаустер машинистері
</w:t>
      </w:r>
      <w:r>
        <w:br/>
      </w:r>
      <w:r>
        <w:rPr>
          <w:rFonts w:ascii="Times New Roman"/>
          <w:b w:val="false"/>
          <w:i w:val="false"/>
          <w:color w:val="000000"/>
          <w:sz w:val="28"/>
        </w:rPr>
        <w:t>
      Тозаң-газ тұту қондырғыларына қызмет көрсетумен айналысатын операторлар
</w:t>
      </w:r>
      <w:r>
        <w:br/>
      </w:r>
      <w:r>
        <w:rPr>
          <w:rFonts w:ascii="Times New Roman"/>
          <w:b w:val="false"/>
          <w:i w:val="false"/>
          <w:color w:val="000000"/>
          <w:sz w:val="28"/>
        </w:rPr>
        <w:t>
      Ыстық жұмыстарда және еңбек жағдайлары зиянды жұмыстарда істейтін сынама алушылар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Майлаушылар
</w:t>
      </w:r>
      <w:r>
        <w:br/>
      </w:r>
      <w:r>
        <w:rPr>
          <w:rFonts w:ascii="Times New Roman"/>
          <w:b w:val="false"/>
          <w:i w:val="false"/>
          <w:color w:val="000000"/>
          <w:sz w:val="28"/>
        </w:rPr>
        <w:t>
      Тасымалдаушылар
</w:t>
      </w:r>
      <w:r>
        <w:br/>
      </w:r>
      <w:r>
        <w:rPr>
          <w:rFonts w:ascii="Times New Roman"/>
          <w:b w:val="false"/>
          <w:i w:val="false"/>
          <w:color w:val="000000"/>
          <w:sz w:val="28"/>
        </w:rPr>
        <w:t>
      Аппаратура тазалаумен айналысатын тазалаушылар
</w:t>
      </w:r>
      <w:r>
        <w:br/>
      </w:r>
      <w:r>
        <w:rPr>
          <w:rFonts w:ascii="Times New Roman"/>
          <w:b w:val="false"/>
          <w:i w:val="false"/>
          <w:color w:val="000000"/>
          <w:sz w:val="28"/>
        </w:rPr>
        <w:t>
      Электр 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18. Сирек металдарды, кальцийді, магнийді және титанды металлургиялық және химиялық-металлургиялық тәсілмен алу
</w:t>
      </w:r>
      <w:r>
        <w:br/>
      </w:r>
      <w:r>
        <w:rPr>
          <w:rFonts w:ascii="Times New Roman"/>
          <w:b w:val="false"/>
          <w:i w:val="false"/>
          <w:color w:val="000000"/>
          <w:sz w:val="28"/>
        </w:rPr>
        <w:t>
      Жұмысшылар:
</w:t>
      </w:r>
      <w:r>
        <w:br/>
      </w:r>
      <w:r>
        <w:rPr>
          <w:rFonts w:ascii="Times New Roman"/>
          <w:b w:val="false"/>
          <w:i w:val="false"/>
          <w:color w:val="000000"/>
          <w:sz w:val="28"/>
        </w:rPr>
        <w:t>
      Каустификациялау, бейтараптандыру және қоюландырумен айналысатын аппаратшы-гидрометаллургтер
</w:t>
      </w:r>
      <w:r>
        <w:br/>
      </w:r>
      <w:r>
        <w:rPr>
          <w:rFonts w:ascii="Times New Roman"/>
          <w:b w:val="false"/>
          <w:i w:val="false"/>
          <w:color w:val="000000"/>
          <w:sz w:val="28"/>
        </w:rPr>
        <w:t>
      Каустификациялау аппаратшылары
</w:t>
      </w:r>
      <w:r>
        <w:br/>
      </w:r>
      <w:r>
        <w:rPr>
          <w:rFonts w:ascii="Times New Roman"/>
          <w:b w:val="false"/>
          <w:i w:val="false"/>
          <w:color w:val="000000"/>
          <w:sz w:val="28"/>
        </w:rPr>
        <w:t>
      Бейтараптандыру аппаратшылары
</w:t>
      </w:r>
      <w:r>
        <w:br/>
      </w:r>
      <w:r>
        <w:rPr>
          <w:rFonts w:ascii="Times New Roman"/>
          <w:b w:val="false"/>
          <w:i w:val="false"/>
          <w:color w:val="000000"/>
          <w:sz w:val="28"/>
        </w:rPr>
        <w:t>
      Ағынды су тазалау аппаратшылары
</w:t>
      </w:r>
      <w:r>
        <w:br/>
      </w:r>
      <w:r>
        <w:rPr>
          <w:rFonts w:ascii="Times New Roman"/>
          <w:b w:val="false"/>
          <w:i w:val="false"/>
          <w:color w:val="000000"/>
          <w:sz w:val="28"/>
        </w:rPr>
        <w:t>
      Қоюландыру аппаратшылары
</w:t>
      </w:r>
      <w:r>
        <w:br/>
      </w:r>
      <w:r>
        <w:rPr>
          <w:rFonts w:ascii="Times New Roman"/>
          <w:b w:val="false"/>
          <w:i w:val="false"/>
          <w:color w:val="000000"/>
          <w:sz w:val="28"/>
        </w:rPr>
        <w:t>
      Сүзу аппаратшылары
</w:t>
      </w:r>
      <w:r>
        <w:br/>
      </w:r>
      <w:r>
        <w:rPr>
          <w:rFonts w:ascii="Times New Roman"/>
          <w:b w:val="false"/>
          <w:i w:val="false"/>
          <w:color w:val="000000"/>
          <w:sz w:val="28"/>
        </w:rPr>
        <w:t>
      Тиегіш жүргізушілері
</w:t>
      </w:r>
      <w:r>
        <w:br/>
      </w:r>
      <w:r>
        <w:rPr>
          <w:rFonts w:ascii="Times New Roman"/>
          <w:b w:val="false"/>
          <w:i w:val="false"/>
          <w:color w:val="000000"/>
          <w:sz w:val="28"/>
        </w:rPr>
        <w:t>
      Электр және қол арба жүргізушілері
</w:t>
      </w:r>
      <w:r>
        <w:br/>
      </w:r>
      <w:r>
        <w:rPr>
          <w:rFonts w:ascii="Times New Roman"/>
          <w:b w:val="false"/>
          <w:i w:val="false"/>
          <w:color w:val="000000"/>
          <w:sz w:val="28"/>
        </w:rPr>
        <w:t>
      Ыстық жұмыстарда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Ыстық жұмыстарда істейтін тельфер машинистері
</w:t>
      </w:r>
      <w:r>
        <w:br/>
      </w:r>
      <w:r>
        <w:rPr>
          <w:rFonts w:ascii="Times New Roman"/>
          <w:b w:val="false"/>
          <w:i w:val="false"/>
          <w:color w:val="000000"/>
          <w:sz w:val="28"/>
        </w:rPr>
        <w:t>
      Елеуіш қондырғылардың машинистері
</w:t>
      </w:r>
      <w:r>
        <w:br/>
      </w:r>
      <w:r>
        <w:rPr>
          <w:rFonts w:ascii="Times New Roman"/>
          <w:b w:val="false"/>
          <w:i w:val="false"/>
          <w:color w:val="000000"/>
          <w:sz w:val="28"/>
        </w:rPr>
        <w:t>
      Пеш жөндеумен айналысатын монтажшылар
</w:t>
      </w:r>
      <w:r>
        <w:br/>
      </w:r>
      <w:r>
        <w:rPr>
          <w:rFonts w:ascii="Times New Roman"/>
          <w:b w:val="false"/>
          <w:i w:val="false"/>
          <w:color w:val="000000"/>
          <w:sz w:val="28"/>
        </w:rPr>
        <w:t>
      Реакциялық аппарат монтажшылары
</w:t>
      </w:r>
      <w:r>
        <w:br/>
      </w:r>
      <w:r>
        <w:rPr>
          <w:rFonts w:ascii="Times New Roman"/>
          <w:b w:val="false"/>
          <w:i w:val="false"/>
          <w:color w:val="000000"/>
          <w:sz w:val="28"/>
        </w:rPr>
        <w:t>
      Сынама алушылар
</w:t>
      </w:r>
      <w:r>
        <w:br/>
      </w:r>
      <w:r>
        <w:rPr>
          <w:rFonts w:ascii="Times New Roman"/>
          <w:b w:val="false"/>
          <w:i w:val="false"/>
          <w:color w:val="000000"/>
          <w:sz w:val="28"/>
        </w:rPr>
        <w:t>
      Технологиялық процесті жүргізетін негізгі жұмысшылары N 1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Тасымалдаушылар
</w:t>
      </w:r>
      <w:r>
        <w:br/>
      </w:r>
      <w:r>
        <w:rPr>
          <w:rFonts w:ascii="Times New Roman"/>
          <w:b w:val="false"/>
          <w:i w:val="false"/>
          <w:color w:val="000000"/>
          <w:sz w:val="28"/>
        </w:rPr>
        <w:t>
      Қаттап-ораушылар
</w:t>
      </w:r>
      <w:r>
        <w:br/>
      </w:r>
      <w:r>
        <w:rPr>
          <w:rFonts w:ascii="Times New Roman"/>
          <w:b w:val="false"/>
          <w:i w:val="false"/>
          <w:color w:val="000000"/>
          <w:sz w:val="28"/>
        </w:rPr>
        <w:t>
      Сүзушілер
</w:t>
      </w:r>
      <w:r>
        <w:br/>
      </w:r>
      <w:r>
        <w:rPr>
          <w:rFonts w:ascii="Times New Roman"/>
          <w:b w:val="false"/>
          <w:i w:val="false"/>
          <w:color w:val="000000"/>
          <w:sz w:val="28"/>
        </w:rPr>
        <w:t>
      Бүріккішшілер
</w:t>
      </w:r>
      <w:r>
        <w:br/>
      </w:r>
      <w:r>
        <w:rPr>
          <w:rFonts w:ascii="Times New Roman"/>
          <w:b w:val="false"/>
          <w:i w:val="false"/>
          <w:color w:val="000000"/>
          <w:sz w:val="28"/>
        </w:rPr>
        <w:t>
      Центрифугашылар
</w:t>
      </w:r>
      <w:r>
        <w:br/>
      </w:r>
      <w:r>
        <w:rPr>
          <w:rFonts w:ascii="Times New Roman"/>
          <w:b w:val="false"/>
          <w:i w:val="false"/>
          <w:color w:val="000000"/>
          <w:sz w:val="28"/>
        </w:rPr>
        <w:t>
      Шикіқұрамшылар
</w:t>
      </w:r>
      <w:r>
        <w:br/>
      </w:r>
      <w:r>
        <w:rPr>
          <w:rFonts w:ascii="Times New Roman"/>
          <w:b w:val="false"/>
          <w:i w:val="false"/>
          <w:color w:val="000000"/>
          <w:sz w:val="28"/>
        </w:rPr>
        <w:t>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19. Түсті және асыл металдарды өңдеу және қайта өңдеу
</w:t>
      </w:r>
      <w:r>
        <w:br/>
      </w:r>
      <w:r>
        <w:rPr>
          <w:rFonts w:ascii="Times New Roman"/>
          <w:b w:val="false"/>
          <w:i w:val="false"/>
          <w:color w:val="000000"/>
          <w:sz w:val="28"/>
        </w:rPr>
        <w:t>
      1) Балқыту өндірісі
</w:t>
      </w:r>
      <w:r>
        <w:br/>
      </w:r>
      <w:r>
        <w:rPr>
          <w:rFonts w:ascii="Times New Roman"/>
          <w:b w:val="false"/>
          <w:i w:val="false"/>
          <w:color w:val="000000"/>
          <w:sz w:val="28"/>
        </w:rPr>
        <w:t>
      Жұмысшылар:
</w:t>
      </w:r>
      <w:r>
        <w:br/>
      </w:r>
      <w:r>
        <w:rPr>
          <w:rFonts w:ascii="Times New Roman"/>
          <w:b w:val="false"/>
          <w:i w:val="false"/>
          <w:color w:val="000000"/>
          <w:sz w:val="28"/>
        </w:rPr>
        <w:t>
      Құйма майларын қайнатушылар
</w:t>
      </w:r>
      <w:r>
        <w:br/>
      </w:r>
      <w:r>
        <w:rPr>
          <w:rFonts w:ascii="Times New Roman"/>
          <w:b w:val="false"/>
          <w:i w:val="false"/>
          <w:color w:val="000000"/>
          <w:sz w:val="28"/>
        </w:rPr>
        <w:t>
      Электр және қол арба жүргізушілері
</w:t>
      </w:r>
      <w:r>
        <w:br/>
      </w:r>
      <w:r>
        <w:rPr>
          <w:rFonts w:ascii="Times New Roman"/>
          <w:b w:val="false"/>
          <w:i w:val="false"/>
          <w:color w:val="000000"/>
          <w:sz w:val="28"/>
        </w:rPr>
        <w:t>
      Шойынқалыпшы-жинақтаушылар
</w:t>
      </w:r>
      <w:r>
        <w:br/>
      </w:r>
      <w:r>
        <w:rPr>
          <w:rFonts w:ascii="Times New Roman"/>
          <w:b w:val="false"/>
          <w:i w:val="false"/>
          <w:color w:val="000000"/>
          <w:sz w:val="28"/>
        </w:rPr>
        <w:t>
      Ыстық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Кварц пен магнезитті ұсақтаумен айналысатын диірмен машинистері
</w:t>
      </w:r>
      <w:r>
        <w:br/>
      </w:r>
      <w:r>
        <w:rPr>
          <w:rFonts w:ascii="Times New Roman"/>
          <w:b w:val="false"/>
          <w:i w:val="false"/>
          <w:color w:val="000000"/>
          <w:sz w:val="28"/>
        </w:rPr>
        <w:t>
      Қож бен қоқысты елеумен айналысатын елеуіш қондырғылардың машинистері
</w:t>
      </w:r>
      <w:r>
        <w:br/>
      </w:r>
      <w:r>
        <w:rPr>
          <w:rFonts w:ascii="Times New Roman"/>
          <w:b w:val="false"/>
          <w:i w:val="false"/>
          <w:color w:val="000000"/>
          <w:sz w:val="28"/>
        </w:rPr>
        <w:t>
      Санитарлық-техникалық жүйе мен жабдықтардың монтажшылары
</w:t>
      </w:r>
      <w:r>
        <w:br/>
      </w:r>
      <w:r>
        <w:rPr>
          <w:rFonts w:ascii="Times New Roman"/>
          <w:b w:val="false"/>
          <w:i w:val="false"/>
          <w:color w:val="000000"/>
          <w:sz w:val="28"/>
        </w:rPr>
        <w:t>
      Пеш жөндеумен айналысатын монтажшылар
</w:t>
      </w:r>
      <w:r>
        <w:br/>
      </w:r>
      <w:r>
        <w:rPr>
          <w:rFonts w:ascii="Times New Roman"/>
          <w:b w:val="false"/>
          <w:i w:val="false"/>
          <w:color w:val="000000"/>
          <w:sz w:val="28"/>
        </w:rPr>
        <w:t>
      Металл сынықтары мен қалдықтарын нығыздаушылар
</w:t>
      </w:r>
      <w:r>
        <w:br/>
      </w:r>
      <w:r>
        <w:rPr>
          <w:rFonts w:ascii="Times New Roman"/>
          <w:b w:val="false"/>
          <w:i w:val="false"/>
          <w:color w:val="000000"/>
          <w:sz w:val="28"/>
        </w:rPr>
        <w:t>
      Ыстық және еңбек жағдайлары зиянды жұмыстарда істейтін сынама алушылар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Ыстық құймақалыптарды өңдеумен айналысатын құймақалып фрезерлеушілері
</w:t>
      </w:r>
      <w:r>
        <w:br/>
      </w:r>
      <w:r>
        <w:rPr>
          <w:rFonts w:ascii="Times New Roman"/>
          <w:b w:val="false"/>
          <w:i w:val="false"/>
          <w:color w:val="000000"/>
          <w:sz w:val="28"/>
        </w:rPr>
        <w:t>
      Ыстық құймақалыптарды өңдеумен айналысатын түсті металл жонушылар
</w:t>
      </w:r>
      <w:r>
        <w:br/>
      </w:r>
      <w:r>
        <w:rPr>
          <w:rFonts w:ascii="Times New Roman"/>
          <w:b w:val="false"/>
          <w:i w:val="false"/>
          <w:color w:val="000000"/>
          <w:sz w:val="28"/>
        </w:rPr>
        <w:t>
      Электр жабдықтарын жөндеумен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энергетиктері (электриктері)
</w:t>
      </w:r>
      <w:r>
        <w:br/>
      </w:r>
      <w:r>
        <w:rPr>
          <w:rFonts w:ascii="Times New Roman"/>
          <w:b w:val="false"/>
          <w:i w:val="false"/>
          <w:color w:val="000000"/>
          <w:sz w:val="28"/>
        </w:rPr>
        <w:t>
      Цех энергетиктері (электриктері)
</w:t>
      </w:r>
      <w:r>
        <w:br/>
      </w:r>
      <w:r>
        <w:rPr>
          <w:rFonts w:ascii="Times New Roman"/>
          <w:b w:val="false"/>
          <w:i w:val="false"/>
          <w:color w:val="000000"/>
          <w:sz w:val="28"/>
        </w:rPr>
        <w:t>
      2) Азот қышқылды күміс, аффинаж және химиялық құрамы асыл металл алу және оларды қайта өңдеу
</w:t>
      </w:r>
      <w:r>
        <w:br/>
      </w:r>
      <w:r>
        <w:rPr>
          <w:rFonts w:ascii="Times New Roman"/>
          <w:b w:val="false"/>
          <w:i w:val="false"/>
          <w:color w:val="000000"/>
          <w:sz w:val="28"/>
        </w:rPr>
        <w:t>
      Басшылар мен мамандар: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3) Мырыш тозаңын және мырыш тотығын алу
</w:t>
      </w:r>
      <w:r>
        <w:br/>
      </w:r>
      <w:r>
        <w:rPr>
          <w:rFonts w:ascii="Times New Roman"/>
          <w:b w:val="false"/>
          <w:i w:val="false"/>
          <w:color w:val="000000"/>
          <w:sz w:val="28"/>
        </w:rPr>
        <w:t>
      Басшылар мен мамандар: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4) Илектеу өндірісі
</w:t>
      </w:r>
      <w:r>
        <w:br/>
      </w:r>
      <w:r>
        <w:rPr>
          <w:rFonts w:ascii="Times New Roman"/>
          <w:b w:val="false"/>
          <w:i w:val="false"/>
          <w:color w:val="000000"/>
          <w:sz w:val="28"/>
        </w:rPr>
        <w:t>
      Жұмысшылар:
</w:t>
      </w:r>
      <w:r>
        <w:br/>
      </w:r>
      <w:r>
        <w:rPr>
          <w:rFonts w:ascii="Times New Roman"/>
          <w:b w:val="false"/>
          <w:i w:val="false"/>
          <w:color w:val="000000"/>
          <w:sz w:val="28"/>
        </w:rPr>
        <w:t>
      Салқын металды біліктеушілер
</w:t>
      </w:r>
      <w:r>
        <w:br/>
      </w:r>
      <w:r>
        <w:rPr>
          <w:rFonts w:ascii="Times New Roman"/>
          <w:b w:val="false"/>
          <w:i w:val="false"/>
          <w:color w:val="000000"/>
          <w:sz w:val="28"/>
        </w:rPr>
        <w:t>
      Фольганы каширлеуші-сырлаушылар
</w:t>
      </w:r>
      <w:r>
        <w:br/>
      </w:r>
      <w:r>
        <w:rPr>
          <w:rFonts w:ascii="Times New Roman"/>
          <w:b w:val="false"/>
          <w:i w:val="false"/>
          <w:color w:val="000000"/>
          <w:sz w:val="28"/>
        </w:rPr>
        <w:t>
      Ыстық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Орнақтарды баптаумен айналысатын технологиялық құрал-жабдықтарды баптаушылар
</w:t>
      </w:r>
      <w:r>
        <w:br/>
      </w:r>
      <w:r>
        <w:rPr>
          <w:rFonts w:ascii="Times New Roman"/>
          <w:b w:val="false"/>
          <w:i w:val="false"/>
          <w:color w:val="000000"/>
          <w:sz w:val="28"/>
        </w:rPr>
        <w:t>
      Рулондарды ораушылар
</w:t>
      </w:r>
      <w:r>
        <w:br/>
      </w:r>
      <w:r>
        <w:rPr>
          <w:rFonts w:ascii="Times New Roman"/>
          <w:b w:val="false"/>
          <w:i w:val="false"/>
          <w:color w:val="000000"/>
          <w:sz w:val="28"/>
        </w:rPr>
        <w:t>
      Қолмен түзетушілер
</w:t>
      </w:r>
      <w:r>
        <w:br/>
      </w:r>
      <w:r>
        <w:rPr>
          <w:rFonts w:ascii="Times New Roman"/>
          <w:b w:val="false"/>
          <w:i w:val="false"/>
          <w:color w:val="000000"/>
          <w:sz w:val="28"/>
        </w:rPr>
        <w:t>
      Машинамен түзетушілер
</w:t>
      </w:r>
      <w:r>
        <w:br/>
      </w:r>
      <w:r>
        <w:rPr>
          <w:rFonts w:ascii="Times New Roman"/>
          <w:b w:val="false"/>
          <w:i w:val="false"/>
          <w:color w:val="000000"/>
          <w:sz w:val="28"/>
        </w:rPr>
        <w:t>
      Металл сынықтары мен қалдықтарын нығыздаушылар
</w:t>
      </w:r>
      <w:r>
        <w:br/>
      </w:r>
      <w:r>
        <w:rPr>
          <w:rFonts w:ascii="Times New Roman"/>
          <w:b w:val="false"/>
          <w:i w:val="false"/>
          <w:color w:val="000000"/>
          <w:sz w:val="28"/>
        </w:rPr>
        <w:t>
      Ыстық және еңбек жағдайлары зиянды жұмыстарда істейтін сынама алушылар
</w:t>
      </w:r>
      <w:r>
        <w:br/>
      </w:r>
      <w:r>
        <w:rPr>
          <w:rFonts w:ascii="Times New Roman"/>
          <w:b w:val="false"/>
          <w:i w:val="false"/>
          <w:color w:val="000000"/>
          <w:sz w:val="28"/>
        </w:rPr>
        <w:t>
      Бүріккішшілер
</w:t>
      </w:r>
      <w:r>
        <w:br/>
      </w:r>
      <w:r>
        <w:rPr>
          <w:rFonts w:ascii="Times New Roman"/>
          <w:b w:val="false"/>
          <w:i w:val="false"/>
          <w:color w:val="000000"/>
          <w:sz w:val="28"/>
        </w:rPr>
        <w:t>
      Слесарь-жөндеушілер
</w:t>
      </w:r>
      <w:r>
        <w:br/>
      </w:r>
      <w:r>
        <w:rPr>
          <w:rFonts w:ascii="Times New Roman"/>
          <w:b w:val="false"/>
          <w:i w:val="false"/>
          <w:color w:val="000000"/>
          <w:sz w:val="28"/>
        </w:rPr>
        <w:t>
      Стропалшылар
</w:t>
      </w:r>
      <w:r>
        <w:br/>
      </w:r>
      <w:r>
        <w:rPr>
          <w:rFonts w:ascii="Times New Roman"/>
          <w:b w:val="false"/>
          <w:i w:val="false"/>
          <w:color w:val="000000"/>
          <w:sz w:val="28"/>
        </w:rPr>
        <w:t>
      Фольганы уыттаушылар
</w:t>
      </w:r>
      <w:r>
        <w:br/>
      </w:r>
      <w:r>
        <w:rPr>
          <w:rFonts w:ascii="Times New Roman"/>
          <w:b w:val="false"/>
          <w:i w:val="false"/>
          <w:color w:val="000000"/>
          <w:sz w:val="28"/>
        </w:rPr>
        <w:t>
      Тасымалдауышшылар
</w:t>
      </w:r>
      <w:r>
        <w:br/>
      </w:r>
      <w:r>
        <w:rPr>
          <w:rFonts w:ascii="Times New Roman"/>
          <w:b w:val="false"/>
          <w:i w:val="false"/>
          <w:color w:val="000000"/>
          <w:sz w:val="28"/>
        </w:rPr>
        <w:t>
      Тасымалдаушылар
</w:t>
      </w:r>
      <w:r>
        <w:br/>
      </w:r>
      <w:r>
        <w:rPr>
          <w:rFonts w:ascii="Times New Roman"/>
          <w:b w:val="false"/>
          <w:i w:val="false"/>
          <w:color w:val="000000"/>
          <w:sz w:val="28"/>
        </w:rPr>
        <w:t>
      Құрғақтай тегістеумен айналысатын тегістеушілер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және аға шеберлер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энергетиктері (электриктер)
</w:t>
      </w:r>
      <w:r>
        <w:br/>
      </w:r>
      <w:r>
        <w:rPr>
          <w:rFonts w:ascii="Times New Roman"/>
          <w:b w:val="false"/>
          <w:i w:val="false"/>
          <w:color w:val="000000"/>
          <w:sz w:val="28"/>
        </w:rPr>
        <w:t>
      Цех энергетиктері (электриктері)
</w:t>
      </w:r>
      <w:r>
        <w:br/>
      </w:r>
      <w:r>
        <w:rPr>
          <w:rFonts w:ascii="Times New Roman"/>
          <w:b w:val="false"/>
          <w:i w:val="false"/>
          <w:color w:val="000000"/>
          <w:sz w:val="28"/>
        </w:rPr>
        <w:t>
      5) Құбыр-нығыздау, нығыздау және сым тарту өндірісі
</w:t>
      </w:r>
      <w:r>
        <w:br/>
      </w:r>
      <w:r>
        <w:rPr>
          <w:rFonts w:ascii="Times New Roman"/>
          <w:b w:val="false"/>
          <w:i w:val="false"/>
          <w:color w:val="000000"/>
          <w:sz w:val="28"/>
        </w:rPr>
        <w:t>
      Жұмысшылар:
</w:t>
      </w:r>
      <w:r>
        <w:br/>
      </w:r>
      <w:r>
        <w:rPr>
          <w:rFonts w:ascii="Times New Roman"/>
          <w:b w:val="false"/>
          <w:i w:val="false"/>
          <w:color w:val="000000"/>
          <w:sz w:val="28"/>
        </w:rPr>
        <w:t>
      Сым тартушылар
</w:t>
      </w:r>
      <w:r>
        <w:br/>
      </w:r>
      <w:r>
        <w:rPr>
          <w:rFonts w:ascii="Times New Roman"/>
          <w:b w:val="false"/>
          <w:i w:val="false"/>
          <w:color w:val="000000"/>
          <w:sz w:val="28"/>
        </w:rPr>
        <w:t>
      Түсті металдарды созғылаушылар
</w:t>
      </w:r>
      <w:r>
        <w:br/>
      </w:r>
      <w:r>
        <w:rPr>
          <w:rFonts w:ascii="Times New Roman"/>
          <w:b w:val="false"/>
          <w:i w:val="false"/>
          <w:color w:val="000000"/>
          <w:sz w:val="28"/>
        </w:rPr>
        <w:t>
      Бастырмалатушылар
</w:t>
      </w:r>
      <w:r>
        <w:br/>
      </w:r>
      <w:r>
        <w:rPr>
          <w:rFonts w:ascii="Times New Roman"/>
          <w:b w:val="false"/>
          <w:i w:val="false"/>
          <w:color w:val="000000"/>
          <w:sz w:val="28"/>
        </w:rPr>
        <w:t>
      Ыстық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Суықтау қалыптау құрал-жабдықтарын реттеушілер
</w:t>
      </w:r>
      <w:r>
        <w:br/>
      </w:r>
      <w:r>
        <w:rPr>
          <w:rFonts w:ascii="Times New Roman"/>
          <w:b w:val="false"/>
          <w:i w:val="false"/>
          <w:color w:val="000000"/>
          <w:sz w:val="28"/>
        </w:rPr>
        <w:t>
      Ультрадыбысты қондырғылардың операторлары
</w:t>
      </w:r>
      <w:r>
        <w:br/>
      </w:r>
      <w:r>
        <w:rPr>
          <w:rFonts w:ascii="Times New Roman"/>
          <w:b w:val="false"/>
          <w:i w:val="false"/>
          <w:color w:val="000000"/>
          <w:sz w:val="28"/>
        </w:rPr>
        <w:t>
      Алмастан және өте қатты материалдардан жасалған су аралықтарды жылтыратушылар
</w:t>
      </w:r>
      <w:r>
        <w:br/>
      </w:r>
      <w:r>
        <w:rPr>
          <w:rFonts w:ascii="Times New Roman"/>
          <w:b w:val="false"/>
          <w:i w:val="false"/>
          <w:color w:val="000000"/>
          <w:sz w:val="28"/>
        </w:rPr>
        <w:t>
      Ыстық және еңбек жағдайлары зиянды жұмыстарда істейтін сынама алушылар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Стропалшылар
</w:t>
      </w:r>
      <w:r>
        <w:br/>
      </w:r>
      <w:r>
        <w:rPr>
          <w:rFonts w:ascii="Times New Roman"/>
          <w:b w:val="false"/>
          <w:i w:val="false"/>
          <w:color w:val="000000"/>
          <w:sz w:val="28"/>
        </w:rPr>
        <w:t>
      Құбыр илеушілер
</w:t>
      </w:r>
      <w:r>
        <w:br/>
      </w:r>
      <w:r>
        <w:rPr>
          <w:rFonts w:ascii="Times New Roman"/>
          <w:b w:val="false"/>
          <w:i w:val="false"/>
          <w:color w:val="000000"/>
          <w:sz w:val="28"/>
        </w:rPr>
        <w:t>
      Бүріккішшілер
</w:t>
      </w:r>
      <w:r>
        <w:br/>
      </w:r>
      <w:r>
        <w:rPr>
          <w:rFonts w:ascii="Times New Roman"/>
          <w:b w:val="false"/>
          <w:i w:val="false"/>
          <w:color w:val="000000"/>
          <w:sz w:val="28"/>
        </w:rPr>
        <w:t>
      Түсті металдарды жонушылар
</w:t>
      </w:r>
      <w:r>
        <w:br/>
      </w:r>
      <w:r>
        <w:rPr>
          <w:rFonts w:ascii="Times New Roman"/>
          <w:b w:val="false"/>
          <w:i w:val="false"/>
          <w:color w:val="000000"/>
          <w:sz w:val="28"/>
        </w:rPr>
        <w:t>
      Ұяқалып пен бұрғыбастарды тегістеумен айналысатын тегістеушілер
</w:t>
      </w:r>
      <w:r>
        <w:br/>
      </w:r>
      <w:r>
        <w:rPr>
          <w:rFonts w:ascii="Times New Roman"/>
          <w:b w:val="false"/>
          <w:i w:val="false"/>
          <w:color w:val="000000"/>
          <w:sz w:val="28"/>
        </w:rPr>
        <w:t>
      Алмас пен өте қатты металдарды тегістеушілер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Эмульсия қайнатушылар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және аға шеберлер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энергетиктері (электриктері)
</w:t>
      </w:r>
      <w:r>
        <w:br/>
      </w:r>
      <w:r>
        <w:rPr>
          <w:rFonts w:ascii="Times New Roman"/>
          <w:b w:val="false"/>
          <w:i w:val="false"/>
          <w:color w:val="000000"/>
          <w:sz w:val="28"/>
        </w:rPr>
        <w:t>
      Цех энергетиктері (электриктері)
</w:t>
      </w:r>
      <w:r>
        <w:br/>
      </w:r>
      <w:r>
        <w:rPr>
          <w:rFonts w:ascii="Times New Roman"/>
          <w:b w:val="false"/>
          <w:i w:val="false"/>
          <w:color w:val="000000"/>
          <w:sz w:val="28"/>
        </w:rPr>
        <w:t>
      6) Мырыш-жылтырату жұмыстары
</w:t>
      </w:r>
      <w:r>
        <w:br/>
      </w:r>
      <w:r>
        <w:rPr>
          <w:rFonts w:ascii="Times New Roman"/>
          <w:b w:val="false"/>
          <w:i w:val="false"/>
          <w:color w:val="000000"/>
          <w:sz w:val="28"/>
        </w:rPr>
        <w:t>
      Жұмысшылар:
</w:t>
      </w:r>
      <w:r>
        <w:br/>
      </w:r>
      <w:r>
        <w:rPr>
          <w:rFonts w:ascii="Times New Roman"/>
          <w:b w:val="false"/>
          <w:i w:val="false"/>
          <w:color w:val="000000"/>
          <w:sz w:val="28"/>
        </w:rPr>
        <w:t>
      Жаймалар мен таспаларды жылтыратушылар
</w:t>
      </w:r>
      <w:r>
        <w:br/>
      </w:r>
      <w:r>
        <w:rPr>
          <w:rFonts w:ascii="Times New Roman"/>
          <w:b w:val="false"/>
          <w:i w:val="false"/>
          <w:color w:val="000000"/>
          <w:sz w:val="28"/>
        </w:rPr>
        <w:t>
      Мырыш сүргілеумен айналысатын сүргілеушілер
</w:t>
      </w:r>
      <w:r>
        <w:br/>
      </w:r>
      <w:r>
        <w:rPr>
          <w:rFonts w:ascii="Times New Roman"/>
          <w:b w:val="false"/>
          <w:i w:val="false"/>
          <w:color w:val="000000"/>
          <w:sz w:val="28"/>
        </w:rPr>
        <w:t>
      Қаттап-ораушылар
</w:t>
      </w:r>
      <w:r>
        <w:br/>
      </w:r>
      <w:r>
        <w:rPr>
          <w:rFonts w:ascii="Times New Roman"/>
          <w:b w:val="false"/>
          <w:i w:val="false"/>
          <w:color w:val="000000"/>
          <w:sz w:val="28"/>
        </w:rPr>
        <w:t>
      Тегістеушілер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және аға шеберлер
</w:t>
      </w:r>
      <w:r>
        <w:br/>
      </w:r>
      <w:r>
        <w:rPr>
          <w:rFonts w:ascii="Times New Roman"/>
          <w:b w:val="false"/>
          <w:i w:val="false"/>
          <w:color w:val="000000"/>
          <w:sz w:val="28"/>
        </w:rPr>
        <w:t>
      20. Қатты қорытпалар мен қиын балқитын металдар өндірісі
</w:t>
      </w:r>
      <w:r>
        <w:br/>
      </w:r>
      <w:r>
        <w:rPr>
          <w:rFonts w:ascii="Times New Roman"/>
          <w:b w:val="false"/>
          <w:i w:val="false"/>
          <w:color w:val="000000"/>
          <w:sz w:val="28"/>
        </w:rPr>
        <w:t>
      Жұмысшылар:
</w:t>
      </w:r>
      <w:r>
        <w:br/>
      </w:r>
      <w:r>
        <w:rPr>
          <w:rFonts w:ascii="Times New Roman"/>
          <w:b w:val="false"/>
          <w:i w:val="false"/>
          <w:color w:val="000000"/>
          <w:sz w:val="28"/>
        </w:rPr>
        <w:t>
      Қоспа мен ерітінділерді дайындаумен айналысатын аппаратшылар
</w:t>
      </w:r>
      <w:r>
        <w:br/>
      </w:r>
      <w:r>
        <w:rPr>
          <w:rFonts w:ascii="Times New Roman"/>
          <w:b w:val="false"/>
          <w:i w:val="false"/>
          <w:color w:val="000000"/>
          <w:sz w:val="28"/>
        </w:rPr>
        <w:t>
      Айдау аппаратшылары
</w:t>
      </w:r>
      <w:r>
        <w:br/>
      </w:r>
      <w:r>
        <w:rPr>
          <w:rFonts w:ascii="Times New Roman"/>
          <w:b w:val="false"/>
          <w:i w:val="false"/>
          <w:color w:val="000000"/>
          <w:sz w:val="28"/>
        </w:rPr>
        <w:t>
      Қалпына келтіру пештерінің аппаратшылары
</w:t>
      </w:r>
      <w:r>
        <w:br/>
      </w:r>
      <w:r>
        <w:rPr>
          <w:rFonts w:ascii="Times New Roman"/>
          <w:b w:val="false"/>
          <w:i w:val="false"/>
          <w:color w:val="000000"/>
          <w:sz w:val="28"/>
        </w:rPr>
        <w:t>
      Электролиз аппаратшылары
</w:t>
      </w:r>
      <w:r>
        <w:br/>
      </w:r>
      <w:r>
        <w:rPr>
          <w:rFonts w:ascii="Times New Roman"/>
          <w:b w:val="false"/>
          <w:i w:val="false"/>
          <w:color w:val="000000"/>
          <w:sz w:val="28"/>
        </w:rPr>
        <w:t>
      Шпур бұрғылаушылар
</w:t>
      </w:r>
      <w:r>
        <w:br/>
      </w:r>
      <w:r>
        <w:rPr>
          <w:rFonts w:ascii="Times New Roman"/>
          <w:b w:val="false"/>
          <w:i w:val="false"/>
          <w:color w:val="000000"/>
          <w:sz w:val="28"/>
        </w:rPr>
        <w:t>
      Суық металды біліктеушілер
</w:t>
      </w:r>
      <w:r>
        <w:br/>
      </w:r>
      <w:r>
        <w:rPr>
          <w:rFonts w:ascii="Times New Roman"/>
          <w:b w:val="false"/>
          <w:i w:val="false"/>
          <w:color w:val="000000"/>
          <w:sz w:val="28"/>
        </w:rPr>
        <w:t>
      Жарушылар
</w:t>
      </w:r>
      <w:r>
        <w:br/>
      </w:r>
      <w:r>
        <w:rPr>
          <w:rFonts w:ascii="Times New Roman"/>
          <w:b w:val="false"/>
          <w:i w:val="false"/>
          <w:color w:val="000000"/>
          <w:sz w:val="28"/>
        </w:rPr>
        <w:t>
      Түсті металдарды созғылаушылар
</w:t>
      </w:r>
      <w:r>
        <w:br/>
      </w:r>
      <w:r>
        <w:rPr>
          <w:rFonts w:ascii="Times New Roman"/>
          <w:b w:val="false"/>
          <w:i w:val="false"/>
          <w:color w:val="000000"/>
          <w:sz w:val="28"/>
        </w:rPr>
        <w:t>
      Мөлшерлеушілер
</w:t>
      </w:r>
      <w:r>
        <w:br/>
      </w:r>
      <w:r>
        <w:rPr>
          <w:rFonts w:ascii="Times New Roman"/>
          <w:b w:val="false"/>
          <w:i w:val="false"/>
          <w:color w:val="000000"/>
          <w:sz w:val="28"/>
        </w:rPr>
        <w:t>
      Уатушылар
</w:t>
      </w:r>
      <w:r>
        <w:br/>
      </w:r>
      <w:r>
        <w:rPr>
          <w:rFonts w:ascii="Times New Roman"/>
          <w:b w:val="false"/>
          <w:i w:val="false"/>
          <w:color w:val="000000"/>
          <w:sz w:val="28"/>
        </w:rPr>
        <w:t>
      Ыстық және еңбек жағдайлары зиянды жұмыстарда істейтін түсті металлургия өнімдерін бақылаушылар
</w:t>
      </w:r>
      <w:r>
        <w:br/>
      </w:r>
      <w:r>
        <w:rPr>
          <w:rFonts w:ascii="Times New Roman"/>
          <w:b w:val="false"/>
          <w:i w:val="false"/>
          <w:color w:val="000000"/>
          <w:sz w:val="28"/>
        </w:rPr>
        <w:t>
      Қатты қорытпалы бұйымдарды өңдеушілер
</w:t>
      </w:r>
      <w:r>
        <w:br/>
      </w:r>
      <w:r>
        <w:rPr>
          <w:rFonts w:ascii="Times New Roman"/>
          <w:b w:val="false"/>
          <w:i w:val="false"/>
          <w:color w:val="000000"/>
          <w:sz w:val="28"/>
        </w:rPr>
        <w:t>
      Алмас пен өте қатты материалдардан жасалған су аралықтарды жылтыратушылар
</w:t>
      </w:r>
      <w:r>
        <w:br/>
      </w:r>
      <w:r>
        <w:rPr>
          <w:rFonts w:ascii="Times New Roman"/>
          <w:b w:val="false"/>
          <w:i w:val="false"/>
          <w:color w:val="000000"/>
          <w:sz w:val="28"/>
        </w:rPr>
        <w:t>
      Қатты қорытпаларды нығыздаушылар
</w:t>
      </w:r>
      <w:r>
        <w:br/>
      </w:r>
      <w:r>
        <w:rPr>
          <w:rFonts w:ascii="Times New Roman"/>
          <w:b w:val="false"/>
          <w:i w:val="false"/>
          <w:color w:val="000000"/>
          <w:sz w:val="28"/>
        </w:rPr>
        <w:t>
      Ыстық және еңбек жағдайлары зиянды жұмыстарда істейтін сынақтан өткізушілер
</w:t>
      </w:r>
      <w:r>
        <w:br/>
      </w:r>
      <w:r>
        <w:rPr>
          <w:rFonts w:ascii="Times New Roman"/>
          <w:b w:val="false"/>
          <w:i w:val="false"/>
          <w:color w:val="000000"/>
          <w:sz w:val="28"/>
        </w:rPr>
        <w:t>
      Слесарь-жөндеушілер
</w:t>
      </w:r>
      <w:r>
        <w:br/>
      </w:r>
      <w:r>
        <w:rPr>
          <w:rFonts w:ascii="Times New Roman"/>
          <w:b w:val="false"/>
          <w:i w:val="false"/>
          <w:color w:val="000000"/>
          <w:sz w:val="28"/>
        </w:rPr>
        <w:t>
      Дайын бұйымдарды кептірумен айналысатын кептірушілер
</w:t>
      </w:r>
      <w:r>
        <w:br/>
      </w:r>
      <w:r>
        <w:rPr>
          <w:rFonts w:ascii="Times New Roman"/>
          <w:b w:val="false"/>
          <w:i w:val="false"/>
          <w:color w:val="000000"/>
          <w:sz w:val="28"/>
        </w:rPr>
        <w:t>
      Машинамен пішіндейтін пішіндеушілер
</w:t>
      </w:r>
      <w:r>
        <w:br/>
      </w:r>
      <w:r>
        <w:rPr>
          <w:rFonts w:ascii="Times New Roman"/>
          <w:b w:val="false"/>
          <w:i w:val="false"/>
          <w:color w:val="000000"/>
          <w:sz w:val="28"/>
        </w:rPr>
        <w:t>
      Қолмен пішіндейтін пішіндеушілер
</w:t>
      </w:r>
      <w:r>
        <w:br/>
      </w:r>
      <w:r>
        <w:rPr>
          <w:rFonts w:ascii="Times New Roman"/>
          <w:b w:val="false"/>
          <w:i w:val="false"/>
          <w:color w:val="000000"/>
          <w:sz w:val="28"/>
        </w:rPr>
        <w:t>
      Центрифугашылар
</w:t>
      </w:r>
      <w:r>
        <w:br/>
      </w:r>
      <w:r>
        <w:rPr>
          <w:rFonts w:ascii="Times New Roman"/>
          <w:b w:val="false"/>
          <w:i w:val="false"/>
          <w:color w:val="000000"/>
          <w:sz w:val="28"/>
        </w:rPr>
        <w:t>
      Шикіқұрамшылар
</w:t>
      </w:r>
      <w:r>
        <w:br/>
      </w:r>
      <w:r>
        <w:rPr>
          <w:rFonts w:ascii="Times New Roman"/>
          <w:b w:val="false"/>
          <w:i w:val="false"/>
          <w:color w:val="000000"/>
          <w:sz w:val="28"/>
        </w:rPr>
        <w:t>
      Алмас пен өте қатты материалдарды тегістеушілер
</w:t>
      </w:r>
      <w:r>
        <w:br/>
      </w:r>
      <w:r>
        <w:rPr>
          <w:rFonts w:ascii="Times New Roman"/>
          <w:b w:val="false"/>
          <w:i w:val="false"/>
          <w:color w:val="000000"/>
          <w:sz w:val="28"/>
        </w:rPr>
        <w:t>
      Қатты қорытпалар мен қиын балқитын металл бұйымдарды тегістеушілер
</w:t>
      </w:r>
      <w:r>
        <w:br/>
      </w:r>
      <w:r>
        <w:rPr>
          <w:rFonts w:ascii="Times New Roman"/>
          <w:b w:val="false"/>
          <w:i w:val="false"/>
          <w:color w:val="000000"/>
          <w:sz w:val="28"/>
        </w:rPr>
        <w:t>
      Қалыптаушылар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Ыстық жұмыстарда және еңбек жағдайлары зиянды жұмыстарда істейтін бақылаушы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Құрал-жабдықтарды жөндеумен айналысатын аға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энергетиктері (электриктері)
</w:t>
      </w:r>
      <w:r>
        <w:br/>
      </w:r>
      <w:r>
        <w:rPr>
          <w:rFonts w:ascii="Times New Roman"/>
          <w:b w:val="false"/>
          <w:i w:val="false"/>
          <w:color w:val="000000"/>
          <w:sz w:val="28"/>
        </w:rPr>
        <w:t>
      Цех энергетиктері (электриктері)
</w:t>
      </w:r>
      <w:r>
        <w:br/>
      </w:r>
      <w:r>
        <w:rPr>
          <w:rFonts w:ascii="Times New Roman"/>
          <w:b w:val="false"/>
          <w:i w:val="false"/>
          <w:color w:val="000000"/>
          <w:sz w:val="28"/>
        </w:rPr>
        <w:t>
      21. Сынап, элементарлы күкірт, ксантогенат, күшән, хромды тұздар, күкіртті натрий, аммоний молибдаты, сталинит және олардың қоспаларын өндіру. Алтын, күміс, платина және платина тобы металдарының аффинажы, сондай-ақ асыл металдар өндірісі
</w:t>
      </w:r>
      <w:r>
        <w:br/>
      </w:r>
      <w:r>
        <w:rPr>
          <w:rFonts w:ascii="Times New Roman"/>
          <w:b w:val="false"/>
          <w:i w:val="false"/>
          <w:color w:val="000000"/>
          <w:sz w:val="28"/>
        </w:rPr>
        <w:t>
      Жұмысшылар:
</w:t>
      </w:r>
      <w:r>
        <w:br/>
      </w:r>
      <w:r>
        <w:rPr>
          <w:rFonts w:ascii="Times New Roman"/>
          <w:b w:val="false"/>
          <w:i w:val="false"/>
          <w:color w:val="000000"/>
          <w:sz w:val="28"/>
        </w:rPr>
        <w:t>
      Көрсетілген өндірістерде қызмет көрсетумен айналысатын жұмысшылар
</w:t>
      </w:r>
      <w:r>
        <w:br/>
      </w:r>
      <w:r>
        <w:rPr>
          <w:rFonts w:ascii="Times New Roman"/>
          <w:b w:val="false"/>
          <w:i w:val="false"/>
          <w:color w:val="000000"/>
          <w:sz w:val="28"/>
        </w:rPr>
        <w:t>
      Тұрмыстық комбинат, үй-жай, душ бөлмелерінің жұмысшылары
</w:t>
      </w:r>
      <w:r>
        <w:br/>
      </w:r>
      <w:r>
        <w:rPr>
          <w:rFonts w:ascii="Times New Roman"/>
          <w:b w:val="false"/>
          <w:i w:val="false"/>
          <w:color w:val="000000"/>
          <w:sz w:val="28"/>
        </w:rPr>
        <w:t>
      Арнайы киімді қабылдап алу, кептіру, жуу және жөндеумен айналысатын жұмысшылар
</w:t>
      </w:r>
      <w:r>
        <w:br/>
      </w:r>
      <w:r>
        <w:rPr>
          <w:rFonts w:ascii="Times New Roman"/>
          <w:b w:val="false"/>
          <w:i w:val="false"/>
          <w:color w:val="000000"/>
          <w:sz w:val="28"/>
        </w:rPr>
        <w:t>
      Сынамалау, талдау, спектрлеу, зерттеу, бақылау-өлшеу және басқа зертханалардың жұмысшылары
</w:t>
      </w:r>
      <w:r>
        <w:br/>
      </w:r>
      <w:r>
        <w:rPr>
          <w:rFonts w:ascii="Times New Roman"/>
          <w:b w:val="false"/>
          <w:i w:val="false"/>
          <w:color w:val="000000"/>
          <w:sz w:val="28"/>
        </w:rPr>
        <w:t>
      Басшылар мен мамандар:
</w:t>
      </w:r>
      <w:r>
        <w:br/>
      </w:r>
      <w:r>
        <w:rPr>
          <w:rFonts w:ascii="Times New Roman"/>
          <w:b w:val="false"/>
          <w:i w:val="false"/>
          <w:color w:val="000000"/>
          <w:sz w:val="28"/>
        </w:rPr>
        <w:t>
      Жабдықтарды жөндеумен айналысатын шеберлер және аға шеберлер
</w:t>
      </w:r>
      <w:r>
        <w:br/>
      </w:r>
      <w:r>
        <w:rPr>
          <w:rFonts w:ascii="Times New Roman"/>
          <w:b w:val="false"/>
          <w:i w:val="false"/>
          <w:color w:val="000000"/>
          <w:sz w:val="28"/>
        </w:rPr>
        <w:t>
      Учаске механиктері және аға механиктері
</w:t>
      </w:r>
      <w:r>
        <w:br/>
      </w:r>
      <w:r>
        <w:rPr>
          <w:rFonts w:ascii="Times New Roman"/>
          <w:b w:val="false"/>
          <w:i w:val="false"/>
          <w:color w:val="000000"/>
          <w:sz w:val="28"/>
        </w:rPr>
        <w:t>
      Цех механиктері және аға механиктері
</w:t>
      </w:r>
      <w:r>
        <w:br/>
      </w:r>
      <w:r>
        <w:rPr>
          <w:rFonts w:ascii="Times New Roman"/>
          <w:b w:val="false"/>
          <w:i w:val="false"/>
          <w:color w:val="000000"/>
          <w:sz w:val="28"/>
        </w:rPr>
        <w:t>
      Учаске (бөлімше) бастықтары
</w:t>
      </w:r>
      <w:r>
        <w:br/>
      </w:r>
      <w:r>
        <w:rPr>
          <w:rFonts w:ascii="Times New Roman"/>
          <w:b w:val="false"/>
          <w:i w:val="false"/>
          <w:color w:val="000000"/>
          <w:sz w:val="28"/>
        </w:rPr>
        <w:t>
      Цех бастықтары, олардың өндіріс жөніндегі орынбасарлары
</w:t>
      </w:r>
      <w:r>
        <w:br/>
      </w:r>
      <w:r>
        <w:rPr>
          <w:rFonts w:ascii="Times New Roman"/>
          <w:b w:val="false"/>
          <w:i w:val="false"/>
          <w:color w:val="000000"/>
          <w:sz w:val="28"/>
        </w:rPr>
        <w:t>
      Учаске энергетиктері (электриктері)
</w:t>
      </w:r>
      <w:r>
        <w:br/>
      </w:r>
      <w:r>
        <w:rPr>
          <w:rFonts w:ascii="Times New Roman"/>
          <w:b w:val="false"/>
          <w:i w:val="false"/>
          <w:color w:val="000000"/>
          <w:sz w:val="28"/>
        </w:rPr>
        <w:t>
      Цех энергетиктері (электриктері)
</w:t>
      </w:r>
      <w:r>
        <w:br/>
      </w:r>
      <w:r>
        <w:rPr>
          <w:rFonts w:ascii="Times New Roman"/>
          <w:b w:val="false"/>
          <w:i w:val="false"/>
          <w:color w:val="000000"/>
          <w:sz w:val="28"/>
        </w:rPr>
        <w:t>
      22. Жұмыс аймағы ауасының құрамында қатерлігі 3-сыныптан төмен емес зиянды заттар қолданылатын ұнтақ металлургия тәсілімен бұйымдар өндіру
</w:t>
      </w:r>
      <w:r>
        <w:br/>
      </w:r>
      <w:r>
        <w:rPr>
          <w:rFonts w:ascii="Times New Roman"/>
          <w:b w:val="false"/>
          <w:i w:val="false"/>
          <w:color w:val="000000"/>
          <w:sz w:val="28"/>
        </w:rPr>
        <w:t>
      Жұмысшылар:
</w:t>
      </w:r>
      <w:r>
        <w:br/>
      </w:r>
      <w:r>
        <w:rPr>
          <w:rFonts w:ascii="Times New Roman"/>
          <w:b w:val="false"/>
          <w:i w:val="false"/>
          <w:color w:val="000000"/>
          <w:sz w:val="28"/>
        </w:rPr>
        <w:t>
      Елеу қондырғыларының машинистері
</w:t>
      </w:r>
      <w:r>
        <w:br/>
      </w:r>
      <w:r>
        <w:rPr>
          <w:rFonts w:ascii="Times New Roman"/>
          <w:b w:val="false"/>
          <w:i w:val="false"/>
          <w:color w:val="000000"/>
          <w:sz w:val="28"/>
        </w:rPr>
        <w:t>
      Ұсталық-нығыздауыш қондырғыларды баптаушылар
</w:t>
      </w:r>
      <w:r>
        <w:br/>
      </w:r>
      <w:r>
        <w:rPr>
          <w:rFonts w:ascii="Times New Roman"/>
          <w:b w:val="false"/>
          <w:i w:val="false"/>
          <w:color w:val="000000"/>
          <w:sz w:val="28"/>
        </w:rPr>
        <w:t>
      Темір ұнтақтарын жұмсартушы пешшілер
</w:t>
      </w:r>
      <w:r>
        <w:br/>
      </w:r>
      <w:r>
        <w:rPr>
          <w:rFonts w:ascii="Times New Roman"/>
          <w:b w:val="false"/>
          <w:i w:val="false"/>
          <w:color w:val="000000"/>
          <w:sz w:val="28"/>
        </w:rPr>
        <w:t>
      Барлық атаудағы нығыздаушылар
</w:t>
      </w:r>
      <w:r>
        <w:br/>
      </w:r>
      <w:r>
        <w:rPr>
          <w:rFonts w:ascii="Times New Roman"/>
          <w:b w:val="false"/>
          <w:i w:val="false"/>
          <w:color w:val="000000"/>
          <w:sz w:val="28"/>
        </w:rPr>
        <w:t>
      Сіңдірушілер
</w:t>
      </w:r>
      <w:r>
        <w:br/>
      </w:r>
      <w:r>
        <w:rPr>
          <w:rFonts w:ascii="Times New Roman"/>
          <w:b w:val="false"/>
          <w:i w:val="false"/>
          <w:color w:val="000000"/>
          <w:sz w:val="28"/>
        </w:rPr>
        <w:t>
      Ұнтақтарды елеушілер
</w:t>
      </w:r>
      <w:r>
        <w:br/>
      </w:r>
      <w:r>
        <w:rPr>
          <w:rFonts w:ascii="Times New Roman"/>
          <w:b w:val="false"/>
          <w:i w:val="false"/>
          <w:color w:val="000000"/>
          <w:sz w:val="28"/>
        </w:rPr>
        <w:t>
      Слесарь-жөндеушілер
</w:t>
      </w:r>
      <w:r>
        <w:br/>
      </w:r>
      <w:r>
        <w:rPr>
          <w:rFonts w:ascii="Times New Roman"/>
          <w:b w:val="false"/>
          <w:i w:val="false"/>
          <w:color w:val="000000"/>
          <w:sz w:val="28"/>
        </w:rPr>
        <w:t>
      Қоспалаушылар
</w:t>
      </w:r>
      <w:r>
        <w:br/>
      </w:r>
      <w:r>
        <w:rPr>
          <w:rFonts w:ascii="Times New Roman"/>
          <w:b w:val="false"/>
          <w:i w:val="false"/>
          <w:color w:val="000000"/>
          <w:sz w:val="28"/>
        </w:rPr>
        <w:t>
      Күйежентектеушілер
</w:t>
      </w:r>
      <w:r>
        <w:br/>
      </w:r>
      <w:r>
        <w:rPr>
          <w:rFonts w:ascii="Times New Roman"/>
          <w:b w:val="false"/>
          <w:i w:val="false"/>
          <w:color w:val="000000"/>
          <w:sz w:val="28"/>
        </w:rPr>
        <w:t>
      Тасымалдауышшылар
</w:t>
      </w:r>
      <w:r>
        <w:br/>
      </w:r>
      <w:r>
        <w:rPr>
          <w:rFonts w:ascii="Times New Roman"/>
          <w:b w:val="false"/>
          <w:i w:val="false"/>
          <w:color w:val="000000"/>
          <w:sz w:val="28"/>
        </w:rPr>
        <w:t>
      Шикіқұрамшылар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механиктері
</w:t>
      </w:r>
      <w:r>
        <w:br/>
      </w:r>
      <w:r>
        <w:rPr>
          <w:rFonts w:ascii="Times New Roman"/>
          <w:b w:val="false"/>
          <w:i w:val="false"/>
          <w:color w:val="000000"/>
          <w:sz w:val="28"/>
        </w:rPr>
        <w:t>
      Учаске (бөлімше) бастықтары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Түрлендіруші сынап подстанциялары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Электростанцияның басты басқару қалқанының электромонтерлері
</w:t>
      </w:r>
      <w:r>
        <w:br/>
      </w:r>
      <w:r>
        <w:rPr>
          <w:rFonts w:ascii="Times New Roman"/>
          <w:b w:val="false"/>
          <w:i w:val="false"/>
          <w:color w:val="000000"/>
          <w:sz w:val="28"/>
        </w:rPr>
        <w:t>
      Подстанцияларға қызмет көрсетумен айналысатын электромонтерлер
</w:t>
      </w:r>
      <w:r>
        <w:br/>
      </w:r>
      <w:r>
        <w:rPr>
          <w:rFonts w:ascii="Times New Roman"/>
          <w:b w:val="false"/>
          <w:i w:val="false"/>
          <w:color w:val="000000"/>
          <w:sz w:val="28"/>
        </w:rPr>
        <w:t>
      Түрлендіргіш қондырғыларға қызмет көрсетумен айналысатын электромонтерлер
</w:t>
      </w:r>
      <w:r>
        <w:br/>
      </w:r>
      <w:r>
        <w:rPr>
          <w:rFonts w:ascii="Times New Roman"/>
          <w:b w:val="false"/>
          <w:i w:val="false"/>
          <w:color w:val="000000"/>
          <w:sz w:val="28"/>
        </w:rPr>
        <w:t>
      Электростанция электр жабдықтарына қызмет көрсетумен айналысатын электромонтерлер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Химия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Төменде көрсетілген өндіріс пен жұмыстарда толық жұмыс күн істейтін өнеркәсіптің химиялық және нефтехимиялық саласы кәсіпорындарының жұмысшылары, басшылары және мамандары:
</w:t>
      </w:r>
      <w:r>
        <w:br/>
      </w:r>
      <w:r>
        <w:rPr>
          <w:rFonts w:ascii="Times New Roman"/>
          <w:b w:val="false"/>
          <w:i w:val="false"/>
          <w:color w:val="000000"/>
          <w:sz w:val="28"/>
        </w:rPr>
        <w:t>
      1. Асфальт, пісіру материалдары, асфальт пісіру массалары және солардан жасалған бұйымдар; битум және битум материалдары; өнеркәсіптің тоқыма және басқа салаларына арналған қосалқы заттар; аллюминий тотығы; декоративті, эмульсиялық, ұнтақталған, көркемдік, керамикалық, құрғақ сырлар, табиғи олифа сыры; иодбромды су (шығару және әзірлеу); полиэтиленнен жасалған бұйымдар, полиэтилен негізіндегі композициялар және олардан жасалған бұйымдар; фторхлорорганикалық құрама негізінде полимер және сополимерден жасалған бұйымдар; ыстық тәсілмен пластикалық массадан, пластмасса, винипласт, полихлорвинилді пластикат негізіндегі композициялық материалдардан**, фенолды және карбамидті пластикаттар, полиамидтер негізіндегі пластмассалар, полиметакрилді құрамалар, стирол және оның сополимерлері, органикалық әйнектен жасалған бұйымдар; ашудастар; синтетикалық корунд; минералды толтырғыштар; орағыш бұйымдар; акрилді және метакрилді құрама негізіндегі пластикалық массалар; пластикалық былғары** мен талшықты негіздегі жасанды былғарылар**, жасанды қозыелтірі: талшықты химиялық дайындау бөлімшесі; табиғи және тұнбалы сода (өндіру); маталарды сіңдіру және өңдеу**, табиғи сульфат және тенардит өндіру; резиналық, техникалық резина және шиналық:
</w:t>
      </w:r>
      <w:r>
        <w:br/>
      </w:r>
      <w:r>
        <w:rPr>
          <w:rFonts w:ascii="Times New Roman"/>
          <w:b w:val="false"/>
          <w:i w:val="false"/>
          <w:color w:val="000000"/>
          <w:sz w:val="28"/>
        </w:rPr>
        <w:t>
      каландрлық, жинақтаушы, тармақтық, тасымалдауыш таспалар, қайыстар, автокамералық, қалыптық және қалыптық емес техника (резинадан жасалатын қалыптық және қалыптық емес бөлшектерді өңдеуді қоспағанда), резинадан аяқ киім (сұрыптау және буып-орау учаскелерін қоспағанда), пішіп-жағу-малу бұйымдары, эбонит және одан жасалған бұйымдар, әуемен ұшатын және инженерлік мүлік, кеуек бұйымдар, химиялық қорғану құралдары, резиналанған маталар, жабық ыдыстар мен химиялық аппаратураларды, біліктерді және басқа заттарды, регенератты (ескі резина учаскелері мен дайындау цехтарын қоспағанда), гуттаперчаны гуммирлеу цехтарының (учаскелерінің);
</w:t>
      </w:r>
      <w:r>
        <w:br/>
      </w:r>
      <w:r>
        <w:rPr>
          <w:rFonts w:ascii="Times New Roman"/>
          <w:b w:val="false"/>
          <w:i w:val="false"/>
          <w:color w:val="000000"/>
          <w:sz w:val="28"/>
        </w:rPr>
        <w:t>
      даярлау, шикізат дайындау, вулкандау, резина үшін желім әзірлеу; кизельгур тарту, кептіру; аяқ киім мен резинадан жасалатын техникалық бұйымдардың резиналық бөлшектері**; қорғасынды туба; күкіртті темір; қаттама пластиктер; тұздықтар мен рапалар; текстолит; мата, тоқылмаған негіздегі, трикотаж және басқа төсемелердің түрлерін; барлық тәсілді көмір қышқылын, целлулоид даярлау жұмыстарын қоспағанда полихлорвинилді, каушік, майлы және нитроқаптамалы техникалық және плащтық маталар** учаскелерінің;
</w:t>
      </w:r>
      <w:r>
        <w:br/>
      </w:r>
      <w:r>
        <w:rPr>
          <w:rFonts w:ascii="Times New Roman"/>
          <w:b w:val="false"/>
          <w:i w:val="false"/>
          <w:color w:val="000000"/>
          <w:sz w:val="28"/>
        </w:rPr>
        <w:t>
      2. N 1 Тізімде тізбектелген құрамында күміс қалдықтары бар кинофото материалдарды регенерациялау, ерітінділерді рекуперациялау және ректификациялаумен айналысатын барлық өндірістердің қатты, сұйық және газ тәрізді қалдықтарын қайта өңдеу және қайта пайдалану цехтарының (бөлімшелерінде, учаскелерінде); газгенераторлы цехтар мен технологиялық мақсаттағы станциялардағы жұмыстарда; N 1 Тізімде тізбектелген зиянды химиялық заттардан босаған цистерналарды, ыдыстарды және химиялық аппаратураны тазалаудағы, зиянды өнімдерден босаған қайтымды ыдыстарды жуу және өңдеудегі; өнеркәсіптік ағынды суды бейтараптандыру және тазалау, зиянды булар мен газдарды зиянсыздандыру; N 1 Тізімде тізбектелген химиялық өнімдерді уатуда, кептіруде, ерітуде, әзірлеуде, өлшеп-орауда, құюда, ыдысқа салуда, тиеуде, қапқа салынған химиялық заттарды үйінділеп босатуда; жабық ыдыстар мен құбырларды гуммирлеуде; бензинді рекуперациялауда; хлорлы баллондарды және№N 1 Тізімде тізбектелген өзгеде зиянды химиялық өнімдерден босаған баллондарды жөндеуде, эвакуациялауда, сынақтан өткізуде жұмыс істейтін цехтар жұмысшылары, басшылары және мамандары
</w:t>
      </w:r>
      <w:r>
        <w:br/>
      </w:r>
      <w:r>
        <w:rPr>
          <w:rFonts w:ascii="Times New Roman"/>
          <w:b w:val="false"/>
          <w:i w:val="false"/>
          <w:color w:val="000000"/>
          <w:sz w:val="28"/>
        </w:rPr>
        <w:t>
      3. N 2 Тізімде тізбектелген өндірістердегі технологиялық және электр құрал-жабдықтарын, N 1 Тізімде және N 2 Тізімде тізбектелген химиялық өндірістердің бақылау-өлшеу аспаптары мен желдеткіштерін жөндеумен, профилактикасымен, оларға қызмет көрсетумен айналысатын жұмысшылар мен шеберлер, аға шеберлер, механиктер мен энергетиктер; химиялық кәсіпорындардың биік имараттарын жөндеу жұмыстарын арқанды тәсілімен жүргізетін жұмысшылар
</w:t>
      </w:r>
      <w:r>
        <w:br/>
      </w:r>
      <w:r>
        <w:rPr>
          <w:rFonts w:ascii="Times New Roman"/>
          <w:b w:val="false"/>
          <w:i w:val="false"/>
          <w:color w:val="000000"/>
          <w:sz w:val="28"/>
        </w:rPr>
        <w:t>
      Улы заттармен зарардалған арнайы киімді жуумен айналысатын арнайы киім жуу және жөндеу жөніндегі машинистер
</w:t>
      </w:r>
      <w:r>
        <w:br/>
      </w:r>
      <w:r>
        <w:rPr>
          <w:rFonts w:ascii="Times New Roman"/>
          <w:b w:val="false"/>
          <w:i w:val="false"/>
          <w:color w:val="000000"/>
          <w:sz w:val="28"/>
        </w:rPr>
        <w:t>
      Әскерилендірілген және басқа да газдан құтқару бөлімшелеріндегі газгенераторлы, аммиак-тоңазытқыш және сынапты-түзегіш қондырғылардың қызметкерлері
</w:t>
      </w:r>
      <w:r>
        <w:br/>
      </w:r>
      <w:r>
        <w:rPr>
          <w:rFonts w:ascii="Times New Roman"/>
          <w:b w:val="false"/>
          <w:i w:val="false"/>
          <w:color w:val="000000"/>
          <w:sz w:val="28"/>
        </w:rPr>
        <w:t>
      Жоғарыда тізбектелген өндірістерде және N 1 Тізімде тізбектелген өндірістерде жұмыс істейтін ТББ (Техникалық бақылау бөлімдері) қызметкерлері. Ауаны бақылаумен және қорғаушы бүркенгіштерді жабумен айналысатын қызметкерлер
</w:t>
      </w:r>
      <w:r>
        <w:br/>
      </w:r>
      <w:r>
        <w:rPr>
          <w:rFonts w:ascii="Times New Roman"/>
          <w:b w:val="false"/>
          <w:i w:val="false"/>
          <w:color w:val="000000"/>
          <w:sz w:val="28"/>
        </w:rPr>
        <w:t>
      N 1 Тізімде тізбектелген өндірістерде тікелей жұмыс істейтін цех және өндіріс зертханаларының қызметкерлері (графикалық талдау жасаумен айналысатындарды қоспағанда)
</w:t>
      </w:r>
      <w:r>
        <w:br/>
      </w:r>
      <w:r>
        <w:rPr>
          <w:rFonts w:ascii="Times New Roman"/>
          <w:b w:val="false"/>
          <w:i w:val="false"/>
          <w:color w:val="000000"/>
          <w:sz w:val="28"/>
        </w:rPr>
        <w:t>
      Бұйымдарды эмальдау және күйдіру, вакуумдық және сутегі алу жұмыстарында істейтін қызметкерлер
</w:t>
      </w:r>
      <w:r>
        <w:br/>
      </w:r>
      <w:r>
        <w:rPr>
          <w:rFonts w:ascii="Times New Roman"/>
          <w:b w:val="false"/>
          <w:i w:val="false"/>
          <w:color w:val="000000"/>
          <w:sz w:val="28"/>
        </w:rPr>
        <w:t>
      4. Асбестті техникалық бұйымдар өндірісі
</w:t>
      </w:r>
      <w:r>
        <w:br/>
      </w:r>
      <w:r>
        <w:rPr>
          <w:rFonts w:ascii="Times New Roman"/>
          <w:b w:val="false"/>
          <w:i w:val="false"/>
          <w:color w:val="000000"/>
          <w:sz w:val="28"/>
        </w:rPr>
        <w:t>
      Жұмысшылар:
</w:t>
      </w:r>
      <w:r>
        <w:br/>
      </w:r>
      <w:r>
        <w:rPr>
          <w:rFonts w:ascii="Times New Roman"/>
          <w:b w:val="false"/>
          <w:i w:val="false"/>
          <w:color w:val="000000"/>
          <w:sz w:val="28"/>
        </w:rPr>
        <w:t>
      Техникалық бақылау бөлімінде істейтін бақылаушылар
</w:t>
      </w:r>
      <w:r>
        <w:br/>
      </w:r>
      <w:r>
        <w:rPr>
          <w:rFonts w:ascii="Times New Roman"/>
          <w:b w:val="false"/>
          <w:i w:val="false"/>
          <w:color w:val="000000"/>
          <w:sz w:val="28"/>
        </w:rPr>
        <w:t>
      Төмендегі цехтардағы, учаскелердегі және бөлімшелердегі бақылау-өлшеу аспаптары мен автоматика және коммуникацияларды жөндеумен, профилактикамен және оларға қызмет көрсетумен айналысатын жұмысшылар: дайындау (әзірлеу), тоқыма, иіру, тоқу, аппаратты, баспасуреттеу, автотракторлар бөлшектері, автоқалыпталған бөлшектер, спираль тәріздес оралған төсемдер, картон және сүзгілер, паранит, вальцтаспалар (эластикалық материал), сынақ-тәжірибелі, өнеркәсіптік техника
</w:t>
      </w:r>
      <w:r>
        <w:br/>
      </w:r>
      <w:r>
        <w:rPr>
          <w:rFonts w:ascii="Times New Roman"/>
          <w:b w:val="false"/>
          <w:i w:val="false"/>
          <w:color w:val="000000"/>
          <w:sz w:val="28"/>
        </w:rPr>
        <w:t>
      Басшылар мен мамандар:
</w:t>
      </w:r>
      <w:r>
        <w:br/>
      </w:r>
      <w:r>
        <w:rPr>
          <w:rFonts w:ascii="Times New Roman"/>
          <w:b w:val="false"/>
          <w:i w:val="false"/>
          <w:color w:val="000000"/>
          <w:sz w:val="28"/>
        </w:rPr>
        <w:t>
      Жоғарыда көрсетілген цехтарда, учаскелерде, бөлімшелерде бақылау-өлшеу аспаптары мен автоматика және коммуникацияларды жөндеумен, профилактикамен және оларға қызмет көрсетумен айналысатын шеберлер (аға шеберлер)
</w:t>
      </w:r>
      <w:r>
        <w:br/>
      </w:r>
      <w:r>
        <w:rPr>
          <w:rFonts w:ascii="Times New Roman"/>
          <w:b w:val="false"/>
          <w:i w:val="false"/>
          <w:color w:val="000000"/>
          <w:sz w:val="28"/>
        </w:rPr>
        <w:t>
      Жоғарыда көрсетілген цехтарда, учаскелерде және бөлімшелерде жұмыс істейтін цех бастықтары, олардың орынбасарлары және ОТК қызметкерлері
</w:t>
      </w:r>
      <w:r>
        <w:br/>
      </w:r>
      <w:r>
        <w:rPr>
          <w:rFonts w:ascii="Times New Roman"/>
          <w:b w:val="false"/>
          <w:i w:val="false"/>
          <w:color w:val="000000"/>
          <w:sz w:val="28"/>
        </w:rPr>
        <w:t>
      5. Кинофототаспа өндірісі
</w:t>
      </w:r>
      <w:r>
        <w:br/>
      </w:r>
      <w:r>
        <w:rPr>
          <w:rFonts w:ascii="Times New Roman"/>
          <w:b w:val="false"/>
          <w:i w:val="false"/>
          <w:color w:val="000000"/>
          <w:sz w:val="28"/>
        </w:rPr>
        <w:t>
      Жұмысшылар:
</w:t>
      </w:r>
      <w:r>
        <w:br/>
      </w:r>
      <w:r>
        <w:rPr>
          <w:rFonts w:ascii="Times New Roman"/>
          <w:b w:val="false"/>
          <w:i w:val="false"/>
          <w:color w:val="000000"/>
          <w:sz w:val="28"/>
        </w:rPr>
        <w:t>
      Пісіру аппаратшылары
</w:t>
      </w:r>
      <w:r>
        <w:br/>
      </w:r>
      <w:r>
        <w:rPr>
          <w:rFonts w:ascii="Times New Roman"/>
          <w:b w:val="false"/>
          <w:i w:val="false"/>
          <w:color w:val="000000"/>
          <w:sz w:val="28"/>
        </w:rPr>
        <w:t>
      Фотоэмульсияны әзірлеумен және суарумен айналысатын аппаратшы-мөлшерлеушілер
</w:t>
      </w:r>
      <w:r>
        <w:br/>
      </w:r>
      <w:r>
        <w:rPr>
          <w:rFonts w:ascii="Times New Roman"/>
          <w:b w:val="false"/>
          <w:i w:val="false"/>
          <w:color w:val="000000"/>
          <w:sz w:val="28"/>
        </w:rPr>
        <w:t>
      Кинофотонегізді және техникалық таспаларды жасайтын аппаратшы-құюшылар
</w:t>
      </w:r>
      <w:r>
        <w:br/>
      </w:r>
      <w:r>
        <w:rPr>
          <w:rFonts w:ascii="Times New Roman"/>
          <w:b w:val="false"/>
          <w:i w:val="false"/>
          <w:color w:val="000000"/>
          <w:sz w:val="28"/>
        </w:rPr>
        <w:t>
      Магнитті таспаларды жасайтын аппаратшы-суарушылар
</w:t>
      </w:r>
      <w:r>
        <w:br/>
      </w:r>
      <w:r>
        <w:rPr>
          <w:rFonts w:ascii="Times New Roman"/>
          <w:b w:val="false"/>
          <w:i w:val="false"/>
          <w:color w:val="000000"/>
          <w:sz w:val="28"/>
        </w:rPr>
        <w:t>
      Фотоэмульсия аппаратшы-суарушылары
</w:t>
      </w:r>
      <w:r>
        <w:br/>
      </w:r>
      <w:r>
        <w:rPr>
          <w:rFonts w:ascii="Times New Roman"/>
          <w:b w:val="false"/>
          <w:i w:val="false"/>
          <w:color w:val="000000"/>
          <w:sz w:val="28"/>
        </w:rPr>
        <w:t>
      Синтетикалық сыр өндірісінің аппаратшылары
</w:t>
      </w:r>
      <w:r>
        <w:br/>
      </w:r>
      <w:r>
        <w:rPr>
          <w:rFonts w:ascii="Times New Roman"/>
          <w:b w:val="false"/>
          <w:i w:val="false"/>
          <w:color w:val="000000"/>
          <w:sz w:val="28"/>
        </w:rPr>
        <w:t>
      Синтез аппаратшылары
</w:t>
      </w:r>
      <w:r>
        <w:br/>
      </w:r>
      <w:r>
        <w:rPr>
          <w:rFonts w:ascii="Times New Roman"/>
          <w:b w:val="false"/>
          <w:i w:val="false"/>
          <w:color w:val="000000"/>
          <w:sz w:val="28"/>
        </w:rPr>
        <w:t>
      Жинақтаушылар
</w:t>
      </w:r>
      <w:r>
        <w:br/>
      </w:r>
      <w:r>
        <w:rPr>
          <w:rFonts w:ascii="Times New Roman"/>
          <w:b w:val="false"/>
          <w:i w:val="false"/>
          <w:color w:val="000000"/>
          <w:sz w:val="28"/>
        </w:rPr>
        <w:t>
      Өлшеп-ораушы машиналардың машинистері
</w:t>
      </w:r>
      <w:r>
        <w:br/>
      </w:r>
      <w:r>
        <w:rPr>
          <w:rFonts w:ascii="Times New Roman"/>
          <w:b w:val="false"/>
          <w:i w:val="false"/>
          <w:color w:val="000000"/>
          <w:sz w:val="28"/>
        </w:rPr>
        <w:t>
      Кинофотоматериалдарды (коррекс таспасын қалыптау және жарықта ораумен айналысатындарды қоспағанда) өңдеушілер
</w:t>
      </w:r>
      <w:r>
        <w:br/>
      </w:r>
      <w:r>
        <w:rPr>
          <w:rFonts w:ascii="Times New Roman"/>
          <w:b w:val="false"/>
          <w:i w:val="false"/>
          <w:color w:val="000000"/>
          <w:sz w:val="28"/>
        </w:rPr>
        <w:t>
      Термостатшылар
</w:t>
      </w:r>
      <w:r>
        <w:br/>
      </w:r>
      <w:r>
        <w:rPr>
          <w:rFonts w:ascii="Times New Roman"/>
          <w:b w:val="false"/>
          <w:i w:val="false"/>
          <w:color w:val="000000"/>
          <w:sz w:val="28"/>
        </w:rPr>
        <w:t>
      6. Фотоқағаз, фотопластинкалар және радиошкалалар өндірісі
</w:t>
      </w:r>
      <w:r>
        <w:br/>
      </w:r>
      <w:r>
        <w:rPr>
          <w:rFonts w:ascii="Times New Roman"/>
          <w:b w:val="false"/>
          <w:i w:val="false"/>
          <w:color w:val="000000"/>
          <w:sz w:val="28"/>
        </w:rPr>
        <w:t>
      Жұмысшылар:
</w:t>
      </w:r>
      <w:r>
        <w:br/>
      </w:r>
      <w:r>
        <w:rPr>
          <w:rFonts w:ascii="Times New Roman"/>
          <w:b w:val="false"/>
          <w:i w:val="false"/>
          <w:color w:val="000000"/>
          <w:sz w:val="28"/>
        </w:rPr>
        <w:t>
      Фотоэмульсия әзірлеумен және суарумен айналысатын аппаратшы-мөлшерлеушілер
</w:t>
      </w:r>
      <w:r>
        <w:br/>
      </w:r>
      <w:r>
        <w:rPr>
          <w:rFonts w:ascii="Times New Roman"/>
          <w:b w:val="false"/>
          <w:i w:val="false"/>
          <w:color w:val="000000"/>
          <w:sz w:val="28"/>
        </w:rPr>
        <w:t>
      Баритмасса әзірлеу аппаратшылары
</w:t>
      </w:r>
      <w:r>
        <w:br/>
      </w:r>
      <w:r>
        <w:rPr>
          <w:rFonts w:ascii="Times New Roman"/>
          <w:b w:val="false"/>
          <w:i w:val="false"/>
          <w:color w:val="000000"/>
          <w:sz w:val="28"/>
        </w:rPr>
        <w:t>
      Фотоэмульсиялар аппаратшы-суарушылары
</w:t>
      </w:r>
      <w:r>
        <w:br/>
      </w:r>
      <w:r>
        <w:rPr>
          <w:rFonts w:ascii="Times New Roman"/>
          <w:b w:val="false"/>
          <w:i w:val="false"/>
          <w:color w:val="000000"/>
          <w:sz w:val="28"/>
        </w:rPr>
        <w:t>
      Фотоэмульсияларды жуумен айналысатын жуушы аппаратшылар
</w:t>
      </w:r>
      <w:r>
        <w:br/>
      </w:r>
      <w:r>
        <w:rPr>
          <w:rFonts w:ascii="Times New Roman"/>
          <w:b w:val="false"/>
          <w:i w:val="false"/>
          <w:color w:val="000000"/>
          <w:sz w:val="28"/>
        </w:rPr>
        <w:t>
      Синтез аппаратшылары
</w:t>
      </w:r>
      <w:r>
        <w:br/>
      </w:r>
      <w:r>
        <w:rPr>
          <w:rFonts w:ascii="Times New Roman"/>
          <w:b w:val="false"/>
          <w:i w:val="false"/>
          <w:color w:val="000000"/>
          <w:sz w:val="28"/>
        </w:rPr>
        <w:t>
      Вагоншашылар
</w:t>
      </w:r>
      <w:r>
        <w:br/>
      </w:r>
      <w:r>
        <w:rPr>
          <w:rFonts w:ascii="Times New Roman"/>
          <w:b w:val="false"/>
          <w:i w:val="false"/>
          <w:color w:val="000000"/>
          <w:sz w:val="28"/>
        </w:rPr>
        <w:t>
      Суару машиналарына әйнек қалаушылар
</w:t>
      </w:r>
      <w:r>
        <w:br/>
      </w:r>
      <w:r>
        <w:rPr>
          <w:rFonts w:ascii="Times New Roman"/>
          <w:b w:val="false"/>
          <w:i w:val="false"/>
          <w:color w:val="000000"/>
          <w:sz w:val="28"/>
        </w:rPr>
        <w:t>
      Пленка, ерітінді және фильм материалдарын бақылаушылар
</w:t>
      </w:r>
      <w:r>
        <w:br/>
      </w:r>
      <w:r>
        <w:rPr>
          <w:rFonts w:ascii="Times New Roman"/>
          <w:b w:val="false"/>
          <w:i w:val="false"/>
          <w:color w:val="000000"/>
          <w:sz w:val="28"/>
        </w:rPr>
        <w:t>
      Жарық сезгіш бұйымдарды бақылаушылар
</w:t>
      </w:r>
      <w:r>
        <w:br/>
      </w:r>
      <w:r>
        <w:rPr>
          <w:rFonts w:ascii="Times New Roman"/>
          <w:b w:val="false"/>
          <w:i w:val="false"/>
          <w:color w:val="000000"/>
          <w:sz w:val="28"/>
        </w:rPr>
        <w:t>
      Бояу езушілер
</w:t>
      </w:r>
      <w:r>
        <w:br/>
      </w:r>
      <w:r>
        <w:rPr>
          <w:rFonts w:ascii="Times New Roman"/>
          <w:b w:val="false"/>
          <w:i w:val="false"/>
          <w:color w:val="000000"/>
          <w:sz w:val="28"/>
        </w:rPr>
        <w:t>
      Кинофотоматериалдарды (фотоәйнек және фотопластинка, перфорация, фотоқағаз және жарық сезгіш бұйымдарды жасайтындарды қоспағанда) өңдеушілер
</w:t>
      </w:r>
      <w:r>
        <w:br/>
      </w:r>
      <w:r>
        <w:rPr>
          <w:rFonts w:ascii="Times New Roman"/>
          <w:b w:val="false"/>
          <w:i w:val="false"/>
          <w:color w:val="000000"/>
          <w:sz w:val="28"/>
        </w:rPr>
        <w:t>
      Нығыздаушылар
</w:t>
      </w:r>
      <w:r>
        <w:br/>
      </w:r>
      <w:r>
        <w:rPr>
          <w:rFonts w:ascii="Times New Roman"/>
          <w:b w:val="false"/>
          <w:i w:val="false"/>
          <w:color w:val="000000"/>
          <w:sz w:val="28"/>
        </w:rPr>
        <w:t>
      Сенсибилизаторлар әзірлеумен айналысатын жұмысшылар
</w:t>
      </w:r>
      <w:r>
        <w:br/>
      </w:r>
      <w:r>
        <w:rPr>
          <w:rFonts w:ascii="Times New Roman"/>
          <w:b w:val="false"/>
          <w:i w:val="false"/>
          <w:color w:val="000000"/>
          <w:sz w:val="28"/>
        </w:rPr>
        <w:t>
      "Момент" фотокешенін әзірлеу кезінде қараңғы учаскелерде жұмыс істейтін жұмысшылар
</w:t>
      </w:r>
      <w:r>
        <w:br/>
      </w:r>
      <w:r>
        <w:rPr>
          <w:rFonts w:ascii="Times New Roman"/>
          <w:b w:val="false"/>
          <w:i w:val="false"/>
          <w:color w:val="000000"/>
          <w:sz w:val="28"/>
        </w:rPr>
        <w:t>
      Құйылған әйнек пен фотопластинкаларды түсіріп алушылар
</w:t>
      </w:r>
      <w:r>
        <w:br/>
      </w:r>
      <w:r>
        <w:rPr>
          <w:rFonts w:ascii="Times New Roman"/>
          <w:b w:val="false"/>
          <w:i w:val="false"/>
          <w:color w:val="000000"/>
          <w:sz w:val="28"/>
        </w:rPr>
        <w:t>
      7. Фотографиялық және техникалық желатин өндірісі
</w:t>
      </w:r>
      <w:r>
        <w:br/>
      </w:r>
      <w:r>
        <w:rPr>
          <w:rFonts w:ascii="Times New Roman"/>
          <w:b w:val="false"/>
          <w:i w:val="false"/>
          <w:color w:val="000000"/>
          <w:sz w:val="28"/>
        </w:rPr>
        <w:t>
      Жұмысшылар:
</w:t>
      </w:r>
      <w:r>
        <w:br/>
      </w:r>
      <w:r>
        <w:rPr>
          <w:rFonts w:ascii="Times New Roman"/>
          <w:b w:val="false"/>
          <w:i w:val="false"/>
          <w:color w:val="000000"/>
          <w:sz w:val="28"/>
        </w:rPr>
        <w:t>
      Дихлорэтанмен жұмыс істейтін май тазалау аппаратшылары
</w:t>
      </w:r>
      <w:r>
        <w:br/>
      </w:r>
      <w:r>
        <w:rPr>
          <w:rFonts w:ascii="Times New Roman"/>
          <w:b w:val="false"/>
          <w:i w:val="false"/>
          <w:color w:val="000000"/>
          <w:sz w:val="28"/>
        </w:rPr>
        <w:t>
      Дихлорэтанмен жұмыс істейтін калибрлеу аппаратшылары
</w:t>
      </w:r>
      <w:r>
        <w:br/>
      </w:r>
      <w:r>
        <w:rPr>
          <w:rFonts w:ascii="Times New Roman"/>
          <w:b w:val="false"/>
          <w:i w:val="false"/>
          <w:color w:val="000000"/>
          <w:sz w:val="28"/>
        </w:rPr>
        <w:t>
      Дихлорэтанмен жұмыс істейтін экстрактілеу аппаратшылары
</w:t>
      </w:r>
      <w:r>
        <w:br/>
      </w:r>
      <w:r>
        <w:rPr>
          <w:rFonts w:ascii="Times New Roman"/>
          <w:b w:val="false"/>
          <w:i w:val="false"/>
          <w:color w:val="000000"/>
          <w:sz w:val="28"/>
        </w:rPr>
        <w:t>
      Аппаратшы-экстрактілеушілер
</w:t>
      </w:r>
      <w:r>
        <w:br/>
      </w:r>
      <w:r>
        <w:rPr>
          <w:rFonts w:ascii="Times New Roman"/>
          <w:b w:val="false"/>
          <w:i w:val="false"/>
          <w:color w:val="000000"/>
          <w:sz w:val="28"/>
        </w:rPr>
        <w:t>
      Дихлорэтанмен жұмыс істейтін тиеп-түсірушілер
</w:t>
      </w:r>
      <w:r>
        <w:br/>
      </w:r>
      <w:r>
        <w:rPr>
          <w:rFonts w:ascii="Times New Roman"/>
          <w:b w:val="false"/>
          <w:i w:val="false"/>
          <w:color w:val="000000"/>
          <w:sz w:val="28"/>
        </w:rPr>
        <w:t>
      8. Кинофототаспа, фотоқағаз, фотопластинка, радиошкала, фотографиялық және техникалық желатин өндірісі
</w:t>
      </w:r>
      <w:r>
        <w:br/>
      </w:r>
      <w:r>
        <w:rPr>
          <w:rFonts w:ascii="Times New Roman"/>
          <w:b w:val="false"/>
          <w:i w:val="false"/>
          <w:color w:val="000000"/>
          <w:sz w:val="28"/>
        </w:rPr>
        <w:t>
      Басшылар мен мамандар:
</w:t>
      </w:r>
      <w:r>
        <w:br/>
      </w:r>
      <w:r>
        <w:rPr>
          <w:rFonts w:ascii="Times New Roman"/>
          <w:b w:val="false"/>
          <w:i w:val="false"/>
          <w:color w:val="000000"/>
          <w:sz w:val="28"/>
        </w:rPr>
        <w:t>
      Инженер-химиктер
</w:t>
      </w:r>
      <w:r>
        <w:br/>
      </w:r>
      <w:r>
        <w:rPr>
          <w:rFonts w:ascii="Times New Roman"/>
          <w:b w:val="false"/>
          <w:i w:val="false"/>
          <w:color w:val="000000"/>
          <w:sz w:val="28"/>
        </w:rPr>
        <w:t>
      Шеберлер және аға шеберлер
</w:t>
      </w:r>
      <w:r>
        <w:br/>
      </w:r>
      <w:r>
        <w:rPr>
          <w:rFonts w:ascii="Times New Roman"/>
          <w:b w:val="false"/>
          <w:i w:val="false"/>
          <w:color w:val="000000"/>
          <w:sz w:val="28"/>
        </w:rPr>
        <w:t>
      Ауысым бастықтары
</w:t>
      </w:r>
      <w:r>
        <w:br/>
      </w:r>
      <w:r>
        <w:rPr>
          <w:rFonts w:ascii="Times New Roman"/>
          <w:b w:val="false"/>
          <w:i w:val="false"/>
          <w:color w:val="000000"/>
          <w:sz w:val="28"/>
        </w:rPr>
        <w:t>
      Қондырғылар бастықтары
</w:t>
      </w:r>
      <w:r>
        <w:br/>
      </w:r>
      <w:r>
        <w:rPr>
          <w:rFonts w:ascii="Times New Roman"/>
          <w:b w:val="false"/>
          <w:i w:val="false"/>
          <w:color w:val="000000"/>
          <w:sz w:val="28"/>
        </w:rPr>
        <w:t>
      Техник-химиктер
</w:t>
      </w:r>
      <w:r>
        <w:br/>
      </w:r>
      <w:r>
        <w:rPr>
          <w:rFonts w:ascii="Times New Roman"/>
          <w:b w:val="false"/>
          <w:i w:val="false"/>
          <w:color w:val="000000"/>
          <w:sz w:val="28"/>
        </w:rPr>
        <w:t>
      Химиктер және аға химиктер
</w:t>
      </w:r>
      <w:r>
        <w:br/>
      </w:r>
      <w:r>
        <w:rPr>
          <w:rFonts w:ascii="Times New Roman"/>
          <w:b w:val="false"/>
          <w:i w:val="false"/>
          <w:color w:val="000000"/>
          <w:sz w:val="28"/>
        </w:rPr>
        <w:t>
      9. Қатырмаланған материалдар өндірісі**
</w:t>
      </w:r>
      <w:r>
        <w:br/>
      </w:r>
      <w:r>
        <w:rPr>
          <w:rFonts w:ascii="Times New Roman"/>
          <w:b w:val="false"/>
          <w:i w:val="false"/>
          <w:color w:val="000000"/>
          <w:sz w:val="28"/>
        </w:rPr>
        <w:t>
      Қатырмалау агрегаттарының машинистері
</w:t>
      </w:r>
      <w:r>
        <w:br/>
      </w:r>
      <w:r>
        <w:rPr>
          <w:rFonts w:ascii="Times New Roman"/>
          <w:b w:val="false"/>
          <w:i w:val="false"/>
          <w:color w:val="000000"/>
          <w:sz w:val="28"/>
        </w:rPr>
        <w:t>
      10. Кинофототаспа, фотоқағаз, фотопластинка және радиошкала өндірісінде технологиялық қондырғыларын жөндеу, алдын-алу және қызмет көрсету
</w:t>
      </w:r>
      <w:r>
        <w:br/>
      </w:r>
      <w:r>
        <w:rPr>
          <w:rFonts w:ascii="Times New Roman"/>
          <w:b w:val="false"/>
          <w:i w:val="false"/>
          <w:color w:val="000000"/>
          <w:sz w:val="28"/>
        </w:rPr>
        <w:t>
      Құрал-жабдықтарды жөндеумен айналысатын жұмысшылар және шеберлер, аға шеберлер
</w:t>
      </w:r>
      <w:r>
        <w:br/>
      </w:r>
      <w:r>
        <w:rPr>
          <w:rFonts w:ascii="Times New Roman"/>
          <w:b w:val="false"/>
          <w:i w:val="false"/>
          <w:color w:val="000000"/>
          <w:sz w:val="28"/>
        </w:rPr>
        <w:t>
      Б. Жұмыс аймағы ауасының құрамында қауіптілігі 3-сыныптан төмен емес зиянды заттар қолданылатын жеке цехтарда, бөлімшелерде, учаскелерде және қондырғыларда бейорганикалық химия, тыңайтқыштар, полимерлер, пластикалық массалар (композициялық материалдар мен әйнек пластикті қоса), каучук, лак-сыр, фототехникалық, тұрмыстық химия, органикалық синтез, синтетикалық бояулар, мұнайхимиялық, резина-техникалық және асбестті, химиялық реактивтер, жеке цехтарда, бөлімшелерде ерекше таза заттар өнімдерін өндірудің технологиялық процесінде толық жұмыс күн істейтін өнеркәсіптің басқа салалары мен халық шаруашылығы кәсіпорындарының жұмысшылары мен шеберлері
</w:t>
      </w:r>
      <w:r>
        <w:br/>
      </w:r>
      <w:r>
        <w:rPr>
          <w:rFonts w:ascii="Times New Roman"/>
          <w:b w:val="false"/>
          <w:i w:val="false"/>
          <w:color w:val="000000"/>
          <w:sz w:val="28"/>
        </w:rPr>
        <w:t>
      Тізбектелген өндірістердегі технологиялық және электр құрал-жабдықтарын жөндеумен және оларға қызмет көрсетумен айналысатын жұмысшылар мен шеберлер
</w:t>
      </w:r>
      <w:r>
        <w:br/>
      </w:r>
      <w:r>
        <w:rPr>
          <w:rFonts w:ascii="Times New Roman"/>
          <w:b w:val="false"/>
          <w:i w:val="false"/>
          <w:color w:val="000000"/>
          <w:sz w:val="28"/>
        </w:rPr>
        <w:t>
___________________
</w:t>
      </w:r>
      <w:r>
        <w:br/>
      </w:r>
      <w:r>
        <w:rPr>
          <w:rFonts w:ascii="Times New Roman"/>
          <w:b w:val="false"/>
          <w:i w:val="false"/>
          <w:color w:val="000000"/>
          <w:sz w:val="28"/>
        </w:rPr>
        <w:t>
** Жеңіл өнеркәсіп салаларының кәсіпорындарына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Жарылғыш, бастамашы заттар, оқ-дәрілер мен оқ-дәрілердің керек-жарақтары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Оқ-дәрілердің барлық түрлерін, ракеталардың жойғыш бөліктерін, снарядталған (оқ-дәрілі, реактивті сұйық, қатты отынды) ракеталық қозғалтқыштарды, олардың агрегаттарын, ракеталардың қозғалтқыш қондырғыларын және блоктарын, пиротехникалық бұйымдарды, бастамашы құралдарды және басқа да жинақтаушыларды, сондай-ақ N 1 Тізімнің IX бөлімі 2 және 3-тармағында көрсетілген өнімдерді сынақтан өткізу
</w:t>
      </w:r>
      <w:r>
        <w:br/>
      </w:r>
      <w:r>
        <w:rPr>
          <w:rFonts w:ascii="Times New Roman"/>
          <w:b w:val="false"/>
          <w:i w:val="false"/>
          <w:color w:val="000000"/>
          <w:sz w:val="28"/>
        </w:rPr>
        <w:t>
      Полигондарда, сынақ станцияларында және стенділерде сынақтар дайындаумен және оларды өткізумен айналысатын жұмысшылар, басшылар мен мамандар
</w:t>
      </w:r>
      <w:r>
        <w:br/>
      </w:r>
      <w:r>
        <w:rPr>
          <w:rFonts w:ascii="Times New Roman"/>
          <w:b w:val="false"/>
          <w:i w:val="false"/>
          <w:color w:val="000000"/>
          <w:sz w:val="28"/>
        </w:rPr>
        <w:t>
      2. Карбоксиметилцеллюлоза, бризол және релин өндірісі
</w:t>
      </w:r>
      <w:r>
        <w:br/>
      </w:r>
      <w:r>
        <w:rPr>
          <w:rFonts w:ascii="Times New Roman"/>
          <w:b w:val="false"/>
          <w:i w:val="false"/>
          <w:color w:val="000000"/>
          <w:sz w:val="28"/>
        </w:rPr>
        <w:t>
      Көрсетілген өндірістердің технологиялық процесінде жұмыс істейтін жұмысшылар, басшылар мен мамандар
</w:t>
      </w:r>
      <w:r>
        <w:br/>
      </w:r>
      <w:r>
        <w:rPr>
          <w:rFonts w:ascii="Times New Roman"/>
          <w:b w:val="false"/>
          <w:i w:val="false"/>
          <w:color w:val="000000"/>
          <w:sz w:val="28"/>
        </w:rPr>
        <w:t>
      3. Мақта целлюлозасы мен коллоксилин өндірісі
</w:t>
      </w:r>
      <w:r>
        <w:br/>
      </w:r>
      <w:r>
        <w:rPr>
          <w:rFonts w:ascii="Times New Roman"/>
          <w:b w:val="false"/>
          <w:i w:val="false"/>
          <w:color w:val="000000"/>
          <w:sz w:val="28"/>
        </w:rPr>
        <w:t>
      Тең жарғыштарда толық жұмыс күні тең жарумен айналысатын жұмысшылар
</w:t>
      </w:r>
      <w:r>
        <w:br/>
      </w:r>
      <w:r>
        <w:rPr>
          <w:rFonts w:ascii="Times New Roman"/>
          <w:b w:val="false"/>
          <w:i w:val="false"/>
          <w:color w:val="000000"/>
          <w:sz w:val="28"/>
        </w:rPr>
        <w:t>
      Линтті өңдеумен, кептірумен, жуумен, суды бейтараптандырумен және су жұмсартатын ерітінді әзірлеумен айналысатын коллоксилин өндірісінің жұмысшылары
</w:t>
      </w:r>
      <w:r>
        <w:br/>
      </w:r>
      <w:r>
        <w:rPr>
          <w:rFonts w:ascii="Times New Roman"/>
          <w:b w:val="false"/>
          <w:i w:val="false"/>
          <w:color w:val="000000"/>
          <w:sz w:val="28"/>
        </w:rPr>
        <w:t>
      4. Целлулоид және одан ыстық нығыздау арқылы бұйым жасау, жасанды тері, нитромастика, нитролак, нитроэмаль, құрғақ жаншылған паста, нитролинолеум және нитроклетчатка негізіндегі басқа да өнімдер өндірісі
</w:t>
      </w:r>
      <w:r>
        <w:br/>
      </w:r>
      <w:r>
        <w:rPr>
          <w:rFonts w:ascii="Times New Roman"/>
          <w:b w:val="false"/>
          <w:i w:val="false"/>
          <w:color w:val="000000"/>
          <w:sz w:val="28"/>
        </w:rPr>
        <w:t>
      Көрсетілген өндірістердің технологиялық процесінде жұмыс істейтін жұмысшылар, басшылар және мамандар
</w:t>
      </w:r>
      <w:r>
        <w:br/>
      </w:r>
      <w:r>
        <w:rPr>
          <w:rFonts w:ascii="Times New Roman"/>
          <w:b w:val="false"/>
          <w:i w:val="false"/>
          <w:color w:val="000000"/>
          <w:sz w:val="28"/>
        </w:rPr>
        <w:t>
      5. Негізгі және тәжірибелі жарылғыш заттар, оқ-дәрілер, пиротехникалық, түтіндегіш және бастамашы заттар өндірісінің жалпы кәсіптері
</w:t>
      </w:r>
      <w:r>
        <w:br/>
      </w:r>
      <w:r>
        <w:rPr>
          <w:rFonts w:ascii="Times New Roman"/>
          <w:b w:val="false"/>
          <w:i w:val="false"/>
          <w:color w:val="000000"/>
          <w:sz w:val="28"/>
        </w:rPr>
        <w:t>
      Өндіріс цехтарында ракеталық-ғарыштық техникаға сұйық ракеталық отын компоненттерін құюмен айналысатын жұмысшылар, басшылар және мамандар
</w:t>
      </w:r>
      <w:r>
        <w:br/>
      </w:r>
      <w:r>
        <w:rPr>
          <w:rFonts w:ascii="Times New Roman"/>
          <w:b w:val="false"/>
          <w:i w:val="false"/>
          <w:color w:val="000000"/>
          <w:sz w:val="28"/>
        </w:rPr>
        <w:t>
      Улы өнімдерден босаған сыйымдылықтарды, химиялық аппаратураны және жабдықтарды тазалаумен, қайтымды ыдыстарды жуумен және өңдеумен айналысатын жұмысшылар
</w:t>
      </w:r>
      <w:r>
        <w:br/>
      </w:r>
      <w:r>
        <w:rPr>
          <w:rFonts w:ascii="Times New Roman"/>
          <w:b w:val="false"/>
          <w:i w:val="false"/>
          <w:color w:val="000000"/>
          <w:sz w:val="28"/>
        </w:rPr>
        <w:t>
      Өнеркәсіптік суды бейтараптандырумен және тазалаумен, N 1 Тізімнің IX бөлімінде көрсетілген барлық өндірістердің қатты, сұйық және газ түріндегі қалдықтарын кәдеге жаратумен, сондай-ақ сұйық ракеталық май мен қатты отындардың құрамбөліктерін қолданумен ракеталық-ғарыштық техниканы сынақтан өткізуде газдан құтқару жұмыстарымен айналысатын жұмысшылар
</w:t>
      </w:r>
      <w:r>
        <w:br/>
      </w:r>
      <w:r>
        <w:rPr>
          <w:rFonts w:ascii="Times New Roman"/>
          <w:b w:val="false"/>
          <w:i w:val="false"/>
          <w:color w:val="000000"/>
          <w:sz w:val="28"/>
        </w:rPr>
        <w:t>
      6. Кәсіпорын және ұйым зертханалары (бөлімдері). Жою базалары, ракеталық-ғарыштық құралдарға май құю цехтары (учаскелері, зертханалары, станциялары), сұйық ракеталық отыны бөлшектерімен ластанған ракеталық қару-жарақтарды бейтараптандыру және демонтаждау
</w:t>
      </w:r>
      <w:r>
        <w:br/>
      </w:r>
      <w:r>
        <w:rPr>
          <w:rFonts w:ascii="Times New Roman"/>
          <w:b w:val="false"/>
          <w:i w:val="false"/>
          <w:color w:val="000000"/>
          <w:sz w:val="28"/>
        </w:rPr>
        <w:t>
      N 1 Тізімнің IX бөлімі 2 және 3-тармақтарында көрсетілген өнімдерді зерттеумен айналысатын жұмысшылар, басшылар және мамандар
</w:t>
      </w:r>
      <w:r>
        <w:br/>
      </w:r>
      <w:r>
        <w:rPr>
          <w:rFonts w:ascii="Times New Roman"/>
          <w:b w:val="false"/>
          <w:i w:val="false"/>
          <w:color w:val="000000"/>
          <w:sz w:val="28"/>
        </w:rPr>
        <w:t>
      Ракеталық отын құрам бөліктерімен ластанған ракеталық қару-жарақтарды, ракеталық-ғарыштық техниканы және жеке қорғану құралдарын демонтаждаумен, бейтараптандырумен айналысатын жұмысшылар, басшылар және мамандар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Мұнай, газ және газ конденсатын бұрғылау, өндіру және өңдеу, көмір мен тақтатасты қайта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Бұрғылау
</w:t>
      </w:r>
      <w:r>
        <w:br/>
      </w:r>
      <w:r>
        <w:rPr>
          <w:rFonts w:ascii="Times New Roman"/>
          <w:b w:val="false"/>
          <w:i w:val="false"/>
          <w:color w:val="000000"/>
          <w:sz w:val="28"/>
        </w:rPr>
        <w:t>
      Жұмысшылар:
</w:t>
      </w:r>
      <w:r>
        <w:br/>
      </w:r>
      <w:r>
        <w:rPr>
          <w:rFonts w:ascii="Times New Roman"/>
          <w:b w:val="false"/>
          <w:i w:val="false"/>
          <w:color w:val="000000"/>
          <w:sz w:val="28"/>
        </w:rPr>
        <w:t>
      Мұнай мен газға пайдалану және барлау ұңғымаларын бұрғылаумен айналысатын бұрғылаушылар
</w:t>
      </w:r>
      <w:r>
        <w:br/>
      </w:r>
      <w:r>
        <w:rPr>
          <w:rFonts w:ascii="Times New Roman"/>
          <w:b w:val="false"/>
          <w:i w:val="false"/>
          <w:color w:val="000000"/>
          <w:sz w:val="28"/>
        </w:rPr>
        <w:t>
      Вулкандаушылар
</w:t>
      </w:r>
      <w:r>
        <w:br/>
      </w:r>
      <w:r>
        <w:rPr>
          <w:rFonts w:ascii="Times New Roman"/>
          <w:b w:val="false"/>
          <w:i w:val="false"/>
          <w:color w:val="000000"/>
          <w:sz w:val="28"/>
        </w:rPr>
        <w:t>
      Мұнара монтажшылары
</w:t>
      </w:r>
      <w:r>
        <w:br/>
      </w:r>
      <w:r>
        <w:rPr>
          <w:rFonts w:ascii="Times New Roman"/>
          <w:b w:val="false"/>
          <w:i w:val="false"/>
          <w:color w:val="000000"/>
          <w:sz w:val="28"/>
        </w:rPr>
        <w:t>
      Мұнара монтажшы-дәнекерлеушілер
</w:t>
      </w:r>
      <w:r>
        <w:br/>
      </w:r>
      <w:r>
        <w:rPr>
          <w:rFonts w:ascii="Times New Roman"/>
          <w:b w:val="false"/>
          <w:i w:val="false"/>
          <w:color w:val="000000"/>
          <w:sz w:val="28"/>
        </w:rPr>
        <w:t>
      Мұнарамонтажшы-электромонтерлері
</w:t>
      </w:r>
      <w:r>
        <w:br/>
      </w:r>
      <w:r>
        <w:rPr>
          <w:rFonts w:ascii="Times New Roman"/>
          <w:b w:val="false"/>
          <w:i w:val="false"/>
          <w:color w:val="000000"/>
          <w:sz w:val="28"/>
        </w:rPr>
        <w:t>
      Бұрғылау қондырғыларының машинистері
</w:t>
      </w:r>
      <w:r>
        <w:br/>
      </w:r>
      <w:r>
        <w:rPr>
          <w:rFonts w:ascii="Times New Roman"/>
          <w:b w:val="false"/>
          <w:i w:val="false"/>
          <w:color w:val="000000"/>
          <w:sz w:val="28"/>
        </w:rPr>
        <w:t>
      Мұнай мен газға арналған бұрғылау қондырғыларының машинистері
</w:t>
      </w:r>
      <w:r>
        <w:br/>
      </w:r>
      <w:r>
        <w:rPr>
          <w:rFonts w:ascii="Times New Roman"/>
          <w:b w:val="false"/>
          <w:i w:val="false"/>
          <w:color w:val="000000"/>
          <w:sz w:val="28"/>
        </w:rPr>
        <w:t>
      Ұңғыманы сынақтан өткізу көтергіштерінің машинистері
</w:t>
      </w:r>
      <w:r>
        <w:br/>
      </w:r>
      <w:r>
        <w:rPr>
          <w:rFonts w:ascii="Times New Roman"/>
          <w:b w:val="false"/>
          <w:i w:val="false"/>
          <w:color w:val="000000"/>
          <w:sz w:val="28"/>
        </w:rPr>
        <w:t>
      Ұңғыманы көміртектендіру жөніндегі машинистер
</w:t>
      </w:r>
      <w:r>
        <w:br/>
      </w:r>
      <w:r>
        <w:rPr>
          <w:rFonts w:ascii="Times New Roman"/>
          <w:b w:val="false"/>
          <w:i w:val="false"/>
          <w:color w:val="000000"/>
          <w:sz w:val="28"/>
        </w:rPr>
        <w:t>
      Бұрғылау қондырғыларының машинистері
</w:t>
      </w:r>
      <w:r>
        <w:br/>
      </w:r>
      <w:r>
        <w:rPr>
          <w:rFonts w:ascii="Times New Roman"/>
          <w:b w:val="false"/>
          <w:i w:val="false"/>
          <w:color w:val="000000"/>
          <w:sz w:val="28"/>
        </w:rPr>
        <w:t>
      Көміртектендіргіш агрегаттардың моторшылары
</w:t>
      </w:r>
      <w:r>
        <w:br/>
      </w:r>
      <w:r>
        <w:rPr>
          <w:rFonts w:ascii="Times New Roman"/>
          <w:b w:val="false"/>
          <w:i w:val="false"/>
          <w:color w:val="000000"/>
          <w:sz w:val="28"/>
        </w:rPr>
        <w:t>
      Цемент-құм араластырғыш агрегаттардың моторшылары
</w:t>
      </w:r>
      <w:r>
        <w:br/>
      </w:r>
      <w:r>
        <w:rPr>
          <w:rFonts w:ascii="Times New Roman"/>
          <w:b w:val="false"/>
          <w:i w:val="false"/>
          <w:color w:val="000000"/>
          <w:sz w:val="28"/>
        </w:rPr>
        <w:t>
      Ұңғымаларды зерттеу жөніндегі операторлар
</w:t>
      </w:r>
      <w:r>
        <w:br/>
      </w:r>
      <w:r>
        <w:rPr>
          <w:rFonts w:ascii="Times New Roman"/>
          <w:b w:val="false"/>
          <w:i w:val="false"/>
          <w:color w:val="000000"/>
          <w:sz w:val="28"/>
        </w:rPr>
        <w:t>
      Ұңғымаларды сынамалау (сынақтан өткізу) жөніндегі операторлар
</w:t>
      </w:r>
      <w:r>
        <w:br/>
      </w:r>
      <w:r>
        <w:rPr>
          <w:rFonts w:ascii="Times New Roman"/>
          <w:b w:val="false"/>
          <w:i w:val="false"/>
          <w:color w:val="000000"/>
          <w:sz w:val="28"/>
        </w:rPr>
        <w:t>
      Ұңғымаларда геофизикалық зерттеулер жүргізетін кәсіпшілік-геофизикалық партиялар мен отрядтардың жұмысшылары: каротажды станция көтергіштерінің машинистері, каротажшылар, өздігінен жүретін каротажды станциялардың моторшылары, жарушылар
</w:t>
      </w:r>
      <w:r>
        <w:br/>
      </w:r>
      <w:r>
        <w:rPr>
          <w:rFonts w:ascii="Times New Roman"/>
          <w:b w:val="false"/>
          <w:i w:val="false"/>
          <w:color w:val="000000"/>
          <w:sz w:val="28"/>
        </w:rPr>
        <w:t>
      Бұрғыларға қызмет көрсететін слесарьлар
</w:t>
      </w:r>
      <w:r>
        <w:br/>
      </w:r>
      <w:r>
        <w:rPr>
          <w:rFonts w:ascii="Times New Roman"/>
          <w:b w:val="false"/>
          <w:i w:val="false"/>
          <w:color w:val="000000"/>
          <w:sz w:val="28"/>
        </w:rPr>
        <w:t>
      Тікелей бұрғылау қондырғыларын жөндеумен айналысатын слесарь-жөндеушілер
</w:t>
      </w:r>
      <w:r>
        <w:br/>
      </w:r>
      <w:r>
        <w:rPr>
          <w:rFonts w:ascii="Times New Roman"/>
          <w:b w:val="false"/>
          <w:i w:val="false"/>
          <w:color w:val="000000"/>
          <w:sz w:val="28"/>
        </w:rPr>
        <w:t>
      Бұрғыларға қызмет көрсететін электромонтерлер
</w:t>
      </w:r>
      <w:r>
        <w:br/>
      </w:r>
      <w:r>
        <w:rPr>
          <w:rFonts w:ascii="Times New Roman"/>
          <w:b w:val="false"/>
          <w:i w:val="false"/>
          <w:color w:val="000000"/>
          <w:sz w:val="28"/>
        </w:rPr>
        <w:t>
      Тікелей бұрғылаумен айналысатын электр құрал-жабдықтарын жөндеуші және қызмет көрсетуші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Ұңғымаларда геофизикалық зерттеулер жүргізетін кәсіпшілік-геофизикалық партиялар мен отрядтардың басшылары мен мамандары: кәсіпшілік-геофизикалық партиялардың бастықтары, инженерлері, геофизиктері, геологтары, техниктері, шеберлері
</w:t>
      </w:r>
      <w:r>
        <w:br/>
      </w:r>
      <w:r>
        <w:rPr>
          <w:rFonts w:ascii="Times New Roman"/>
          <w:b w:val="false"/>
          <w:i w:val="false"/>
          <w:color w:val="000000"/>
          <w:sz w:val="28"/>
        </w:rPr>
        <w:t>
      Тікелей ұңғымаларда жұмыс істейтін бұрғылау (бұрғылау жұмыстары) жөніндегі инженерлер
</w:t>
      </w:r>
      <w:r>
        <w:br/>
      </w:r>
      <w:r>
        <w:rPr>
          <w:rFonts w:ascii="Times New Roman"/>
          <w:b w:val="false"/>
          <w:i w:val="false"/>
          <w:color w:val="000000"/>
          <w:sz w:val="28"/>
        </w:rPr>
        <w:t>
      Ұңғымаларды өндірістік бұрғылау барысында мұнара құрумен, ұңғымаларды сынақтан өткізумен айналысатын шеберлер, аға шеберлер
</w:t>
      </w:r>
      <w:r>
        <w:br/>
      </w:r>
      <w:r>
        <w:rPr>
          <w:rFonts w:ascii="Times New Roman"/>
          <w:b w:val="false"/>
          <w:i w:val="false"/>
          <w:color w:val="000000"/>
          <w:sz w:val="28"/>
        </w:rPr>
        <w:t>
      Бұрғылау шеберлері және олардың көмекшілері
</w:t>
      </w:r>
      <w:r>
        <w:br/>
      </w:r>
      <w:r>
        <w:rPr>
          <w:rFonts w:ascii="Times New Roman"/>
          <w:b w:val="false"/>
          <w:i w:val="false"/>
          <w:color w:val="000000"/>
          <w:sz w:val="28"/>
        </w:rPr>
        <w:t>
      Жабдықтарды жөндеумен айналысатын шеберлер
</w:t>
      </w:r>
      <w:r>
        <w:br/>
      </w:r>
      <w:r>
        <w:rPr>
          <w:rFonts w:ascii="Times New Roman"/>
          <w:b w:val="false"/>
          <w:i w:val="false"/>
          <w:color w:val="000000"/>
          <w:sz w:val="28"/>
        </w:rPr>
        <w:t>
      Ұңғымаларды бұрғылаудың күрделі жұмыстарымен (күрделі жөндеу) айналысатын шеберлер
</w:t>
      </w:r>
      <w:r>
        <w:br/>
      </w:r>
      <w:r>
        <w:rPr>
          <w:rFonts w:ascii="Times New Roman"/>
          <w:b w:val="false"/>
          <w:i w:val="false"/>
          <w:color w:val="000000"/>
          <w:sz w:val="28"/>
        </w:rPr>
        <w:t>
      Ұңғымаларды бұрғылау, мұнара құру, ұңғыманы сынамалау (сынақтан өткізу өндірістік процесінде ұңғымаларды күрделі жөндеумен айналысатын механиктер, аға механиктер
</w:t>
      </w:r>
      <w:r>
        <w:br/>
      </w:r>
      <w:r>
        <w:rPr>
          <w:rFonts w:ascii="Times New Roman"/>
          <w:b w:val="false"/>
          <w:i w:val="false"/>
          <w:color w:val="000000"/>
          <w:sz w:val="28"/>
        </w:rPr>
        <w:t>
      Терең (құрылымдық-іздеу) бұрғылайтын мұнай-газ барлау (партияларының) бастықтары
</w:t>
      </w:r>
      <w:r>
        <w:br/>
      </w:r>
      <w:r>
        <w:rPr>
          <w:rFonts w:ascii="Times New Roman"/>
          <w:b w:val="false"/>
          <w:i w:val="false"/>
          <w:color w:val="000000"/>
          <w:sz w:val="28"/>
        </w:rPr>
        <w:t>
      Бұрғылау қондырғыларының бастықтары мен олардың орынбасарлары
</w:t>
      </w:r>
      <w:r>
        <w:br/>
      </w:r>
      <w:r>
        <w:rPr>
          <w:rFonts w:ascii="Times New Roman"/>
          <w:b w:val="false"/>
          <w:i w:val="false"/>
          <w:color w:val="000000"/>
          <w:sz w:val="28"/>
        </w:rPr>
        <w:t>
      Мұнара монтаждау цехтарының бастықтары және олардың орынбасарлары
</w:t>
      </w:r>
      <w:r>
        <w:br/>
      </w:r>
      <w:r>
        <w:rPr>
          <w:rFonts w:ascii="Times New Roman"/>
          <w:b w:val="false"/>
          <w:i w:val="false"/>
          <w:color w:val="000000"/>
          <w:sz w:val="28"/>
        </w:rPr>
        <w:t>
      Ұңғымаларды сынақтан өткізу жөніндегі цех бастықтары мен олардың орынбасарлары
</w:t>
      </w:r>
      <w:r>
        <w:br/>
      </w:r>
      <w:r>
        <w:rPr>
          <w:rFonts w:ascii="Times New Roman"/>
          <w:b w:val="false"/>
          <w:i w:val="false"/>
          <w:color w:val="000000"/>
          <w:sz w:val="28"/>
        </w:rPr>
        <w:t>
      Мұнара құру жұмыстарын жүргізушілер
</w:t>
      </w:r>
      <w:r>
        <w:br/>
      </w:r>
      <w:r>
        <w:rPr>
          <w:rFonts w:ascii="Times New Roman"/>
          <w:b w:val="false"/>
          <w:i w:val="false"/>
          <w:color w:val="000000"/>
          <w:sz w:val="28"/>
        </w:rPr>
        <w:t>
      2. Мұнай, газ және газ конденсатын өндіру
</w:t>
      </w:r>
      <w:r>
        <w:br/>
      </w:r>
      <w:r>
        <w:rPr>
          <w:rFonts w:ascii="Times New Roman"/>
          <w:b w:val="false"/>
          <w:i w:val="false"/>
          <w:color w:val="000000"/>
          <w:sz w:val="28"/>
        </w:rPr>
        <w:t>
      Жұмысшылар:
</w:t>
      </w:r>
      <w:r>
        <w:br/>
      </w:r>
      <w:r>
        <w:rPr>
          <w:rFonts w:ascii="Times New Roman"/>
          <w:b w:val="false"/>
          <w:i w:val="false"/>
          <w:color w:val="000000"/>
          <w:sz w:val="28"/>
        </w:rPr>
        <w:t>
      Ұңғымаларды күрделі жөндеумен айналысатын бұрғылаушылар
</w:t>
      </w:r>
      <w:r>
        <w:br/>
      </w:r>
      <w:r>
        <w:rPr>
          <w:rFonts w:ascii="Times New Roman"/>
          <w:b w:val="false"/>
          <w:i w:val="false"/>
          <w:color w:val="000000"/>
          <w:sz w:val="28"/>
        </w:rPr>
        <w:t>
      Теңіздегі жүзбелі бұрғылау агрегаттарының бұрғылаушылары
</w:t>
      </w:r>
      <w:r>
        <w:br/>
      </w:r>
      <w:r>
        <w:rPr>
          <w:rFonts w:ascii="Times New Roman"/>
          <w:b w:val="false"/>
          <w:i w:val="false"/>
          <w:color w:val="000000"/>
          <w:sz w:val="28"/>
        </w:rPr>
        <w:t>
      Қабатқа жұмыс агентін тартатын сорғы станцияларының машинистері
</w:t>
      </w:r>
      <w:r>
        <w:br/>
      </w:r>
      <w:r>
        <w:rPr>
          <w:rFonts w:ascii="Times New Roman"/>
          <w:b w:val="false"/>
          <w:i w:val="false"/>
          <w:color w:val="000000"/>
          <w:sz w:val="28"/>
        </w:rPr>
        <w:t>
      Жылжымалы парафинсіздендіру бу қондырғыларының машинистері
</w:t>
      </w:r>
      <w:r>
        <w:br/>
      </w:r>
      <w:r>
        <w:rPr>
          <w:rFonts w:ascii="Times New Roman"/>
          <w:b w:val="false"/>
          <w:i w:val="false"/>
          <w:color w:val="000000"/>
          <w:sz w:val="28"/>
        </w:rPr>
        <w:t>
      Мұнай қабаттарына бу тартатын бугенераторлы қондырғылардың машинистері
</w:t>
      </w:r>
      <w:r>
        <w:br/>
      </w:r>
      <w:r>
        <w:rPr>
          <w:rFonts w:ascii="Times New Roman"/>
          <w:b w:val="false"/>
          <w:i w:val="false"/>
          <w:color w:val="000000"/>
          <w:sz w:val="28"/>
        </w:rPr>
        <w:t>
      Жылжымалы компрессорлардың машинистері
</w:t>
      </w:r>
      <w:r>
        <w:br/>
      </w:r>
      <w:r>
        <w:rPr>
          <w:rFonts w:ascii="Times New Roman"/>
          <w:b w:val="false"/>
          <w:i w:val="false"/>
          <w:color w:val="000000"/>
          <w:sz w:val="28"/>
        </w:rPr>
        <w:t>
      Көтергіш машинистері
</w:t>
      </w:r>
      <w:r>
        <w:br/>
      </w:r>
      <w:r>
        <w:rPr>
          <w:rFonts w:ascii="Times New Roman"/>
          <w:b w:val="false"/>
          <w:i w:val="false"/>
          <w:color w:val="000000"/>
          <w:sz w:val="28"/>
        </w:rPr>
        <w:t>
      Ұңғымаларды көміртектендіргіштердің машинистері
</w:t>
      </w:r>
      <w:r>
        <w:br/>
      </w:r>
      <w:r>
        <w:rPr>
          <w:rFonts w:ascii="Times New Roman"/>
          <w:b w:val="false"/>
          <w:i w:val="false"/>
          <w:color w:val="000000"/>
          <w:sz w:val="28"/>
        </w:rPr>
        <w:t>
      Жуу агрегаттарының машинистері
</w:t>
      </w:r>
      <w:r>
        <w:br/>
      </w:r>
      <w:r>
        <w:rPr>
          <w:rFonts w:ascii="Times New Roman"/>
          <w:b w:val="false"/>
          <w:i w:val="false"/>
          <w:color w:val="000000"/>
          <w:sz w:val="28"/>
        </w:rPr>
        <w:t>
      Технологиялық сорғылардың машинистері
</w:t>
      </w:r>
      <w:r>
        <w:br/>
      </w:r>
      <w:r>
        <w:rPr>
          <w:rFonts w:ascii="Times New Roman"/>
          <w:b w:val="false"/>
          <w:i w:val="false"/>
          <w:color w:val="000000"/>
          <w:sz w:val="28"/>
        </w:rPr>
        <w:t>
      Цементтеу агрегаттарының машинистері
</w:t>
      </w:r>
      <w:r>
        <w:br/>
      </w:r>
      <w:r>
        <w:rPr>
          <w:rFonts w:ascii="Times New Roman"/>
          <w:b w:val="false"/>
          <w:i w:val="false"/>
          <w:color w:val="000000"/>
          <w:sz w:val="28"/>
        </w:rPr>
        <w:t>
      Цемент-құм араластырғыш агрегаттардың моторшылары
</w:t>
      </w:r>
      <w:r>
        <w:br/>
      </w:r>
      <w:r>
        <w:rPr>
          <w:rFonts w:ascii="Times New Roman"/>
          <w:b w:val="false"/>
          <w:i w:val="false"/>
          <w:color w:val="000000"/>
          <w:sz w:val="28"/>
        </w:rPr>
        <w:t>
      Сусыздандыру және тұзсыздандыру қондырғыларының операторлары
</w:t>
      </w:r>
      <w:r>
        <w:br/>
      </w:r>
      <w:r>
        <w:rPr>
          <w:rFonts w:ascii="Times New Roman"/>
          <w:b w:val="false"/>
          <w:i w:val="false"/>
          <w:color w:val="000000"/>
          <w:sz w:val="28"/>
        </w:rPr>
        <w:t>
      Қабаттарды гидравликалық ажырату жөніндегі операторлар
</w:t>
      </w:r>
      <w:r>
        <w:br/>
      </w:r>
      <w:r>
        <w:rPr>
          <w:rFonts w:ascii="Times New Roman"/>
          <w:b w:val="false"/>
          <w:i w:val="false"/>
          <w:color w:val="000000"/>
          <w:sz w:val="28"/>
        </w:rPr>
        <w:t>
      Мұнай және газ өндіру операторлары
</w:t>
      </w:r>
      <w:r>
        <w:br/>
      </w:r>
      <w:r>
        <w:rPr>
          <w:rFonts w:ascii="Times New Roman"/>
          <w:b w:val="false"/>
          <w:i w:val="false"/>
          <w:color w:val="000000"/>
          <w:sz w:val="28"/>
        </w:rPr>
        <w:t>
      Ұңғымаларды зерттеу операторлары
</w:t>
      </w:r>
      <w:r>
        <w:br/>
      </w:r>
      <w:r>
        <w:rPr>
          <w:rFonts w:ascii="Times New Roman"/>
          <w:b w:val="false"/>
          <w:i w:val="false"/>
          <w:color w:val="000000"/>
          <w:sz w:val="28"/>
        </w:rPr>
        <w:t>
      Ұңғымаларды күрделі және жер астында жөндеуге дайындау жөніндегі операторлар
</w:t>
      </w:r>
      <w:r>
        <w:br/>
      </w:r>
      <w:r>
        <w:rPr>
          <w:rFonts w:ascii="Times New Roman"/>
          <w:b w:val="false"/>
          <w:i w:val="false"/>
          <w:color w:val="000000"/>
          <w:sz w:val="28"/>
        </w:rPr>
        <w:t>
      Қабат қысымын бір қалыпты ұстау жөніндегі операторлар
</w:t>
      </w:r>
      <w:r>
        <w:br/>
      </w:r>
      <w:r>
        <w:rPr>
          <w:rFonts w:ascii="Times New Roman"/>
          <w:b w:val="false"/>
          <w:i w:val="false"/>
          <w:color w:val="000000"/>
          <w:sz w:val="28"/>
        </w:rPr>
        <w:t>
      Ұңғымаларды жерастылық жөндеу операторлары
</w:t>
      </w:r>
      <w:r>
        <w:br/>
      </w:r>
      <w:r>
        <w:rPr>
          <w:rFonts w:ascii="Times New Roman"/>
          <w:b w:val="false"/>
          <w:i w:val="false"/>
          <w:color w:val="000000"/>
          <w:sz w:val="28"/>
        </w:rPr>
        <w:t>
      Ұңғымаларды химиялық өңдеу операторлары
</w:t>
      </w:r>
      <w:r>
        <w:br/>
      </w:r>
      <w:r>
        <w:rPr>
          <w:rFonts w:ascii="Times New Roman"/>
          <w:b w:val="false"/>
          <w:i w:val="false"/>
          <w:color w:val="000000"/>
          <w:sz w:val="28"/>
        </w:rPr>
        <w:t>
      Ұңғымаларда геофизикалық зерттеу жүргізетін кәсіпшілік-геофизикалық партиялар мен отрядтардың жұмысшылары: каротажды станциялардың көтергіш машинистері, каротажшылар, каротажды станциялардың машинистері, жарушылар
</w:t>
      </w:r>
      <w:r>
        <w:br/>
      </w:r>
      <w:r>
        <w:rPr>
          <w:rFonts w:ascii="Times New Roman"/>
          <w:b w:val="false"/>
          <w:i w:val="false"/>
          <w:color w:val="000000"/>
          <w:sz w:val="28"/>
        </w:rPr>
        <w:t>
      Кәсіпшіліктегі құрамында (1,5% астам) күкірт, су бар газды кешенді дайындау қондырғыларында істейтін бақылау-өлшеу аспаптары мен автоматика слесарьлары
</w:t>
      </w:r>
      <w:r>
        <w:br/>
      </w:r>
      <w:r>
        <w:rPr>
          <w:rFonts w:ascii="Times New Roman"/>
          <w:b w:val="false"/>
          <w:i w:val="false"/>
          <w:color w:val="000000"/>
          <w:sz w:val="28"/>
        </w:rPr>
        <w:t>
      Теңіздегі ұңғымалар мен эстакадалардың астыңғы түбін монтаждау және жөндеумен айналысатын слесарьлар
</w:t>
      </w:r>
      <w:r>
        <w:br/>
      </w:r>
      <w:r>
        <w:rPr>
          <w:rFonts w:ascii="Times New Roman"/>
          <w:b w:val="false"/>
          <w:i w:val="false"/>
          <w:color w:val="000000"/>
          <w:sz w:val="28"/>
        </w:rPr>
        <w:t>
      Технологиялық қондырғыларды жөндеумен айналысатын слесарьлар
</w:t>
      </w:r>
      <w:r>
        <w:br/>
      </w:r>
      <w:r>
        <w:rPr>
          <w:rFonts w:ascii="Times New Roman"/>
          <w:b w:val="false"/>
          <w:i w:val="false"/>
          <w:color w:val="000000"/>
          <w:sz w:val="28"/>
        </w:rPr>
        <w:t>
      Тікелей мұнай, газ және газ конденсатын өндіру нысандарында істейтін слесарь-жөндеушілер
</w:t>
      </w:r>
      <w:r>
        <w:br/>
      </w:r>
      <w:r>
        <w:rPr>
          <w:rFonts w:ascii="Times New Roman"/>
          <w:b w:val="false"/>
          <w:i w:val="false"/>
          <w:color w:val="000000"/>
          <w:sz w:val="28"/>
        </w:rPr>
        <w:t>
      Құрамында газ бен конденсат бар күкіртті сутекті кәсіпшілік орнынан зауытқа дейін тасымалдайтын құбырларға қызмет көрсетумен айналысатын желідегі құбыршылар
</w:t>
      </w:r>
      <w:r>
        <w:br/>
      </w:r>
      <w:r>
        <w:rPr>
          <w:rFonts w:ascii="Times New Roman"/>
          <w:b w:val="false"/>
          <w:i w:val="false"/>
          <w:color w:val="000000"/>
          <w:sz w:val="28"/>
        </w:rPr>
        <w:t>
      Тікелей мұнай, газ және газ конденсатын нысандарында электр құрал-жабдықтарын жөндеумен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Мұнай, газ және газ конденсатын (мұнай-газ кәсіпшілігінде) өндіру жұмыстарында, ұңғымаларды жер астында және күрделі жөндеу жөніндегі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шеберлер, аға шеберлер
</w:t>
      </w:r>
      <w:r>
        <w:br/>
      </w:r>
      <w:r>
        <w:rPr>
          <w:rFonts w:ascii="Times New Roman"/>
          <w:b w:val="false"/>
          <w:i w:val="false"/>
          <w:color w:val="000000"/>
          <w:sz w:val="28"/>
        </w:rPr>
        <w:t>
      Мұнай, газ және газ конденсатын (мұнай-газ кәсіпшілігінде) өндіру жұмыстарында, ұңғымаларды жер астында және күрделі жөндеу жөніндегі жұмыстарда істейтін, қабаттық қысымды, мұнай, газ және газ конденсатын өндірудің қайталама тәсілдерін бір қалыпты ұстау, қабаттардың мұнай беруін арттырумен айналысатын механиктер, аға механиктер
</w:t>
      </w:r>
      <w:r>
        <w:br/>
      </w:r>
      <w:r>
        <w:rPr>
          <w:rFonts w:ascii="Times New Roman"/>
          <w:b w:val="false"/>
          <w:i w:val="false"/>
          <w:color w:val="000000"/>
          <w:sz w:val="28"/>
        </w:rPr>
        <w:t>
      Мұнай, газ және газ конденсатын (мұнай-газ кәсіпшілігінде) өндіру жөніндегі цехтардың, шұғыл өндірістік қызметтердің бастықтары және олардың орынбасарлары
</w:t>
      </w:r>
      <w:r>
        <w:br/>
      </w:r>
      <w:r>
        <w:rPr>
          <w:rFonts w:ascii="Times New Roman"/>
          <w:b w:val="false"/>
          <w:i w:val="false"/>
          <w:color w:val="000000"/>
          <w:sz w:val="28"/>
        </w:rPr>
        <w:t>
      Ұңғымаларда геофизикалық зерттеулер жүргізетін кәсіпшілік геофизикалық партиялар мен отрядтардың басшылары мен мамандары: кәсіпшілік геофизикалық партиялардың бастықтары, инженерлері, геофизиктері, геологтары, техниктері, шеберлері
</w:t>
      </w:r>
      <w:r>
        <w:br/>
      </w:r>
      <w:r>
        <w:rPr>
          <w:rFonts w:ascii="Times New Roman"/>
          <w:b w:val="false"/>
          <w:i w:val="false"/>
          <w:color w:val="000000"/>
          <w:sz w:val="28"/>
        </w:rPr>
        <w:t>
      3. Мұнай, газ, газ конденсатын, көмір және тақтатасты қайта өңдеу
</w:t>
      </w:r>
      <w:r>
        <w:br/>
      </w:r>
      <w:r>
        <w:rPr>
          <w:rFonts w:ascii="Times New Roman"/>
          <w:b w:val="false"/>
          <w:i w:val="false"/>
          <w:color w:val="000000"/>
          <w:sz w:val="28"/>
        </w:rPr>
        <w:t>
      1) Мұнай және мұнай өнімдерін айдау, крекирлеу және катализдық риформингілеу, мұнай өнімдерін пиролиздеу, шикізат мұнайды дайындау, ерітінділер мен майларды регенерациялау өндірістерінде, газды бензин өндірісінде, сұйылтылған газдар өндіру; газды бензинді конденсациялау, тұту; табиғи, су газын конверсиялау; мұнай өнімдерін, жасанды сұйық отынды сілтілермен тазалау; отын даярлау, отын жеткізу, қатты отынды байыту, битум, консистентті жаққымай өндірісінде, сондай-ақ негізгі өндірістердің технологиялық құрал-жабдықтарын және коммуникацияларын, өндірістік кәріз, желдету, мұнай өнімдері мен газға арналған резервуарлық парктер мен коммуникацияларды, мұнай өнімдерін төгу және құю мен реагентті шаруашылықтың эстакадаларын жөндеу және оларға қызмет көрсетумен айналысатын төменде көрсетілген жұмысшылар, басшылар және мамандар: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Бункершілер
</w:t>
      </w:r>
      <w:r>
        <w:br/>
      </w:r>
      <w:r>
        <w:rPr>
          <w:rFonts w:ascii="Times New Roman"/>
          <w:b w:val="false"/>
          <w:i w:val="false"/>
          <w:color w:val="000000"/>
          <w:sz w:val="28"/>
        </w:rPr>
        <w:t>
      Газгенераторшылар
</w:t>
      </w:r>
      <w:r>
        <w:br/>
      </w:r>
      <w:r>
        <w:rPr>
          <w:rFonts w:ascii="Times New Roman"/>
          <w:b w:val="false"/>
          <w:i w:val="false"/>
          <w:color w:val="000000"/>
          <w:sz w:val="28"/>
        </w:rPr>
        <w:t>
      Дезактиваторшылар
</w:t>
      </w:r>
      <w:r>
        <w:br/>
      </w:r>
      <w:r>
        <w:rPr>
          <w:rFonts w:ascii="Times New Roman"/>
          <w:b w:val="false"/>
          <w:i w:val="false"/>
          <w:color w:val="000000"/>
          <w:sz w:val="28"/>
        </w:rPr>
        <w:t>
      Кокс түсірушілер
</w:t>
      </w:r>
      <w:r>
        <w:br/>
      </w:r>
      <w:r>
        <w:rPr>
          <w:rFonts w:ascii="Times New Roman"/>
          <w:b w:val="false"/>
          <w:i w:val="false"/>
          <w:color w:val="000000"/>
          <w:sz w:val="28"/>
        </w:rPr>
        <w:t>
      Қазандық жөндеумен айналысатын қазаншылар
</w:t>
      </w:r>
      <w:r>
        <w:br/>
      </w:r>
      <w:r>
        <w:rPr>
          <w:rFonts w:ascii="Times New Roman"/>
          <w:b w:val="false"/>
          <w:i w:val="false"/>
          <w:color w:val="000000"/>
          <w:sz w:val="28"/>
        </w:rPr>
        <w:t>
      Отынды моторлық сынақтардан өткізетін машинистер
</w:t>
      </w:r>
      <w:r>
        <w:br/>
      </w:r>
      <w:r>
        <w:rPr>
          <w:rFonts w:ascii="Times New Roman"/>
          <w:b w:val="false"/>
          <w:i w:val="false"/>
          <w:color w:val="000000"/>
          <w:sz w:val="28"/>
        </w:rPr>
        <w:t>
      Улы заттармен зарардалған арнайы киімді жуу және жөндеумен айналысатын машинистер
</w:t>
      </w:r>
      <w:r>
        <w:br/>
      </w:r>
      <w:r>
        <w:rPr>
          <w:rFonts w:ascii="Times New Roman"/>
          <w:b w:val="false"/>
          <w:i w:val="false"/>
          <w:color w:val="000000"/>
          <w:sz w:val="28"/>
        </w:rPr>
        <w:t>
      Технологиялық қондырғылардың операторлары
</w:t>
      </w:r>
      <w:r>
        <w:br/>
      </w:r>
      <w:r>
        <w:rPr>
          <w:rFonts w:ascii="Times New Roman"/>
          <w:b w:val="false"/>
          <w:i w:val="false"/>
          <w:color w:val="000000"/>
          <w:sz w:val="28"/>
        </w:rPr>
        <w:t>
      Тауар операторлары
</w:t>
      </w:r>
      <w:r>
        <w:br/>
      </w:r>
      <w:r>
        <w:rPr>
          <w:rFonts w:ascii="Times New Roman"/>
          <w:b w:val="false"/>
          <w:i w:val="false"/>
          <w:color w:val="000000"/>
          <w:sz w:val="28"/>
        </w:rPr>
        <w:t>
      Технологиялық процесті жүргізетін негізгі жұмысшылары N 1 Тізім немесе N 2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аспапшылар
</w:t>
      </w:r>
      <w:r>
        <w:br/>
      </w:r>
      <w:r>
        <w:rPr>
          <w:rFonts w:ascii="Times New Roman"/>
          <w:b w:val="false"/>
          <w:i w:val="false"/>
          <w:color w:val="000000"/>
          <w:sz w:val="28"/>
        </w:rPr>
        <w:t>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 және тасымалдаумен айналысатын жұмысшылар
</w:t>
      </w:r>
      <w:r>
        <w:br/>
      </w:r>
      <w:r>
        <w:rPr>
          <w:rFonts w:ascii="Times New Roman"/>
          <w:b w:val="false"/>
          <w:i w:val="false"/>
          <w:color w:val="000000"/>
          <w:sz w:val="28"/>
        </w:rPr>
        <w:t>
      Скрубберші-сорғышылар
</w:t>
      </w:r>
      <w:r>
        <w:br/>
      </w:r>
      <w:r>
        <w:rPr>
          <w:rFonts w:ascii="Times New Roman"/>
          <w:b w:val="false"/>
          <w:i w:val="false"/>
          <w:color w:val="000000"/>
          <w:sz w:val="28"/>
        </w:rPr>
        <w:t>
      Технологиялық процесті жүргізетін негізгі жұмысшылары N 1 Тізім немесе N 2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Технологиялық қондырғыларды жөндеумен айналысатын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Сүзушілер
</w:t>
      </w:r>
      <w:r>
        <w:br/>
      </w:r>
      <w:r>
        <w:rPr>
          <w:rFonts w:ascii="Times New Roman"/>
          <w:b w:val="false"/>
          <w:i w:val="false"/>
          <w:color w:val="000000"/>
          <w:sz w:val="28"/>
        </w:rPr>
        <w:t>
      Сүзуші-нығыздаушылар
</w:t>
      </w:r>
      <w:r>
        <w:br/>
      </w:r>
      <w:r>
        <w:rPr>
          <w:rFonts w:ascii="Times New Roman"/>
          <w:b w:val="false"/>
          <w:i w:val="false"/>
          <w:color w:val="000000"/>
          <w:sz w:val="28"/>
        </w:rPr>
        <w:t>
      Центрифугашылар
</w:t>
      </w:r>
      <w:r>
        <w:br/>
      </w:r>
      <w:r>
        <w:rPr>
          <w:rFonts w:ascii="Times New Roman"/>
          <w:b w:val="false"/>
          <w:i w:val="false"/>
          <w:color w:val="000000"/>
          <w:sz w:val="28"/>
        </w:rPr>
        <w:t>
      Электр 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Инженерлер (ауысыммен істейтін)
</w:t>
      </w:r>
      <w:r>
        <w:br/>
      </w:r>
      <w:r>
        <w:rPr>
          <w:rFonts w:ascii="Times New Roman"/>
          <w:b w:val="false"/>
          <w:i w:val="false"/>
          <w:color w:val="000000"/>
          <w:sz w:val="28"/>
        </w:rPr>
        <w:t>
      Шеберлер, аға шеберлер
</w:t>
      </w:r>
      <w:r>
        <w:br/>
      </w:r>
      <w:r>
        <w:rPr>
          <w:rFonts w:ascii="Times New Roman"/>
          <w:b w:val="false"/>
          <w:i w:val="false"/>
          <w:color w:val="000000"/>
          <w:sz w:val="28"/>
        </w:rPr>
        <w:t>
      Механиктер
</w:t>
      </w:r>
      <w:r>
        <w:br/>
      </w:r>
      <w:r>
        <w:rPr>
          <w:rFonts w:ascii="Times New Roman"/>
          <w:b w:val="false"/>
          <w:i w:val="false"/>
          <w:color w:val="000000"/>
          <w:sz w:val="28"/>
        </w:rPr>
        <w:t>
      Ауысым бастықтары
</w:t>
      </w:r>
      <w:r>
        <w:br/>
      </w:r>
      <w:r>
        <w:rPr>
          <w:rFonts w:ascii="Times New Roman"/>
          <w:b w:val="false"/>
          <w:i w:val="false"/>
          <w:color w:val="000000"/>
          <w:sz w:val="28"/>
        </w:rPr>
        <w:t>
      Қондырғылардың бастықтары
</w:t>
      </w:r>
      <w:r>
        <w:br/>
      </w:r>
      <w:r>
        <w:rPr>
          <w:rFonts w:ascii="Times New Roman"/>
          <w:b w:val="false"/>
          <w:i w:val="false"/>
          <w:color w:val="000000"/>
          <w:sz w:val="28"/>
        </w:rPr>
        <w:t>
      Технологиялық цехтардың бастықтары және олардың орынбасарлары
</w:t>
      </w:r>
      <w:r>
        <w:br/>
      </w:r>
      <w:r>
        <w:rPr>
          <w:rFonts w:ascii="Times New Roman"/>
          <w:b w:val="false"/>
          <w:i w:val="false"/>
          <w:color w:val="000000"/>
          <w:sz w:val="28"/>
        </w:rPr>
        <w:t>
      2) N 1 Тізімнің X бөлімінде көрсетілген өндірістерде мұнай, газ, газ конденсатын, көмір, тақтатасты қайта өңдеумен айналысатын төменде көрсетілген жұмысшылар, басшылар мен мамандар
</w:t>
      </w:r>
      <w:r>
        <w:br/>
      </w:r>
      <w:r>
        <w:rPr>
          <w:rFonts w:ascii="Times New Roman"/>
          <w:b w:val="false"/>
          <w:i w:val="false"/>
          <w:color w:val="000000"/>
          <w:sz w:val="28"/>
        </w:rPr>
        <w:t>
      Жұмысшылар:
</w:t>
      </w:r>
      <w:r>
        <w:br/>
      </w:r>
      <w:r>
        <w:rPr>
          <w:rFonts w:ascii="Times New Roman"/>
          <w:b w:val="false"/>
          <w:i w:val="false"/>
          <w:color w:val="000000"/>
          <w:sz w:val="28"/>
        </w:rPr>
        <w:t>
      Қорыту аппаратшылары
</w:t>
      </w:r>
      <w:r>
        <w:br/>
      </w:r>
      <w:r>
        <w:rPr>
          <w:rFonts w:ascii="Times New Roman"/>
          <w:b w:val="false"/>
          <w:i w:val="false"/>
          <w:color w:val="000000"/>
          <w:sz w:val="28"/>
        </w:rPr>
        <w:t>
      Техникалық көміртекті нығыздау аппаратшылары
</w:t>
      </w:r>
      <w:r>
        <w:br/>
      </w:r>
      <w:r>
        <w:rPr>
          <w:rFonts w:ascii="Times New Roman"/>
          <w:b w:val="false"/>
          <w:i w:val="false"/>
          <w:color w:val="000000"/>
          <w:sz w:val="28"/>
        </w:rPr>
        <w:t>
      Қазандық жөндеумен айналысатын нығыздаушылар
</w:t>
      </w:r>
      <w:r>
        <w:br/>
      </w:r>
      <w:r>
        <w:rPr>
          <w:rFonts w:ascii="Times New Roman"/>
          <w:b w:val="false"/>
          <w:i w:val="false"/>
          <w:color w:val="000000"/>
          <w:sz w:val="28"/>
        </w:rPr>
        <w:t>
      Пиролиз, катализдік крекинг, синтетикалық спирт, полиэтилен, газдарды, минералды күкірт қышқылын компремирлеу және фракциялау, өнеркәсіптік ағын суларды тазалау қондырғыларының машинистері
</w:t>
      </w:r>
      <w:r>
        <w:br/>
      </w:r>
      <w:r>
        <w:rPr>
          <w:rFonts w:ascii="Times New Roman"/>
          <w:b w:val="false"/>
          <w:i w:val="false"/>
          <w:color w:val="000000"/>
          <w:sz w:val="28"/>
        </w:rPr>
        <w:t>
      Пластикалық массаларды түйіршектеуші машинистер
</w:t>
      </w:r>
      <w:r>
        <w:br/>
      </w:r>
      <w:r>
        <w:rPr>
          <w:rFonts w:ascii="Times New Roman"/>
          <w:b w:val="false"/>
          <w:i w:val="false"/>
          <w:color w:val="000000"/>
          <w:sz w:val="28"/>
        </w:rPr>
        <w:t>
      Пиролиз және этанол өндірісінде жұмыс істейтін кран машинистері (краншылар)
</w:t>
      </w:r>
      <w:r>
        <w:br/>
      </w:r>
      <w:r>
        <w:rPr>
          <w:rFonts w:ascii="Times New Roman"/>
          <w:b w:val="false"/>
          <w:i w:val="false"/>
          <w:color w:val="000000"/>
          <w:sz w:val="28"/>
        </w:rPr>
        <w:t>
      Улы заттармен зарардалған арнайы киімді жуумен және жөндеумен айналысатын машинистер
</w:t>
      </w:r>
      <w:r>
        <w:br/>
      </w:r>
      <w:r>
        <w:rPr>
          <w:rFonts w:ascii="Times New Roman"/>
          <w:b w:val="false"/>
          <w:i w:val="false"/>
          <w:color w:val="000000"/>
          <w:sz w:val="28"/>
        </w:rPr>
        <w:t>
      Компрессорлық қондырғы машинистері
</w:t>
      </w:r>
      <w:r>
        <w:br/>
      </w:r>
      <w:r>
        <w:rPr>
          <w:rFonts w:ascii="Times New Roman"/>
          <w:b w:val="false"/>
          <w:i w:val="false"/>
          <w:color w:val="000000"/>
          <w:sz w:val="28"/>
        </w:rPr>
        <w:t>
      Технологиялық сорғы машинистері
</w:t>
      </w:r>
      <w:r>
        <w:br/>
      </w:r>
      <w:r>
        <w:rPr>
          <w:rFonts w:ascii="Times New Roman"/>
          <w:b w:val="false"/>
          <w:i w:val="false"/>
          <w:color w:val="000000"/>
          <w:sz w:val="28"/>
        </w:rPr>
        <w:t>
      Синтетикалық талшықтар және олардан бұйымдар жасау өндірісінде жұмыс істейтін шпрединг-машина машинистері
</w:t>
      </w:r>
      <w:r>
        <w:br/>
      </w:r>
      <w:r>
        <w:rPr>
          <w:rFonts w:ascii="Times New Roman"/>
          <w:b w:val="false"/>
          <w:i w:val="false"/>
          <w:color w:val="000000"/>
          <w:sz w:val="28"/>
        </w:rPr>
        <w:t>
      Полиэтилен өндірісінде істейтін қаттама құрастырғыш машиналардың машинистері
</w:t>
      </w:r>
      <w:r>
        <w:br/>
      </w:r>
      <w:r>
        <w:rPr>
          <w:rFonts w:ascii="Times New Roman"/>
          <w:b w:val="false"/>
          <w:i w:val="false"/>
          <w:color w:val="000000"/>
          <w:sz w:val="28"/>
        </w:rPr>
        <w:t>
      Мұнай шикізатынан синтетикалық өнім өндірумен айналысатын экструдер машинистері
</w:t>
      </w:r>
      <w:r>
        <w:br/>
      </w:r>
      <w:r>
        <w:rPr>
          <w:rFonts w:ascii="Times New Roman"/>
          <w:b w:val="false"/>
          <w:i w:val="false"/>
          <w:color w:val="000000"/>
          <w:sz w:val="28"/>
        </w:rPr>
        <w:t>
      Пирометристер
</w:t>
      </w:r>
      <w:r>
        <w:br/>
      </w:r>
      <w:r>
        <w:rPr>
          <w:rFonts w:ascii="Times New Roman"/>
          <w:b w:val="false"/>
          <w:i w:val="false"/>
          <w:color w:val="000000"/>
          <w:sz w:val="28"/>
        </w:rPr>
        <w:t>
      Технологиялық процесті жүргізетін негізгі жұмысшылары N 1 Тізім немесе N 2 Тізім бойынша мемлекеттік арнаулы жәрдемақы тағайындау құқығын пайдаланатын бақылау-өлшеу және автоматика аспаптарына учаскеде орнатылған жерлерде (жұмыс орындарында) тікелей қызмет көрсетумен және жөндеумен айналысатын аспапшылар
</w:t>
      </w:r>
      <w:r>
        <w:br/>
      </w:r>
      <w:r>
        <w:rPr>
          <w:rFonts w:ascii="Times New Roman"/>
          <w:b w:val="false"/>
          <w:i w:val="false"/>
          <w:color w:val="000000"/>
          <w:sz w:val="28"/>
        </w:rPr>
        <w:t>
      Газдарды күкірт қоспаларынан, көміртек тотығынан тазарту, құрамында күкіртсу бар мұнай және газ конденсатын электрмен тұзсыздандыру және сусыздандыру, тұрақтандыру, сумен тазалау, элементарлы күкірт алу және шығатын газдарды соңына дейін тазарту, сұйытылған газды тазалау және меркаптан өндірісінде істейтін аспапшылар
</w:t>
      </w:r>
      <w:r>
        <w:br/>
      </w:r>
      <w:r>
        <w:rPr>
          <w:rFonts w:ascii="Times New Roman"/>
          <w:b w:val="false"/>
          <w:i w:val="false"/>
          <w:color w:val="000000"/>
          <w:sz w:val="28"/>
        </w:rPr>
        <w:t>
      Шикізатты, жартылай дайын өнімді, дайын өнімді, реагенттерді, абсорбенттерді, катализаторларды және отынды, мұнай тұтқыштарды және кептіру камераларын тиеумен және түсірумен, уатумен, жарумен, ыдыстарға салу және тасымалдаумен айналысатын жұмысшылар
</w:t>
      </w:r>
      <w:r>
        <w:br/>
      </w:r>
      <w:r>
        <w:rPr>
          <w:rFonts w:ascii="Times New Roman"/>
          <w:b w:val="false"/>
          <w:i w:val="false"/>
          <w:color w:val="000000"/>
          <w:sz w:val="28"/>
        </w:rPr>
        <w:t>
      Скрубберші-сорғышылар
</w:t>
      </w:r>
      <w:r>
        <w:br/>
      </w:r>
      <w:r>
        <w:rPr>
          <w:rFonts w:ascii="Times New Roman"/>
          <w:b w:val="false"/>
          <w:i w:val="false"/>
          <w:color w:val="000000"/>
          <w:sz w:val="28"/>
        </w:rPr>
        <w:t>
      Технологиялық процесті жүргізетін негізгі жұмысшылары N 1 Тізім немесе N 2 Тізім бойынша мемлекеттік арнаулы жәрдемақы тағайындау құқығын пайдаланатын бақылау-өлшеу және автоматика аспаптарына олар учаскеде орнатылған жерлерде (жұмыс орындарында) тікелей қызмет көрсетумен және жөндеумен айналысатын бақылау-өлшеу аспаптары және автоматика жөніндегі слесарьлар
</w:t>
      </w:r>
      <w:r>
        <w:br/>
      </w:r>
      <w:r>
        <w:rPr>
          <w:rFonts w:ascii="Times New Roman"/>
          <w:b w:val="false"/>
          <w:i w:val="false"/>
          <w:color w:val="000000"/>
          <w:sz w:val="28"/>
        </w:rPr>
        <w:t>
      Технологиялық қондырғыларды жөндеумен айналысатын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Тоннельшілер
</w:t>
      </w:r>
      <w:r>
        <w:br/>
      </w:r>
      <w:r>
        <w:rPr>
          <w:rFonts w:ascii="Times New Roman"/>
          <w:b w:val="false"/>
          <w:i w:val="false"/>
          <w:color w:val="000000"/>
          <w:sz w:val="28"/>
        </w:rPr>
        <w:t>
      Тасымалдаушылар
</w:t>
      </w:r>
      <w:r>
        <w:br/>
      </w:r>
      <w:r>
        <w:rPr>
          <w:rFonts w:ascii="Times New Roman"/>
          <w:b w:val="false"/>
          <w:i w:val="false"/>
          <w:color w:val="000000"/>
          <w:sz w:val="28"/>
        </w:rPr>
        <w:t>
      Техникалық көміртекті буып-ораумен айналысатын қаттап-ораушылар
</w:t>
      </w:r>
      <w:r>
        <w:br/>
      </w:r>
      <w:r>
        <w:rPr>
          <w:rFonts w:ascii="Times New Roman"/>
          <w:b w:val="false"/>
          <w:i w:val="false"/>
          <w:color w:val="000000"/>
          <w:sz w:val="28"/>
        </w:rPr>
        <w:t>
      Сүзушілер
</w:t>
      </w:r>
      <w:r>
        <w:br/>
      </w:r>
      <w:r>
        <w:rPr>
          <w:rFonts w:ascii="Times New Roman"/>
          <w:b w:val="false"/>
          <w:i w:val="false"/>
          <w:color w:val="000000"/>
          <w:sz w:val="28"/>
        </w:rPr>
        <w:t>
      Фильтр нығыздаушылар
</w:t>
      </w:r>
      <w:r>
        <w:br/>
      </w:r>
      <w:r>
        <w:rPr>
          <w:rFonts w:ascii="Times New Roman"/>
          <w:b w:val="false"/>
          <w:i w:val="false"/>
          <w:color w:val="000000"/>
          <w:sz w:val="28"/>
        </w:rPr>
        <w:t>
      Центрифугалаушылар
</w:t>
      </w:r>
      <w:r>
        <w:br/>
      </w:r>
      <w:r>
        <w:rPr>
          <w:rFonts w:ascii="Times New Roman"/>
          <w:b w:val="false"/>
          <w:i w:val="false"/>
          <w:color w:val="000000"/>
          <w:sz w:val="28"/>
        </w:rPr>
        <w:t>
      Электр құрал-жабдықтарын жөндеумен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Инженерлер (ауысыммен жұмыс істейтін)
</w:t>
      </w:r>
      <w:r>
        <w:br/>
      </w:r>
      <w:r>
        <w:rPr>
          <w:rFonts w:ascii="Times New Roman"/>
          <w:b w:val="false"/>
          <w:i w:val="false"/>
          <w:color w:val="000000"/>
          <w:sz w:val="28"/>
        </w:rPr>
        <w:t>
      Шеберлер, аға шеберлер
</w:t>
      </w:r>
      <w:r>
        <w:br/>
      </w:r>
      <w:r>
        <w:rPr>
          <w:rFonts w:ascii="Times New Roman"/>
          <w:b w:val="false"/>
          <w:i w:val="false"/>
          <w:color w:val="000000"/>
          <w:sz w:val="28"/>
        </w:rPr>
        <w:t>
      Құрал-жабдықтарды жөндеумен айналысатын шеберлер
</w:t>
      </w:r>
      <w:r>
        <w:br/>
      </w:r>
      <w:r>
        <w:rPr>
          <w:rFonts w:ascii="Times New Roman"/>
          <w:b w:val="false"/>
          <w:i w:val="false"/>
          <w:color w:val="000000"/>
          <w:sz w:val="28"/>
        </w:rPr>
        <w:t>
      Механиктер, аға механиктер
</w:t>
      </w:r>
      <w:r>
        <w:br/>
      </w:r>
      <w:r>
        <w:rPr>
          <w:rFonts w:ascii="Times New Roman"/>
          <w:b w:val="false"/>
          <w:i w:val="false"/>
          <w:color w:val="000000"/>
          <w:sz w:val="28"/>
        </w:rPr>
        <w:t>
      Ауысым бастықтары
</w:t>
      </w:r>
      <w:r>
        <w:br/>
      </w:r>
      <w:r>
        <w:rPr>
          <w:rFonts w:ascii="Times New Roman"/>
          <w:b w:val="false"/>
          <w:i w:val="false"/>
          <w:color w:val="000000"/>
          <w:sz w:val="28"/>
        </w:rPr>
        <w:t>
      Қондырғы бастықтары, олардың орынбасарлары
</w:t>
      </w:r>
      <w:r>
        <w:br/>
      </w:r>
      <w:r>
        <w:rPr>
          <w:rFonts w:ascii="Times New Roman"/>
          <w:b w:val="false"/>
          <w:i w:val="false"/>
          <w:color w:val="000000"/>
          <w:sz w:val="28"/>
        </w:rPr>
        <w:t>
      Учаске бастықтары
</w:t>
      </w:r>
      <w:r>
        <w:br/>
      </w:r>
      <w:r>
        <w:rPr>
          <w:rFonts w:ascii="Times New Roman"/>
          <w:b w:val="false"/>
          <w:i w:val="false"/>
          <w:color w:val="000000"/>
          <w:sz w:val="28"/>
        </w:rPr>
        <w:t>
      Технологиялық цех бастықтары және олардың орынбасарлары
</w:t>
      </w:r>
      <w:r>
        <w:br/>
      </w:r>
      <w:r>
        <w:rPr>
          <w:rFonts w:ascii="Times New Roman"/>
          <w:b w:val="false"/>
          <w:i w:val="false"/>
          <w:color w:val="000000"/>
          <w:sz w:val="28"/>
        </w:rPr>
        <w:t>
      3) Газды техникалық көміртек өндірісінің цех зертханаларының қызметкерлері
</w:t>
      </w:r>
      <w:r>
        <w:br/>
      </w:r>
      <w:r>
        <w:rPr>
          <w:rFonts w:ascii="Times New Roman"/>
          <w:b w:val="false"/>
          <w:i w:val="false"/>
          <w:color w:val="000000"/>
          <w:sz w:val="28"/>
        </w:rPr>
        <w:t>
      4) Газдан құтқару қызметі
</w:t>
      </w:r>
      <w:r>
        <w:br/>
      </w:r>
      <w:r>
        <w:rPr>
          <w:rFonts w:ascii="Times New Roman"/>
          <w:b w:val="false"/>
          <w:i w:val="false"/>
          <w:color w:val="000000"/>
          <w:sz w:val="28"/>
        </w:rPr>
        <w:t>
      Отрядтың, взводтың, бөлімшенің, пункт және бекеттің командирлері, командир орынбасарлары (көмекшілері), нұсқаушылары, 1 және 2-сыныптағы жауынгерлері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Электр станциялары, энергопойыздар, бу күші қолданылатын шаруашылық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Ыдыстарды тазалау және қаптаумен айналысатын антикоррозияшылар
</w:t>
      </w:r>
      <w:r>
        <w:br/>
      </w:r>
      <w:r>
        <w:rPr>
          <w:rFonts w:ascii="Times New Roman"/>
          <w:b w:val="false"/>
          <w:i w:val="false"/>
          <w:color w:val="000000"/>
          <w:sz w:val="28"/>
        </w:rPr>
        <w:t>
      Құрамында 5 % және одан да көп еркін кремний диоксиды бар көмір мен тақтатас түсірумен үнемі айналысатын жүк түсірушілер
</w:t>
      </w:r>
      <w:r>
        <w:br/>
      </w:r>
      <w:r>
        <w:rPr>
          <w:rFonts w:ascii="Times New Roman"/>
          <w:b w:val="false"/>
          <w:i w:val="false"/>
          <w:color w:val="000000"/>
          <w:sz w:val="28"/>
        </w:rPr>
        <w:t>
      Қазан тазалаушылар
</w:t>
      </w:r>
      <w:r>
        <w:br/>
      </w:r>
      <w:r>
        <w:rPr>
          <w:rFonts w:ascii="Times New Roman"/>
          <w:b w:val="false"/>
          <w:i w:val="false"/>
          <w:color w:val="000000"/>
          <w:sz w:val="28"/>
        </w:rPr>
        <w:t>
      Агрегаттарды (қазан-турбина) басқару блоктық жүйесінің машинистері
</w:t>
      </w:r>
      <w:r>
        <w:br/>
      </w:r>
      <w:r>
        <w:rPr>
          <w:rFonts w:ascii="Times New Roman"/>
          <w:b w:val="false"/>
          <w:i w:val="false"/>
          <w:color w:val="000000"/>
          <w:sz w:val="28"/>
        </w:rPr>
        <w:t>
      Құрамында 5% және одан да көп еркін кремний диоксиды бар көмір және тақтатас қаттамаларын құрау және тегістеумен айналысатын бульдозер машинистері
</w:t>
      </w:r>
      <w:r>
        <w:br/>
      </w:r>
      <w:r>
        <w:rPr>
          <w:rFonts w:ascii="Times New Roman"/>
          <w:b w:val="false"/>
          <w:i w:val="false"/>
          <w:color w:val="000000"/>
          <w:sz w:val="28"/>
        </w:rPr>
        <w:t>
      Құрамында 5% және одан да көп еркін кремний диоксиды бар көмір және тақтатасты түсірумен айналысатын вагон төңкергіштердің машинистері
</w:t>
      </w:r>
      <w:r>
        <w:br/>
      </w:r>
      <w:r>
        <w:rPr>
          <w:rFonts w:ascii="Times New Roman"/>
          <w:b w:val="false"/>
          <w:i w:val="false"/>
          <w:color w:val="000000"/>
          <w:sz w:val="28"/>
        </w:rPr>
        <w:t>
      Желдету және аспирациялау қондырғыларының, оның ішінде қазандық цехтарының (бөлімшелерінің) түтін сорғыштарына қызмет көрсетумен айналысатын машинистер
</w:t>
      </w:r>
      <w:r>
        <w:br/>
      </w:r>
      <w:r>
        <w:rPr>
          <w:rFonts w:ascii="Times New Roman"/>
          <w:b w:val="false"/>
          <w:i w:val="false"/>
          <w:color w:val="000000"/>
          <w:sz w:val="28"/>
        </w:rPr>
        <w:t>
      Газды турбина қондырғыларының машинистері
</w:t>
      </w:r>
      <w:r>
        <w:br/>
      </w:r>
      <w:r>
        <w:rPr>
          <w:rFonts w:ascii="Times New Roman"/>
          <w:b w:val="false"/>
          <w:i w:val="false"/>
          <w:color w:val="000000"/>
          <w:sz w:val="28"/>
        </w:rPr>
        <w:t>
      Қазандық машинистері
</w:t>
      </w:r>
      <w:r>
        <w:br/>
      </w:r>
      <w:r>
        <w:rPr>
          <w:rFonts w:ascii="Times New Roman"/>
          <w:b w:val="false"/>
          <w:i w:val="false"/>
          <w:color w:val="000000"/>
          <w:sz w:val="28"/>
        </w:rPr>
        <w:t>
      Қазандық, турбина (газтурбиналық) қондырғыларды жөндеумен айналысатын кран машинистері (краншылар)
</w:t>
      </w:r>
      <w:r>
        <w:br/>
      </w:r>
      <w:r>
        <w:rPr>
          <w:rFonts w:ascii="Times New Roman"/>
          <w:b w:val="false"/>
          <w:i w:val="false"/>
          <w:color w:val="000000"/>
          <w:sz w:val="28"/>
        </w:rPr>
        <w:t>
      Қоректендіргіш сорғыларда істейтін сорғы қондырғыларының машинистері
</w:t>
      </w:r>
      <w:r>
        <w:br/>
      </w:r>
      <w:r>
        <w:rPr>
          <w:rFonts w:ascii="Times New Roman"/>
          <w:b w:val="false"/>
          <w:i w:val="false"/>
          <w:color w:val="000000"/>
          <w:sz w:val="28"/>
        </w:rPr>
        <w:t>
      Күл шығарумен айналысатын аралаушы-машинистер
</w:t>
      </w:r>
      <w:r>
        <w:br/>
      </w:r>
      <w:r>
        <w:rPr>
          <w:rFonts w:ascii="Times New Roman"/>
          <w:b w:val="false"/>
          <w:i w:val="false"/>
          <w:color w:val="000000"/>
          <w:sz w:val="28"/>
        </w:rPr>
        <w:t>
      Қазандық жабдықтары бойынша аралаушы-машинистер
</w:t>
      </w:r>
      <w:r>
        <w:br/>
      </w:r>
      <w:r>
        <w:rPr>
          <w:rFonts w:ascii="Times New Roman"/>
          <w:b w:val="false"/>
          <w:i w:val="false"/>
          <w:color w:val="000000"/>
          <w:sz w:val="28"/>
        </w:rPr>
        <w:t>
      Турбина қондырғылары бойынша аралаушы-машинистер
</w:t>
      </w:r>
      <w:r>
        <w:br/>
      </w:r>
      <w:r>
        <w:rPr>
          <w:rFonts w:ascii="Times New Roman"/>
          <w:b w:val="false"/>
          <w:i w:val="false"/>
          <w:color w:val="000000"/>
          <w:sz w:val="28"/>
        </w:rPr>
        <w:t>
      Бу турбиналарының машинистері
</w:t>
      </w:r>
      <w:r>
        <w:br/>
      </w:r>
      <w:r>
        <w:rPr>
          <w:rFonts w:ascii="Times New Roman"/>
          <w:b w:val="false"/>
          <w:i w:val="false"/>
          <w:color w:val="000000"/>
          <w:sz w:val="28"/>
        </w:rPr>
        <w:t>
      Құрамында 5% және одан да көп еркін кремний диоксиды бар көмір қоймаларында істейтін тиегіш машинистері
</w:t>
      </w:r>
      <w:r>
        <w:br/>
      </w:r>
      <w:r>
        <w:rPr>
          <w:rFonts w:ascii="Times New Roman"/>
          <w:b w:val="false"/>
          <w:i w:val="false"/>
          <w:color w:val="000000"/>
          <w:sz w:val="28"/>
        </w:rPr>
        <w:t>
      Құрамында 5% және одан да көп еркін кремний диоксиды бар көмір қаттамаларын құраумен айналысатын скрепер машинистері
</w:t>
      </w:r>
      <w:r>
        <w:br/>
      </w:r>
      <w:r>
        <w:rPr>
          <w:rFonts w:ascii="Times New Roman"/>
          <w:b w:val="false"/>
          <w:i w:val="false"/>
          <w:color w:val="000000"/>
          <w:sz w:val="28"/>
        </w:rPr>
        <w:t>
      Отын жеткізгіштердің машинистері
</w:t>
      </w:r>
      <w:r>
        <w:br/>
      </w:r>
      <w:r>
        <w:rPr>
          <w:rFonts w:ascii="Times New Roman"/>
          <w:b w:val="false"/>
          <w:i w:val="false"/>
          <w:color w:val="000000"/>
          <w:sz w:val="28"/>
        </w:rPr>
        <w:t>
      Орталық қазандық жылу басқару қалқандарының машинистері
</w:t>
      </w:r>
      <w:r>
        <w:br/>
      </w:r>
      <w:r>
        <w:rPr>
          <w:rFonts w:ascii="Times New Roman"/>
          <w:b w:val="false"/>
          <w:i w:val="false"/>
          <w:color w:val="000000"/>
          <w:sz w:val="28"/>
        </w:rPr>
        <w:t>
      Орталық бу турбиналардың жылу басқару қалқандарының машинистері
</w:t>
      </w:r>
      <w:r>
        <w:br/>
      </w:r>
      <w:r>
        <w:rPr>
          <w:rFonts w:ascii="Times New Roman"/>
          <w:b w:val="false"/>
          <w:i w:val="false"/>
          <w:color w:val="000000"/>
          <w:sz w:val="28"/>
        </w:rPr>
        <w:t>
      Эксгаустер машинистері
</w:t>
      </w:r>
      <w:r>
        <w:br/>
      </w:r>
      <w:r>
        <w:rPr>
          <w:rFonts w:ascii="Times New Roman"/>
          <w:b w:val="false"/>
          <w:i w:val="false"/>
          <w:color w:val="000000"/>
          <w:sz w:val="28"/>
        </w:rPr>
        <w:t>
      Құрамында 5% және одан да көп еркін кремний диоксиды бар тақтатас тиеумен айналысатын экскаватор машинистері
</w:t>
      </w:r>
      <w:r>
        <w:br/>
      </w:r>
      <w:r>
        <w:rPr>
          <w:rFonts w:ascii="Times New Roman"/>
          <w:b w:val="false"/>
          <w:i w:val="false"/>
          <w:color w:val="000000"/>
          <w:sz w:val="28"/>
        </w:rPr>
        <w:t>
      Энергоблок машинистері
</w:t>
      </w:r>
      <w:r>
        <w:br/>
      </w:r>
      <w:r>
        <w:rPr>
          <w:rFonts w:ascii="Times New Roman"/>
          <w:b w:val="false"/>
          <w:i w:val="false"/>
          <w:color w:val="000000"/>
          <w:sz w:val="28"/>
        </w:rPr>
        <w:t>
      Багер (шлам) сорғыларының машинистері
</w:t>
      </w:r>
      <w:r>
        <w:br/>
      </w:r>
      <w:r>
        <w:rPr>
          <w:rFonts w:ascii="Times New Roman"/>
          <w:b w:val="false"/>
          <w:i w:val="false"/>
          <w:color w:val="000000"/>
          <w:sz w:val="28"/>
        </w:rPr>
        <w:t>
      Отқа төзімдетушілер
</w:t>
      </w:r>
      <w:r>
        <w:br/>
      </w:r>
      <w:r>
        <w:rPr>
          <w:rFonts w:ascii="Times New Roman"/>
          <w:b w:val="false"/>
          <w:i w:val="false"/>
          <w:color w:val="000000"/>
          <w:sz w:val="28"/>
        </w:rPr>
        <w:t>
      Пешшілер
</w:t>
      </w:r>
      <w:r>
        <w:br/>
      </w:r>
      <w:r>
        <w:rPr>
          <w:rFonts w:ascii="Times New Roman"/>
          <w:b w:val="false"/>
          <w:i w:val="false"/>
          <w:color w:val="000000"/>
          <w:sz w:val="28"/>
        </w:rPr>
        <w:t>
      Жабдықтарды ыстық тозаңнан тазалаумен және оны жинаумен, жіберумен, тиеумен және тасымалдаумен айналысатын тозаң тұту қондырғыларының жұмысшылары
</w:t>
      </w:r>
      <w:r>
        <w:br/>
      </w:r>
      <w:r>
        <w:rPr>
          <w:rFonts w:ascii="Times New Roman"/>
          <w:b w:val="false"/>
          <w:i w:val="false"/>
          <w:color w:val="000000"/>
          <w:sz w:val="28"/>
        </w:rPr>
        <w:t>
      Қазандық, турбина (бу газ турбина) жабдықтарын, отын беру жабдықтарын және оның жұмысын өлшеумен және автоматикамен қамтамасыз етуші жабдықтарға қызмет көрсетумен, жөндеумен айналысатын барлық атаудағы слесарьлар, электромонтерлер, электрослесарьлар
</w:t>
      </w:r>
      <w:r>
        <w:br/>
      </w:r>
      <w:r>
        <w:rPr>
          <w:rFonts w:ascii="Times New Roman"/>
          <w:b w:val="false"/>
          <w:i w:val="false"/>
          <w:color w:val="000000"/>
          <w:sz w:val="28"/>
        </w:rPr>
        <w:t>
      Абоненттермен межелесу орындарына дейінгі жер асты құбыр камераларында және арналарында үнемі жұмыс істейтін жылу желілерінде қызмет көрсетумен айналысатын слесарьлар
</w:t>
      </w:r>
      <w:r>
        <w:br/>
      </w:r>
      <w:r>
        <w:rPr>
          <w:rFonts w:ascii="Times New Roman"/>
          <w:b w:val="false"/>
          <w:i w:val="false"/>
          <w:color w:val="000000"/>
          <w:sz w:val="28"/>
        </w:rPr>
        <w:t>
      Құйып-төгушілер
</w:t>
      </w:r>
      <w:r>
        <w:br/>
      </w:r>
      <w:r>
        <w:rPr>
          <w:rFonts w:ascii="Times New Roman"/>
          <w:b w:val="false"/>
          <w:i w:val="false"/>
          <w:color w:val="000000"/>
          <w:sz w:val="28"/>
        </w:rPr>
        <w:t>
      Қазандық жабдықтарының аға машинистері
</w:t>
      </w:r>
      <w:r>
        <w:br/>
      </w:r>
      <w:r>
        <w:rPr>
          <w:rFonts w:ascii="Times New Roman"/>
          <w:b w:val="false"/>
          <w:i w:val="false"/>
          <w:color w:val="000000"/>
          <w:sz w:val="28"/>
        </w:rPr>
        <w:t>
      Қазандық турбина цехтарының аға машинистері
</w:t>
      </w:r>
      <w:r>
        <w:br/>
      </w:r>
      <w:r>
        <w:rPr>
          <w:rFonts w:ascii="Times New Roman"/>
          <w:b w:val="false"/>
          <w:i w:val="false"/>
          <w:color w:val="000000"/>
          <w:sz w:val="28"/>
        </w:rPr>
        <w:t>
      Турбина бөлімшелерінің аға машинистері
</w:t>
      </w:r>
      <w:r>
        <w:br/>
      </w:r>
      <w:r>
        <w:rPr>
          <w:rFonts w:ascii="Times New Roman"/>
          <w:b w:val="false"/>
          <w:i w:val="false"/>
          <w:color w:val="000000"/>
          <w:sz w:val="28"/>
        </w:rPr>
        <w:t>
      Энергоблоктардың аға машинистері
</w:t>
      </w:r>
      <w:r>
        <w:br/>
      </w:r>
      <w:r>
        <w:rPr>
          <w:rFonts w:ascii="Times New Roman"/>
          <w:b w:val="false"/>
          <w:i w:val="false"/>
          <w:color w:val="000000"/>
          <w:sz w:val="28"/>
        </w:rPr>
        <w:t>
      Шегендеушілер (қышқылға төзімдетушілер)
</w:t>
      </w:r>
      <w:r>
        <w:br/>
      </w:r>
      <w:r>
        <w:rPr>
          <w:rFonts w:ascii="Times New Roman"/>
          <w:b w:val="false"/>
          <w:i w:val="false"/>
          <w:color w:val="000000"/>
          <w:sz w:val="28"/>
        </w:rPr>
        <w:t>
      Отын көсеушілер
</w:t>
      </w:r>
      <w:r>
        <w:br/>
      </w:r>
      <w:r>
        <w:rPr>
          <w:rFonts w:ascii="Times New Roman"/>
          <w:b w:val="false"/>
          <w:i w:val="false"/>
          <w:color w:val="000000"/>
          <w:sz w:val="28"/>
        </w:rPr>
        <w:t>
      Жұмыс істеп тұрған (көрсетілген кернеудегі) 330 кВ және одан да жоғары кернеулі таратушы қондырғыларда жұмыс істейтін сынау және өлшеу электромонтерлері
</w:t>
      </w:r>
      <w:r>
        <w:br/>
      </w:r>
      <w:r>
        <w:rPr>
          <w:rFonts w:ascii="Times New Roman"/>
          <w:b w:val="false"/>
          <w:i w:val="false"/>
          <w:color w:val="000000"/>
          <w:sz w:val="28"/>
        </w:rPr>
        <w:t>
      Қазандық, турбина жабдықтарын, отын беру жабдықтарын орнату орындарында орналасқан кабелді туннельдерде, траншеяларда үнемі жұмыс істейтін кабельді желілерді жөндеумен және монтаждаумен айналысатын электромонтерлер
</w:t>
      </w:r>
      <w:r>
        <w:br/>
      </w:r>
      <w:r>
        <w:rPr>
          <w:rFonts w:ascii="Times New Roman"/>
          <w:b w:val="false"/>
          <w:i w:val="false"/>
          <w:color w:val="000000"/>
          <w:sz w:val="28"/>
        </w:rPr>
        <w:t>
      Жұмыс істеп тұрған 330 кВ және одан да жоғары кернеулі электр қондырғыларын жөндеумен және оларға қызмет көрсетумен айналысатын электрослесарьлар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Атом станцияларының турбинасын басқару жөніндегі инженерлер
</w:t>
      </w:r>
      <w:r>
        <w:br/>
      </w:r>
      <w:r>
        <w:rPr>
          <w:rFonts w:ascii="Times New Roman"/>
          <w:b w:val="false"/>
          <w:i w:val="false"/>
          <w:color w:val="000000"/>
          <w:sz w:val="28"/>
        </w:rPr>
        <w:t>
      Құрал-жабдықтарды (қазандық, турбиналық (бу газ турбиналық), отын беру және тозаң әзірлеу) оларды орнату орындарында жөндеумен айналысатын шеберлер, аға шеберлер
</w:t>
      </w:r>
      <w:r>
        <w:br/>
      </w:r>
      <w:r>
        <w:rPr>
          <w:rFonts w:ascii="Times New Roman"/>
          <w:b w:val="false"/>
          <w:i w:val="false"/>
          <w:color w:val="000000"/>
          <w:sz w:val="28"/>
        </w:rPr>
        <w:t>
      Қазандықтардың, турбиналардың (газ турбиналарының), тозаң әзірлеу цехтары мен отын беру цехтарының өндірістік учаске шеберлері, аға шеберлері
</w:t>
      </w:r>
      <w:r>
        <w:br/>
      </w:r>
      <w:r>
        <w:rPr>
          <w:rFonts w:ascii="Times New Roman"/>
          <w:b w:val="false"/>
          <w:i w:val="false"/>
          <w:color w:val="000000"/>
          <w:sz w:val="28"/>
        </w:rPr>
        <w:t>
      Қазандықтардың, турбиналардың (газ турбиналарының), қазандық турбиналарының, тозаң әзірлеу цехтары мен отын беру цехтарының ауысым бастықтары
</w:t>
      </w:r>
      <w:r>
        <w:br/>
      </w:r>
      <w:r>
        <w:rPr>
          <w:rFonts w:ascii="Times New Roman"/>
          <w:b w:val="false"/>
          <w:i w:val="false"/>
          <w:color w:val="000000"/>
          <w:sz w:val="28"/>
        </w:rPr>
        <w:t>
      Қазандық цех бастықтары және олардың орынбасарлары
</w:t>
      </w:r>
      <w:r>
        <w:br/>
      </w:r>
      <w:r>
        <w:rPr>
          <w:rFonts w:ascii="Times New Roman"/>
          <w:b w:val="false"/>
          <w:i w:val="false"/>
          <w:color w:val="000000"/>
          <w:sz w:val="28"/>
        </w:rPr>
        <w:t>
      1. Жер асты жылу электростанциялары
</w:t>
      </w:r>
      <w:r>
        <w:br/>
      </w:r>
      <w:r>
        <w:rPr>
          <w:rFonts w:ascii="Times New Roman"/>
          <w:b w:val="false"/>
          <w:i w:val="false"/>
          <w:color w:val="000000"/>
          <w:sz w:val="28"/>
        </w:rPr>
        <w:t>
      Жұмысшылар:
</w:t>
      </w:r>
      <w:r>
        <w:br/>
      </w:r>
      <w:r>
        <w:rPr>
          <w:rFonts w:ascii="Times New Roman"/>
          <w:b w:val="false"/>
          <w:i w:val="false"/>
          <w:color w:val="000000"/>
          <w:sz w:val="28"/>
        </w:rPr>
        <w:t>
      Аккумуляторшылар
</w:t>
      </w:r>
      <w:r>
        <w:br/>
      </w:r>
      <w:r>
        <w:rPr>
          <w:rFonts w:ascii="Times New Roman"/>
          <w:b w:val="false"/>
          <w:i w:val="false"/>
          <w:color w:val="000000"/>
          <w:sz w:val="28"/>
        </w:rPr>
        <w:t>
      Қазан тазалаушылар
</w:t>
      </w:r>
      <w:r>
        <w:br/>
      </w:r>
      <w:r>
        <w:rPr>
          <w:rFonts w:ascii="Times New Roman"/>
          <w:b w:val="false"/>
          <w:i w:val="false"/>
          <w:color w:val="000000"/>
          <w:sz w:val="28"/>
        </w:rPr>
        <w:t>
      Газды турбина қондырғыларының машинистері
</w:t>
      </w:r>
      <w:r>
        <w:br/>
      </w:r>
      <w:r>
        <w:rPr>
          <w:rFonts w:ascii="Times New Roman"/>
          <w:b w:val="false"/>
          <w:i w:val="false"/>
          <w:color w:val="000000"/>
          <w:sz w:val="28"/>
        </w:rPr>
        <w:t>
      Қазандық машинистері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Қазандық жабдықтарын аралаушы-машинистер
</w:t>
      </w:r>
      <w:r>
        <w:br/>
      </w:r>
      <w:r>
        <w:rPr>
          <w:rFonts w:ascii="Times New Roman"/>
          <w:b w:val="false"/>
          <w:i w:val="false"/>
          <w:color w:val="000000"/>
          <w:sz w:val="28"/>
        </w:rPr>
        <w:t>
      Турбиналық жабдықтарды аралаушы-машинистер
</w:t>
      </w:r>
      <w:r>
        <w:br/>
      </w:r>
      <w:r>
        <w:rPr>
          <w:rFonts w:ascii="Times New Roman"/>
          <w:b w:val="false"/>
          <w:i w:val="false"/>
          <w:color w:val="000000"/>
          <w:sz w:val="28"/>
        </w:rPr>
        <w:t>
      Отқа төзімдетушілер
</w:t>
      </w:r>
      <w:r>
        <w:br/>
      </w:r>
      <w:r>
        <w:rPr>
          <w:rFonts w:ascii="Times New Roman"/>
          <w:b w:val="false"/>
          <w:i w:val="false"/>
          <w:color w:val="000000"/>
          <w:sz w:val="28"/>
        </w:rPr>
        <w:t>
      Пешшілер
</w:t>
      </w:r>
      <w:r>
        <w:br/>
      </w:r>
      <w:r>
        <w:rPr>
          <w:rFonts w:ascii="Times New Roman"/>
          <w:b w:val="false"/>
          <w:i w:val="false"/>
          <w:color w:val="000000"/>
          <w:sz w:val="28"/>
        </w:rPr>
        <w:t>
      Қазандық, турбиналық (бу-газ турбиналық) құрал-жабдықтарына, отын беруші жабдықтар мен олардың жұмысын қамтамасыз етуші өлшеу және автоматика құралдарына, сондай-ақ жер асты қосалқы құрал-жабдықтарына қызмет көрсетумен және оларды жөндеумен айналысатын барлық атаудағы слесарьлар мен электрослесарьлар
</w:t>
      </w:r>
      <w:r>
        <w:br/>
      </w:r>
      <w:r>
        <w:rPr>
          <w:rFonts w:ascii="Times New Roman"/>
          <w:b w:val="false"/>
          <w:i w:val="false"/>
          <w:color w:val="000000"/>
          <w:sz w:val="28"/>
        </w:rPr>
        <w:t>
      Қазандық құрал-жабдықтарының аға машинистері
</w:t>
      </w:r>
      <w:r>
        <w:br/>
      </w:r>
      <w:r>
        <w:rPr>
          <w:rFonts w:ascii="Times New Roman"/>
          <w:b w:val="false"/>
          <w:i w:val="false"/>
          <w:color w:val="000000"/>
          <w:sz w:val="28"/>
        </w:rPr>
        <w:t>
      Турбиналық бөлімшелердің аға машинистері
</w:t>
      </w:r>
      <w:r>
        <w:br/>
      </w:r>
      <w:r>
        <w:rPr>
          <w:rFonts w:ascii="Times New Roman"/>
          <w:b w:val="false"/>
          <w:i w:val="false"/>
          <w:color w:val="000000"/>
          <w:sz w:val="28"/>
        </w:rPr>
        <w:t>
      Шегендеушілер (қышқылға төзімдетушілер)
</w:t>
      </w:r>
      <w:r>
        <w:br/>
      </w:r>
      <w:r>
        <w:rPr>
          <w:rFonts w:ascii="Times New Roman"/>
          <w:b w:val="false"/>
          <w:i w:val="false"/>
          <w:color w:val="000000"/>
          <w:sz w:val="28"/>
        </w:rPr>
        <w:t>
      Қазандық, турбиналық (бу-газ турбиналық) құрал-жабдықтарды және отын беру құрал-жабдықтарына қызмет көрсетумен және жөндеумен айналысатын барлық атаудағы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Құрал-жабдықтарды жөндеумен айналысатын шеберлер, аға шеберлер
</w:t>
      </w:r>
      <w:r>
        <w:br/>
      </w:r>
      <w:r>
        <w:rPr>
          <w:rFonts w:ascii="Times New Roman"/>
          <w:b w:val="false"/>
          <w:i w:val="false"/>
          <w:color w:val="000000"/>
          <w:sz w:val="28"/>
        </w:rPr>
        <w:t>
      Өндірістік учаскелердің шеберлері, аға шеберлері
</w:t>
      </w:r>
      <w:r>
        <w:br/>
      </w:r>
      <w:r>
        <w:rPr>
          <w:rFonts w:ascii="Times New Roman"/>
          <w:b w:val="false"/>
          <w:i w:val="false"/>
          <w:color w:val="000000"/>
          <w:sz w:val="28"/>
        </w:rPr>
        <w:t>
      Қазандық, турбиналық цехтардың ауысым бастықтары
</w:t>
      </w:r>
      <w:r>
        <w:br/>
      </w:r>
      <w:r>
        <w:rPr>
          <w:rFonts w:ascii="Times New Roman"/>
          <w:b w:val="false"/>
          <w:i w:val="false"/>
          <w:color w:val="000000"/>
          <w:sz w:val="28"/>
        </w:rPr>
        <w:t>
      Электр цехтарының ауысым бастықтары
</w:t>
      </w:r>
      <w:r>
        <w:br/>
      </w:r>
      <w:r>
        <w:rPr>
          <w:rFonts w:ascii="Times New Roman"/>
          <w:b w:val="false"/>
          <w:i w:val="false"/>
          <w:color w:val="000000"/>
          <w:sz w:val="28"/>
        </w:rPr>
        <w:t>
      Электр станцияларының ауысым бастықтары
</w:t>
      </w:r>
      <w:r>
        <w:br/>
      </w:r>
      <w:r>
        <w:rPr>
          <w:rFonts w:ascii="Times New Roman"/>
          <w:b w:val="false"/>
          <w:i w:val="false"/>
          <w:color w:val="000000"/>
          <w:sz w:val="28"/>
        </w:rPr>
        <w:t>
      Қазандық, турбиналық (газды турбиналық) цехтардың бастықтары, олардың орынбасарлары
</w:t>
      </w:r>
      <w:r>
        <w:br/>
      </w:r>
      <w:r>
        <w:rPr>
          <w:rFonts w:ascii="Times New Roman"/>
          <w:b w:val="false"/>
          <w:i w:val="false"/>
          <w:color w:val="000000"/>
          <w:sz w:val="28"/>
        </w:rPr>
        <w:t>
      Электр цехтарының бастықтары, олардың орынбасарлары
</w:t>
      </w:r>
      <w:r>
        <w:br/>
      </w:r>
      <w:r>
        <w:rPr>
          <w:rFonts w:ascii="Times New Roman"/>
          <w:b w:val="false"/>
          <w:i w:val="false"/>
          <w:color w:val="000000"/>
          <w:sz w:val="28"/>
        </w:rPr>
        <w:t>
      2. Жер асты гидроэлектростанциялары және төменгі бьефтің ең төменгі деңгейінен төмен орналасқан немесе плотинаның денесіне қадалып салынған машина залдары бар гидроэлектростанциялар
</w:t>
      </w:r>
      <w:r>
        <w:br/>
      </w:r>
      <w:r>
        <w:rPr>
          <w:rFonts w:ascii="Times New Roman"/>
          <w:b w:val="false"/>
          <w:i w:val="false"/>
          <w:color w:val="000000"/>
          <w:sz w:val="28"/>
        </w:rPr>
        <w:t>
      Жұмысшылар:
</w:t>
      </w:r>
      <w:r>
        <w:br/>
      </w:r>
      <w:r>
        <w:rPr>
          <w:rFonts w:ascii="Times New Roman"/>
          <w:b w:val="false"/>
          <w:i w:val="false"/>
          <w:color w:val="000000"/>
          <w:sz w:val="28"/>
        </w:rPr>
        <w:t>
      Гидроагрегаттар машинистері
</w:t>
      </w:r>
      <w:r>
        <w:br/>
      </w:r>
      <w:r>
        <w:rPr>
          <w:rFonts w:ascii="Times New Roman"/>
          <w:b w:val="false"/>
          <w:i w:val="false"/>
          <w:color w:val="000000"/>
          <w:sz w:val="28"/>
        </w:rPr>
        <w:t>
      Гидротурбиналық құрал-жабдықтарды жөндеумен айналысатын слесарьлар
</w:t>
      </w:r>
      <w:r>
        <w:br/>
      </w:r>
      <w:r>
        <w:rPr>
          <w:rFonts w:ascii="Times New Roman"/>
          <w:b w:val="false"/>
          <w:i w:val="false"/>
          <w:color w:val="000000"/>
          <w:sz w:val="28"/>
        </w:rPr>
        <w:t>
      Электр станциялардың басты басқару қалқандарының электромонтерлері
</w:t>
      </w:r>
      <w:r>
        <w:br/>
      </w:r>
      <w:r>
        <w:rPr>
          <w:rFonts w:ascii="Times New Roman"/>
          <w:b w:val="false"/>
          <w:i w:val="false"/>
          <w:color w:val="000000"/>
          <w:sz w:val="28"/>
        </w:rPr>
        <w:t>
      Машина залдарының гидроагрегаттарына қызмет көрсетумен айналысатын электромонтерлер
</w:t>
      </w:r>
      <w:r>
        <w:br/>
      </w:r>
      <w:r>
        <w:rPr>
          <w:rFonts w:ascii="Times New Roman"/>
          <w:b w:val="false"/>
          <w:i w:val="false"/>
          <w:color w:val="000000"/>
          <w:sz w:val="28"/>
        </w:rPr>
        <w:t>
      Электр машиналарды жөндеумен айналысатын электрослесарьлар
</w:t>
      </w:r>
      <w:r>
        <w:br/>
      </w:r>
      <w:r>
        <w:rPr>
          <w:rFonts w:ascii="Times New Roman"/>
          <w:b w:val="false"/>
          <w:i w:val="false"/>
          <w:color w:val="000000"/>
          <w:sz w:val="28"/>
        </w:rPr>
        <w:t>
      Электр станциялардың электр құрал-жабдықтарын жөндеумен айналысатын электрослесарьлар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Өндірістік учаскелердің шеберлері, аға шеберлері
</w:t>
      </w:r>
      <w:r>
        <w:br/>
      </w:r>
      <w:r>
        <w:rPr>
          <w:rFonts w:ascii="Times New Roman"/>
          <w:b w:val="false"/>
          <w:i w:val="false"/>
          <w:color w:val="000000"/>
          <w:sz w:val="28"/>
        </w:rPr>
        <w:t>
      Учаскелердің шеберлері, аға шеберлері
</w:t>
      </w:r>
      <w:r>
        <w:br/>
      </w:r>
      <w:r>
        <w:rPr>
          <w:rFonts w:ascii="Times New Roman"/>
          <w:b w:val="false"/>
          <w:i w:val="false"/>
          <w:color w:val="000000"/>
          <w:sz w:val="28"/>
        </w:rPr>
        <w:t>
      Гидроэлектростанциялар, каскадтар ауысымдарының бастықтары
</w:t>
      </w:r>
      <w:r>
        <w:br/>
      </w:r>
      <w:r>
        <w:rPr>
          <w:rFonts w:ascii="Times New Roman"/>
          <w:b w:val="false"/>
          <w:i w:val="false"/>
          <w:color w:val="000000"/>
          <w:sz w:val="28"/>
        </w:rPr>
        <w:t>
      Цехтардағы ауысымдардың бастықтары
</w:t>
      </w:r>
      <w:r>
        <w:br/>
      </w:r>
      <w:r>
        <w:rPr>
          <w:rFonts w:ascii="Times New Roman"/>
          <w:b w:val="false"/>
          <w:i w:val="false"/>
          <w:color w:val="000000"/>
          <w:sz w:val="28"/>
        </w:rPr>
        <w:t>
      Гидротехникалық цехтардың бастықтары
</w:t>
      </w:r>
      <w:r>
        <w:br/>
      </w:r>
      <w:r>
        <w:rPr>
          <w:rFonts w:ascii="Times New Roman"/>
          <w:b w:val="false"/>
          <w:i w:val="false"/>
          <w:color w:val="000000"/>
          <w:sz w:val="28"/>
        </w:rPr>
        <w:t>
      Машиналық цехтардың бастықтары
</w:t>
      </w:r>
      <w:r>
        <w:br/>
      </w:r>
      <w:r>
        <w:rPr>
          <w:rFonts w:ascii="Times New Roman"/>
          <w:b w:val="false"/>
          <w:i w:val="false"/>
          <w:color w:val="000000"/>
          <w:sz w:val="28"/>
        </w:rPr>
        <w:t>
      Құрал-жабдықтарды орталықтандырылған түрде жөндеу цехтарының бастықтары
</w:t>
      </w:r>
      <w:r>
        <w:br/>
      </w:r>
      <w:r>
        <w:rPr>
          <w:rFonts w:ascii="Times New Roman"/>
          <w:b w:val="false"/>
          <w:i w:val="false"/>
          <w:color w:val="000000"/>
          <w:sz w:val="28"/>
        </w:rPr>
        <w:t>
      Электр цехтарының бастықтары
</w:t>
      </w:r>
      <w:r>
        <w:br/>
      </w:r>
      <w:r>
        <w:rPr>
          <w:rFonts w:ascii="Times New Roman"/>
          <w:b w:val="false"/>
          <w:i w:val="false"/>
          <w:color w:val="000000"/>
          <w:sz w:val="28"/>
        </w:rPr>
        <w:t>
      Электр машиналы цехтардың бастықтары
</w:t>
      </w:r>
      <w:r>
        <w:br/>
      </w:r>
      <w:r>
        <w:rPr>
          <w:rFonts w:ascii="Times New Roman"/>
          <w:b w:val="false"/>
          <w:i w:val="false"/>
          <w:color w:val="000000"/>
          <w:sz w:val="28"/>
        </w:rPr>
        <w:t>
      3. Күкірт-газтұтқыш қондырғылар
</w:t>
      </w:r>
      <w:r>
        <w:br/>
      </w:r>
      <w:r>
        <w:rPr>
          <w:rFonts w:ascii="Times New Roman"/>
          <w:b w:val="false"/>
          <w:i w:val="false"/>
          <w:color w:val="000000"/>
          <w:sz w:val="28"/>
        </w:rPr>
        <w:t>
      Жұмысшылар:
</w:t>
      </w:r>
      <w:r>
        <w:br/>
      </w:r>
      <w:r>
        <w:rPr>
          <w:rFonts w:ascii="Times New Roman"/>
          <w:b w:val="false"/>
          <w:i w:val="false"/>
          <w:color w:val="000000"/>
          <w:sz w:val="28"/>
        </w:rPr>
        <w:t>
      Құрал-жабдықтарды пайдаланумен және жөндеумен айналысатын жұмысшылар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Өндірістік учаскелердің шеберлері, аға шеберлері
</w:t>
      </w:r>
      <w:r>
        <w:br/>
      </w:r>
      <w:r>
        <w:rPr>
          <w:rFonts w:ascii="Times New Roman"/>
          <w:b w:val="false"/>
          <w:i w:val="false"/>
          <w:color w:val="000000"/>
          <w:sz w:val="28"/>
        </w:rPr>
        <w:t>
      Ауысым бастықтары
</w:t>
      </w:r>
      <w:r>
        <w:br/>
      </w:r>
      <w:r>
        <w:rPr>
          <w:rFonts w:ascii="Times New Roman"/>
          <w:b w:val="false"/>
          <w:i w:val="false"/>
          <w:color w:val="000000"/>
          <w:sz w:val="28"/>
        </w:rPr>
        <w:t>
      Күкірт-газтұтқыш қондырғылар учаскелерінің бастықтары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Металл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Құю өндірісі
</w:t>
      </w:r>
      <w:r>
        <w:br/>
      </w:r>
      <w:r>
        <w:rPr>
          <w:rFonts w:ascii="Times New Roman"/>
          <w:b w:val="false"/>
          <w:i w:val="false"/>
          <w:color w:val="000000"/>
          <w:sz w:val="28"/>
        </w:rPr>
        <w:t>
      Жұмысшылар:
</w:t>
      </w:r>
      <w:r>
        <w:br/>
      </w:r>
      <w:r>
        <w:rPr>
          <w:rFonts w:ascii="Times New Roman"/>
          <w:b w:val="false"/>
          <w:i w:val="false"/>
          <w:color w:val="000000"/>
          <w:sz w:val="28"/>
        </w:rPr>
        <w:t>
      Құю майларын пісірушілер
</w:t>
      </w:r>
      <w:r>
        <w:br/>
      </w:r>
      <w:r>
        <w:rPr>
          <w:rFonts w:ascii="Times New Roman"/>
          <w:b w:val="false"/>
          <w:i w:val="false"/>
          <w:color w:val="000000"/>
          <w:sz w:val="28"/>
        </w:rPr>
        <w:t>
      Шикіқұрам ауласында істейтін таразышылар
</w:t>
      </w:r>
      <w:r>
        <w:br/>
      </w:r>
      <w:r>
        <w:rPr>
          <w:rFonts w:ascii="Times New Roman"/>
          <w:b w:val="false"/>
          <w:i w:val="false"/>
          <w:color w:val="000000"/>
          <w:sz w:val="28"/>
        </w:rPr>
        <w:t>
      Шикіқұрам ауласында істейтін жарушылар
</w:t>
      </w:r>
      <w:r>
        <w:br/>
      </w:r>
      <w:r>
        <w:rPr>
          <w:rFonts w:ascii="Times New Roman"/>
          <w:b w:val="false"/>
          <w:i w:val="false"/>
          <w:color w:val="000000"/>
          <w:sz w:val="28"/>
        </w:rPr>
        <w:t>
      Сұйық металл тасымалдаумен айналысатын тиегіш жүргізушілері
</w:t>
      </w:r>
      <w:r>
        <w:br/>
      </w:r>
      <w:r>
        <w:rPr>
          <w:rFonts w:ascii="Times New Roman"/>
          <w:b w:val="false"/>
          <w:i w:val="false"/>
          <w:color w:val="000000"/>
          <w:sz w:val="28"/>
        </w:rPr>
        <w:t>
      Қорытылатын модель бойынша дәл құйманы қағымдаумен айналысатын құймаларды ұрып түсірушілер
</w:t>
      </w:r>
      <w:r>
        <w:br/>
      </w:r>
      <w:r>
        <w:rPr>
          <w:rFonts w:ascii="Times New Roman"/>
          <w:b w:val="false"/>
          <w:i w:val="false"/>
          <w:color w:val="000000"/>
          <w:sz w:val="28"/>
        </w:rPr>
        <w:t>
      Доломитті бөлшектеу және күйдірумен айналысатын бөлшектеушілер
</w:t>
      </w:r>
      <w:r>
        <w:br/>
      </w:r>
      <w:r>
        <w:rPr>
          <w:rFonts w:ascii="Times New Roman"/>
          <w:b w:val="false"/>
          <w:i w:val="false"/>
          <w:color w:val="000000"/>
          <w:sz w:val="28"/>
        </w:rPr>
        <w:t>
      Жер өңдеушілер
</w:t>
      </w:r>
      <w:r>
        <w:br/>
      </w:r>
      <w:r>
        <w:rPr>
          <w:rFonts w:ascii="Times New Roman"/>
          <w:b w:val="false"/>
          <w:i w:val="false"/>
          <w:color w:val="000000"/>
          <w:sz w:val="28"/>
        </w:rPr>
        <w:t>
      Құйма каркас жасаумен айналысатын каркас жасаушылар
</w:t>
      </w:r>
      <w:r>
        <w:br/>
      </w:r>
      <w:r>
        <w:rPr>
          <w:rFonts w:ascii="Times New Roman"/>
          <w:b w:val="false"/>
          <w:i w:val="false"/>
          <w:color w:val="000000"/>
          <w:sz w:val="28"/>
        </w:rPr>
        <w:t>
      Шойынқалыпшы-жинаушылар
</w:t>
      </w:r>
      <w:r>
        <w:br/>
      </w:r>
      <w:r>
        <w:rPr>
          <w:rFonts w:ascii="Times New Roman"/>
          <w:b w:val="false"/>
          <w:i w:val="false"/>
          <w:color w:val="000000"/>
          <w:sz w:val="28"/>
        </w:rPr>
        <w:t>
      Металл қорыту, құю (ыдысқа бөліп құю), құйманы қағымдау және кесу учаскелерінде жұмыс істейтін құйма өндірісіндегі бақылаушылар
</w:t>
      </w:r>
      <w:r>
        <w:br/>
      </w:r>
      <w:r>
        <w:rPr>
          <w:rFonts w:ascii="Times New Roman"/>
          <w:b w:val="false"/>
          <w:i w:val="false"/>
          <w:color w:val="000000"/>
          <w:sz w:val="28"/>
        </w:rPr>
        <w:t>
      Коперлеушілер
</w:t>
      </w:r>
      <w:r>
        <w:br/>
      </w:r>
      <w:r>
        <w:rPr>
          <w:rFonts w:ascii="Times New Roman"/>
          <w:b w:val="false"/>
          <w:i w:val="false"/>
          <w:color w:val="000000"/>
          <w:sz w:val="28"/>
        </w:rPr>
        <w:t>
      Вакуумды, центрге тепкіш-вакуумды және центрге тепкіш тәсілмен құюшылар
</w:t>
      </w:r>
      <w:r>
        <w:br/>
      </w:r>
      <w:r>
        <w:rPr>
          <w:rFonts w:ascii="Times New Roman"/>
          <w:b w:val="false"/>
          <w:i w:val="false"/>
          <w:color w:val="000000"/>
          <w:sz w:val="28"/>
        </w:rPr>
        <w:t>
      Қалыптау, өзектеу, жер дайындау, кесу және тазалау бөлімшелерінде жұмыс істейтін кран машинисі (краншы)
</w:t>
      </w:r>
      <w:r>
        <w:br/>
      </w:r>
      <w:r>
        <w:rPr>
          <w:rFonts w:ascii="Times New Roman"/>
          <w:b w:val="false"/>
          <w:i w:val="false"/>
          <w:color w:val="000000"/>
          <w:sz w:val="28"/>
        </w:rPr>
        <w:t>
      Шикіқұрам ауласында жұмыс істейтін кран машинисі (краншы)
</w:t>
      </w:r>
      <w:r>
        <w:br/>
      </w:r>
      <w:r>
        <w:rPr>
          <w:rFonts w:ascii="Times New Roman"/>
          <w:b w:val="false"/>
          <w:i w:val="false"/>
          <w:color w:val="000000"/>
          <w:sz w:val="28"/>
        </w:rPr>
        <w:t>
      Магнезит ұнтақтаумен айналысатын диірмен машинисі
</w:t>
      </w:r>
      <w:r>
        <w:br/>
      </w:r>
      <w:r>
        <w:rPr>
          <w:rFonts w:ascii="Times New Roman"/>
          <w:b w:val="false"/>
          <w:i w:val="false"/>
          <w:color w:val="000000"/>
          <w:sz w:val="28"/>
        </w:rPr>
        <w:t>
      Қорытылатын модельдерді модельдеуші
</w:t>
      </w:r>
      <w:r>
        <w:br/>
      </w:r>
      <w:r>
        <w:rPr>
          <w:rFonts w:ascii="Times New Roman"/>
          <w:b w:val="false"/>
          <w:i w:val="false"/>
          <w:color w:val="000000"/>
          <w:sz w:val="28"/>
        </w:rPr>
        <w:t>
      Шайырды жағу, себу және кептірумен айналысатын эпоксидті шайыр модельдерін модельдеушілер
</w:t>
      </w:r>
      <w:r>
        <w:br/>
      </w:r>
      <w:r>
        <w:rPr>
          <w:rFonts w:ascii="Times New Roman"/>
          <w:b w:val="false"/>
          <w:i w:val="false"/>
          <w:color w:val="000000"/>
          <w:sz w:val="28"/>
        </w:rPr>
        <w:t>
      Балқыту пешінің қасында жұмыс істейтін санитарлық-техникалық жүйелер мен құрылғыларды монтаждаушылар
</w:t>
      </w:r>
      <w:r>
        <w:br/>
      </w:r>
      <w:r>
        <w:rPr>
          <w:rFonts w:ascii="Times New Roman"/>
          <w:b w:val="false"/>
          <w:i w:val="false"/>
          <w:color w:val="000000"/>
          <w:sz w:val="28"/>
        </w:rPr>
        <w:t>
      Автоматты тоғын желінің толтырып құю машиналарын және қысымның астындағы құю машиналарының нығыздаушы қалыптарын баптаушылар
</w:t>
      </w:r>
      <w:r>
        <w:br/>
      </w:r>
      <w:r>
        <w:rPr>
          <w:rFonts w:ascii="Times New Roman"/>
          <w:b w:val="false"/>
          <w:i w:val="false"/>
          <w:color w:val="000000"/>
          <w:sz w:val="28"/>
        </w:rPr>
        <w:t>
      Шөміш майлаушылар
</w:t>
      </w:r>
      <w:r>
        <w:br/>
      </w:r>
      <w:r>
        <w:rPr>
          <w:rFonts w:ascii="Times New Roman"/>
          <w:b w:val="false"/>
          <w:i w:val="false"/>
          <w:color w:val="000000"/>
          <w:sz w:val="28"/>
        </w:rPr>
        <w:t>
      Үлгі құймаларды егеушілер
</w:t>
      </w:r>
      <w:r>
        <w:br/>
      </w:r>
      <w:r>
        <w:rPr>
          <w:rFonts w:ascii="Times New Roman"/>
          <w:b w:val="false"/>
          <w:i w:val="false"/>
          <w:color w:val="000000"/>
          <w:sz w:val="28"/>
        </w:rPr>
        <w:t>
      Прецизионды құймада балауыз, головакс балқытушы, май пісіруші, қалыптаушы, құм елеуші болып жұмыс істейтін жұмысшылар
</w:t>
      </w:r>
      <w:r>
        <w:br/>
      </w:r>
      <w:r>
        <w:rPr>
          <w:rFonts w:ascii="Times New Roman"/>
          <w:b w:val="false"/>
          <w:i w:val="false"/>
          <w:color w:val="000000"/>
          <w:sz w:val="28"/>
        </w:rPr>
        <w:t>
      Шикіқұрам ауласында металды өңдеумен айналысатын жұмысшылар
</w:t>
      </w:r>
      <w:r>
        <w:br/>
      </w:r>
      <w:r>
        <w:rPr>
          <w:rFonts w:ascii="Times New Roman"/>
          <w:b w:val="false"/>
          <w:i w:val="false"/>
          <w:color w:val="000000"/>
          <w:sz w:val="28"/>
        </w:rPr>
        <w:t>
      Шикіқұрам тасымалымен айналысатын жұмысшылар
</w:t>
      </w:r>
      <w:r>
        <w:br/>
      </w:r>
      <w:r>
        <w:rPr>
          <w:rFonts w:ascii="Times New Roman"/>
          <w:b w:val="false"/>
          <w:i w:val="false"/>
          <w:color w:val="000000"/>
          <w:sz w:val="28"/>
        </w:rPr>
        <w:t>
      Қалыптарды жинаушылар
</w:t>
      </w:r>
      <w:r>
        <w:br/>
      </w:r>
      <w:r>
        <w:rPr>
          <w:rFonts w:ascii="Times New Roman"/>
          <w:b w:val="false"/>
          <w:i w:val="false"/>
          <w:color w:val="000000"/>
          <w:sz w:val="28"/>
        </w:rPr>
        <w:t>
      Желдету және салқындату жүйелеріне қызмет ету және жөндеу жөніндегі слесарьлар
</w:t>
      </w:r>
      <w:r>
        <w:br/>
      </w:r>
      <w:r>
        <w:rPr>
          <w:rFonts w:ascii="Times New Roman"/>
          <w:b w:val="false"/>
          <w:i w:val="false"/>
          <w:color w:val="000000"/>
          <w:sz w:val="28"/>
        </w:rPr>
        <w:t>
      Слесарь-жөндеушілер
</w:t>
      </w:r>
      <w:r>
        <w:br/>
      </w:r>
      <w:r>
        <w:rPr>
          <w:rFonts w:ascii="Times New Roman"/>
          <w:b w:val="false"/>
          <w:i w:val="false"/>
          <w:color w:val="000000"/>
          <w:sz w:val="28"/>
        </w:rPr>
        <w:t>
      Электр құрал-жабдықтарын жөндеу жөніндегі слесарь-электриктер
</w:t>
      </w:r>
      <w:r>
        <w:br/>
      </w:r>
      <w:r>
        <w:rPr>
          <w:rFonts w:ascii="Times New Roman"/>
          <w:b w:val="false"/>
          <w:i w:val="false"/>
          <w:color w:val="000000"/>
          <w:sz w:val="28"/>
        </w:rPr>
        <w:t>
      Вакуумды пештерде болат балқытушылар және оның көмекшілері
</w:t>
      </w:r>
      <w:r>
        <w:br/>
      </w:r>
      <w:r>
        <w:rPr>
          <w:rFonts w:ascii="Times New Roman"/>
          <w:b w:val="false"/>
          <w:i w:val="false"/>
          <w:color w:val="000000"/>
          <w:sz w:val="28"/>
        </w:rPr>
        <w:t>
      Машинамен қалыптау өзекшілері
</w:t>
      </w:r>
      <w:r>
        <w:br/>
      </w:r>
      <w:r>
        <w:rPr>
          <w:rFonts w:ascii="Times New Roman"/>
          <w:b w:val="false"/>
          <w:i w:val="false"/>
          <w:color w:val="000000"/>
          <w:sz w:val="28"/>
        </w:rPr>
        <w:t>
      Қолмен қалыптау өзекшілері
</w:t>
      </w:r>
      <w:r>
        <w:br/>
      </w:r>
      <w:r>
        <w:rPr>
          <w:rFonts w:ascii="Times New Roman"/>
          <w:b w:val="false"/>
          <w:i w:val="false"/>
          <w:color w:val="000000"/>
          <w:sz w:val="28"/>
        </w:rPr>
        <w:t>
      Кесу, қалыптау, өзектеу бөлімшелерінде және қағымдау алаңында жұмыс істейтін арқаншылар
</w:t>
      </w:r>
      <w:r>
        <w:br/>
      </w:r>
      <w:r>
        <w:rPr>
          <w:rFonts w:ascii="Times New Roman"/>
          <w:b w:val="false"/>
          <w:i w:val="false"/>
          <w:color w:val="000000"/>
          <w:sz w:val="28"/>
        </w:rPr>
        <w:t>
      Опоктан жүк түсірумен айналысатын арқаншылар
</w:t>
      </w:r>
      <w:r>
        <w:br/>
      </w:r>
      <w:r>
        <w:rPr>
          <w:rFonts w:ascii="Times New Roman"/>
          <w:b w:val="false"/>
          <w:i w:val="false"/>
          <w:color w:val="000000"/>
          <w:sz w:val="28"/>
        </w:rPr>
        <w:t>
      Өзектерді, қалыптарды және қалыптаушы материалдарды кептірушілер
</w:t>
      </w:r>
      <w:r>
        <w:br/>
      </w:r>
      <w:r>
        <w:rPr>
          <w:rFonts w:ascii="Times New Roman"/>
          <w:b w:val="false"/>
          <w:i w:val="false"/>
          <w:color w:val="000000"/>
          <w:sz w:val="28"/>
        </w:rPr>
        <w:t>
      Термистер
</w:t>
      </w:r>
      <w:r>
        <w:br/>
      </w:r>
      <w:r>
        <w:rPr>
          <w:rFonts w:ascii="Times New Roman"/>
          <w:b w:val="false"/>
          <w:i w:val="false"/>
          <w:color w:val="000000"/>
          <w:sz w:val="28"/>
        </w:rPr>
        <w:t>
      Балқыту пештерінің қасында конвейерлерге қызмет көрсететін тасымалдаушылар
</w:t>
      </w:r>
      <w:r>
        <w:br/>
      </w:r>
      <w:r>
        <w:rPr>
          <w:rFonts w:ascii="Times New Roman"/>
          <w:b w:val="false"/>
          <w:i w:val="false"/>
          <w:color w:val="000000"/>
          <w:sz w:val="28"/>
        </w:rPr>
        <w:t>
      Конвейерде ыстық жер тасымалдаумен айналысатын тасымалдаушылар
</w:t>
      </w:r>
      <w:r>
        <w:br/>
      </w:r>
      <w:r>
        <w:rPr>
          <w:rFonts w:ascii="Times New Roman"/>
          <w:b w:val="false"/>
          <w:i w:val="false"/>
          <w:color w:val="000000"/>
          <w:sz w:val="28"/>
        </w:rPr>
        <w:t>
      Кесу, қалыптау, өзектеу және қаққылау жұмыстары учаскелерінде жұмыс істейтін құю өндірісіндегі тасымалдаушылар
</w:t>
      </w:r>
      <w:r>
        <w:br/>
      </w:r>
      <w:r>
        <w:rPr>
          <w:rFonts w:ascii="Times New Roman"/>
          <w:b w:val="false"/>
          <w:i w:val="false"/>
          <w:color w:val="000000"/>
          <w:sz w:val="28"/>
        </w:rPr>
        <w:t>
      Құю цехтарын жинаушылар
</w:t>
      </w:r>
      <w:r>
        <w:br/>
      </w:r>
      <w:r>
        <w:rPr>
          <w:rFonts w:ascii="Times New Roman"/>
          <w:b w:val="false"/>
          <w:i w:val="false"/>
          <w:color w:val="000000"/>
          <w:sz w:val="28"/>
        </w:rPr>
        <w:t>
      Машинамен қалыптау қалыптаушылары
</w:t>
      </w:r>
      <w:r>
        <w:br/>
      </w:r>
      <w:r>
        <w:rPr>
          <w:rFonts w:ascii="Times New Roman"/>
          <w:b w:val="false"/>
          <w:i w:val="false"/>
          <w:color w:val="000000"/>
          <w:sz w:val="28"/>
        </w:rPr>
        <w:t>
      Қорыту модельдері бойынша қалыптаушылар
</w:t>
      </w:r>
      <w:r>
        <w:br/>
      </w:r>
      <w:r>
        <w:rPr>
          <w:rFonts w:ascii="Times New Roman"/>
          <w:b w:val="false"/>
          <w:i w:val="false"/>
          <w:color w:val="000000"/>
          <w:sz w:val="28"/>
        </w:rPr>
        <w:t>
      Қолмен қалыптау қалыптаушылары
</w:t>
      </w:r>
      <w:r>
        <w:br/>
      </w:r>
      <w:r>
        <w:rPr>
          <w:rFonts w:ascii="Times New Roman"/>
          <w:b w:val="false"/>
          <w:i w:val="false"/>
          <w:color w:val="000000"/>
          <w:sz w:val="28"/>
        </w:rPr>
        <w:t>
      Бүріккішшілер
</w:t>
      </w:r>
      <w:r>
        <w:br/>
      </w:r>
      <w:r>
        <w:rPr>
          <w:rFonts w:ascii="Times New Roman"/>
          <w:b w:val="false"/>
          <w:i w:val="false"/>
          <w:color w:val="000000"/>
          <w:sz w:val="28"/>
        </w:rPr>
        <w:t>
      Металл, құйма, бұйым мен бөлшектерді тазалаушылар
</w:t>
      </w:r>
      <w:r>
        <w:br/>
      </w:r>
      <w:r>
        <w:rPr>
          <w:rFonts w:ascii="Times New Roman"/>
          <w:b w:val="false"/>
          <w:i w:val="false"/>
          <w:color w:val="000000"/>
          <w:sz w:val="28"/>
        </w:rPr>
        <w:t>
      Шикіқұрам аулаларында жұмыс істейтін шикіқұрамшылар
</w:t>
      </w:r>
      <w:r>
        <w:br/>
      </w:r>
      <w:r>
        <w:rPr>
          <w:rFonts w:ascii="Times New Roman"/>
          <w:b w:val="false"/>
          <w:i w:val="false"/>
          <w:color w:val="000000"/>
          <w:sz w:val="28"/>
        </w:rPr>
        <w:t>
      Электр құрал-жабдықтарын жөндеу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Жабдықтарды жөндеу шеберлері
</w:t>
      </w:r>
      <w:r>
        <w:br/>
      </w:r>
      <w:r>
        <w:rPr>
          <w:rFonts w:ascii="Times New Roman"/>
          <w:b w:val="false"/>
          <w:i w:val="false"/>
          <w:color w:val="000000"/>
          <w:sz w:val="28"/>
        </w:rPr>
        <w:t>
      Шеберлер, учаскелердің аға шеберлері
</w:t>
      </w:r>
      <w:r>
        <w:br/>
      </w:r>
      <w:r>
        <w:rPr>
          <w:rFonts w:ascii="Times New Roman"/>
          <w:b w:val="false"/>
          <w:i w:val="false"/>
          <w:color w:val="000000"/>
          <w:sz w:val="28"/>
        </w:rPr>
        <w:t>
      Учаске механиктері
</w:t>
      </w:r>
      <w:r>
        <w:br/>
      </w:r>
      <w:r>
        <w:rPr>
          <w:rFonts w:ascii="Times New Roman"/>
          <w:b w:val="false"/>
          <w:i w:val="false"/>
          <w:color w:val="000000"/>
          <w:sz w:val="28"/>
        </w:rPr>
        <w:t>
      Цех механигі және аға механиктер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Өндірісті жүргізу және дайындау бойынша цех бастықтары және олардың орынбасарлары
</w:t>
      </w:r>
      <w:r>
        <w:br/>
      </w:r>
      <w:r>
        <w:rPr>
          <w:rFonts w:ascii="Times New Roman"/>
          <w:b w:val="false"/>
          <w:i w:val="false"/>
          <w:color w:val="000000"/>
          <w:sz w:val="28"/>
        </w:rPr>
        <w:t>
      Учаске электриктері
</w:t>
      </w:r>
      <w:r>
        <w:br/>
      </w:r>
      <w:r>
        <w:rPr>
          <w:rFonts w:ascii="Times New Roman"/>
          <w:b w:val="false"/>
          <w:i w:val="false"/>
          <w:color w:val="000000"/>
          <w:sz w:val="28"/>
        </w:rPr>
        <w:t>
      Цех электриктері
</w:t>
      </w:r>
      <w:r>
        <w:br/>
      </w:r>
      <w:r>
        <w:rPr>
          <w:rFonts w:ascii="Times New Roman"/>
          <w:b w:val="false"/>
          <w:i w:val="false"/>
          <w:color w:val="000000"/>
          <w:sz w:val="28"/>
        </w:rPr>
        <w:t>
      Цех энергетиктері және аға энергетиктері
</w:t>
      </w:r>
      <w:r>
        <w:br/>
      </w:r>
      <w:r>
        <w:rPr>
          <w:rFonts w:ascii="Times New Roman"/>
          <w:b w:val="false"/>
          <w:i w:val="false"/>
          <w:color w:val="000000"/>
          <w:sz w:val="28"/>
        </w:rPr>
        <w:t>
      2. Ұсталық-престеу жұмыстары
</w:t>
      </w:r>
      <w:r>
        <w:br/>
      </w:r>
      <w:r>
        <w:rPr>
          <w:rFonts w:ascii="Times New Roman"/>
          <w:b w:val="false"/>
          <w:i w:val="false"/>
          <w:color w:val="000000"/>
          <w:sz w:val="28"/>
        </w:rPr>
        <w:t>
      Жұмысшылар:
</w:t>
      </w:r>
      <w:r>
        <w:br/>
      </w:r>
      <w:r>
        <w:rPr>
          <w:rFonts w:ascii="Times New Roman"/>
          <w:b w:val="false"/>
          <w:i w:val="false"/>
          <w:color w:val="000000"/>
          <w:sz w:val="28"/>
        </w:rPr>
        <w:t>
      Жылыту пештерінің қасында жұмыс істейтін газшылар
</w:t>
      </w:r>
      <w:r>
        <w:br/>
      </w:r>
      <w:r>
        <w:rPr>
          <w:rFonts w:ascii="Times New Roman"/>
          <w:b w:val="false"/>
          <w:i w:val="false"/>
          <w:color w:val="000000"/>
          <w:sz w:val="28"/>
        </w:rPr>
        <w:t>
      Ыстық жұмыс учаскелерінде жұмыс істейтін ұсталық-престеу жабдықтарын бақылаушылар
</w:t>
      </w:r>
      <w:r>
        <w:br/>
      </w:r>
      <w:r>
        <w:rPr>
          <w:rFonts w:ascii="Times New Roman"/>
          <w:b w:val="false"/>
          <w:i w:val="false"/>
          <w:color w:val="000000"/>
          <w:sz w:val="28"/>
        </w:rPr>
        <w:t>
      Ыстық жұмыс учаскелерінде жұмыс істейтін ұсталық-престеу жабдықтарын баптаушылар
</w:t>
      </w:r>
      <w:r>
        <w:br/>
      </w:r>
      <w:r>
        <w:rPr>
          <w:rFonts w:ascii="Times New Roman"/>
          <w:b w:val="false"/>
          <w:i w:val="false"/>
          <w:color w:val="000000"/>
          <w:sz w:val="28"/>
        </w:rPr>
        <w:t>
      Ысыту пештерін ыстық жөндеумен айналысатын отқа төзімдетушілер
</w:t>
      </w:r>
      <w:r>
        <w:br/>
      </w:r>
      <w:r>
        <w:rPr>
          <w:rFonts w:ascii="Times New Roman"/>
          <w:b w:val="false"/>
          <w:i w:val="false"/>
          <w:color w:val="000000"/>
          <w:sz w:val="28"/>
        </w:rPr>
        <w:t>
      Ыстық металды түзетумен айналысатын машинадағы түзетушілер
</w:t>
      </w:r>
      <w:r>
        <w:br/>
      </w:r>
      <w:r>
        <w:rPr>
          <w:rFonts w:ascii="Times New Roman"/>
          <w:b w:val="false"/>
          <w:i w:val="false"/>
          <w:color w:val="000000"/>
          <w:sz w:val="28"/>
        </w:rPr>
        <w:t>
      Ыстық металды өңдеумен айналысатын серіппешілер
</w:t>
      </w:r>
      <w:r>
        <w:br/>
      </w:r>
      <w:r>
        <w:rPr>
          <w:rFonts w:ascii="Times New Roman"/>
          <w:b w:val="false"/>
          <w:i w:val="false"/>
          <w:color w:val="000000"/>
          <w:sz w:val="28"/>
        </w:rPr>
        <w:t>
      Ыстық қалыптағыштар мен шыңдағыштарды жинаумен айналысатын жұмысшылар
</w:t>
      </w:r>
      <w:r>
        <w:br/>
      </w:r>
      <w:r>
        <w:rPr>
          <w:rFonts w:ascii="Times New Roman"/>
          <w:b w:val="false"/>
          <w:i w:val="false"/>
          <w:color w:val="000000"/>
          <w:sz w:val="28"/>
        </w:rPr>
        <w:t>
      Ыстық металл кесумен айналысатын металды қайшымен және преспен кесушілер
</w:t>
      </w:r>
      <w:r>
        <w:br/>
      </w:r>
      <w:r>
        <w:rPr>
          <w:rFonts w:ascii="Times New Roman"/>
          <w:b w:val="false"/>
          <w:i w:val="false"/>
          <w:color w:val="000000"/>
          <w:sz w:val="28"/>
        </w:rPr>
        <w:t>
      Ыстық жұмыс учаскелерінде жұмыс істейтін слесарь-жөндеушілер
</w:t>
      </w:r>
      <w:r>
        <w:br/>
      </w:r>
      <w:r>
        <w:rPr>
          <w:rFonts w:ascii="Times New Roman"/>
          <w:b w:val="false"/>
          <w:i w:val="false"/>
          <w:color w:val="000000"/>
          <w:sz w:val="28"/>
        </w:rPr>
        <w:t>
      Ыстық жұмыс учаскелерінде электр құрал-жабдықтарын жөндеумен айналысатын слесарь-электриктер
</w:t>
      </w:r>
      <w:r>
        <w:br/>
      </w:r>
      <w:r>
        <w:rPr>
          <w:rFonts w:ascii="Times New Roman"/>
          <w:b w:val="false"/>
          <w:i w:val="false"/>
          <w:color w:val="000000"/>
          <w:sz w:val="28"/>
        </w:rPr>
        <w:t>
      Ыстық жұмыс учаскелерінде жұмыс істейтін майлаушылар
</w:t>
      </w:r>
      <w:r>
        <w:br/>
      </w:r>
      <w:r>
        <w:rPr>
          <w:rFonts w:ascii="Times New Roman"/>
          <w:b w:val="false"/>
          <w:i w:val="false"/>
          <w:color w:val="000000"/>
          <w:sz w:val="28"/>
        </w:rPr>
        <w:t>
      Ыстық жұмыс учаскелерінде жұмыс істейтін бүріккішшілер
</w:t>
      </w:r>
      <w:r>
        <w:br/>
      </w:r>
      <w:r>
        <w:rPr>
          <w:rFonts w:ascii="Times New Roman"/>
          <w:b w:val="false"/>
          <w:i w:val="false"/>
          <w:color w:val="000000"/>
          <w:sz w:val="28"/>
        </w:rPr>
        <w:t>
      Ыстық жұмыс учаскелерінде жұмыс істейтін электр құрал-жабдықтарын жөндеу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Жабдықты жөндеу шеберлері
</w:t>
      </w:r>
      <w:r>
        <w:br/>
      </w:r>
      <w:r>
        <w:rPr>
          <w:rFonts w:ascii="Times New Roman"/>
          <w:b w:val="false"/>
          <w:i w:val="false"/>
          <w:color w:val="000000"/>
          <w:sz w:val="28"/>
        </w:rPr>
        <w:t>
      Цех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Өндірісті жүргізу және дайындау бойынша цех бастықтары және олардың орынбасарлары
</w:t>
      </w:r>
      <w:r>
        <w:br/>
      </w:r>
      <w:r>
        <w:rPr>
          <w:rFonts w:ascii="Times New Roman"/>
          <w:b w:val="false"/>
          <w:i w:val="false"/>
          <w:color w:val="000000"/>
          <w:sz w:val="28"/>
        </w:rPr>
        <w:t>
      Цех энергетиктері
</w:t>
      </w:r>
      <w:r>
        <w:br/>
      </w:r>
      <w:r>
        <w:rPr>
          <w:rFonts w:ascii="Times New Roman"/>
          <w:b w:val="false"/>
          <w:i w:val="false"/>
          <w:color w:val="000000"/>
          <w:sz w:val="28"/>
        </w:rPr>
        <w:t>
      3. Қазандық, кеме тұрқы, кеме құрылысы және кеме жөндеу жұмыстары
</w:t>
      </w:r>
      <w:r>
        <w:br/>
      </w:r>
      <w:r>
        <w:rPr>
          <w:rFonts w:ascii="Times New Roman"/>
          <w:b w:val="false"/>
          <w:i w:val="false"/>
          <w:color w:val="000000"/>
          <w:sz w:val="28"/>
        </w:rPr>
        <w:t>
      Жұмысшылар:
</w:t>
      </w:r>
      <w:r>
        <w:br/>
      </w:r>
      <w:r>
        <w:rPr>
          <w:rFonts w:ascii="Times New Roman"/>
          <w:b w:val="false"/>
          <w:i w:val="false"/>
          <w:color w:val="000000"/>
          <w:sz w:val="28"/>
        </w:rPr>
        <w:t>
      Темір-бетон кемелерінің арматуршылары
</w:t>
      </w:r>
      <w:r>
        <w:br/>
      </w:r>
      <w:r>
        <w:rPr>
          <w:rFonts w:ascii="Times New Roman"/>
          <w:b w:val="false"/>
          <w:i w:val="false"/>
          <w:color w:val="000000"/>
          <w:sz w:val="28"/>
        </w:rPr>
        <w:t>
      Кеме гуммирлеушілер
</w:t>
      </w:r>
      <w:r>
        <w:br/>
      </w:r>
      <w:r>
        <w:rPr>
          <w:rFonts w:ascii="Times New Roman"/>
          <w:b w:val="false"/>
          <w:i w:val="false"/>
          <w:color w:val="000000"/>
          <w:sz w:val="28"/>
        </w:rPr>
        <w:t>
      Кемедегі оқшаулаушылар
</w:t>
      </w:r>
      <w:r>
        <w:br/>
      </w:r>
      <w:r>
        <w:rPr>
          <w:rFonts w:ascii="Times New Roman"/>
          <w:b w:val="false"/>
          <w:i w:val="false"/>
          <w:color w:val="000000"/>
          <w:sz w:val="28"/>
        </w:rPr>
        <w:t>
      Тойтарушылар
</w:t>
      </w:r>
      <w:r>
        <w:br/>
      </w:r>
      <w:r>
        <w:rPr>
          <w:rFonts w:ascii="Times New Roman"/>
          <w:b w:val="false"/>
          <w:i w:val="false"/>
          <w:color w:val="000000"/>
          <w:sz w:val="28"/>
        </w:rPr>
        <w:t>
      Кеме құрылысындағы сауытшылар
</w:t>
      </w:r>
      <w:r>
        <w:br/>
      </w:r>
      <w:r>
        <w:rPr>
          <w:rFonts w:ascii="Times New Roman"/>
          <w:b w:val="false"/>
          <w:i w:val="false"/>
          <w:color w:val="000000"/>
          <w:sz w:val="28"/>
        </w:rPr>
        <w:t>
      Қазандықшылар
</w:t>
      </w:r>
      <w:r>
        <w:br/>
      </w:r>
      <w:r>
        <w:rPr>
          <w:rFonts w:ascii="Times New Roman"/>
          <w:b w:val="false"/>
          <w:i w:val="false"/>
          <w:color w:val="000000"/>
          <w:sz w:val="28"/>
        </w:rPr>
        <w:t>
      Кеме қазандықшылары
</w:t>
      </w:r>
      <w:r>
        <w:br/>
      </w:r>
      <w:r>
        <w:rPr>
          <w:rFonts w:ascii="Times New Roman"/>
          <w:b w:val="false"/>
          <w:i w:val="false"/>
          <w:color w:val="000000"/>
          <w:sz w:val="28"/>
        </w:rPr>
        <w:t>
      Кеме бұйымдарын дайындайтын мысшылар
</w:t>
      </w:r>
      <w:r>
        <w:br/>
      </w:r>
      <w:r>
        <w:rPr>
          <w:rFonts w:ascii="Times New Roman"/>
          <w:b w:val="false"/>
          <w:i w:val="false"/>
          <w:color w:val="000000"/>
          <w:sz w:val="28"/>
        </w:rPr>
        <w:t>
      Кеме қазандықтарын айналдыра қалаумен айналысатын отқа төзімдетушілер
</w:t>
      </w:r>
      <w:r>
        <w:br/>
      </w:r>
      <w:r>
        <w:rPr>
          <w:rFonts w:ascii="Times New Roman"/>
          <w:b w:val="false"/>
          <w:i w:val="false"/>
          <w:color w:val="000000"/>
          <w:sz w:val="28"/>
        </w:rPr>
        <w:t>
      Сүңгуір кайықтарды салу, жөндеу, жаңарту кезінде олардың біліктерінің ішкі жұмыстарымен тікелей айналысатын жұмысшылар: атом энергетикалық қондырғыларын автоматтық реттеу және жылу техникалық жүйесін реттеушілер, кемедегі радиомонтажшылар, радиоэлектронды аппаратура және құралдарды баптаушылар, кемедегі электр радиомонтажшылары, кемедегі электромонтажшылар
</w:t>
      </w:r>
      <w:r>
        <w:br/>
      </w:r>
      <w:r>
        <w:rPr>
          <w:rFonts w:ascii="Times New Roman"/>
          <w:b w:val="false"/>
          <w:i w:val="false"/>
          <w:color w:val="000000"/>
          <w:sz w:val="28"/>
        </w:rPr>
        <w:t>
      Кеме біліктерінің ішінде күштеу құралдарын, механизмдерді және оларға қосымша жүйелерді, білік сым өткізгіші мен құбырларды монтаждау, бөлшектеу және жөндеумен айналысатын жұмысшылар
</w:t>
      </w:r>
      <w:r>
        <w:br/>
      </w:r>
      <w:r>
        <w:rPr>
          <w:rFonts w:ascii="Times New Roman"/>
          <w:b w:val="false"/>
          <w:i w:val="false"/>
          <w:color w:val="000000"/>
          <w:sz w:val="28"/>
        </w:rPr>
        <w:t>
      Кемедегі шабушылар
</w:t>
      </w:r>
      <w:r>
        <w:br/>
      </w:r>
      <w:r>
        <w:rPr>
          <w:rFonts w:ascii="Times New Roman"/>
          <w:b w:val="false"/>
          <w:i w:val="false"/>
          <w:color w:val="000000"/>
          <w:sz w:val="28"/>
        </w:rPr>
        <w:t>
      Кілтекті қайықтар жасаумен айналысатын ағаш кемелерді жинаушылар
</w:t>
      </w:r>
      <w:r>
        <w:br/>
      </w:r>
      <w:r>
        <w:rPr>
          <w:rFonts w:ascii="Times New Roman"/>
          <w:b w:val="false"/>
          <w:i w:val="false"/>
          <w:color w:val="000000"/>
          <w:sz w:val="28"/>
        </w:rPr>
        <w:t>
      Кеме отсектерінің ішкі жұмыстарымен айналысатын кемелерді жинаушылар-аяқтап салушылар
</w:t>
      </w:r>
      <w:r>
        <w:br/>
      </w:r>
      <w:r>
        <w:rPr>
          <w:rFonts w:ascii="Times New Roman"/>
          <w:b w:val="false"/>
          <w:i w:val="false"/>
          <w:color w:val="000000"/>
          <w:sz w:val="28"/>
        </w:rPr>
        <w:t>
      Темір-бетон кемелерді жинаушылар
</w:t>
      </w:r>
      <w:r>
        <w:br/>
      </w:r>
      <w:r>
        <w:rPr>
          <w:rFonts w:ascii="Times New Roman"/>
          <w:b w:val="false"/>
          <w:i w:val="false"/>
          <w:color w:val="000000"/>
          <w:sz w:val="28"/>
        </w:rPr>
        <w:t>
      Металл кемелердің тұрқын жинаушылар
</w:t>
      </w:r>
      <w:r>
        <w:br/>
      </w:r>
      <w:r>
        <w:rPr>
          <w:rFonts w:ascii="Times New Roman"/>
          <w:b w:val="false"/>
          <w:i w:val="false"/>
          <w:color w:val="000000"/>
          <w:sz w:val="28"/>
        </w:rPr>
        <w:t>
      Кеме отсектері мен цистерналардың ішінде жабдықтарды жөндеумен айналысатын барлық атаудағы слесарь мен кеме такелажшылары
</w:t>
      </w:r>
      <w:r>
        <w:br/>
      </w:r>
      <w:r>
        <w:rPr>
          <w:rFonts w:ascii="Times New Roman"/>
          <w:b w:val="false"/>
          <w:i w:val="false"/>
          <w:color w:val="000000"/>
          <w:sz w:val="28"/>
        </w:rPr>
        <w:t>
      Кеме тұрқын жасаушы-жөндеушілер
</w:t>
      </w:r>
      <w:r>
        <w:br/>
      </w:r>
      <w:r>
        <w:rPr>
          <w:rFonts w:ascii="Times New Roman"/>
          <w:b w:val="false"/>
          <w:i w:val="false"/>
          <w:color w:val="000000"/>
          <w:sz w:val="28"/>
        </w:rPr>
        <w:t>
      Қолмен июмен айналысатын кеме құбырын июшілер
</w:t>
      </w:r>
      <w:r>
        <w:br/>
      </w:r>
      <w:r>
        <w:rPr>
          <w:rFonts w:ascii="Times New Roman"/>
          <w:b w:val="false"/>
          <w:i w:val="false"/>
          <w:color w:val="000000"/>
          <w:sz w:val="28"/>
        </w:rPr>
        <w:t>
      Нақыштаушылар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Атомды сүңгуір қайықтары отсектерінің ішкі жұмыстарымен айналысатын баптау мен сынау инженерлері
</w:t>
      </w:r>
      <w:r>
        <w:br/>
      </w:r>
      <w:r>
        <w:rPr>
          <w:rFonts w:ascii="Times New Roman"/>
          <w:b w:val="false"/>
          <w:i w:val="false"/>
          <w:color w:val="000000"/>
          <w:sz w:val="28"/>
        </w:rPr>
        <w:t>
      Қазандық жұмыстарында істейтін шеберлер (аға шеберлер)
</w:t>
      </w:r>
      <w:r>
        <w:br/>
      </w:r>
      <w:r>
        <w:rPr>
          <w:rFonts w:ascii="Times New Roman"/>
          <w:b w:val="false"/>
          <w:i w:val="false"/>
          <w:color w:val="000000"/>
          <w:sz w:val="28"/>
        </w:rPr>
        <w:t>
      4. Термиялық өңдеу
</w:t>
      </w:r>
      <w:r>
        <w:br/>
      </w:r>
      <w:r>
        <w:rPr>
          <w:rFonts w:ascii="Times New Roman"/>
          <w:b w:val="false"/>
          <w:i w:val="false"/>
          <w:color w:val="000000"/>
          <w:sz w:val="28"/>
        </w:rPr>
        <w:t>
      Жұмысшылар:
</w:t>
      </w:r>
      <w:r>
        <w:br/>
      </w:r>
      <w:r>
        <w:rPr>
          <w:rFonts w:ascii="Times New Roman"/>
          <w:b w:val="false"/>
          <w:i w:val="false"/>
          <w:color w:val="000000"/>
          <w:sz w:val="28"/>
        </w:rPr>
        <w:t>
      Қыздыру пештерінің қасында жұмыс істейтін газшылар
</w:t>
      </w:r>
      <w:r>
        <w:br/>
      </w:r>
      <w:r>
        <w:rPr>
          <w:rFonts w:ascii="Times New Roman"/>
          <w:b w:val="false"/>
          <w:i w:val="false"/>
          <w:color w:val="000000"/>
          <w:sz w:val="28"/>
        </w:rPr>
        <w:t>
      Көміртектендіруге арналған қоспа әзірлеушілер
</w:t>
      </w:r>
      <w:r>
        <w:br/>
      </w:r>
      <w:r>
        <w:rPr>
          <w:rFonts w:ascii="Times New Roman"/>
          <w:b w:val="false"/>
          <w:i w:val="false"/>
          <w:color w:val="000000"/>
          <w:sz w:val="28"/>
        </w:rPr>
        <w:t>
      Термиялық өңдеудегі оқшаулаушылар
</w:t>
      </w:r>
      <w:r>
        <w:br/>
      </w:r>
      <w:r>
        <w:rPr>
          <w:rFonts w:ascii="Times New Roman"/>
          <w:b w:val="false"/>
          <w:i w:val="false"/>
          <w:color w:val="000000"/>
          <w:sz w:val="28"/>
        </w:rPr>
        <w:t>
      Қорытушылар
</w:t>
      </w:r>
      <w:r>
        <w:br/>
      </w:r>
      <w:r>
        <w:rPr>
          <w:rFonts w:ascii="Times New Roman"/>
          <w:b w:val="false"/>
          <w:i w:val="false"/>
          <w:color w:val="000000"/>
          <w:sz w:val="28"/>
        </w:rPr>
        <w:t>
      Ыстық жұмыс учаскелерінде жұмыс істейтін термиялық өңдеу бақылаушылары
</w:t>
      </w:r>
      <w:r>
        <w:br/>
      </w:r>
      <w:r>
        <w:rPr>
          <w:rFonts w:ascii="Times New Roman"/>
          <w:b w:val="false"/>
          <w:i w:val="false"/>
          <w:color w:val="000000"/>
          <w:sz w:val="28"/>
        </w:rPr>
        <w:t>
      Ванна түзетушілер
</w:t>
      </w:r>
      <w:r>
        <w:br/>
      </w:r>
      <w:r>
        <w:rPr>
          <w:rFonts w:ascii="Times New Roman"/>
          <w:b w:val="false"/>
          <w:i w:val="false"/>
          <w:color w:val="000000"/>
          <w:sz w:val="28"/>
        </w:rPr>
        <w:t>
      Жуушы машиналардың машинистері
</w:t>
      </w:r>
      <w:r>
        <w:br/>
      </w:r>
      <w:r>
        <w:rPr>
          <w:rFonts w:ascii="Times New Roman"/>
          <w:b w:val="false"/>
          <w:i w:val="false"/>
          <w:color w:val="000000"/>
          <w:sz w:val="28"/>
        </w:rPr>
        <w:t>
      Термиялық пештерді баптаумен айналысатын термиялық өңдеудегі жабдықтар мен агрегаттарды баптаушылар
</w:t>
      </w:r>
      <w:r>
        <w:br/>
      </w:r>
      <w:r>
        <w:rPr>
          <w:rFonts w:ascii="Times New Roman"/>
          <w:b w:val="false"/>
          <w:i w:val="false"/>
          <w:color w:val="000000"/>
          <w:sz w:val="28"/>
        </w:rPr>
        <w:t>
      Көріктер мен газ пештерде жартылай даяр өнімді жылытумен айналысатын дәнекерлеушілер
</w:t>
      </w:r>
      <w:r>
        <w:br/>
      </w:r>
      <w:r>
        <w:rPr>
          <w:rFonts w:ascii="Times New Roman"/>
          <w:b w:val="false"/>
          <w:i w:val="false"/>
          <w:color w:val="000000"/>
          <w:sz w:val="28"/>
        </w:rPr>
        <w:t>
      Термиялық пештерді футерлеумен айналысатын отқа төзімдетушілер
</w:t>
      </w:r>
      <w:r>
        <w:br/>
      </w:r>
      <w:r>
        <w:rPr>
          <w:rFonts w:ascii="Times New Roman"/>
          <w:b w:val="false"/>
          <w:i w:val="false"/>
          <w:color w:val="000000"/>
          <w:sz w:val="28"/>
        </w:rPr>
        <w:t>
      Ыстық жұмыс учаскелерінде жұмыс істейтін слесарь-жөндеушілер
</w:t>
      </w:r>
      <w:r>
        <w:br/>
      </w:r>
      <w:r>
        <w:rPr>
          <w:rFonts w:ascii="Times New Roman"/>
          <w:b w:val="false"/>
          <w:i w:val="false"/>
          <w:color w:val="000000"/>
          <w:sz w:val="28"/>
        </w:rPr>
        <w:t>
      Ыстық жұмыс учаскелерінде электр жабдықтарын жөндеуші слесарь-электриктер
</w:t>
      </w:r>
      <w:r>
        <w:br/>
      </w:r>
      <w:r>
        <w:rPr>
          <w:rFonts w:ascii="Times New Roman"/>
          <w:b w:val="false"/>
          <w:i w:val="false"/>
          <w:color w:val="000000"/>
          <w:sz w:val="28"/>
        </w:rPr>
        <w:t>
      Ыстық жұмыс учаскелерінде жұмыс істейтін майлаушылар
</w:t>
      </w:r>
      <w:r>
        <w:br/>
      </w:r>
      <w:r>
        <w:rPr>
          <w:rFonts w:ascii="Times New Roman"/>
          <w:b w:val="false"/>
          <w:i w:val="false"/>
          <w:color w:val="000000"/>
          <w:sz w:val="28"/>
        </w:rPr>
        <w:t>
      Термистер
</w:t>
      </w:r>
      <w:r>
        <w:br/>
      </w:r>
      <w:r>
        <w:rPr>
          <w:rFonts w:ascii="Times New Roman"/>
          <w:b w:val="false"/>
          <w:i w:val="false"/>
          <w:color w:val="000000"/>
          <w:sz w:val="28"/>
        </w:rPr>
        <w:t>
      ТВЧ қондырғыларындағы термистер
</w:t>
      </w:r>
      <w:r>
        <w:br/>
      </w:r>
      <w:r>
        <w:rPr>
          <w:rFonts w:ascii="Times New Roman"/>
          <w:b w:val="false"/>
          <w:i w:val="false"/>
          <w:color w:val="000000"/>
          <w:sz w:val="28"/>
        </w:rPr>
        <w:t>
      Уыттаудан кейін детальдарды түсірумен айналысатын өрнекшілер
</w:t>
      </w:r>
      <w:r>
        <w:br/>
      </w:r>
      <w:r>
        <w:rPr>
          <w:rFonts w:ascii="Times New Roman"/>
          <w:b w:val="false"/>
          <w:i w:val="false"/>
          <w:color w:val="000000"/>
          <w:sz w:val="28"/>
        </w:rPr>
        <w:t>
      Бүріккішшілер
</w:t>
      </w:r>
      <w:r>
        <w:br/>
      </w:r>
      <w:r>
        <w:rPr>
          <w:rFonts w:ascii="Times New Roman"/>
          <w:b w:val="false"/>
          <w:i w:val="false"/>
          <w:color w:val="000000"/>
          <w:sz w:val="28"/>
        </w:rPr>
        <w:t>
      Ванналар мен пештерді тазалаумен айналысатын тазалаушылар
</w:t>
      </w:r>
      <w:r>
        <w:br/>
      </w:r>
      <w:r>
        <w:rPr>
          <w:rFonts w:ascii="Times New Roman"/>
          <w:b w:val="false"/>
          <w:i w:val="false"/>
          <w:color w:val="000000"/>
          <w:sz w:val="28"/>
        </w:rPr>
        <w:t>
      Ыстық жұмыс учаскелерінде жұмыс істейтін электр құрал-жабдықтарын жөндеу және оларға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Ыстық жұмыс учаскелерінде жұмыс істейтін құрал-жабдықтарды жөндеу шеберлері
</w:t>
      </w:r>
      <w:r>
        <w:br/>
      </w:r>
      <w:r>
        <w:rPr>
          <w:rFonts w:ascii="Times New Roman"/>
          <w:b w:val="false"/>
          <w:i w:val="false"/>
          <w:color w:val="000000"/>
          <w:sz w:val="28"/>
        </w:rPr>
        <w:t>
      Цех механиктері
</w:t>
      </w:r>
      <w:r>
        <w:br/>
      </w:r>
      <w:r>
        <w:rPr>
          <w:rFonts w:ascii="Times New Roman"/>
          <w:b w:val="false"/>
          <w:i w:val="false"/>
          <w:color w:val="000000"/>
          <w:sz w:val="28"/>
        </w:rPr>
        <w:t>
      Ауысым бастықтары
</w:t>
      </w:r>
      <w:r>
        <w:br/>
      </w:r>
      <w:r>
        <w:rPr>
          <w:rFonts w:ascii="Times New Roman"/>
          <w:b w:val="false"/>
          <w:i w:val="false"/>
          <w:color w:val="000000"/>
          <w:sz w:val="28"/>
        </w:rPr>
        <w:t>
      Қыздыру пештері, шыңдау, күйдіру, цементтеу, өрнектеу және термиялық өңдеу учаскелерінің бастығы
</w:t>
      </w:r>
      <w:r>
        <w:br/>
      </w:r>
      <w:r>
        <w:rPr>
          <w:rFonts w:ascii="Times New Roman"/>
          <w:b w:val="false"/>
          <w:i w:val="false"/>
          <w:color w:val="000000"/>
          <w:sz w:val="28"/>
        </w:rPr>
        <w:t>
      Өндірісті дайындау және өндіру бойынша цех бастықтары және олардың орынбасарлары
</w:t>
      </w:r>
      <w:r>
        <w:br/>
      </w:r>
      <w:r>
        <w:rPr>
          <w:rFonts w:ascii="Times New Roman"/>
          <w:b w:val="false"/>
          <w:i w:val="false"/>
          <w:color w:val="000000"/>
          <w:sz w:val="28"/>
        </w:rPr>
        <w:t>
      Цех энергетиктері
</w:t>
      </w:r>
      <w:r>
        <w:br/>
      </w:r>
      <w:r>
        <w:rPr>
          <w:rFonts w:ascii="Times New Roman"/>
          <w:b w:val="false"/>
          <w:i w:val="false"/>
          <w:color w:val="000000"/>
          <w:sz w:val="28"/>
        </w:rPr>
        <w:t>
      5. Металл қаптамасын гальваникалық әдіспен өндіру
</w:t>
      </w:r>
      <w:r>
        <w:br/>
      </w:r>
      <w:r>
        <w:rPr>
          <w:rFonts w:ascii="Times New Roman"/>
          <w:b w:val="false"/>
          <w:i w:val="false"/>
          <w:color w:val="000000"/>
          <w:sz w:val="28"/>
        </w:rPr>
        <w:t>
      Жұмысшылар:
</w:t>
      </w:r>
      <w:r>
        <w:br/>
      </w:r>
      <w:r>
        <w:rPr>
          <w:rFonts w:ascii="Times New Roman"/>
          <w:b w:val="false"/>
          <w:i w:val="false"/>
          <w:color w:val="000000"/>
          <w:sz w:val="28"/>
        </w:rPr>
        <w:t>
      Воронильщиктер
</w:t>
      </w:r>
      <w:r>
        <w:br/>
      </w:r>
      <w:r>
        <w:rPr>
          <w:rFonts w:ascii="Times New Roman"/>
          <w:b w:val="false"/>
          <w:i w:val="false"/>
          <w:color w:val="000000"/>
          <w:sz w:val="28"/>
        </w:rPr>
        <w:t>
      Гальваншылар (детальдарды ілу және алумен айналысатын, сондай-ақ жабық ванналардың автоматты режимінде жұмыс істейтіндерден басқа)
</w:t>
      </w:r>
      <w:r>
        <w:br/>
      </w:r>
      <w:r>
        <w:rPr>
          <w:rFonts w:ascii="Times New Roman"/>
          <w:b w:val="false"/>
          <w:i w:val="false"/>
          <w:color w:val="000000"/>
          <w:sz w:val="28"/>
        </w:rPr>
        <w:t>
      Тікелей гальванды ванналардың қасында операция үстіндегі бақылаумен айналысатын металмен жабу жөніндегі жұмысты бақылаушылар
</w:t>
      </w:r>
      <w:r>
        <w:br/>
      </w:r>
      <w:r>
        <w:rPr>
          <w:rFonts w:ascii="Times New Roman"/>
          <w:b w:val="false"/>
          <w:i w:val="false"/>
          <w:color w:val="000000"/>
          <w:sz w:val="28"/>
        </w:rPr>
        <w:t>
      Ванналарды түзетушілер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Автоматтандырылған гальванды ванналарды реттеумен айналысатын металмен жабу және сырлау жабдығын реттеушілер
</w:t>
      </w:r>
      <w:r>
        <w:br/>
      </w:r>
      <w:r>
        <w:rPr>
          <w:rFonts w:ascii="Times New Roman"/>
          <w:b w:val="false"/>
          <w:i w:val="false"/>
          <w:color w:val="000000"/>
          <w:sz w:val="28"/>
        </w:rPr>
        <w:t>
      Қорғасыншылар
</w:t>
      </w:r>
      <w:r>
        <w:br/>
      </w:r>
      <w:r>
        <w:rPr>
          <w:rFonts w:ascii="Times New Roman"/>
          <w:b w:val="false"/>
          <w:i w:val="false"/>
          <w:color w:val="000000"/>
          <w:sz w:val="28"/>
        </w:rPr>
        <w:t>
      Бұйымдарды веналық әкпен құрғақ сүрту және еріткіштермен майсыздандырумен айналысатын жұмысшылар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Фосфатшылар
</w:t>
      </w:r>
      <w:r>
        <w:br/>
      </w:r>
      <w:r>
        <w:rPr>
          <w:rFonts w:ascii="Times New Roman"/>
          <w:b w:val="false"/>
          <w:i w:val="false"/>
          <w:color w:val="000000"/>
          <w:sz w:val="28"/>
        </w:rPr>
        <w:t>
      Гальваникалық ванналарды тазалаумен, сондай-ақ металл щеткемен бұйымның бетін тазалаумен айналысатын тазалаушылар
</w:t>
      </w:r>
      <w:r>
        <w:br/>
      </w:r>
      <w:r>
        <w:rPr>
          <w:rFonts w:ascii="Times New Roman"/>
          <w:b w:val="false"/>
          <w:i w:val="false"/>
          <w:color w:val="000000"/>
          <w:sz w:val="28"/>
        </w:rPr>
        <w:t>
      Электр жабдықтарын жөндеу және қызмет көрсету жөніндегі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Зиянды жұмыс учаскелерінде жұмыс істейтін жабдықтарды жөндеу шеберлері
</w:t>
      </w:r>
      <w:r>
        <w:br/>
      </w:r>
      <w:r>
        <w:rPr>
          <w:rFonts w:ascii="Times New Roman"/>
          <w:b w:val="false"/>
          <w:i w:val="false"/>
          <w:color w:val="000000"/>
          <w:sz w:val="28"/>
        </w:rPr>
        <w:t>
      Учаске шеберлері, учаскелердің аға шеберлері
</w:t>
      </w:r>
      <w:r>
        <w:br/>
      </w:r>
      <w:r>
        <w:rPr>
          <w:rFonts w:ascii="Times New Roman"/>
          <w:b w:val="false"/>
          <w:i w:val="false"/>
          <w:color w:val="000000"/>
          <w:sz w:val="28"/>
        </w:rPr>
        <w:t>
      Цех шеберлері
</w:t>
      </w:r>
      <w:r>
        <w:br/>
      </w:r>
      <w:r>
        <w:rPr>
          <w:rFonts w:ascii="Times New Roman"/>
          <w:b w:val="false"/>
          <w:i w:val="false"/>
          <w:color w:val="000000"/>
          <w:sz w:val="28"/>
        </w:rPr>
        <w:t>
      Өндірісті дайындау және өндіру бойынша цех бастықтары және оның орынбасарлары
</w:t>
      </w:r>
      <w:r>
        <w:br/>
      </w:r>
      <w:r>
        <w:rPr>
          <w:rFonts w:ascii="Times New Roman"/>
          <w:b w:val="false"/>
          <w:i w:val="false"/>
          <w:color w:val="000000"/>
          <w:sz w:val="28"/>
        </w:rPr>
        <w:t>
      Цех энергетиктері
</w:t>
      </w:r>
      <w:r>
        <w:br/>
      </w:r>
      <w:r>
        <w:rPr>
          <w:rFonts w:ascii="Times New Roman"/>
          <w:b w:val="false"/>
          <w:i w:val="false"/>
          <w:color w:val="000000"/>
          <w:sz w:val="28"/>
        </w:rPr>
        <w:t>
      6. Сырлау жұмыстары өндірісі
</w:t>
      </w:r>
      <w:r>
        <w:br/>
      </w:r>
      <w:r>
        <w:rPr>
          <w:rFonts w:ascii="Times New Roman"/>
          <w:b w:val="false"/>
          <w:i w:val="false"/>
          <w:color w:val="000000"/>
          <w:sz w:val="28"/>
        </w:rPr>
        <w:t>
      Жұмысшылар:
</w:t>
      </w:r>
      <w:r>
        <w:br/>
      </w:r>
      <w:r>
        <w:rPr>
          <w:rFonts w:ascii="Times New Roman"/>
          <w:b w:val="false"/>
          <w:i w:val="false"/>
          <w:color w:val="000000"/>
          <w:sz w:val="28"/>
        </w:rPr>
        <w:t>
      Бояумен сырланған құрамында қауіптілігі 3-сыныптан төмен емес зиянды заттар бар бұйымдарды жылтыратумен айналысатын жылтыратушылар
</w:t>
      </w:r>
      <w:r>
        <w:br/>
      </w:r>
      <w:r>
        <w:rPr>
          <w:rFonts w:ascii="Times New Roman"/>
          <w:b w:val="false"/>
          <w:i w:val="false"/>
          <w:color w:val="000000"/>
          <w:sz w:val="28"/>
        </w:rPr>
        <w:t>
      Жылтыр бояумен сурет салушылар
</w:t>
      </w:r>
      <w:r>
        <w:br/>
      </w:r>
      <w:r>
        <w:rPr>
          <w:rFonts w:ascii="Times New Roman"/>
          <w:b w:val="false"/>
          <w:i w:val="false"/>
          <w:color w:val="000000"/>
          <w:sz w:val="28"/>
        </w:rPr>
        <w:t>
      Бояу мен лакты жуып-тазалаушылар
</w:t>
      </w:r>
      <w:r>
        <w:br/>
      </w:r>
      <w:r>
        <w:rPr>
          <w:rFonts w:ascii="Times New Roman"/>
          <w:b w:val="false"/>
          <w:i w:val="false"/>
          <w:color w:val="000000"/>
          <w:sz w:val="28"/>
        </w:rPr>
        <w:t>
      Құрамында қауіптілігі 3-сыныптағы заттардан төмен емес зиянды заттар қолданылған сырлау камераларын және ығысу камераларын тазалаумен айналысатын тазалаушылар
</w:t>
      </w:r>
      <w:r>
        <w:br/>
      </w:r>
      <w:r>
        <w:rPr>
          <w:rFonts w:ascii="Times New Roman"/>
          <w:b w:val="false"/>
          <w:i w:val="false"/>
          <w:color w:val="000000"/>
          <w:sz w:val="28"/>
        </w:rPr>
        <w:t>
      Құрамында қауіптілігі 3-сыныптан төмен емес зиянды заттар бар бояумен сырланған бұйымдарды тегістеумен айналысатын тегістеушілер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Құрамында қауіптілігі 3-сыныптағы заттардан төмен емес зиянды заттар қолданылған жұмыстармен айналысатын учаске шеберлері, аға шеберлер
</w:t>
      </w:r>
      <w:r>
        <w:br/>
      </w:r>
      <w:r>
        <w:rPr>
          <w:rFonts w:ascii="Times New Roman"/>
          <w:b w:val="false"/>
          <w:i w:val="false"/>
          <w:color w:val="000000"/>
          <w:sz w:val="28"/>
        </w:rPr>
        <w:t>
      7. Металды ыстық әдіспен қаптау
</w:t>
      </w:r>
      <w:r>
        <w:br/>
      </w:r>
      <w:r>
        <w:rPr>
          <w:rFonts w:ascii="Times New Roman"/>
          <w:b w:val="false"/>
          <w:i w:val="false"/>
          <w:color w:val="000000"/>
          <w:sz w:val="28"/>
        </w:rPr>
        <w:t>
      Жұмысшылар:
</w:t>
      </w:r>
      <w:r>
        <w:br/>
      </w:r>
      <w:r>
        <w:rPr>
          <w:rFonts w:ascii="Times New Roman"/>
          <w:b w:val="false"/>
          <w:i w:val="false"/>
          <w:color w:val="000000"/>
          <w:sz w:val="28"/>
        </w:rPr>
        <w:t>
      Ыстық жұмыс учаскелерінде істейтін эмальді қаптамалар бақылаушысы
</w:t>
      </w:r>
      <w:r>
        <w:br/>
      </w:r>
      <w:r>
        <w:rPr>
          <w:rFonts w:ascii="Times New Roman"/>
          <w:b w:val="false"/>
          <w:i w:val="false"/>
          <w:color w:val="000000"/>
          <w:sz w:val="28"/>
        </w:rPr>
        <w:t>
      Эмальдау бөлімшелерінде жұмыс істейтін лак ерітушілер
</w:t>
      </w:r>
      <w:r>
        <w:br/>
      </w:r>
      <w:r>
        <w:rPr>
          <w:rFonts w:ascii="Times New Roman"/>
          <w:b w:val="false"/>
          <w:i w:val="false"/>
          <w:color w:val="000000"/>
          <w:sz w:val="28"/>
        </w:rPr>
        <w:t>
      Тиеуші тетіктердің машинистері
</w:t>
      </w:r>
      <w:r>
        <w:br/>
      </w:r>
      <w:r>
        <w:rPr>
          <w:rFonts w:ascii="Times New Roman"/>
          <w:b w:val="false"/>
          <w:i w:val="false"/>
          <w:color w:val="000000"/>
          <w:sz w:val="28"/>
        </w:rPr>
        <w:t>
      Эмаль материалдарын ұнтақтаушылар
</w:t>
      </w:r>
      <w:r>
        <w:br/>
      </w:r>
      <w:r>
        <w:rPr>
          <w:rFonts w:ascii="Times New Roman"/>
          <w:b w:val="false"/>
          <w:i w:val="false"/>
          <w:color w:val="000000"/>
          <w:sz w:val="28"/>
        </w:rPr>
        <w:t>
      Эмаль күйдірушілер
</w:t>
      </w:r>
      <w:r>
        <w:br/>
      </w:r>
      <w:r>
        <w:rPr>
          <w:rFonts w:ascii="Times New Roman"/>
          <w:b w:val="false"/>
          <w:i w:val="false"/>
          <w:color w:val="000000"/>
          <w:sz w:val="28"/>
        </w:rPr>
        <w:t>
      Құрғақ әдіспен жылтырату және тегістеумен айналысатын эмальденген бұйымдарды өңдеушілер
</w:t>
      </w:r>
      <w:r>
        <w:br/>
      </w:r>
      <w:r>
        <w:rPr>
          <w:rFonts w:ascii="Times New Roman"/>
          <w:b w:val="false"/>
          <w:i w:val="false"/>
          <w:color w:val="000000"/>
          <w:sz w:val="28"/>
        </w:rPr>
        <w:t>
      Эмальды балқытушылар
</w:t>
      </w:r>
      <w:r>
        <w:br/>
      </w:r>
      <w:r>
        <w:rPr>
          <w:rFonts w:ascii="Times New Roman"/>
          <w:b w:val="false"/>
          <w:i w:val="false"/>
          <w:color w:val="000000"/>
          <w:sz w:val="28"/>
        </w:rPr>
        <w:t>
      Бұйымды құрғақ әдіспен жылтыратумен айналысатын жылтыратушылар
</w:t>
      </w:r>
      <w:r>
        <w:br/>
      </w:r>
      <w:r>
        <w:rPr>
          <w:rFonts w:ascii="Times New Roman"/>
          <w:b w:val="false"/>
          <w:i w:val="false"/>
          <w:color w:val="000000"/>
          <w:sz w:val="28"/>
        </w:rPr>
        <w:t>
      Эмаль ұнтағын дайындаушылар
</w:t>
      </w:r>
      <w:r>
        <w:br/>
      </w:r>
      <w:r>
        <w:rPr>
          <w:rFonts w:ascii="Times New Roman"/>
          <w:b w:val="false"/>
          <w:i w:val="false"/>
          <w:color w:val="000000"/>
          <w:sz w:val="28"/>
        </w:rPr>
        <w:t>
      Фосфаттаушылар
</w:t>
      </w:r>
      <w:r>
        <w:br/>
      </w:r>
      <w:r>
        <w:rPr>
          <w:rFonts w:ascii="Times New Roman"/>
          <w:b w:val="false"/>
          <w:i w:val="false"/>
          <w:color w:val="000000"/>
          <w:sz w:val="28"/>
        </w:rPr>
        <w:t>
      Зергерлік және көркемдік бұйымдарды қарайтушылар
</w:t>
      </w:r>
      <w:r>
        <w:br/>
      </w:r>
      <w:r>
        <w:rPr>
          <w:rFonts w:ascii="Times New Roman"/>
          <w:b w:val="false"/>
          <w:i w:val="false"/>
          <w:color w:val="000000"/>
          <w:sz w:val="28"/>
        </w:rPr>
        <w:t>
      Бұйымдары құрғақ әдіспен тегістеумен айналысатын тегістеушілер
</w:t>
      </w:r>
      <w:r>
        <w:br/>
      </w:r>
      <w:r>
        <w:rPr>
          <w:rFonts w:ascii="Times New Roman"/>
          <w:b w:val="false"/>
          <w:i w:val="false"/>
          <w:color w:val="000000"/>
          <w:sz w:val="28"/>
        </w:rPr>
        <w:t>
      Ыстық бұйымдарды бүріккішпен эмальдайтын эмальдаушылар
</w:t>
      </w:r>
      <w:r>
        <w:br/>
      </w:r>
      <w:r>
        <w:rPr>
          <w:rFonts w:ascii="Times New Roman"/>
          <w:b w:val="false"/>
          <w:i w:val="false"/>
          <w:color w:val="000000"/>
          <w:sz w:val="28"/>
        </w:rPr>
        <w:t>
      Ыстық әдіспен эмальдайтын сым эмальдаушылар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Учаске шеберлері, учаске аға шеберлер
</w:t>
      </w:r>
      <w:r>
        <w:br/>
      </w:r>
      <w:r>
        <w:rPr>
          <w:rFonts w:ascii="Times New Roman"/>
          <w:b w:val="false"/>
          <w:i w:val="false"/>
          <w:color w:val="000000"/>
          <w:sz w:val="28"/>
        </w:rPr>
        <w:t>
      8. Түрпілі және графитті-тигельді өндіріс
</w:t>
      </w:r>
      <w:r>
        <w:br/>
      </w:r>
      <w:r>
        <w:rPr>
          <w:rFonts w:ascii="Times New Roman"/>
          <w:b w:val="false"/>
          <w:i w:val="false"/>
          <w:color w:val="000000"/>
          <w:sz w:val="28"/>
        </w:rPr>
        <w:t>
      Жұмысшылар:
</w:t>
      </w:r>
      <w:r>
        <w:br/>
      </w:r>
      <w:r>
        <w:rPr>
          <w:rFonts w:ascii="Times New Roman"/>
          <w:b w:val="false"/>
          <w:i w:val="false"/>
          <w:color w:val="000000"/>
          <w:sz w:val="28"/>
        </w:rPr>
        <w:t>
      Бакелизаторшылар
</w:t>
      </w:r>
      <w:r>
        <w:br/>
      </w:r>
      <w:r>
        <w:rPr>
          <w:rFonts w:ascii="Times New Roman"/>
          <w:b w:val="false"/>
          <w:i w:val="false"/>
          <w:color w:val="000000"/>
          <w:sz w:val="28"/>
        </w:rPr>
        <w:t>
      Ыспа түйіршіктерін, ыспа ұнтақ пен шикіқұрам материалдарын ұсақтаушылар
</w:t>
      </w:r>
      <w:r>
        <w:br/>
      </w:r>
      <w:r>
        <w:rPr>
          <w:rFonts w:ascii="Times New Roman"/>
          <w:b w:val="false"/>
          <w:i w:val="false"/>
          <w:color w:val="000000"/>
          <w:sz w:val="28"/>
        </w:rPr>
        <w:t>
      Бакелит, вулканит және эпоксидті массаны дайындаушылар
</w:t>
      </w:r>
      <w:r>
        <w:br/>
      </w:r>
      <w:r>
        <w:rPr>
          <w:rFonts w:ascii="Times New Roman"/>
          <w:b w:val="false"/>
          <w:i w:val="false"/>
          <w:color w:val="000000"/>
          <w:sz w:val="28"/>
        </w:rPr>
        <w:t>
      Түрпілі бұйымдарды кезеңдік күйдіру пештеріне артып тиеушілер
</w:t>
      </w:r>
      <w:r>
        <w:br/>
      </w:r>
      <w:r>
        <w:rPr>
          <w:rFonts w:ascii="Times New Roman"/>
          <w:b w:val="false"/>
          <w:i w:val="false"/>
          <w:color w:val="000000"/>
          <w:sz w:val="28"/>
        </w:rPr>
        <w:t>
      Кедергілі пештердің тиеушілері
</w:t>
      </w:r>
      <w:r>
        <w:br/>
      </w:r>
      <w:r>
        <w:rPr>
          <w:rFonts w:ascii="Times New Roman"/>
          <w:b w:val="false"/>
          <w:i w:val="false"/>
          <w:color w:val="000000"/>
          <w:sz w:val="28"/>
        </w:rPr>
        <w:t>
      Кептіруші пештердің артып-тиеушілері
</w:t>
      </w:r>
      <w:r>
        <w:br/>
      </w:r>
      <w:r>
        <w:rPr>
          <w:rFonts w:ascii="Times New Roman"/>
          <w:b w:val="false"/>
          <w:i w:val="false"/>
          <w:color w:val="000000"/>
          <w:sz w:val="28"/>
        </w:rPr>
        <w:t>
      Ыспа ұнтақтарды жіктеушілер
</w:t>
      </w:r>
      <w:r>
        <w:br/>
      </w:r>
      <w:r>
        <w:rPr>
          <w:rFonts w:ascii="Times New Roman"/>
          <w:b w:val="false"/>
          <w:i w:val="false"/>
          <w:color w:val="000000"/>
          <w:sz w:val="28"/>
        </w:rPr>
        <w:t>
      Желім пісірушілер
</w:t>
      </w:r>
      <w:r>
        <w:br/>
      </w:r>
      <w:r>
        <w:rPr>
          <w:rFonts w:ascii="Times New Roman"/>
          <w:b w:val="false"/>
          <w:i w:val="false"/>
          <w:color w:val="000000"/>
          <w:sz w:val="28"/>
        </w:rPr>
        <w:t>
      Түрпілердің барлық түрін балқыту, ұсақтау, қалпына келтіру және түйіршектерді, ұнтақты себу және бакелит тізбегінде түрпі бұйымдарын өндіру тізбегі цехтарында жұмыс істейтін балқыту, ұсақтау, қалпына келтіру және себу бақылаушылары
</w:t>
      </w:r>
      <w:r>
        <w:br/>
      </w:r>
      <w:r>
        <w:rPr>
          <w:rFonts w:ascii="Times New Roman"/>
          <w:b w:val="false"/>
          <w:i w:val="false"/>
          <w:color w:val="000000"/>
          <w:sz w:val="28"/>
        </w:rPr>
        <w:t>
      Қазандықшы-күйдірушілер
</w:t>
      </w:r>
      <w:r>
        <w:br/>
      </w:r>
      <w:r>
        <w:rPr>
          <w:rFonts w:ascii="Times New Roman"/>
          <w:b w:val="false"/>
          <w:i w:val="false"/>
          <w:color w:val="000000"/>
          <w:sz w:val="28"/>
        </w:rPr>
        <w:t>
      Оттықты бұзушылар
</w:t>
      </w:r>
      <w:r>
        <w:br/>
      </w:r>
      <w:r>
        <w:rPr>
          <w:rFonts w:ascii="Times New Roman"/>
          <w:b w:val="false"/>
          <w:i w:val="false"/>
          <w:color w:val="000000"/>
          <w:sz w:val="28"/>
        </w:rPr>
        <w:t>
      Ыспа түйіршіктер мен ыспа ұнтақтарды байытушылар
</w:t>
      </w:r>
      <w:r>
        <w:br/>
      </w:r>
      <w:r>
        <w:rPr>
          <w:rFonts w:ascii="Times New Roman"/>
          <w:b w:val="false"/>
          <w:i w:val="false"/>
          <w:color w:val="000000"/>
          <w:sz w:val="28"/>
        </w:rPr>
        <w:t>
      Пештерді ыстық жөндеумен айналысатын отқа төзімдетушілер
</w:t>
      </w:r>
      <w:r>
        <w:br/>
      </w:r>
      <w:r>
        <w:rPr>
          <w:rFonts w:ascii="Times New Roman"/>
          <w:b w:val="false"/>
          <w:i w:val="false"/>
          <w:color w:val="000000"/>
          <w:sz w:val="28"/>
        </w:rPr>
        <w:t>
      Подинщик
</w:t>
      </w:r>
      <w:r>
        <w:br/>
      </w:r>
      <w:r>
        <w:rPr>
          <w:rFonts w:ascii="Times New Roman"/>
          <w:b w:val="false"/>
          <w:i w:val="false"/>
          <w:color w:val="000000"/>
          <w:sz w:val="28"/>
        </w:rPr>
        <w:t>
      Түрпілі бұйымдарды қоюшы-тиеушілер
</w:t>
      </w:r>
      <w:r>
        <w:br/>
      </w:r>
      <w:r>
        <w:rPr>
          <w:rFonts w:ascii="Times New Roman"/>
          <w:b w:val="false"/>
          <w:i w:val="false"/>
          <w:color w:val="000000"/>
          <w:sz w:val="28"/>
        </w:rPr>
        <w:t>
      Түйіршік пен ыспа ұнтақты тесушілер
</w:t>
      </w:r>
      <w:r>
        <w:br/>
      </w:r>
      <w:r>
        <w:rPr>
          <w:rFonts w:ascii="Times New Roman"/>
          <w:b w:val="false"/>
          <w:i w:val="false"/>
          <w:color w:val="000000"/>
          <w:sz w:val="28"/>
        </w:rPr>
        <w:t>
      Магнезит себумен және хлормагний ерітумен айналысатын жұмысшылар
</w:t>
      </w:r>
      <w:r>
        <w:br/>
      </w:r>
      <w:r>
        <w:rPr>
          <w:rFonts w:ascii="Times New Roman"/>
          <w:b w:val="false"/>
          <w:i w:val="false"/>
          <w:color w:val="000000"/>
          <w:sz w:val="28"/>
        </w:rPr>
        <w:t>
      Тегістеуші қабық және синтетикалық шайырды тегістеу өндірісінде тікелей жұмыс істейтін жұмысшылар
</w:t>
      </w:r>
      <w:r>
        <w:br/>
      </w:r>
      <w:r>
        <w:rPr>
          <w:rFonts w:ascii="Times New Roman"/>
          <w:b w:val="false"/>
          <w:i w:val="false"/>
          <w:color w:val="000000"/>
          <w:sz w:val="28"/>
        </w:rPr>
        <w:t>
      Кедергілі пештерді бөлшектеушілер
</w:t>
      </w:r>
      <w:r>
        <w:br/>
      </w:r>
      <w:r>
        <w:rPr>
          <w:rFonts w:ascii="Times New Roman"/>
          <w:b w:val="false"/>
          <w:i w:val="false"/>
          <w:color w:val="000000"/>
          <w:sz w:val="28"/>
        </w:rPr>
        <w:t>
      Күйдірілмеген шеңберлер мен қайрақтарды аралаушылар
</w:t>
      </w:r>
      <w:r>
        <w:br/>
      </w:r>
      <w:r>
        <w:rPr>
          <w:rFonts w:ascii="Times New Roman"/>
          <w:b w:val="false"/>
          <w:i w:val="false"/>
          <w:color w:val="000000"/>
          <w:sz w:val="28"/>
        </w:rPr>
        <w:t>
      Ыспа түйіршіктер мен ыспа ұнтақты себушілер
</w:t>
      </w:r>
      <w:r>
        <w:br/>
      </w:r>
      <w:r>
        <w:rPr>
          <w:rFonts w:ascii="Times New Roman"/>
          <w:b w:val="false"/>
          <w:i w:val="false"/>
          <w:color w:val="000000"/>
          <w:sz w:val="28"/>
        </w:rPr>
        <w:t>
      Түрпі бұйымдарын бұрғылаушылар
</w:t>
      </w:r>
      <w:r>
        <w:br/>
      </w:r>
      <w:r>
        <w:rPr>
          <w:rFonts w:ascii="Times New Roman"/>
          <w:b w:val="false"/>
          <w:i w:val="false"/>
          <w:color w:val="000000"/>
          <w:sz w:val="28"/>
        </w:rPr>
        <w:t>
      Ыстық жұмыс учаскелерінде істейтін слесарь-жөндеушілер
</w:t>
      </w:r>
      <w:r>
        <w:br/>
      </w:r>
      <w:r>
        <w:rPr>
          <w:rFonts w:ascii="Times New Roman"/>
          <w:b w:val="false"/>
          <w:i w:val="false"/>
          <w:color w:val="000000"/>
          <w:sz w:val="28"/>
        </w:rPr>
        <w:t>
      Кедергілі пештерде кесектерді сұрыптаушылар
</w:t>
      </w:r>
      <w:r>
        <w:br/>
      </w:r>
      <w:r>
        <w:rPr>
          <w:rFonts w:ascii="Times New Roman"/>
          <w:b w:val="false"/>
          <w:i w:val="false"/>
          <w:color w:val="000000"/>
          <w:sz w:val="28"/>
        </w:rPr>
        <w:t>
      Ыспа қабық цехының кептіру камераларына қызмет көрсетумен айналысатын түрпілі бұйымдарды кептірушілер
</w:t>
      </w:r>
      <w:r>
        <w:br/>
      </w:r>
      <w:r>
        <w:rPr>
          <w:rFonts w:ascii="Times New Roman"/>
          <w:b w:val="false"/>
          <w:i w:val="false"/>
          <w:color w:val="000000"/>
          <w:sz w:val="28"/>
        </w:rPr>
        <w:t>
      Ыспа түйіршіктерді, ыспа ұнтақты және шикіқұрам материалдарын кептірушілер
</w:t>
      </w:r>
      <w:r>
        <w:br/>
      </w:r>
      <w:r>
        <w:rPr>
          <w:rFonts w:ascii="Times New Roman"/>
          <w:b w:val="false"/>
          <w:i w:val="false"/>
          <w:color w:val="000000"/>
          <w:sz w:val="28"/>
        </w:rPr>
        <w:t>
      Түрпі бұйымдарын өңдеу жөніндегі токарьлар
</w:t>
      </w:r>
      <w:r>
        <w:br/>
      </w:r>
      <w:r>
        <w:rPr>
          <w:rFonts w:ascii="Times New Roman"/>
          <w:b w:val="false"/>
          <w:i w:val="false"/>
          <w:color w:val="000000"/>
          <w:sz w:val="28"/>
        </w:rPr>
        <w:t>
      Бакелит, вулканит және эпоксидті тізбектердегі түрпі бұйымдарын қалыптаушылар
</w:t>
      </w:r>
      <w:r>
        <w:br/>
      </w:r>
      <w:r>
        <w:rPr>
          <w:rFonts w:ascii="Times New Roman"/>
          <w:b w:val="false"/>
          <w:i w:val="false"/>
          <w:color w:val="000000"/>
          <w:sz w:val="28"/>
        </w:rPr>
        <w:t>
      Кезеңдік пештердің арналарын тазалаумен айналысатын тазалаушылар
</w:t>
      </w:r>
      <w:r>
        <w:br/>
      </w:r>
      <w:r>
        <w:rPr>
          <w:rFonts w:ascii="Times New Roman"/>
          <w:b w:val="false"/>
          <w:i w:val="false"/>
          <w:color w:val="000000"/>
          <w:sz w:val="28"/>
        </w:rPr>
        <w:t>
      Түрпі өндірісіндегі тегістеушілер
</w:t>
      </w:r>
      <w:r>
        <w:br/>
      </w:r>
      <w:r>
        <w:rPr>
          <w:rFonts w:ascii="Times New Roman"/>
          <w:b w:val="false"/>
          <w:i w:val="false"/>
          <w:color w:val="000000"/>
          <w:sz w:val="28"/>
        </w:rPr>
        <w:t>
      Ыстық жұмыс учаскелерінде жұмыс істейтін электр жабдықтарын жөндеу және қызмет көрсету жөніндегі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Графиттік-тигельді бұйымдарды тегістеу, бакелитті және вулканитті тізбектерде масса дайындау, түрпі бұйымдарын термиялық және механикалық өңдеу, түйіршектерді, ұнтақтарды және тізбектерді ұсақтау, қалпына келтіру және себу, синтетикалық шайырда тегістеуші қабық өндірісі учаскелері мен бөлімшелерінде істейтін шеберлер, учаскелердің аға шеберлері
</w:t>
      </w:r>
      <w:r>
        <w:br/>
      </w:r>
      <w:r>
        <w:rPr>
          <w:rFonts w:ascii="Times New Roman"/>
          <w:b w:val="false"/>
          <w:i w:val="false"/>
          <w:color w:val="000000"/>
          <w:sz w:val="28"/>
        </w:rPr>
        <w:t>
      Ыстық жұмыс учаскелерінде жұмыс істейтін жабдықтарды жөндеу жөніндегі шеберлер
</w:t>
      </w:r>
      <w:r>
        <w:br/>
      </w:r>
      <w:r>
        <w:rPr>
          <w:rFonts w:ascii="Times New Roman"/>
          <w:b w:val="false"/>
          <w:i w:val="false"/>
          <w:color w:val="000000"/>
          <w:sz w:val="28"/>
        </w:rPr>
        <w:t>
      Өндірісті дайындау және өндіру жөніндегі балқыту цехтарының басшылары мен олардың орынбасарлары
</w:t>
      </w:r>
      <w:r>
        <w:br/>
      </w:r>
      <w:r>
        <w:rPr>
          <w:rFonts w:ascii="Times New Roman"/>
          <w:b w:val="false"/>
          <w:i w:val="false"/>
          <w:color w:val="000000"/>
          <w:sz w:val="28"/>
        </w:rPr>
        <w:t>
      9. Жұмсақ бактарды жасау және жөндеу
</w:t>
      </w:r>
      <w:r>
        <w:br/>
      </w:r>
      <w:r>
        <w:rPr>
          <w:rFonts w:ascii="Times New Roman"/>
          <w:b w:val="false"/>
          <w:i w:val="false"/>
          <w:color w:val="000000"/>
          <w:sz w:val="28"/>
        </w:rPr>
        <w:t>
      Жұмысшылар:
</w:t>
      </w:r>
      <w:r>
        <w:br/>
      </w:r>
      <w:r>
        <w:rPr>
          <w:rFonts w:ascii="Times New Roman"/>
          <w:b w:val="false"/>
          <w:i w:val="false"/>
          <w:color w:val="000000"/>
          <w:sz w:val="28"/>
        </w:rPr>
        <w:t>
      Герметизаторшылар
</w:t>
      </w:r>
      <w:r>
        <w:br/>
      </w:r>
      <w:r>
        <w:rPr>
          <w:rFonts w:ascii="Times New Roman"/>
          <w:b w:val="false"/>
          <w:i w:val="false"/>
          <w:color w:val="000000"/>
          <w:sz w:val="28"/>
        </w:rPr>
        <w:t>
      Жұмсақ бактарды сынау және тексерумен айналысатын резина бұйымдарын сынаушылар
</w:t>
      </w:r>
      <w:r>
        <w:br/>
      </w:r>
      <w:r>
        <w:rPr>
          <w:rFonts w:ascii="Times New Roman"/>
          <w:b w:val="false"/>
          <w:i w:val="false"/>
          <w:color w:val="000000"/>
          <w:sz w:val="28"/>
        </w:rPr>
        <w:t>
      Күшті арматуралар мен жұмсақ бактарды желімдеушілер
</w:t>
      </w:r>
      <w:r>
        <w:br/>
      </w:r>
      <w:r>
        <w:rPr>
          <w:rFonts w:ascii="Times New Roman"/>
          <w:b w:val="false"/>
          <w:i w:val="false"/>
          <w:color w:val="000000"/>
          <w:sz w:val="28"/>
        </w:rPr>
        <w:t>
      Жұмсақ бактарды қабылдаумен айналысатын бақылаушылар
</w:t>
      </w:r>
      <w:r>
        <w:br/>
      </w:r>
      <w:r>
        <w:rPr>
          <w:rFonts w:ascii="Times New Roman"/>
          <w:b w:val="false"/>
          <w:i w:val="false"/>
          <w:color w:val="000000"/>
          <w:sz w:val="28"/>
        </w:rPr>
        <w:t>
      Қорғаушы агрегаттар машинисі
</w:t>
      </w:r>
      <w:r>
        <w:br/>
      </w:r>
      <w:r>
        <w:rPr>
          <w:rFonts w:ascii="Times New Roman"/>
          <w:b w:val="false"/>
          <w:i w:val="false"/>
          <w:color w:val="000000"/>
          <w:sz w:val="28"/>
        </w:rPr>
        <w:t>
      Жұмсақ бактарды жинаумен айналысатын техникалық резина бұйымдарын жинаушылар
</w:t>
      </w:r>
      <w:r>
        <w:br/>
      </w:r>
      <w:r>
        <w:rPr>
          <w:rFonts w:ascii="Times New Roman"/>
          <w:b w:val="false"/>
          <w:i w:val="false"/>
          <w:color w:val="000000"/>
          <w:sz w:val="28"/>
        </w:rPr>
        <w:t>
      Жұмсақ бактардың ішінде каркасты бөлумен айналысатын механикалық жинау жұмыстарының слесарьлары
</w:t>
      </w:r>
      <w:r>
        <w:br/>
      </w:r>
      <w:r>
        <w:rPr>
          <w:rFonts w:ascii="Times New Roman"/>
          <w:b w:val="false"/>
          <w:i w:val="false"/>
          <w:color w:val="000000"/>
          <w:sz w:val="28"/>
        </w:rPr>
        <w:t>
      Басшылар мен мамандар:
</w:t>
      </w:r>
      <w:r>
        <w:br/>
      </w:r>
      <w:r>
        <w:rPr>
          <w:rFonts w:ascii="Times New Roman"/>
          <w:b w:val="false"/>
          <w:i w:val="false"/>
          <w:color w:val="000000"/>
          <w:sz w:val="28"/>
        </w:rPr>
        <w:t>
      Жұмсақ бактарды жасау және жөндеу учаскелерінде істейтін шеберлер, аға шеберлер
</w:t>
      </w:r>
      <w:r>
        <w:br/>
      </w:r>
      <w:r>
        <w:rPr>
          <w:rFonts w:ascii="Times New Roman"/>
          <w:b w:val="false"/>
          <w:i w:val="false"/>
          <w:color w:val="000000"/>
          <w:sz w:val="28"/>
        </w:rPr>
        <w:t>
      10. Кішкентай шар, шығыршық және шеге өндірісі
</w:t>
      </w:r>
      <w:r>
        <w:br/>
      </w:r>
      <w:r>
        <w:rPr>
          <w:rFonts w:ascii="Times New Roman"/>
          <w:b w:val="false"/>
          <w:i w:val="false"/>
          <w:color w:val="000000"/>
          <w:sz w:val="28"/>
        </w:rPr>
        <w:t>
      Жұмысшылар:
</w:t>
      </w:r>
      <w:r>
        <w:br/>
      </w:r>
      <w:r>
        <w:rPr>
          <w:rFonts w:ascii="Times New Roman"/>
          <w:b w:val="false"/>
          <w:i w:val="false"/>
          <w:color w:val="000000"/>
          <w:sz w:val="28"/>
        </w:rPr>
        <w:t>
      Суықтай қондыру автоматтарының автоматшылары
</w:t>
      </w:r>
      <w:r>
        <w:br/>
      </w:r>
      <w:r>
        <w:rPr>
          <w:rFonts w:ascii="Times New Roman"/>
          <w:b w:val="false"/>
          <w:i w:val="false"/>
          <w:color w:val="000000"/>
          <w:sz w:val="28"/>
        </w:rPr>
        <w:t>
      Жетілдіруші-қиюластырушылар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Жабдықтарды жөндеу шеберлері
</w:t>
      </w:r>
      <w:r>
        <w:br/>
      </w:r>
      <w:r>
        <w:rPr>
          <w:rFonts w:ascii="Times New Roman"/>
          <w:b w:val="false"/>
          <w:i w:val="false"/>
          <w:color w:val="000000"/>
          <w:sz w:val="28"/>
        </w:rPr>
        <w:t>
      Өндірістік учаскелердің шеберлері
</w:t>
      </w:r>
      <w:r>
        <w:br/>
      </w:r>
      <w:r>
        <w:rPr>
          <w:rFonts w:ascii="Times New Roman"/>
          <w:b w:val="false"/>
          <w:i w:val="false"/>
          <w:color w:val="000000"/>
          <w:sz w:val="28"/>
        </w:rPr>
        <w:t>
      11. Жұмыс техникасын қолданбай алмасты гауһар етіп өңдеу
</w:t>
      </w:r>
      <w:r>
        <w:br/>
      </w:r>
      <w:r>
        <w:rPr>
          <w:rFonts w:ascii="Times New Roman"/>
          <w:b w:val="false"/>
          <w:i w:val="false"/>
          <w:color w:val="000000"/>
          <w:sz w:val="28"/>
        </w:rPr>
        <w:t>
      Жұмысшылар:
</w:t>
      </w:r>
      <w:r>
        <w:br/>
      </w:r>
      <w:r>
        <w:rPr>
          <w:rFonts w:ascii="Times New Roman"/>
          <w:b w:val="false"/>
          <w:i w:val="false"/>
          <w:color w:val="000000"/>
          <w:sz w:val="28"/>
        </w:rPr>
        <w:t>
      Алмасты сыдырушылар
</w:t>
      </w:r>
      <w:r>
        <w:br/>
      </w:r>
      <w:r>
        <w:rPr>
          <w:rFonts w:ascii="Times New Roman"/>
          <w:b w:val="false"/>
          <w:i w:val="false"/>
          <w:color w:val="000000"/>
          <w:sz w:val="28"/>
        </w:rPr>
        <w:t>
      Алмасты гауһар етіп қырлаушылар
</w:t>
      </w:r>
      <w:r>
        <w:br/>
      </w:r>
      <w:r>
        <w:rPr>
          <w:rFonts w:ascii="Times New Roman"/>
          <w:b w:val="false"/>
          <w:i w:val="false"/>
          <w:color w:val="000000"/>
          <w:sz w:val="28"/>
        </w:rPr>
        <w:t>
      Алмасты белгілеушілер
</w:t>
      </w:r>
      <w:r>
        <w:br/>
      </w:r>
      <w:r>
        <w:rPr>
          <w:rFonts w:ascii="Times New Roman"/>
          <w:b w:val="false"/>
          <w:i w:val="false"/>
          <w:color w:val="000000"/>
          <w:sz w:val="28"/>
        </w:rPr>
        <w:t>
      Алмасты жарушылар
</w:t>
      </w:r>
      <w:r>
        <w:br/>
      </w:r>
      <w:r>
        <w:rPr>
          <w:rFonts w:ascii="Times New Roman"/>
          <w:b w:val="false"/>
          <w:i w:val="false"/>
          <w:color w:val="000000"/>
          <w:sz w:val="28"/>
        </w:rPr>
        <w:t>
      Алмасты арамен бөлушілер
</w:t>
      </w:r>
      <w:r>
        <w:br/>
      </w:r>
      <w:r>
        <w:rPr>
          <w:rFonts w:ascii="Times New Roman"/>
          <w:b w:val="false"/>
          <w:i w:val="false"/>
          <w:color w:val="000000"/>
          <w:sz w:val="28"/>
        </w:rPr>
        <w:t>
      Алмасты сұрыптаушылар
</w:t>
      </w:r>
      <w:r>
        <w:br/>
      </w:r>
      <w:r>
        <w:rPr>
          <w:rFonts w:ascii="Times New Roman"/>
          <w:b w:val="false"/>
          <w:i w:val="false"/>
          <w:color w:val="000000"/>
          <w:sz w:val="28"/>
        </w:rPr>
        <w:t>
      Гауһарды сұрыптаушылар
</w:t>
      </w:r>
      <w:r>
        <w:br/>
      </w:r>
      <w:r>
        <w:rPr>
          <w:rFonts w:ascii="Times New Roman"/>
          <w:b w:val="false"/>
          <w:i w:val="false"/>
          <w:color w:val="000000"/>
          <w:sz w:val="28"/>
        </w:rPr>
        <w:t>
      12. Металл өндірісінің басқа мамандықтары
</w:t>
      </w:r>
      <w:r>
        <w:br/>
      </w:r>
      <w:r>
        <w:rPr>
          <w:rFonts w:ascii="Times New Roman"/>
          <w:b w:val="false"/>
          <w:i w:val="false"/>
          <w:color w:val="000000"/>
          <w:sz w:val="28"/>
        </w:rPr>
        <w:t>
      Жұмысшылар:
</w:t>
      </w:r>
      <w:r>
        <w:br/>
      </w:r>
      <w:r>
        <w:rPr>
          <w:rFonts w:ascii="Times New Roman"/>
          <w:b w:val="false"/>
          <w:i w:val="false"/>
          <w:color w:val="000000"/>
          <w:sz w:val="28"/>
        </w:rPr>
        <w:t>
      Хром ангидридімен және қышқылмен химиялық тазалауды қолмен істейтін алмас концентратын тазалау аппаратшылары
</w:t>
      </w:r>
      <w:r>
        <w:br/>
      </w:r>
      <w:r>
        <w:rPr>
          <w:rFonts w:ascii="Times New Roman"/>
          <w:b w:val="false"/>
          <w:i w:val="false"/>
          <w:color w:val="000000"/>
          <w:sz w:val="28"/>
        </w:rPr>
        <w:t>
      Металл ұнтағы өндірісінде істейтін қалпына келтіру пештерінің аппаратшылары
</w:t>
      </w:r>
      <w:r>
        <w:br/>
      </w:r>
      <w:r>
        <w:rPr>
          <w:rFonts w:ascii="Times New Roman"/>
          <w:b w:val="false"/>
          <w:i w:val="false"/>
          <w:color w:val="000000"/>
          <w:sz w:val="28"/>
        </w:rPr>
        <w:t>
      Металл бұйымдарын гуммирлеушілер
</w:t>
      </w:r>
      <w:r>
        <w:br/>
      </w:r>
      <w:r>
        <w:rPr>
          <w:rFonts w:ascii="Times New Roman"/>
          <w:b w:val="false"/>
          <w:i w:val="false"/>
          <w:color w:val="000000"/>
          <w:sz w:val="28"/>
        </w:rPr>
        <w:t>
      Хром тотығын пайдалана отырып жұмыс істейтін сағат детальдарын жылтыратушылар
</w:t>
      </w:r>
      <w:r>
        <w:br/>
      </w:r>
      <w:r>
        <w:rPr>
          <w:rFonts w:ascii="Times New Roman"/>
          <w:b w:val="false"/>
          <w:i w:val="false"/>
          <w:color w:val="000000"/>
          <w:sz w:val="28"/>
        </w:rPr>
        <w:t>
      Қауіптілігі 3-сыныптағы заттардан төмен емес зиянды заттарды қолдана отырып, ұшу аппараты, қозғалтқыштарды және оның жабдықтарының өндірісімен айналысатын оқшаулаушылар
</w:t>
      </w:r>
      <w:r>
        <w:br/>
      </w:r>
      <w:r>
        <w:rPr>
          <w:rFonts w:ascii="Times New Roman"/>
          <w:b w:val="false"/>
          <w:i w:val="false"/>
          <w:color w:val="000000"/>
          <w:sz w:val="28"/>
        </w:rPr>
        <w:t>
      Қауіптілігі 3-сыныптағы заттардан төмен емес зиянды заттарды қолдана отырып, металл бұйымдарын лактаумен айналысатын барлық атаудағы лактаушылар
</w:t>
      </w:r>
      <w:r>
        <w:br/>
      </w:r>
      <w:r>
        <w:rPr>
          <w:rFonts w:ascii="Times New Roman"/>
          <w:b w:val="false"/>
          <w:i w:val="false"/>
          <w:color w:val="000000"/>
          <w:sz w:val="28"/>
        </w:rPr>
        <w:t>
      Мысшылар
</w:t>
      </w:r>
      <w:r>
        <w:br/>
      </w:r>
      <w:r>
        <w:rPr>
          <w:rFonts w:ascii="Times New Roman"/>
          <w:b w:val="false"/>
          <w:i w:val="false"/>
          <w:color w:val="000000"/>
          <w:sz w:val="28"/>
        </w:rPr>
        <w:t>
      Металдаушылар
</w:t>
      </w:r>
      <w:r>
        <w:br/>
      </w:r>
      <w:r>
        <w:rPr>
          <w:rFonts w:ascii="Times New Roman"/>
          <w:b w:val="false"/>
          <w:i w:val="false"/>
          <w:color w:val="000000"/>
          <w:sz w:val="28"/>
        </w:rPr>
        <w:t>
      Пневматикалық құрал және түрпілі шеңберлер арқылы дәнекер заттар мен құймаларды өңдеумен айналысатын зімпарашылар
</w:t>
      </w:r>
      <w:r>
        <w:br/>
      </w:r>
      <w:r>
        <w:rPr>
          <w:rFonts w:ascii="Times New Roman"/>
          <w:b w:val="false"/>
          <w:i w:val="false"/>
          <w:color w:val="000000"/>
          <w:sz w:val="28"/>
        </w:rPr>
        <w:t>
      Егеу өндірісінде істейтін егеуді, түрпіні және араны кертушілер
</w:t>
      </w:r>
      <w:r>
        <w:br/>
      </w:r>
      <w:r>
        <w:rPr>
          <w:rFonts w:ascii="Times New Roman"/>
          <w:b w:val="false"/>
          <w:i w:val="false"/>
          <w:color w:val="000000"/>
          <w:sz w:val="28"/>
        </w:rPr>
        <w:t>
      Пневматикалық құрал және түрпілі шеңберлер арқылы дәнекер заттар мен құймаларды өңдеумен айналысатын шабушылар
</w:t>
      </w:r>
      <w:r>
        <w:br/>
      </w:r>
      <w:r>
        <w:rPr>
          <w:rFonts w:ascii="Times New Roman"/>
          <w:b w:val="false"/>
          <w:i w:val="false"/>
          <w:color w:val="000000"/>
          <w:sz w:val="28"/>
        </w:rPr>
        <w:t>
      Фенол желімімен жұмыс істейтін құмды жабыстырушылар
</w:t>
      </w:r>
      <w:r>
        <w:br/>
      </w:r>
      <w:r>
        <w:rPr>
          <w:rFonts w:ascii="Times New Roman"/>
          <w:b w:val="false"/>
          <w:i w:val="false"/>
          <w:color w:val="000000"/>
          <w:sz w:val="28"/>
        </w:rPr>
        <w:t>
      Қауіптілігі 3-сыныптағы заттардан төмен емес зиянды заттарды қолдана отырып, металл бұйымдарын жылтыратумен айналысатын барлық атаудағы жылтыратушылар
</w:t>
      </w:r>
      <w:r>
        <w:br/>
      </w:r>
      <w:r>
        <w:rPr>
          <w:rFonts w:ascii="Times New Roman"/>
          <w:b w:val="false"/>
          <w:i w:val="false"/>
          <w:color w:val="000000"/>
          <w:sz w:val="28"/>
        </w:rPr>
        <w:t>
      Қалайыны қолдана отырып, шанақтарды түзеумен айналысатын қолмен түзетушілер
</w:t>
      </w:r>
      <w:r>
        <w:br/>
      </w:r>
      <w:r>
        <w:rPr>
          <w:rFonts w:ascii="Times New Roman"/>
          <w:b w:val="false"/>
          <w:i w:val="false"/>
          <w:color w:val="000000"/>
          <w:sz w:val="28"/>
        </w:rPr>
        <w:t>
      Бұйымдарды хром пастасымен қанықтырумен айналысатын қанықтырушылар
</w:t>
      </w:r>
      <w:r>
        <w:br/>
      </w:r>
      <w:r>
        <w:rPr>
          <w:rFonts w:ascii="Times New Roman"/>
          <w:b w:val="false"/>
          <w:i w:val="false"/>
          <w:color w:val="000000"/>
          <w:sz w:val="28"/>
        </w:rPr>
        <w:t>
      Металл бұйымдары мен құралдарын түрпілі шеңбер арқылы құрғақ әдіспен сыдыру, қайрау, тегістеумен айналысатын жұмысшылар
</w:t>
      </w:r>
      <w:r>
        <w:br/>
      </w:r>
      <w:r>
        <w:rPr>
          <w:rFonts w:ascii="Times New Roman"/>
          <w:b w:val="false"/>
          <w:i w:val="false"/>
          <w:color w:val="000000"/>
          <w:sz w:val="28"/>
        </w:rPr>
        <w:t>
      Қорғасын-мырыш және қорғасын қалыптары мен бұйымдарын жасау және өңдеумен айналысатын жұмысшылар
</w:t>
      </w:r>
      <w:r>
        <w:br/>
      </w:r>
      <w:r>
        <w:rPr>
          <w:rFonts w:ascii="Times New Roman"/>
          <w:b w:val="false"/>
          <w:i w:val="false"/>
          <w:color w:val="000000"/>
          <w:sz w:val="28"/>
        </w:rPr>
        <w:t>
      Температурасы - 40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С және одан төмен камерада және температурасы + 40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С және одан жоғары барокамерада аппаратураны сынаумен айналысатын жұмысшылар
</w:t>
      </w:r>
      <w:r>
        <w:br/>
      </w:r>
      <w:r>
        <w:rPr>
          <w:rFonts w:ascii="Times New Roman"/>
          <w:b w:val="false"/>
          <w:i w:val="false"/>
          <w:color w:val="000000"/>
          <w:sz w:val="28"/>
        </w:rPr>
        <w:t>
      Сынау қондырғыларында әуе және газды реактивті кеме қозғалтқыштарын және натуралық құбырларды сынаумен айналысатын жұмысшылар
</w:t>
      </w:r>
      <w:r>
        <w:br/>
      </w:r>
      <w:r>
        <w:rPr>
          <w:rFonts w:ascii="Times New Roman"/>
          <w:b w:val="false"/>
          <w:i w:val="false"/>
          <w:color w:val="000000"/>
          <w:sz w:val="28"/>
        </w:rPr>
        <w:t>
      Кеме және тепловоз дизельдерін, қуаты секундына 800 л.с. және одан да көп газтурбиналық үрлегіші бар және турбинасының айналым саны бір минутта 17 мың айналымнан кем емес дизель-генераторлар мен тепловоздарды реостатты сынаумен тікелей айналысатын жұмысшылар
</w:t>
      </w:r>
      <w:r>
        <w:br/>
      </w:r>
      <w:r>
        <w:rPr>
          <w:rFonts w:ascii="Times New Roman"/>
          <w:b w:val="false"/>
          <w:i w:val="false"/>
          <w:color w:val="000000"/>
          <w:sz w:val="28"/>
        </w:rPr>
        <w:t>
      Қышқыл және хром ангидридімен қолмен рекуперациялаумен айналысатын алмасты рекуператорлаушылар
</w:t>
      </w:r>
      <w:r>
        <w:br/>
      </w:r>
      <w:r>
        <w:rPr>
          <w:rFonts w:ascii="Times New Roman"/>
          <w:b w:val="false"/>
          <w:i w:val="false"/>
          <w:color w:val="000000"/>
          <w:sz w:val="28"/>
        </w:rPr>
        <w:t>
      Қалайыны қолдана отырып жұмыс істейтін кузовты түзетушілер
</w:t>
      </w:r>
      <w:r>
        <w:br/>
      </w:r>
      <w:r>
        <w:rPr>
          <w:rFonts w:ascii="Times New Roman"/>
          <w:b w:val="false"/>
          <w:i w:val="false"/>
          <w:color w:val="000000"/>
          <w:sz w:val="28"/>
        </w:rPr>
        <w:t>
      Термитті дәнекермен дәнекерлеушілер
</w:t>
      </w:r>
      <w:r>
        <w:br/>
      </w:r>
      <w:r>
        <w:rPr>
          <w:rFonts w:ascii="Times New Roman"/>
          <w:b w:val="false"/>
          <w:i w:val="false"/>
          <w:color w:val="000000"/>
          <w:sz w:val="28"/>
        </w:rPr>
        <w:t>
      Өткізгіш сымның қорғасын жабуын сыдырумен айналысатын өткізгіш сым бұйымдарының жабуын сыдырушылар
</w:t>
      </w:r>
      <w:r>
        <w:br/>
      </w:r>
      <w:r>
        <w:rPr>
          <w:rFonts w:ascii="Times New Roman"/>
          <w:b w:val="false"/>
          <w:i w:val="false"/>
          <w:color w:val="000000"/>
          <w:sz w:val="28"/>
        </w:rPr>
        <w:t>
      Металды және металл детальдары мен бұйымдарын бытырамен немесе ұсақталған бытырамен (металл құмымен) тазалаумен айналысатын металды, құйманы, бұйымдар мен детальдерді тазалаушылар
</w:t>
      </w:r>
      <w:r>
        <w:br/>
      </w:r>
      <w:r>
        <w:rPr>
          <w:rFonts w:ascii="Times New Roman"/>
          <w:b w:val="false"/>
          <w:i w:val="false"/>
          <w:color w:val="000000"/>
          <w:sz w:val="28"/>
        </w:rPr>
        <w:t>
      Жабық ыдыстың ішінде бүріккішпен эмаль шыланқұрамын жағумен айналысатын эмальдеушілер
</w:t>
      </w:r>
      <w:r>
        <w:br/>
      </w:r>
      <w:r>
        <w:rPr>
          <w:rFonts w:ascii="Times New Roman"/>
          <w:b w:val="false"/>
          <w:i w:val="false"/>
          <w:color w:val="000000"/>
          <w:sz w:val="28"/>
        </w:rPr>
        <w:t>
      Қауіптілігі 3-сыныптағы заттардан төмен емес зиянды заттарды қолдана отырып жұмыс істейтін эмальерлер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Сынау қондырғыларында әуе қозғалтқыштарын және натуралық құбырларды сынаумен айналысатын жұмысшылар
</w:t>
      </w:r>
      <w:r>
        <w:br/>
      </w:r>
      <w:r>
        <w:rPr>
          <w:rFonts w:ascii="Times New Roman"/>
          <w:b w:val="false"/>
          <w:i w:val="false"/>
          <w:color w:val="000000"/>
          <w:sz w:val="28"/>
        </w:rPr>
        <w:t>
      Қорғасын-мырыш және қорғасын қалыптары мен бұйымдарын жасау және өңдеумен айналысатын учаске шеберлері, учаскелердің аға шеберлері
</w:t>
      </w:r>
      <w:r>
        <w:br/>
      </w:r>
      <w:r>
        <w:rPr>
          <w:rFonts w:ascii="Times New Roman"/>
          <w:b w:val="false"/>
          <w:i w:val="false"/>
          <w:color w:val="000000"/>
          <w:sz w:val="28"/>
        </w:rPr>
        <w:t>
      Турбореактивті кеме қозғалтқыштарын және кеме мен тепловоз дизельдерін, қуаты секундына 800 л.с. және одан да көп газ турбиналық үрлегіші бар және турбинасының айналым саны бір минутта 17 мың айналымнан кем емес дизель-генераторларды сынаумен айналысатын шеберлер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Электротехникалық өндіріс және электротехникалық жабдықтарды жөндеу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Аппаратшы-кептірушілер
</w:t>
      </w:r>
      <w:r>
        <w:br/>
      </w:r>
      <w:r>
        <w:rPr>
          <w:rFonts w:ascii="Times New Roman"/>
          <w:b w:val="false"/>
          <w:i w:val="false"/>
          <w:color w:val="000000"/>
          <w:sz w:val="28"/>
        </w:rPr>
        <w:t>
      Қорғасын глетін қолдана отырып жұмыс істейтін электрокерамика бұйымдарын арматуралаушылар
</w:t>
      </w:r>
      <w:r>
        <w:br/>
      </w:r>
      <w:r>
        <w:rPr>
          <w:rFonts w:ascii="Times New Roman"/>
          <w:b w:val="false"/>
          <w:i w:val="false"/>
          <w:color w:val="000000"/>
          <w:sz w:val="28"/>
        </w:rPr>
        <w:t>
      Кабель броньдаушылар
</w:t>
      </w:r>
      <w:r>
        <w:br/>
      </w:r>
      <w:r>
        <w:rPr>
          <w:rFonts w:ascii="Times New Roman"/>
          <w:b w:val="false"/>
          <w:i w:val="false"/>
          <w:color w:val="000000"/>
          <w:sz w:val="28"/>
        </w:rPr>
        <w:t>
      Резина қоспаларын жаныштап үгітушілер
</w:t>
      </w:r>
      <w:r>
        <w:br/>
      </w:r>
      <w:r>
        <w:rPr>
          <w:rFonts w:ascii="Times New Roman"/>
          <w:b w:val="false"/>
          <w:i w:val="false"/>
          <w:color w:val="000000"/>
          <w:sz w:val="28"/>
        </w:rPr>
        <w:t>
      Кабель массасын пісірушілер
</w:t>
      </w:r>
      <w:r>
        <w:br/>
      </w:r>
      <w:r>
        <w:rPr>
          <w:rFonts w:ascii="Times New Roman"/>
          <w:b w:val="false"/>
          <w:i w:val="false"/>
          <w:color w:val="000000"/>
          <w:sz w:val="28"/>
        </w:rPr>
        <w:t>
      Құрамында қауіптілігі 3-сыныптағы заттардан төмен емес зиянды заттар бар химиялық материалдарды дайындаумен айналысатын химиялық жартылай дайын өнімдерді дайындаушылар
</w:t>
      </w:r>
      <w:r>
        <w:br/>
      </w:r>
      <w:r>
        <w:rPr>
          <w:rFonts w:ascii="Times New Roman"/>
          <w:b w:val="false"/>
          <w:i w:val="false"/>
          <w:color w:val="000000"/>
          <w:sz w:val="28"/>
        </w:rPr>
        <w:t>
      Құрамында қауіптілігі 3-сыныптағы заттардан төмен емес зиянды заттар бар компаунд құюшылар
</w:t>
      </w:r>
      <w:r>
        <w:br/>
      </w:r>
      <w:r>
        <w:rPr>
          <w:rFonts w:ascii="Times New Roman"/>
          <w:b w:val="false"/>
          <w:i w:val="false"/>
          <w:color w:val="000000"/>
          <w:sz w:val="28"/>
        </w:rPr>
        <w:t>
      Шикі микалента, шыны микалента, шыны талшық, синтетикалық лента және эпоксидті шайырмен жұмыс істеумен айналысатын оқшаулаушылар
</w:t>
      </w:r>
      <w:r>
        <w:br/>
      </w:r>
      <w:r>
        <w:rPr>
          <w:rFonts w:ascii="Times New Roman"/>
          <w:b w:val="false"/>
          <w:i w:val="false"/>
          <w:color w:val="000000"/>
          <w:sz w:val="28"/>
        </w:rPr>
        <w:t>
      Шыны талшық пен лактарды қолдана отырып жұмыс істейтін кабель желісін оқшаулаушылар
</w:t>
      </w:r>
      <w:r>
        <w:br/>
      </w:r>
      <w:r>
        <w:rPr>
          <w:rFonts w:ascii="Times New Roman"/>
          <w:b w:val="false"/>
          <w:i w:val="false"/>
          <w:color w:val="000000"/>
          <w:sz w:val="28"/>
        </w:rPr>
        <w:t>
      Шыны талшық пен лактарды қолдана отырып, жұмыс істейтін өткізгіш желісін оқшаулаушылар
</w:t>
      </w:r>
      <w:r>
        <w:br/>
      </w:r>
      <w:r>
        <w:rPr>
          <w:rFonts w:ascii="Times New Roman"/>
          <w:b w:val="false"/>
          <w:i w:val="false"/>
          <w:color w:val="000000"/>
          <w:sz w:val="28"/>
        </w:rPr>
        <w:t>
      Каландрлаушылар
</w:t>
      </w:r>
      <w:r>
        <w:br/>
      </w:r>
      <w:r>
        <w:rPr>
          <w:rFonts w:ascii="Times New Roman"/>
          <w:b w:val="false"/>
          <w:i w:val="false"/>
          <w:color w:val="000000"/>
          <w:sz w:val="28"/>
        </w:rPr>
        <w:t>
      Миканиттерді желімдеушілер
</w:t>
      </w:r>
      <w:r>
        <w:br/>
      </w:r>
      <w:r>
        <w:rPr>
          <w:rFonts w:ascii="Times New Roman"/>
          <w:b w:val="false"/>
          <w:i w:val="false"/>
          <w:color w:val="000000"/>
          <w:sz w:val="28"/>
        </w:rPr>
        <w:t>
      Лак ерітушілер
</w:t>
      </w:r>
      <w:r>
        <w:br/>
      </w:r>
      <w:r>
        <w:rPr>
          <w:rFonts w:ascii="Times New Roman"/>
          <w:b w:val="false"/>
          <w:i w:val="false"/>
          <w:color w:val="000000"/>
          <w:sz w:val="28"/>
        </w:rPr>
        <w:t>
      Сілтілі аккумуляторлар мен гальванды элементтер өндірісімен айналысатын кран машинистері (краншылар)
</w:t>
      </w:r>
      <w:r>
        <w:br/>
      </w:r>
      <w:r>
        <w:rPr>
          <w:rFonts w:ascii="Times New Roman"/>
          <w:b w:val="false"/>
          <w:i w:val="false"/>
          <w:color w:val="000000"/>
          <w:sz w:val="28"/>
        </w:rPr>
        <w:t>
      Резина, пластик және оқшаулаушы қоспаларды жасаумен айналысатын резина қоспалаушының машинистері
</w:t>
      </w:r>
      <w:r>
        <w:br/>
      </w:r>
      <w:r>
        <w:rPr>
          <w:rFonts w:ascii="Times New Roman"/>
          <w:b w:val="false"/>
          <w:i w:val="false"/>
          <w:color w:val="000000"/>
          <w:sz w:val="28"/>
        </w:rPr>
        <w:t>
      Сым мен арқанды ораушылар
</w:t>
      </w:r>
      <w:r>
        <w:br/>
      </w:r>
      <w:r>
        <w:rPr>
          <w:rFonts w:ascii="Times New Roman"/>
          <w:b w:val="false"/>
          <w:i w:val="false"/>
          <w:color w:val="000000"/>
          <w:sz w:val="28"/>
        </w:rPr>
        <w:t>
      Кабель мен өткізгіштерді ыстық күйінде пластикат және резинамен престеушілер
</w:t>
      </w:r>
      <w:r>
        <w:br/>
      </w:r>
      <w:r>
        <w:rPr>
          <w:rFonts w:ascii="Times New Roman"/>
          <w:b w:val="false"/>
          <w:i w:val="false"/>
          <w:color w:val="000000"/>
          <w:sz w:val="28"/>
        </w:rPr>
        <w:t>
      Оқшаулағыш материалдарды престеушілер
</w:t>
      </w:r>
      <w:r>
        <w:br/>
      </w:r>
      <w:r>
        <w:rPr>
          <w:rFonts w:ascii="Times New Roman"/>
          <w:b w:val="false"/>
          <w:i w:val="false"/>
          <w:color w:val="000000"/>
          <w:sz w:val="28"/>
        </w:rPr>
        <w:t>
      Электр машиналары мен аппараттарының секция, катушка және оқшаулағыш детальдарын ыстық күйінде престеумен айналысатын престеушілер
</w:t>
      </w:r>
      <w:r>
        <w:br/>
      </w:r>
      <w:r>
        <w:rPr>
          <w:rFonts w:ascii="Times New Roman"/>
          <w:b w:val="false"/>
          <w:i w:val="false"/>
          <w:color w:val="000000"/>
          <w:sz w:val="28"/>
        </w:rPr>
        <w:t>
      Электротехникалық бұйымдарды ыстық күйінде престеумен айналысатын престеушілер
</w:t>
      </w:r>
      <w:r>
        <w:br/>
      </w:r>
      <w:r>
        <w:rPr>
          <w:rFonts w:ascii="Times New Roman"/>
          <w:b w:val="false"/>
          <w:i w:val="false"/>
          <w:color w:val="000000"/>
          <w:sz w:val="28"/>
        </w:rPr>
        <w:t>
      Құрамында қауіптілігі 3-сыныптағы заттардан төмен емес зиянды заттар бар құрамды қанықтырумен айналысатын қағаз бен матаны қанықтырушылар
</w:t>
      </w:r>
      <w:r>
        <w:br/>
      </w:r>
      <w:r>
        <w:rPr>
          <w:rFonts w:ascii="Times New Roman"/>
          <w:b w:val="false"/>
          <w:i w:val="false"/>
          <w:color w:val="000000"/>
          <w:sz w:val="28"/>
        </w:rPr>
        <w:t>
      Құрамында қауіптілігі 3-сыныптағы заттардан төмен емес зиянды заттар бар құрамды қанықтырумен айналысатын кабель мен өткізгіштерді қанықтырушылар
</w:t>
      </w:r>
      <w:r>
        <w:br/>
      </w:r>
      <w:r>
        <w:rPr>
          <w:rFonts w:ascii="Times New Roman"/>
          <w:b w:val="false"/>
          <w:i w:val="false"/>
          <w:color w:val="000000"/>
          <w:sz w:val="28"/>
        </w:rPr>
        <w:t>
      Құрамында қауіптілігі 3-сыныпты заттардан төмен емес зиянды заттар бар құрамды қанықтырумен айналысатын электротехникалық бұйымдарды қанықтырушылар
</w:t>
      </w:r>
      <w:r>
        <w:br/>
      </w:r>
      <w:r>
        <w:rPr>
          <w:rFonts w:ascii="Times New Roman"/>
          <w:b w:val="false"/>
          <w:i w:val="false"/>
          <w:color w:val="000000"/>
          <w:sz w:val="28"/>
        </w:rPr>
        <w:t>
      Кабель, электр-көмір және электрщеткелі бұйымдарды өндірумен айналысатын сусымалы материалдарды себушілер
</w:t>
      </w:r>
      <w:r>
        <w:br/>
      </w:r>
      <w:r>
        <w:rPr>
          <w:rFonts w:ascii="Times New Roman"/>
          <w:b w:val="false"/>
          <w:i w:val="false"/>
          <w:color w:val="000000"/>
          <w:sz w:val="28"/>
        </w:rPr>
        <w:t>
      Қорғасын аккумуляторлар өндірісінде тасымалдау және жинастырумен және марганец пен кадмий қолданылатын жұмыс орнын жинастырумен айналысатын жұмысшылар
</w:t>
      </w:r>
      <w:r>
        <w:br/>
      </w:r>
      <w:r>
        <w:rPr>
          <w:rFonts w:ascii="Times New Roman"/>
          <w:b w:val="false"/>
          <w:i w:val="false"/>
          <w:color w:val="000000"/>
          <w:sz w:val="28"/>
        </w:rPr>
        <w:t>
      Қауіптілігі 3-сыныптағы заттардан төмен емес зиянды заттарды қолдана отырып, гальванды элементтер мен батареяларды, сондай-ақ физикалық тоқ көзін жасаумен айналысатын жұмысшылар
</w:t>
      </w:r>
      <w:r>
        <w:br/>
      </w:r>
      <w:r>
        <w:rPr>
          <w:rFonts w:ascii="Times New Roman"/>
          <w:b w:val="false"/>
          <w:i w:val="false"/>
          <w:color w:val="000000"/>
          <w:sz w:val="28"/>
        </w:rPr>
        <w:t>
      Сілтілі аккумуляторларды жасаумен айналысатын жұмысшылар
</w:t>
      </w:r>
      <w:r>
        <w:br/>
      </w:r>
      <w:r>
        <w:rPr>
          <w:rFonts w:ascii="Times New Roman"/>
          <w:b w:val="false"/>
          <w:i w:val="false"/>
          <w:color w:val="000000"/>
          <w:sz w:val="28"/>
        </w:rPr>
        <w:t>
      Электр-көмір және электрщеткелі бұйымдар мен кинокөмірді жасаумен айналысатын жұмысшылар
</w:t>
      </w:r>
      <w:r>
        <w:br/>
      </w:r>
      <w:r>
        <w:rPr>
          <w:rFonts w:ascii="Times New Roman"/>
          <w:b w:val="false"/>
          <w:i w:val="false"/>
          <w:color w:val="000000"/>
          <w:sz w:val="28"/>
        </w:rPr>
        <w:t>
      Жабдықтар мен электр жабдықтарын жөндеу, сондай-ақ қорғасын және сілтілі аккумуляторлар мен кабельді қорғасындау, өткізгішті эмальдау, шайыр мен лактарды пісіру, гальванды элементтерді қанықтыру, материалдарды электрлік оқшаулау, электр-көмір және электрщеткелі бұйымдар өндірісінде қабылдау, жарамсыз деп тану, бақылау және баптаумен айналысатын жұмысшылар
</w:t>
      </w:r>
      <w:r>
        <w:br/>
      </w:r>
      <w:r>
        <w:rPr>
          <w:rFonts w:ascii="Times New Roman"/>
          <w:b w:val="false"/>
          <w:i w:val="false"/>
          <w:color w:val="000000"/>
          <w:sz w:val="28"/>
        </w:rPr>
        <w:t>
      Сілтілі аккумуляторлар мен гальваникалық элементтер өндірісінде істейтін арқаншылар
</w:t>
      </w:r>
      <w:r>
        <w:br/>
      </w:r>
      <w:r>
        <w:rPr>
          <w:rFonts w:ascii="Times New Roman"/>
          <w:b w:val="false"/>
          <w:i w:val="false"/>
          <w:color w:val="000000"/>
          <w:sz w:val="28"/>
        </w:rPr>
        <w:t>
      Оқшаулау материалдарын қалыптаумен айналысатын қалыптаушылар
</w:t>
      </w:r>
      <w:r>
        <w:br/>
      </w:r>
      <w:r>
        <w:rPr>
          <w:rFonts w:ascii="Times New Roman"/>
          <w:b w:val="false"/>
          <w:i w:val="false"/>
          <w:color w:val="000000"/>
          <w:sz w:val="28"/>
        </w:rPr>
        <w:t>
      Ыстық әдіспен эмальдаумен айналысатын өткізгішті эмальдаушылар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1) Эмальданған өткізгішті жасаумен, шайыр мен лактарды пісірумен, гальванды элементтерді, электроқшаулағыш материалдарды, сілтілі аккумуляторларды, электр-көмір және электршеткелі бұйымдарды қанықтырумен айналысатын:
</w:t>
      </w:r>
      <w:r>
        <w:br/>
      </w:r>
      <w:r>
        <w:rPr>
          <w:rFonts w:ascii="Times New Roman"/>
          <w:b w:val="false"/>
          <w:i w:val="false"/>
          <w:color w:val="000000"/>
          <w:sz w:val="28"/>
        </w:rPr>
        <w:t>
      Шеберлер, аға шеберлер
</w:t>
      </w:r>
      <w:r>
        <w:br/>
      </w:r>
      <w:r>
        <w:rPr>
          <w:rFonts w:ascii="Times New Roman"/>
          <w:b w:val="false"/>
          <w:i w:val="false"/>
          <w:color w:val="000000"/>
          <w:sz w:val="28"/>
        </w:rPr>
        <w:t>
      Бөлімше бастықтары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2) Кабельді қорғасындау және қорғасын аккумуляторлар өндірісінде істейтін:
</w:t>
      </w:r>
      <w:r>
        <w:br/>
      </w:r>
      <w:r>
        <w:rPr>
          <w:rFonts w:ascii="Times New Roman"/>
          <w:b w:val="false"/>
          <w:i w:val="false"/>
          <w:color w:val="000000"/>
          <w:sz w:val="28"/>
        </w:rPr>
        <w:t>
      Бөлімше бастықтары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бастықтары
</w:t>
      </w:r>
      <w:r>
        <w:br/>
      </w:r>
      <w:r>
        <w:rPr>
          <w:rFonts w:ascii="Times New Roman"/>
          <w:b w:val="false"/>
          <w:i w:val="false"/>
          <w:color w:val="000000"/>
          <w:sz w:val="28"/>
        </w:rPr>
        <w:t>
      Технологтар, аға технологтар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Электронды техника және радиоаппаратура бұйымдарының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Аквадирлеушілер
</w:t>
      </w:r>
      <w:r>
        <w:br/>
      </w:r>
      <w:r>
        <w:rPr>
          <w:rFonts w:ascii="Times New Roman"/>
          <w:b w:val="false"/>
          <w:i w:val="false"/>
          <w:color w:val="000000"/>
          <w:sz w:val="28"/>
        </w:rPr>
        <w:t>
      Алундирлеушілер
</w:t>
      </w:r>
      <w:r>
        <w:br/>
      </w:r>
      <w:r>
        <w:rPr>
          <w:rFonts w:ascii="Times New Roman"/>
          <w:b w:val="false"/>
          <w:i w:val="false"/>
          <w:color w:val="000000"/>
          <w:sz w:val="28"/>
        </w:rPr>
        <w:t>
      Жоғары жиіліктегі индукторда қайнатушылар
</w:t>
      </w:r>
      <w:r>
        <w:br/>
      </w:r>
      <w:r>
        <w:rPr>
          <w:rFonts w:ascii="Times New Roman"/>
          <w:b w:val="false"/>
          <w:i w:val="false"/>
          <w:color w:val="000000"/>
          <w:sz w:val="28"/>
        </w:rPr>
        <w:t>
      Жартылай өткізгіш құрылғыларды қайнатушылар
</w:t>
      </w:r>
      <w:r>
        <w:br/>
      </w:r>
      <w:r>
        <w:rPr>
          <w:rFonts w:ascii="Times New Roman"/>
          <w:b w:val="false"/>
          <w:i w:val="false"/>
          <w:color w:val="000000"/>
          <w:sz w:val="28"/>
        </w:rPr>
        <w:t>
      Электровакуумды құралдарды қайнатушылар
</w:t>
      </w:r>
      <w:r>
        <w:br/>
      </w:r>
      <w:r>
        <w:rPr>
          <w:rFonts w:ascii="Times New Roman"/>
          <w:b w:val="false"/>
          <w:i w:val="false"/>
          <w:color w:val="000000"/>
          <w:sz w:val="28"/>
        </w:rPr>
        <w:t>
      Газжұтқышты дайындаушылар
</w:t>
      </w:r>
      <w:r>
        <w:br/>
      </w:r>
      <w:r>
        <w:rPr>
          <w:rFonts w:ascii="Times New Roman"/>
          <w:b w:val="false"/>
          <w:i w:val="false"/>
          <w:color w:val="000000"/>
          <w:sz w:val="28"/>
        </w:rPr>
        <w:t>
      Жартылай дайын өнімдерді дайындаушылар
</w:t>
      </w:r>
      <w:r>
        <w:br/>
      </w:r>
      <w:r>
        <w:rPr>
          <w:rFonts w:ascii="Times New Roman"/>
          <w:b w:val="false"/>
          <w:i w:val="false"/>
          <w:color w:val="000000"/>
          <w:sz w:val="28"/>
        </w:rPr>
        <w:t>
      Цокольдерді толтырушылар
</w:t>
      </w:r>
      <w:r>
        <w:br/>
      </w:r>
      <w:r>
        <w:rPr>
          <w:rFonts w:ascii="Times New Roman"/>
          <w:b w:val="false"/>
          <w:i w:val="false"/>
          <w:color w:val="000000"/>
          <w:sz w:val="28"/>
        </w:rPr>
        <w:t>
      Стендте 25 кВ және одан жоғары кернеулі қуатта сынаумен айналысатын бөлшектер мен құралдарды сынаушылар
</w:t>
      </w:r>
      <w:r>
        <w:br/>
      </w:r>
      <w:r>
        <w:rPr>
          <w:rFonts w:ascii="Times New Roman"/>
          <w:b w:val="false"/>
          <w:i w:val="false"/>
          <w:color w:val="000000"/>
          <w:sz w:val="28"/>
        </w:rPr>
        <w:t>
      Карбидтеушілер
</w:t>
      </w:r>
      <w:r>
        <w:br/>
      </w:r>
      <w:r>
        <w:rPr>
          <w:rFonts w:ascii="Times New Roman"/>
          <w:b w:val="false"/>
          <w:i w:val="false"/>
          <w:color w:val="000000"/>
          <w:sz w:val="28"/>
        </w:rPr>
        <w:t>
      Карбонизаторшылар
</w:t>
      </w:r>
      <w:r>
        <w:br/>
      </w:r>
      <w:r>
        <w:rPr>
          <w:rFonts w:ascii="Times New Roman"/>
          <w:b w:val="false"/>
          <w:i w:val="false"/>
          <w:color w:val="000000"/>
          <w:sz w:val="28"/>
        </w:rPr>
        <w:t>
      Люминофоршы-экраншылар
</w:t>
      </w:r>
      <w:r>
        <w:br/>
      </w:r>
      <w:r>
        <w:rPr>
          <w:rFonts w:ascii="Times New Roman"/>
          <w:b w:val="false"/>
          <w:i w:val="false"/>
          <w:color w:val="000000"/>
          <w:sz w:val="28"/>
        </w:rPr>
        <w:t>
      Магнезиттеуші-вакуумшылар
</w:t>
      </w:r>
      <w:r>
        <w:br/>
      </w:r>
      <w:r>
        <w:rPr>
          <w:rFonts w:ascii="Times New Roman"/>
          <w:b w:val="false"/>
          <w:i w:val="false"/>
          <w:color w:val="000000"/>
          <w:sz w:val="28"/>
        </w:rPr>
        <w:t>
      Матирлеуші-вакуумшылар
</w:t>
      </w:r>
      <w:r>
        <w:br/>
      </w:r>
      <w:r>
        <w:rPr>
          <w:rFonts w:ascii="Times New Roman"/>
          <w:b w:val="false"/>
          <w:i w:val="false"/>
          <w:color w:val="000000"/>
          <w:sz w:val="28"/>
        </w:rPr>
        <w:t>
      Қышқыл ерітінділерін қолдана отырып колбаларды жуушылар
</w:t>
      </w:r>
      <w:r>
        <w:br/>
      </w:r>
      <w:r>
        <w:rPr>
          <w:rFonts w:ascii="Times New Roman"/>
          <w:b w:val="false"/>
          <w:i w:val="false"/>
          <w:color w:val="000000"/>
          <w:sz w:val="28"/>
        </w:rPr>
        <w:t>
      Құрамында қауіптілігі 3-сыныптағы заттардан төмен емес зиянды
</w:t>
      </w:r>
      <w:r>
        <w:br/>
      </w:r>
      <w:r>
        <w:rPr>
          <w:rFonts w:ascii="Times New Roman"/>
          <w:b w:val="false"/>
          <w:i w:val="false"/>
          <w:color w:val="000000"/>
          <w:sz w:val="28"/>
        </w:rPr>
        <w:t>
заттар бар бояулармен жұмыс істейтін құралдар мен бөлшектерді сырлаушылар
</w:t>
      </w:r>
      <w:r>
        <w:br/>
      </w:r>
      <w:r>
        <w:rPr>
          <w:rFonts w:ascii="Times New Roman"/>
          <w:b w:val="false"/>
          <w:i w:val="false"/>
          <w:color w:val="000000"/>
          <w:sz w:val="28"/>
        </w:rPr>
        <w:t>
      Тотықтырушы-вакуумшылар
</w:t>
      </w:r>
      <w:r>
        <w:br/>
      </w:r>
      <w:r>
        <w:rPr>
          <w:rFonts w:ascii="Times New Roman"/>
          <w:b w:val="false"/>
          <w:i w:val="false"/>
          <w:color w:val="000000"/>
          <w:sz w:val="28"/>
        </w:rPr>
        <w:t>
      Ысырушы-вакуумшылар
</w:t>
      </w:r>
      <w:r>
        <w:br/>
      </w:r>
      <w:r>
        <w:rPr>
          <w:rFonts w:ascii="Times New Roman"/>
          <w:b w:val="false"/>
          <w:i w:val="false"/>
          <w:color w:val="000000"/>
          <w:sz w:val="28"/>
        </w:rPr>
        <w:t>
      Қышқыл ерітінділерін қолдана отырып, жұмыс істейтін детальдар мен тізбектерді жуушылар
</w:t>
      </w:r>
      <w:r>
        <w:br/>
      </w:r>
      <w:r>
        <w:rPr>
          <w:rFonts w:ascii="Times New Roman"/>
          <w:b w:val="false"/>
          <w:i w:val="false"/>
          <w:color w:val="000000"/>
          <w:sz w:val="28"/>
        </w:rPr>
        <w:t>
      Газ шілтері бар машиналар мен пештерде жұмыс істейтін жұмысшылар
</w:t>
      </w:r>
      <w:r>
        <w:br/>
      </w:r>
      <w:r>
        <w:rPr>
          <w:rFonts w:ascii="Times New Roman"/>
          <w:b w:val="false"/>
          <w:i w:val="false"/>
          <w:color w:val="000000"/>
          <w:sz w:val="28"/>
        </w:rPr>
        <w:t>
      Рентгенгониометршілер
</w:t>
      </w:r>
      <w:r>
        <w:br/>
      </w:r>
      <w:r>
        <w:rPr>
          <w:rFonts w:ascii="Times New Roman"/>
          <w:b w:val="false"/>
          <w:i w:val="false"/>
          <w:color w:val="000000"/>
          <w:sz w:val="28"/>
        </w:rPr>
        <w:t>
      Пьезооптикалық шикізатты байытумен айналысатын жұмысшылар
</w:t>
      </w:r>
      <w:r>
        <w:br/>
      </w:r>
      <w:r>
        <w:rPr>
          <w:rFonts w:ascii="Times New Roman"/>
          <w:b w:val="false"/>
          <w:i w:val="false"/>
          <w:color w:val="000000"/>
          <w:sz w:val="28"/>
        </w:rPr>
        <w:t>
      Газжұтқыштардың бүріккішшілері
</w:t>
      </w:r>
      <w:r>
        <w:br/>
      </w:r>
      <w:r>
        <w:rPr>
          <w:rFonts w:ascii="Times New Roman"/>
          <w:b w:val="false"/>
          <w:i w:val="false"/>
          <w:color w:val="000000"/>
          <w:sz w:val="28"/>
        </w:rPr>
        <w:t>
      Прецезионды өңдеудің өңдеушілері
</w:t>
      </w:r>
      <w:r>
        <w:br/>
      </w:r>
      <w:r>
        <w:rPr>
          <w:rFonts w:ascii="Times New Roman"/>
          <w:b w:val="false"/>
          <w:i w:val="false"/>
          <w:color w:val="000000"/>
          <w:sz w:val="28"/>
        </w:rPr>
        <w:t>
      Элементтерді шоопирлеушілер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Пьезооптикалық шикізат пен агат байытумен айналысатын зертханашылар
</w:t>
      </w:r>
      <w:r>
        <w:br/>
      </w:r>
      <w:r>
        <w:rPr>
          <w:rFonts w:ascii="Times New Roman"/>
          <w:b w:val="false"/>
          <w:i w:val="false"/>
          <w:color w:val="000000"/>
          <w:sz w:val="28"/>
        </w:rPr>
        <w:t>
      Стендте 25 кВ және одан жоғары кернеулі қуатта электронды-сәуле түтіктерін сынаумен айналысатын шеберлер, аға шеберлер
</w:t>
      </w:r>
      <w:r>
        <w:br/>
      </w:r>
      <w:r>
        <w:rPr>
          <w:rFonts w:ascii="Times New Roman"/>
          <w:b w:val="false"/>
          <w:i w:val="false"/>
          <w:color w:val="000000"/>
          <w:sz w:val="28"/>
        </w:rPr>
        <w:t>
      Пьезооптикалық шикізат пен агат байытумен айналысатын шеберлер, аға шеберлер
</w:t>
      </w:r>
      <w:r>
        <w:br/>
      </w:r>
      <w:r>
        <w:rPr>
          <w:rFonts w:ascii="Times New Roman"/>
          <w:b w:val="false"/>
          <w:i w:val="false"/>
          <w:color w:val="000000"/>
          <w:sz w:val="28"/>
        </w:rPr>
        <w:t>
      Люминофор дайындау және өңдеумен айналысатын шеберлер, аға шеберлер
</w:t>
      </w:r>
      <w:r>
        <w:br/>
      </w:r>
      <w:r>
        <w:rPr>
          <w:rFonts w:ascii="Times New Roman"/>
          <w:b w:val="false"/>
          <w:i w:val="false"/>
          <w:color w:val="000000"/>
          <w:sz w:val="28"/>
        </w:rPr>
        <w:t>
      Пьезооптикалық шикізат пен агат байытумен айналысатын механиктер
</w:t>
      </w:r>
      <w:r>
        <w:br/>
      </w:r>
      <w:r>
        <w:rPr>
          <w:rFonts w:ascii="Times New Roman"/>
          <w:b w:val="false"/>
          <w:i w:val="false"/>
          <w:color w:val="000000"/>
          <w:sz w:val="28"/>
        </w:rPr>
        <w:t>
      Сынапты қолдана отырып құралдарды жасау, қорғасын қызыл бояуын пайдалана отырып бұйымдарды жасау және пьезооптикалық шикізат пен агат байыту цехтарының бастықтары мен олардың орынбасарлары
</w:t>
      </w:r>
      <w:r>
        <w:br/>
      </w:r>
      <w:r>
        <w:rPr>
          <w:rFonts w:ascii="Times New Roman"/>
          <w:b w:val="false"/>
          <w:i w:val="false"/>
          <w:color w:val="000000"/>
          <w:sz w:val="28"/>
        </w:rPr>
        <w:t>
      Пьезооптикалық шикізат пен агат байытумен айналысатын технологтар
</w:t>
      </w:r>
      <w:r>
        <w:br/>
      </w:r>
      <w:r>
        <w:rPr>
          <w:rFonts w:ascii="Times New Roman"/>
          <w:b w:val="false"/>
          <w:i w:val="false"/>
          <w:color w:val="000000"/>
          <w:sz w:val="28"/>
        </w:rPr>
        <w:t>
      1. Селенді және купроксты түзеткіштер өндірісі
</w:t>
      </w:r>
      <w:r>
        <w:br/>
      </w:r>
      <w:r>
        <w:rPr>
          <w:rFonts w:ascii="Times New Roman"/>
          <w:b w:val="false"/>
          <w:i w:val="false"/>
          <w:color w:val="000000"/>
          <w:sz w:val="28"/>
        </w:rPr>
        <w:t>
      Жұмысшылар:
</w:t>
      </w:r>
      <w:r>
        <w:br/>
      </w:r>
      <w:r>
        <w:rPr>
          <w:rFonts w:ascii="Times New Roman"/>
          <w:b w:val="false"/>
          <w:i w:val="false"/>
          <w:color w:val="000000"/>
          <w:sz w:val="28"/>
        </w:rPr>
        <w:t>
      Қысымның астындағы құйма автоклавшылары
</w:t>
      </w:r>
      <w:r>
        <w:br/>
      </w:r>
      <w:r>
        <w:rPr>
          <w:rFonts w:ascii="Times New Roman"/>
          <w:b w:val="false"/>
          <w:i w:val="false"/>
          <w:color w:val="000000"/>
          <w:sz w:val="28"/>
        </w:rPr>
        <w:t>
      Аппаратшылар
</w:t>
      </w:r>
      <w:r>
        <w:br/>
      </w:r>
      <w:r>
        <w:rPr>
          <w:rFonts w:ascii="Times New Roman"/>
          <w:b w:val="false"/>
          <w:i w:val="false"/>
          <w:color w:val="000000"/>
          <w:sz w:val="28"/>
        </w:rPr>
        <w:t>
      Селенді тасымалдау аппаратшылары
</w:t>
      </w:r>
      <w:r>
        <w:br/>
      </w:r>
      <w:r>
        <w:rPr>
          <w:rFonts w:ascii="Times New Roman"/>
          <w:b w:val="false"/>
          <w:i w:val="false"/>
          <w:color w:val="000000"/>
          <w:sz w:val="28"/>
        </w:rPr>
        <w:t>
      Күкірт тасымалдау аппаратшылары
</w:t>
      </w:r>
      <w:r>
        <w:br/>
      </w:r>
      <w:r>
        <w:rPr>
          <w:rFonts w:ascii="Times New Roman"/>
          <w:b w:val="false"/>
          <w:i w:val="false"/>
          <w:color w:val="000000"/>
          <w:sz w:val="28"/>
        </w:rPr>
        <w:t>
      Аппаратшы-күкіртшілер
</w:t>
      </w:r>
      <w:r>
        <w:br/>
      </w:r>
      <w:r>
        <w:rPr>
          <w:rFonts w:ascii="Times New Roman"/>
          <w:b w:val="false"/>
          <w:i w:val="false"/>
          <w:color w:val="000000"/>
          <w:sz w:val="28"/>
        </w:rPr>
        <w:t>
      Селенді пісірушілер
</w:t>
      </w:r>
      <w:r>
        <w:br/>
      </w:r>
      <w:r>
        <w:rPr>
          <w:rFonts w:ascii="Times New Roman"/>
          <w:b w:val="false"/>
          <w:i w:val="false"/>
          <w:color w:val="000000"/>
          <w:sz w:val="28"/>
        </w:rPr>
        <w:t>
      Дайындаушылар
</w:t>
      </w:r>
      <w:r>
        <w:br/>
      </w:r>
      <w:r>
        <w:rPr>
          <w:rFonts w:ascii="Times New Roman"/>
          <w:b w:val="false"/>
          <w:i w:val="false"/>
          <w:color w:val="000000"/>
          <w:sz w:val="28"/>
        </w:rPr>
        <w:t>
      Желімдеуші-престеушілер
</w:t>
      </w:r>
      <w:r>
        <w:br/>
      </w:r>
      <w:r>
        <w:rPr>
          <w:rFonts w:ascii="Times New Roman"/>
          <w:b w:val="false"/>
          <w:i w:val="false"/>
          <w:color w:val="000000"/>
          <w:sz w:val="28"/>
        </w:rPr>
        <w:t>
      Кристалл металдандырумен айналысатын металдаушылар
</w:t>
      </w:r>
      <w:r>
        <w:br/>
      </w:r>
      <w:r>
        <w:rPr>
          <w:rFonts w:ascii="Times New Roman"/>
          <w:b w:val="false"/>
          <w:i w:val="false"/>
          <w:color w:val="000000"/>
          <w:sz w:val="28"/>
        </w:rPr>
        <w:t>
      Селенді түзеткіштерді біріктірушілер
</w:t>
      </w:r>
      <w:r>
        <w:br/>
      </w:r>
      <w:r>
        <w:rPr>
          <w:rFonts w:ascii="Times New Roman"/>
          <w:b w:val="false"/>
          <w:i w:val="false"/>
          <w:color w:val="000000"/>
          <w:sz w:val="28"/>
        </w:rPr>
        <w:t>
      Селенді түзеткіштерді шығару бөгеттерін дәнекерлеумен айналысатын радио бөлшектерді дәнекерлеушілер
</w:t>
      </w:r>
      <w:r>
        <w:br/>
      </w:r>
      <w:r>
        <w:rPr>
          <w:rFonts w:ascii="Times New Roman"/>
          <w:b w:val="false"/>
          <w:i w:val="false"/>
          <w:color w:val="000000"/>
          <w:sz w:val="28"/>
        </w:rPr>
        <w:t>
      Шоопқорытпа мен висмутты балқытушылар
</w:t>
      </w:r>
      <w:r>
        <w:br/>
      </w:r>
      <w:r>
        <w:rPr>
          <w:rFonts w:ascii="Times New Roman"/>
          <w:b w:val="false"/>
          <w:i w:val="false"/>
          <w:color w:val="000000"/>
          <w:sz w:val="28"/>
        </w:rPr>
        <w:t>
      Түзеткіштерді жинаушылар
</w:t>
      </w:r>
      <w:r>
        <w:br/>
      </w:r>
      <w:r>
        <w:rPr>
          <w:rFonts w:ascii="Times New Roman"/>
          <w:b w:val="false"/>
          <w:i w:val="false"/>
          <w:color w:val="000000"/>
          <w:sz w:val="28"/>
        </w:rPr>
        <w:t>
      Купруксты және селенді түзеткіштер термистері
</w:t>
      </w:r>
      <w:r>
        <w:br/>
      </w:r>
      <w:r>
        <w:rPr>
          <w:rFonts w:ascii="Times New Roman"/>
          <w:b w:val="false"/>
          <w:i w:val="false"/>
          <w:color w:val="000000"/>
          <w:sz w:val="28"/>
        </w:rPr>
        <w:t>
      Селенді элементтерді қалыптаушылар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Селенді және купроксты түзеткіштер өндірісі учаскелерінде істейтін шеберлер, аға шеберлер
</w:t>
      </w:r>
      <w:r>
        <w:br/>
      </w:r>
      <w:r>
        <w:rPr>
          <w:rFonts w:ascii="Times New Roman"/>
          <w:b w:val="false"/>
          <w:i w:val="false"/>
          <w:color w:val="000000"/>
          <w:sz w:val="28"/>
        </w:rPr>
        <w:t>
      Селенді және купроксты түзеткіштер өндірісі учаскелерінде істейтін механиктер
</w:t>
      </w:r>
      <w:r>
        <w:br/>
      </w:r>
      <w:r>
        <w:rPr>
          <w:rFonts w:ascii="Times New Roman"/>
          <w:b w:val="false"/>
          <w:i w:val="false"/>
          <w:color w:val="000000"/>
          <w:sz w:val="28"/>
        </w:rPr>
        <w:t>
      Селенді және купроксты түзеткіштер өндірісі учаскелерінде істейтін учаске бастықтары
</w:t>
      </w:r>
      <w:r>
        <w:br/>
      </w:r>
      <w:r>
        <w:rPr>
          <w:rFonts w:ascii="Times New Roman"/>
          <w:b w:val="false"/>
          <w:i w:val="false"/>
          <w:color w:val="000000"/>
          <w:sz w:val="28"/>
        </w:rPr>
        <w:t>
      2. Кварц өндірісі
</w:t>
      </w:r>
      <w:r>
        <w:br/>
      </w:r>
      <w:r>
        <w:rPr>
          <w:rFonts w:ascii="Times New Roman"/>
          <w:b w:val="false"/>
          <w:i w:val="false"/>
          <w:color w:val="000000"/>
          <w:sz w:val="28"/>
        </w:rPr>
        <w:t>
      Жұмысшылар:
</w:t>
      </w:r>
      <w:r>
        <w:br/>
      </w:r>
      <w:r>
        <w:rPr>
          <w:rFonts w:ascii="Times New Roman"/>
          <w:b w:val="false"/>
          <w:i w:val="false"/>
          <w:color w:val="000000"/>
          <w:sz w:val="28"/>
        </w:rPr>
        <w:t>
      Кристалдандыру аппаратшылары
</w:t>
      </w:r>
      <w:r>
        <w:br/>
      </w:r>
      <w:r>
        <w:rPr>
          <w:rFonts w:ascii="Times New Roman"/>
          <w:b w:val="false"/>
          <w:i w:val="false"/>
          <w:color w:val="000000"/>
          <w:sz w:val="28"/>
        </w:rPr>
        <w:t>
      Бөлшектеуші-тартушылар
</w:t>
      </w:r>
      <w:r>
        <w:br/>
      </w:r>
      <w:r>
        <w:rPr>
          <w:rFonts w:ascii="Times New Roman"/>
          <w:b w:val="false"/>
          <w:i w:val="false"/>
          <w:color w:val="000000"/>
          <w:sz w:val="28"/>
        </w:rPr>
        <w:t>
      Кристалл металдандырумен айналысатын металдандырушылар
</w:t>
      </w:r>
      <w:r>
        <w:br/>
      </w:r>
      <w:r>
        <w:rPr>
          <w:rFonts w:ascii="Times New Roman"/>
          <w:b w:val="false"/>
          <w:i w:val="false"/>
          <w:color w:val="000000"/>
          <w:sz w:val="28"/>
        </w:rPr>
        <w:t>
      Пьезокварц шикізатын таңбалаушылар
</w:t>
      </w:r>
      <w:r>
        <w:br/>
      </w:r>
      <w:r>
        <w:rPr>
          <w:rFonts w:ascii="Times New Roman"/>
          <w:b w:val="false"/>
          <w:i w:val="false"/>
          <w:color w:val="000000"/>
          <w:sz w:val="28"/>
        </w:rPr>
        <w:t>
      Кварц пластиналарын аралаумен айналысатын суға еритін кристалл аралаушылар
</w:t>
      </w:r>
      <w:r>
        <w:br/>
      </w:r>
      <w:r>
        <w:rPr>
          <w:rFonts w:ascii="Times New Roman"/>
          <w:b w:val="false"/>
          <w:i w:val="false"/>
          <w:color w:val="000000"/>
          <w:sz w:val="28"/>
        </w:rPr>
        <w:t>
      Рентгенгониометршілер
</w:t>
      </w:r>
      <w:r>
        <w:br/>
      </w:r>
      <w:r>
        <w:rPr>
          <w:rFonts w:ascii="Times New Roman"/>
          <w:b w:val="false"/>
          <w:i w:val="false"/>
          <w:color w:val="000000"/>
          <w:sz w:val="28"/>
        </w:rPr>
        <w:t>
      Пьезотехникалық бұйымдарды күмістендірушілер
</w:t>
      </w:r>
      <w:r>
        <w:br/>
      </w:r>
      <w:r>
        <w:rPr>
          <w:rFonts w:ascii="Times New Roman"/>
          <w:b w:val="false"/>
          <w:i w:val="false"/>
          <w:color w:val="000000"/>
          <w:sz w:val="28"/>
        </w:rPr>
        <w:t>
      Пьезокварцты пластиналар мен кристалдарды тегістеушілер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Кварц өңдеу учаскелерінде жұмыс істейтін шеберлер, аға шеберлер
</w:t>
      </w:r>
      <w:r>
        <w:br/>
      </w:r>
      <w:r>
        <w:rPr>
          <w:rFonts w:ascii="Times New Roman"/>
          <w:b w:val="false"/>
          <w:i w:val="false"/>
          <w:color w:val="000000"/>
          <w:sz w:val="28"/>
        </w:rPr>
        <w:t>
      3. Радиобөлшектер өндірісі
</w:t>
      </w:r>
      <w:r>
        <w:br/>
      </w:r>
      <w:r>
        <w:rPr>
          <w:rFonts w:ascii="Times New Roman"/>
          <w:b w:val="false"/>
          <w:i w:val="false"/>
          <w:color w:val="000000"/>
          <w:sz w:val="28"/>
        </w:rPr>
        <w:t>
      Жұмысшылар:
</w:t>
      </w:r>
      <w:r>
        <w:br/>
      </w:r>
      <w:r>
        <w:rPr>
          <w:rFonts w:ascii="Times New Roman"/>
          <w:b w:val="false"/>
          <w:i w:val="false"/>
          <w:color w:val="000000"/>
          <w:sz w:val="28"/>
        </w:rPr>
        <w:t>
      Оқшаулағышты пісіру
</w:t>
      </w:r>
      <w:r>
        <w:br/>
      </w:r>
      <w:r>
        <w:rPr>
          <w:rFonts w:ascii="Times New Roman"/>
          <w:b w:val="false"/>
          <w:i w:val="false"/>
          <w:color w:val="000000"/>
          <w:sz w:val="28"/>
        </w:rPr>
        <w:t>
      Компаундпен толтырушылар
</w:t>
      </w:r>
      <w:r>
        <w:br/>
      </w:r>
      <w:r>
        <w:rPr>
          <w:rFonts w:ascii="Times New Roman"/>
          <w:b w:val="false"/>
          <w:i w:val="false"/>
          <w:color w:val="000000"/>
          <w:sz w:val="28"/>
        </w:rPr>
        <w:t>
      Тазалаушылар
</w:t>
      </w:r>
      <w:r>
        <w:br/>
      </w:r>
      <w:r>
        <w:rPr>
          <w:rFonts w:ascii="Times New Roman"/>
          <w:b w:val="false"/>
          <w:i w:val="false"/>
          <w:color w:val="000000"/>
          <w:sz w:val="28"/>
        </w:rPr>
        <w:t>
      Радиокерамика, пьезокерамика және ферритті күйдірушілер
</w:t>
      </w:r>
      <w:r>
        <w:br/>
      </w:r>
      <w:r>
        <w:rPr>
          <w:rFonts w:ascii="Times New Roman"/>
          <w:b w:val="false"/>
          <w:i w:val="false"/>
          <w:color w:val="000000"/>
          <w:sz w:val="28"/>
        </w:rPr>
        <w:t>
      Түзеуші-тазалаушылар
</w:t>
      </w:r>
      <w:r>
        <w:br/>
      </w:r>
      <w:r>
        <w:rPr>
          <w:rFonts w:ascii="Times New Roman"/>
          <w:b w:val="false"/>
          <w:i w:val="false"/>
          <w:color w:val="000000"/>
          <w:sz w:val="28"/>
        </w:rPr>
        <w:t>
      Ерітінділер мен қоспаларды дайындаушылар
</w:t>
      </w:r>
      <w:r>
        <w:br/>
      </w:r>
      <w:r>
        <w:rPr>
          <w:rFonts w:ascii="Times New Roman"/>
          <w:b w:val="false"/>
          <w:i w:val="false"/>
          <w:color w:val="000000"/>
          <w:sz w:val="28"/>
        </w:rPr>
        <w:t>
      Қанықтырушылар
</w:t>
      </w:r>
      <w:r>
        <w:br/>
      </w:r>
      <w:r>
        <w:rPr>
          <w:rFonts w:ascii="Times New Roman"/>
          <w:b w:val="false"/>
          <w:i w:val="false"/>
          <w:color w:val="000000"/>
          <w:sz w:val="28"/>
        </w:rPr>
        <w:t>
      Радиокерамика мен ферриттерді кесушілер
</w:t>
      </w:r>
      <w:r>
        <w:br/>
      </w:r>
      <w:r>
        <w:rPr>
          <w:rFonts w:ascii="Times New Roman"/>
          <w:b w:val="false"/>
          <w:i w:val="false"/>
          <w:color w:val="000000"/>
          <w:sz w:val="28"/>
        </w:rPr>
        <w:t>
      Слюда сұрыптаумен айналысатын шикізаттар мен материалдарды, бұйымдарды сұрыптаушылар
</w:t>
      </w:r>
      <w:r>
        <w:br/>
      </w:r>
      <w:r>
        <w:rPr>
          <w:rFonts w:ascii="Times New Roman"/>
          <w:b w:val="false"/>
          <w:i w:val="false"/>
          <w:color w:val="000000"/>
          <w:sz w:val="28"/>
        </w:rPr>
        <w:t>
      Радиоқышты өңдеушілер
</w:t>
      </w:r>
      <w:r>
        <w:br/>
      </w:r>
      <w:r>
        <w:rPr>
          <w:rFonts w:ascii="Times New Roman"/>
          <w:b w:val="false"/>
          <w:i w:val="false"/>
          <w:color w:val="000000"/>
          <w:sz w:val="28"/>
        </w:rPr>
        <w:t>
      Фольганы өңдеушілер
</w:t>
      </w:r>
      <w:r>
        <w:br/>
      </w:r>
      <w:r>
        <w:rPr>
          <w:rFonts w:ascii="Times New Roman"/>
          <w:b w:val="false"/>
          <w:i w:val="false"/>
          <w:color w:val="000000"/>
          <w:sz w:val="28"/>
        </w:rPr>
        <w:t>
      Электрохимиялық қалыптаумен айналысатын фольганы қалыптаушылар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Электролиттерді, құймаларды, қанықтырғыштарды жасау, электрохимиялық қалыптау және слюда сұрыптау учаскелерінде істейтін шеберлер, аға шеберлер
</w:t>
      </w:r>
      <w:r>
        <w:br/>
      </w:r>
      <w:r>
        <w:rPr>
          <w:rFonts w:ascii="Times New Roman"/>
          <w:b w:val="false"/>
          <w:i w:val="false"/>
          <w:color w:val="000000"/>
          <w:sz w:val="28"/>
        </w:rPr>
        <w:t>
      4. Жартылай өткізгіш материалдарды қайта өңдеу
</w:t>
      </w:r>
      <w:r>
        <w:br/>
      </w:r>
      <w:r>
        <w:rPr>
          <w:rFonts w:ascii="Times New Roman"/>
          <w:b w:val="false"/>
          <w:i w:val="false"/>
          <w:color w:val="000000"/>
          <w:sz w:val="28"/>
        </w:rPr>
        <w:t>
      Жұмысшылар:
</w:t>
      </w:r>
      <w:r>
        <w:br/>
      </w:r>
      <w:r>
        <w:rPr>
          <w:rFonts w:ascii="Times New Roman"/>
          <w:b w:val="false"/>
          <w:i w:val="false"/>
          <w:color w:val="000000"/>
          <w:sz w:val="28"/>
        </w:rPr>
        <w:t>
      Жартылай өткізгіш материалдарды қалпына келтіру аппаратшылары
</w:t>
      </w:r>
      <w:r>
        <w:br/>
      </w:r>
      <w:r>
        <w:rPr>
          <w:rFonts w:ascii="Times New Roman"/>
          <w:b w:val="false"/>
          <w:i w:val="false"/>
          <w:color w:val="000000"/>
          <w:sz w:val="28"/>
        </w:rPr>
        <w:t>
      Монокристалл мен таспаларды жалғау жөніндегі аппаратшылар
</w:t>
      </w:r>
      <w:r>
        <w:br/>
      </w:r>
      <w:r>
        <w:rPr>
          <w:rFonts w:ascii="Times New Roman"/>
          <w:b w:val="false"/>
          <w:i w:val="false"/>
          <w:color w:val="000000"/>
          <w:sz w:val="28"/>
        </w:rPr>
        <w:t>
      Кристалдандыру жөніндегі аппаратшылар
</w:t>
      </w:r>
      <w:r>
        <w:br/>
      </w:r>
      <w:r>
        <w:rPr>
          <w:rFonts w:ascii="Times New Roman"/>
          <w:b w:val="false"/>
          <w:i w:val="false"/>
          <w:color w:val="000000"/>
          <w:sz w:val="28"/>
        </w:rPr>
        <w:t>
      Жартылай өткізгіштердің өндірісі үшін тазалығы жоғары материалдарды алу жөніндегі аппаратшылар
</w:t>
      </w:r>
      <w:r>
        <w:br/>
      </w:r>
      <w:r>
        <w:rPr>
          <w:rFonts w:ascii="Times New Roman"/>
          <w:b w:val="false"/>
          <w:i w:val="false"/>
          <w:color w:val="000000"/>
          <w:sz w:val="28"/>
        </w:rPr>
        <w:t>
      Жартылай өткізгіш материалдарды өндіру және химиялық тазарту жөніндегі аппаратшылар
</w:t>
      </w:r>
      <w:r>
        <w:br/>
      </w:r>
      <w:r>
        <w:rPr>
          <w:rFonts w:ascii="Times New Roman"/>
          <w:b w:val="false"/>
          <w:i w:val="false"/>
          <w:color w:val="000000"/>
          <w:sz w:val="28"/>
        </w:rPr>
        <w:t>
      Жартылай өткізгіш материалдарды өндіру және химиялық өңдеу жөніндегі аппаратшылар
</w:t>
      </w:r>
      <w:r>
        <w:br/>
      </w:r>
      <w:r>
        <w:rPr>
          <w:rFonts w:ascii="Times New Roman"/>
          <w:b w:val="false"/>
          <w:i w:val="false"/>
          <w:color w:val="000000"/>
          <w:sz w:val="28"/>
        </w:rPr>
        <w:t>
      Эпитаксиалды қабатты жағу қондырғылары мен сәулелену қондырғыларына қызмет көрсетумен айналысатын технологиялық құрал-жабдықтарды баптаушылар
</w:t>
      </w:r>
      <w:r>
        <w:br/>
      </w:r>
      <w:r>
        <w:rPr>
          <w:rFonts w:ascii="Times New Roman"/>
          <w:b w:val="false"/>
          <w:i w:val="false"/>
          <w:color w:val="000000"/>
          <w:sz w:val="28"/>
        </w:rPr>
        <w:t>
      Диффузионды процестер операторлары
</w:t>
      </w:r>
      <w:r>
        <w:br/>
      </w:r>
      <w:r>
        <w:rPr>
          <w:rFonts w:ascii="Times New Roman"/>
          <w:b w:val="false"/>
          <w:i w:val="false"/>
          <w:color w:val="000000"/>
          <w:sz w:val="28"/>
        </w:rPr>
        <w:t>
      Эпитаксиалды қабат жалғау жөніндегі операторлар
</w:t>
      </w:r>
      <w:r>
        <w:br/>
      </w:r>
      <w:r>
        <w:rPr>
          <w:rFonts w:ascii="Times New Roman"/>
          <w:b w:val="false"/>
          <w:i w:val="false"/>
          <w:color w:val="000000"/>
          <w:sz w:val="28"/>
        </w:rPr>
        <w:t>
      Прецизионды фотолитография операторлары
</w:t>
      </w:r>
      <w:r>
        <w:br/>
      </w:r>
      <w:r>
        <w:rPr>
          <w:rFonts w:ascii="Times New Roman"/>
          <w:b w:val="false"/>
          <w:i w:val="false"/>
          <w:color w:val="000000"/>
          <w:sz w:val="28"/>
        </w:rPr>
        <w:t>
      Элионды процестер операторлары
</w:t>
      </w:r>
      <w:r>
        <w:br/>
      </w:r>
      <w:r>
        <w:rPr>
          <w:rFonts w:ascii="Times New Roman"/>
          <w:b w:val="false"/>
          <w:i w:val="false"/>
          <w:color w:val="000000"/>
          <w:sz w:val="28"/>
        </w:rPr>
        <w:t>
      Прецизионды қорытпалардың балқыту-құюшылары
</w:t>
      </w:r>
      <w:r>
        <w:br/>
      </w:r>
      <w:r>
        <w:rPr>
          <w:rFonts w:ascii="Times New Roman"/>
          <w:b w:val="false"/>
          <w:i w:val="false"/>
          <w:color w:val="000000"/>
          <w:sz w:val="28"/>
        </w:rPr>
        <w:t>
      Циклонды қондырғылардың балқытушылары
</w:t>
      </w:r>
      <w:r>
        <w:br/>
      </w:r>
      <w:r>
        <w:rPr>
          <w:rFonts w:ascii="Times New Roman"/>
          <w:b w:val="false"/>
          <w:i w:val="false"/>
          <w:color w:val="000000"/>
          <w:sz w:val="28"/>
        </w:rPr>
        <w:t>
      Жартылай өткізгіш материалдардың шикіқұрамын дайындаушылар
</w:t>
      </w:r>
      <w:r>
        <w:br/>
      </w:r>
      <w:r>
        <w:rPr>
          <w:rFonts w:ascii="Times New Roman"/>
          <w:b w:val="false"/>
          <w:i w:val="false"/>
          <w:color w:val="000000"/>
          <w:sz w:val="28"/>
        </w:rPr>
        <w:t>
      Суда еритін кристалдарды аралаушылар
</w:t>
      </w:r>
      <w:r>
        <w:br/>
      </w:r>
      <w:r>
        <w:rPr>
          <w:rFonts w:ascii="Times New Roman"/>
          <w:b w:val="false"/>
          <w:i w:val="false"/>
          <w:color w:val="000000"/>
          <w:sz w:val="28"/>
        </w:rPr>
        <w:t>
      Эпитаксиалды қабатты жағу қондырғысын жөндеумен айналысатын слесарь-жөндеушілер (нақты жұмыс істеген уақыты бойынша)
</w:t>
      </w:r>
      <w:r>
        <w:br/>
      </w:r>
      <w:r>
        <w:rPr>
          <w:rFonts w:ascii="Times New Roman"/>
          <w:b w:val="false"/>
          <w:i w:val="false"/>
          <w:color w:val="000000"/>
          <w:sz w:val="28"/>
        </w:rPr>
        <w:t>
      Басшылар мен мамандар:
</w:t>
      </w:r>
      <w:r>
        <w:br/>
      </w:r>
      <w:r>
        <w:rPr>
          <w:rFonts w:ascii="Times New Roman"/>
          <w:b w:val="false"/>
          <w:i w:val="false"/>
          <w:color w:val="000000"/>
          <w:sz w:val="28"/>
        </w:rPr>
        <w:t>
      Эпитаксия учаскелерінде үнемі жұмыс істейтін шеберлер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Құрылыс материалдары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Цемент өндірісі
</w:t>
      </w:r>
      <w:r>
        <w:br/>
      </w:r>
      <w:r>
        <w:rPr>
          <w:rFonts w:ascii="Times New Roman"/>
          <w:b w:val="false"/>
          <w:i w:val="false"/>
          <w:color w:val="000000"/>
          <w:sz w:val="28"/>
        </w:rPr>
        <w:t>
      Жұмысшылар:
</w:t>
      </w:r>
      <w:r>
        <w:br/>
      </w:r>
      <w:r>
        <w:rPr>
          <w:rFonts w:ascii="Times New Roman"/>
          <w:b w:val="false"/>
          <w:i w:val="false"/>
          <w:color w:val="000000"/>
          <w:sz w:val="28"/>
        </w:rPr>
        <w:t>
      Бункершілер
</w:t>
      </w:r>
      <w:r>
        <w:br/>
      </w:r>
      <w:r>
        <w:rPr>
          <w:rFonts w:ascii="Times New Roman"/>
          <w:b w:val="false"/>
          <w:i w:val="false"/>
          <w:color w:val="000000"/>
          <w:sz w:val="28"/>
        </w:rPr>
        <w:t>
      Газшылар
</w:t>
      </w:r>
      <w:r>
        <w:br/>
      </w:r>
      <w:r>
        <w:rPr>
          <w:rFonts w:ascii="Times New Roman"/>
          <w:b w:val="false"/>
          <w:i w:val="false"/>
          <w:color w:val="000000"/>
          <w:sz w:val="28"/>
        </w:rPr>
        <w:t>
      Цемент артумен айналысатын тиеушілер
</w:t>
      </w:r>
      <w:r>
        <w:br/>
      </w:r>
      <w:r>
        <w:rPr>
          <w:rFonts w:ascii="Times New Roman"/>
          <w:b w:val="false"/>
          <w:i w:val="false"/>
          <w:color w:val="000000"/>
          <w:sz w:val="28"/>
        </w:rPr>
        <w:t>
      Шнектегі мөлшерлеуші-қоспалаушылар
</w:t>
      </w:r>
      <w:r>
        <w:br/>
      </w:r>
      <w:r>
        <w:rPr>
          <w:rFonts w:ascii="Times New Roman"/>
          <w:b w:val="false"/>
          <w:i w:val="false"/>
          <w:color w:val="000000"/>
          <w:sz w:val="28"/>
        </w:rPr>
        <w:t>
      Кептіру барабандарының қазандықшылары
</w:t>
      </w:r>
      <w:r>
        <w:br/>
      </w:r>
      <w:r>
        <w:rPr>
          <w:rFonts w:ascii="Times New Roman"/>
          <w:b w:val="false"/>
          <w:i w:val="false"/>
          <w:color w:val="000000"/>
          <w:sz w:val="28"/>
        </w:rPr>
        <w:t>
      Бұрама сорғының машинистері (фуллерлеуші)
</w:t>
      </w:r>
      <w:r>
        <w:br/>
      </w:r>
      <w:r>
        <w:rPr>
          <w:rFonts w:ascii="Times New Roman"/>
          <w:b w:val="false"/>
          <w:i w:val="false"/>
          <w:color w:val="000000"/>
          <w:sz w:val="28"/>
        </w:rPr>
        <w:t>
      Ыстық жұмыс учаскелерінде (кринкер қоймасы) істейтін кран машинистері (краншылар)
</w:t>
      </w:r>
      <w:r>
        <w:br/>
      </w:r>
      <w:r>
        <w:rPr>
          <w:rFonts w:ascii="Times New Roman"/>
          <w:b w:val="false"/>
          <w:i w:val="false"/>
          <w:color w:val="000000"/>
          <w:sz w:val="28"/>
        </w:rPr>
        <w:t>
      Пневматикалық сорғы машинистері
</w:t>
      </w:r>
      <w:r>
        <w:br/>
      </w:r>
      <w:r>
        <w:rPr>
          <w:rFonts w:ascii="Times New Roman"/>
          <w:b w:val="false"/>
          <w:i w:val="false"/>
          <w:color w:val="000000"/>
          <w:sz w:val="28"/>
        </w:rPr>
        <w:t>
      Өлшеп-орау машинасының машинистері
</w:t>
      </w:r>
      <w:r>
        <w:br/>
      </w:r>
      <w:r>
        <w:rPr>
          <w:rFonts w:ascii="Times New Roman"/>
          <w:b w:val="false"/>
          <w:i w:val="false"/>
          <w:color w:val="000000"/>
          <w:sz w:val="28"/>
        </w:rPr>
        <w:t>
      Шикізат диірменінің машинистері
</w:t>
      </w:r>
      <w:r>
        <w:br/>
      </w:r>
      <w:r>
        <w:rPr>
          <w:rFonts w:ascii="Times New Roman"/>
          <w:b w:val="false"/>
          <w:i w:val="false"/>
          <w:color w:val="000000"/>
          <w:sz w:val="28"/>
        </w:rPr>
        <w:t>
      Сырма шығырының машинистері
</w:t>
      </w:r>
      <w:r>
        <w:br/>
      </w:r>
      <w:r>
        <w:rPr>
          <w:rFonts w:ascii="Times New Roman"/>
          <w:b w:val="false"/>
          <w:i w:val="false"/>
          <w:color w:val="000000"/>
          <w:sz w:val="28"/>
        </w:rPr>
        <w:t>
      Қатар жасаушы машиналар машинистері
</w:t>
      </w:r>
      <w:r>
        <w:br/>
      </w:r>
      <w:r>
        <w:rPr>
          <w:rFonts w:ascii="Times New Roman"/>
          <w:b w:val="false"/>
          <w:i w:val="false"/>
          <w:color w:val="000000"/>
          <w:sz w:val="28"/>
        </w:rPr>
        <w:t>
      Шикізат диірмені машинистерінің көмекшілері
</w:t>
      </w:r>
      <w:r>
        <w:br/>
      </w:r>
      <w:r>
        <w:rPr>
          <w:rFonts w:ascii="Times New Roman"/>
          <w:b w:val="false"/>
          <w:i w:val="false"/>
          <w:color w:val="000000"/>
          <w:sz w:val="28"/>
        </w:rPr>
        <w:t>
      Технологиялық және тозаңсыздандыру жабдықтарын жөндеу және қызмет көрсетумен айналысатын слесарь-жөндеушілер
</w:t>
      </w:r>
      <w:r>
        <w:br/>
      </w:r>
      <w:r>
        <w:rPr>
          <w:rFonts w:ascii="Times New Roman"/>
          <w:b w:val="false"/>
          <w:i w:val="false"/>
          <w:color w:val="000000"/>
          <w:sz w:val="28"/>
        </w:rPr>
        <w:t>
      Тарту, аспирация цехтарында және шикізатты құрғақ әдіспен тарту цехтарында істейтін электр жабдықтарын жөндеу жөніндегі слесарь-электриктер
</w:t>
      </w:r>
      <w:r>
        <w:br/>
      </w:r>
      <w:r>
        <w:rPr>
          <w:rFonts w:ascii="Times New Roman"/>
          <w:b w:val="false"/>
          <w:i w:val="false"/>
          <w:color w:val="000000"/>
          <w:sz w:val="28"/>
        </w:rPr>
        <w:t>
      Сүрлемде ұн қоспалаушылар
</w:t>
      </w:r>
      <w:r>
        <w:br/>
      </w:r>
      <w:r>
        <w:rPr>
          <w:rFonts w:ascii="Times New Roman"/>
          <w:b w:val="false"/>
          <w:i w:val="false"/>
          <w:color w:val="000000"/>
          <w:sz w:val="28"/>
        </w:rPr>
        <w:t>
      Футерлеуші-қалаушылар
</w:t>
      </w:r>
      <w:r>
        <w:br/>
      </w:r>
      <w:r>
        <w:rPr>
          <w:rFonts w:ascii="Times New Roman"/>
          <w:b w:val="false"/>
          <w:i w:val="false"/>
          <w:color w:val="000000"/>
          <w:sz w:val="28"/>
        </w:rPr>
        <w:t>
      Шлам бассейндері мен болтушкаларды тазалаумен айналысатын тазалаушылар
</w:t>
      </w:r>
      <w:r>
        <w:br/>
      </w:r>
      <w:r>
        <w:rPr>
          <w:rFonts w:ascii="Times New Roman"/>
          <w:b w:val="false"/>
          <w:i w:val="false"/>
          <w:color w:val="000000"/>
          <w:sz w:val="28"/>
        </w:rPr>
        <w:t>
      Шламдаушылар
</w:t>
      </w:r>
      <w:r>
        <w:br/>
      </w:r>
      <w:r>
        <w:rPr>
          <w:rFonts w:ascii="Times New Roman"/>
          <w:b w:val="false"/>
          <w:i w:val="false"/>
          <w:color w:val="000000"/>
          <w:sz w:val="28"/>
        </w:rPr>
        <w:t>
      Электр жабдықтарын (технологиялық және тозаңсыздандыру) жөндеу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Цемент, көмір, құрғақ шикізат тарту цехтарында, учаскелерінде істейтін шеберлер (аға шеберлер)
</w:t>
      </w:r>
      <w:r>
        <w:br/>
      </w:r>
      <w:r>
        <w:rPr>
          <w:rFonts w:ascii="Times New Roman"/>
          <w:b w:val="false"/>
          <w:i w:val="false"/>
          <w:color w:val="000000"/>
          <w:sz w:val="28"/>
        </w:rPr>
        <w:t>
      2. Слюда өндірісі және өңдеу
</w:t>
      </w:r>
      <w:r>
        <w:br/>
      </w:r>
      <w:r>
        <w:rPr>
          <w:rFonts w:ascii="Times New Roman"/>
          <w:b w:val="false"/>
          <w:i w:val="false"/>
          <w:color w:val="000000"/>
          <w:sz w:val="28"/>
        </w:rPr>
        <w:t>
      Жұмысшылар:
</w:t>
      </w:r>
      <w:r>
        <w:br/>
      </w:r>
      <w:r>
        <w:rPr>
          <w:rFonts w:ascii="Times New Roman"/>
          <w:b w:val="false"/>
          <w:i w:val="false"/>
          <w:color w:val="000000"/>
          <w:sz w:val="28"/>
        </w:rPr>
        <w:t>
      Бөлшектеуші-ұнтақтаушылар
</w:t>
      </w:r>
      <w:r>
        <w:br/>
      </w:r>
      <w:r>
        <w:rPr>
          <w:rFonts w:ascii="Times New Roman"/>
          <w:b w:val="false"/>
          <w:i w:val="false"/>
          <w:color w:val="000000"/>
          <w:sz w:val="28"/>
        </w:rPr>
        <w:t>
      Слюда бөлшектеушілер
</w:t>
      </w:r>
      <w:r>
        <w:br/>
      </w:r>
      <w:r>
        <w:rPr>
          <w:rFonts w:ascii="Times New Roman"/>
          <w:b w:val="false"/>
          <w:i w:val="false"/>
          <w:color w:val="000000"/>
          <w:sz w:val="28"/>
        </w:rPr>
        <w:t>
      Микалекс массасын дайындаушылар
</w:t>
      </w:r>
      <w:r>
        <w:br/>
      </w:r>
      <w:r>
        <w:rPr>
          <w:rFonts w:ascii="Times New Roman"/>
          <w:b w:val="false"/>
          <w:i w:val="false"/>
          <w:color w:val="000000"/>
          <w:sz w:val="28"/>
        </w:rPr>
        <w:t>
      Миканит желімдеушілер
</w:t>
      </w:r>
      <w:r>
        <w:br/>
      </w:r>
      <w:r>
        <w:rPr>
          <w:rFonts w:ascii="Times New Roman"/>
          <w:b w:val="false"/>
          <w:i w:val="false"/>
          <w:color w:val="000000"/>
          <w:sz w:val="28"/>
        </w:rPr>
        <w:t>
      Слюданы калибрлеушілер
</w:t>
      </w:r>
      <w:r>
        <w:br/>
      </w:r>
      <w:r>
        <w:rPr>
          <w:rFonts w:ascii="Times New Roman"/>
          <w:b w:val="false"/>
          <w:i w:val="false"/>
          <w:color w:val="000000"/>
          <w:sz w:val="28"/>
        </w:rPr>
        <w:t>
      Слюданы жарушылар
</w:t>
      </w:r>
      <w:r>
        <w:br/>
      </w:r>
      <w:r>
        <w:rPr>
          <w:rFonts w:ascii="Times New Roman"/>
          <w:b w:val="false"/>
          <w:i w:val="false"/>
          <w:color w:val="000000"/>
          <w:sz w:val="28"/>
        </w:rPr>
        <w:t>
      Лак пісірушілер
</w:t>
      </w:r>
      <w:r>
        <w:br/>
      </w:r>
      <w:r>
        <w:rPr>
          <w:rFonts w:ascii="Times New Roman"/>
          <w:b w:val="false"/>
          <w:i w:val="false"/>
          <w:color w:val="000000"/>
          <w:sz w:val="28"/>
        </w:rPr>
        <w:t>
      Электр оқшаулағыш бұйымдарын ораушылар
</w:t>
      </w:r>
      <w:r>
        <w:br/>
      </w:r>
      <w:r>
        <w:rPr>
          <w:rFonts w:ascii="Times New Roman"/>
          <w:b w:val="false"/>
          <w:i w:val="false"/>
          <w:color w:val="000000"/>
          <w:sz w:val="28"/>
        </w:rPr>
        <w:t>
      Миканит пен микалексті престеушілер
</w:t>
      </w:r>
      <w:r>
        <w:br/>
      </w:r>
      <w:r>
        <w:rPr>
          <w:rFonts w:ascii="Times New Roman"/>
          <w:b w:val="false"/>
          <w:i w:val="false"/>
          <w:color w:val="000000"/>
          <w:sz w:val="28"/>
        </w:rPr>
        <w:t>
      Альмопромфосфатпен жұмыс істейтін слюдопласт материалдарын қанықтырушылар
</w:t>
      </w:r>
      <w:r>
        <w:br/>
      </w:r>
      <w:r>
        <w:rPr>
          <w:rFonts w:ascii="Times New Roman"/>
          <w:b w:val="false"/>
          <w:i w:val="false"/>
          <w:color w:val="000000"/>
          <w:sz w:val="28"/>
        </w:rPr>
        <w:t>
      Слюда кесушілер
</w:t>
      </w:r>
      <w:r>
        <w:br/>
      </w:r>
      <w:r>
        <w:rPr>
          <w:rFonts w:ascii="Times New Roman"/>
          <w:b w:val="false"/>
          <w:i w:val="false"/>
          <w:color w:val="000000"/>
          <w:sz w:val="28"/>
        </w:rPr>
        <w:t>
      Слюда, кварц және пегматитті бөлшектеуші-тартушы учаскелерін жөндеу және қызмет көрсетумен айналысатын слесарь-жөндеушілер
</w:t>
      </w:r>
      <w:r>
        <w:br/>
      </w:r>
      <w:r>
        <w:rPr>
          <w:rFonts w:ascii="Times New Roman"/>
          <w:b w:val="false"/>
          <w:i w:val="false"/>
          <w:color w:val="000000"/>
          <w:sz w:val="28"/>
        </w:rPr>
        <w:t>
      Слюда сұрыптаумен үнемі айналысатын слюда шикізатын және одан жасалған заттарды сұрыптаушылар
</w:t>
      </w:r>
      <w:r>
        <w:br/>
      </w:r>
      <w:r>
        <w:rPr>
          <w:rFonts w:ascii="Times New Roman"/>
          <w:b w:val="false"/>
          <w:i w:val="false"/>
          <w:color w:val="000000"/>
          <w:sz w:val="28"/>
        </w:rPr>
        <w:t>
      Слюда жөндеу жөніндегі термистер
</w:t>
      </w:r>
      <w:r>
        <w:br/>
      </w:r>
      <w:r>
        <w:rPr>
          <w:rFonts w:ascii="Times New Roman"/>
          <w:b w:val="false"/>
          <w:i w:val="false"/>
          <w:color w:val="000000"/>
          <w:sz w:val="28"/>
        </w:rPr>
        <w:t>
      Слюда ораумен айналысатын салып-ораушылар
</w:t>
      </w:r>
      <w:r>
        <w:br/>
      </w:r>
      <w:r>
        <w:rPr>
          <w:rFonts w:ascii="Times New Roman"/>
          <w:b w:val="false"/>
          <w:i w:val="false"/>
          <w:color w:val="000000"/>
          <w:sz w:val="28"/>
        </w:rPr>
        <w:t>
      Слюда, кварц және пегматитті бөлшектеуші-тартушы электр жабдықтарын жөндеумен және қызмет көрсетумен айналысатын электр жабдықтарына қызмет көрсету жөніндегі электромонтерлер
</w:t>
      </w:r>
      <w:r>
        <w:br/>
      </w:r>
      <w:r>
        <w:rPr>
          <w:rFonts w:ascii="Times New Roman"/>
          <w:b w:val="false"/>
          <w:i w:val="false"/>
          <w:color w:val="000000"/>
          <w:sz w:val="28"/>
        </w:rPr>
        <w:t>
      3. Асбест өндірісі
</w:t>
      </w:r>
      <w:r>
        <w:br/>
      </w:r>
      <w:r>
        <w:rPr>
          <w:rFonts w:ascii="Times New Roman"/>
          <w:b w:val="false"/>
          <w:i w:val="false"/>
          <w:color w:val="000000"/>
          <w:sz w:val="28"/>
        </w:rPr>
        <w:t>
      Жұмысшылар:
</w:t>
      </w:r>
      <w:r>
        <w:br/>
      </w:r>
      <w:r>
        <w:rPr>
          <w:rFonts w:ascii="Times New Roman"/>
          <w:b w:val="false"/>
          <w:i w:val="false"/>
          <w:color w:val="000000"/>
          <w:sz w:val="28"/>
        </w:rPr>
        <w:t>
      Қопарушылар
</w:t>
      </w:r>
      <w:r>
        <w:br/>
      </w:r>
      <w:r>
        <w:rPr>
          <w:rFonts w:ascii="Times New Roman"/>
          <w:b w:val="false"/>
          <w:i w:val="false"/>
          <w:color w:val="000000"/>
          <w:sz w:val="28"/>
        </w:rPr>
        <w:t>
      Дрезина жүргізушілері
</w:t>
      </w:r>
      <w:r>
        <w:br/>
      </w:r>
      <w:r>
        <w:rPr>
          <w:rFonts w:ascii="Times New Roman"/>
          <w:b w:val="false"/>
          <w:i w:val="false"/>
          <w:color w:val="000000"/>
          <w:sz w:val="28"/>
        </w:rPr>
        <w:t>
      Үнемі карьерде жұмыс істейтін тиегіштер машинистері
</w:t>
      </w:r>
      <w:r>
        <w:br/>
      </w:r>
      <w:r>
        <w:rPr>
          <w:rFonts w:ascii="Times New Roman"/>
          <w:b w:val="false"/>
          <w:i w:val="false"/>
          <w:color w:val="000000"/>
          <w:sz w:val="28"/>
        </w:rPr>
        <w:t>
      Забойшылар
</w:t>
      </w:r>
      <w:r>
        <w:br/>
      </w:r>
      <w:r>
        <w:rPr>
          <w:rFonts w:ascii="Times New Roman"/>
          <w:b w:val="false"/>
          <w:i w:val="false"/>
          <w:color w:val="000000"/>
          <w:sz w:val="28"/>
        </w:rPr>
        <w:t>
      Байыту өнімдерінің бақылаушылары
</w:t>
      </w:r>
      <w:r>
        <w:br/>
      </w:r>
      <w:r>
        <w:rPr>
          <w:rFonts w:ascii="Times New Roman"/>
          <w:b w:val="false"/>
          <w:i w:val="false"/>
          <w:color w:val="000000"/>
          <w:sz w:val="28"/>
        </w:rPr>
        <w:t>
      Бұрғылау құрылғысының машинистері
</w:t>
      </w:r>
      <w:r>
        <w:br/>
      </w:r>
      <w:r>
        <w:rPr>
          <w:rFonts w:ascii="Times New Roman"/>
          <w:b w:val="false"/>
          <w:i w:val="false"/>
          <w:color w:val="000000"/>
          <w:sz w:val="28"/>
        </w:rPr>
        <w:t>
      Байыту фабрикаларының жартылай өнеркәсіптік құрал-жабдықтарында жұмыс істейтін желдетпе және аспирациялық құрылғылардың машинистері
</w:t>
      </w:r>
      <w:r>
        <w:br/>
      </w:r>
      <w:r>
        <w:rPr>
          <w:rFonts w:ascii="Times New Roman"/>
          <w:b w:val="false"/>
          <w:i w:val="false"/>
          <w:color w:val="000000"/>
          <w:sz w:val="28"/>
        </w:rPr>
        <w:t>
      Түзету-шегелеу-үздеу машинасының машинистері
</w:t>
      </w:r>
      <w:r>
        <w:br/>
      </w:r>
      <w:r>
        <w:rPr>
          <w:rFonts w:ascii="Times New Roman"/>
          <w:b w:val="false"/>
          <w:i w:val="false"/>
          <w:color w:val="000000"/>
          <w:sz w:val="28"/>
        </w:rPr>
        <w:t>
      Ашық тау-кен жұмыстары мен байыту фабрикаларында істейтін компрессорлық құрылғылардың машинистері
</w:t>
      </w:r>
      <w:r>
        <w:br/>
      </w:r>
      <w:r>
        <w:rPr>
          <w:rFonts w:ascii="Times New Roman"/>
          <w:b w:val="false"/>
          <w:i w:val="false"/>
          <w:color w:val="000000"/>
          <w:sz w:val="28"/>
        </w:rPr>
        <w:t>
      Аудару соқаларының машинистері
</w:t>
      </w:r>
      <w:r>
        <w:br/>
      </w:r>
      <w:r>
        <w:rPr>
          <w:rFonts w:ascii="Times New Roman"/>
          <w:b w:val="false"/>
          <w:i w:val="false"/>
          <w:color w:val="000000"/>
          <w:sz w:val="28"/>
        </w:rPr>
        <w:t>
      Жол қозғаушы машинистер
</w:t>
      </w:r>
      <w:r>
        <w:br/>
      </w:r>
      <w:r>
        <w:rPr>
          <w:rFonts w:ascii="Times New Roman"/>
          <w:b w:val="false"/>
          <w:i w:val="false"/>
          <w:color w:val="000000"/>
          <w:sz w:val="28"/>
        </w:rPr>
        <w:t>
      Жол көтеруші машинистер
</w:t>
      </w:r>
      <w:r>
        <w:br/>
      </w:r>
      <w:r>
        <w:rPr>
          <w:rFonts w:ascii="Times New Roman"/>
          <w:b w:val="false"/>
          <w:i w:val="false"/>
          <w:color w:val="000000"/>
          <w:sz w:val="28"/>
        </w:rPr>
        <w:t>
      Кең сараптың жолдарын салушы машинистер
</w:t>
      </w:r>
      <w:r>
        <w:br/>
      </w:r>
      <w:r>
        <w:rPr>
          <w:rFonts w:ascii="Times New Roman"/>
          <w:b w:val="false"/>
          <w:i w:val="false"/>
          <w:color w:val="000000"/>
          <w:sz w:val="28"/>
        </w:rPr>
        <w:t>
      Тарту агрегаттарының машинистері және олардың көмекшілері
</w:t>
      </w:r>
      <w:r>
        <w:br/>
      </w:r>
      <w:r>
        <w:rPr>
          <w:rFonts w:ascii="Times New Roman"/>
          <w:b w:val="false"/>
          <w:i w:val="false"/>
          <w:color w:val="000000"/>
          <w:sz w:val="28"/>
        </w:rPr>
        <w:t>
      Хоппер-дозатор машинистері
</w:t>
      </w:r>
      <w:r>
        <w:br/>
      </w:r>
      <w:r>
        <w:rPr>
          <w:rFonts w:ascii="Times New Roman"/>
          <w:b w:val="false"/>
          <w:i w:val="false"/>
          <w:color w:val="000000"/>
          <w:sz w:val="28"/>
        </w:rPr>
        <w:t>
      Шпал қағу машиналарының машинистері
</w:t>
      </w:r>
      <w:r>
        <w:br/>
      </w:r>
      <w:r>
        <w:rPr>
          <w:rFonts w:ascii="Times New Roman"/>
          <w:b w:val="false"/>
          <w:i w:val="false"/>
          <w:color w:val="000000"/>
          <w:sz w:val="28"/>
        </w:rPr>
        <w:t>
      Қатар қалыптастырушы машиналардың машинистері
</w:t>
      </w:r>
      <w:r>
        <w:br/>
      </w:r>
      <w:r>
        <w:rPr>
          <w:rFonts w:ascii="Times New Roman"/>
          <w:b w:val="false"/>
          <w:i w:val="false"/>
          <w:color w:val="000000"/>
          <w:sz w:val="28"/>
        </w:rPr>
        <w:t>
      Асбест байыту фабрикаларының негізгі цехтарында істейтін асбест байыту жабдықтарын монтаждау және бөлшектеу жөніндегі монтажшылар
</w:t>
      </w:r>
      <w:r>
        <w:br/>
      </w:r>
      <w:r>
        <w:rPr>
          <w:rFonts w:ascii="Times New Roman"/>
          <w:b w:val="false"/>
          <w:i w:val="false"/>
          <w:color w:val="000000"/>
          <w:sz w:val="28"/>
        </w:rPr>
        <w:t>
      Жол монтерлері
</w:t>
      </w:r>
      <w:r>
        <w:br/>
      </w:r>
      <w:r>
        <w:rPr>
          <w:rFonts w:ascii="Times New Roman"/>
          <w:b w:val="false"/>
          <w:i w:val="false"/>
          <w:color w:val="000000"/>
          <w:sz w:val="28"/>
        </w:rPr>
        <w:t>
      Асбест кендерін байытуда қосылатын өнімдерді, асбесті тиеумен айналысатын жүк пен багажды қабылдап-тапсырушылар
</w:t>
      </w:r>
      <w:r>
        <w:br/>
      </w:r>
      <w:r>
        <w:rPr>
          <w:rFonts w:ascii="Times New Roman"/>
          <w:b w:val="false"/>
          <w:i w:val="false"/>
          <w:color w:val="000000"/>
          <w:sz w:val="28"/>
        </w:rPr>
        <w:t>
      Асбест пен кенді қабылдаушылар
</w:t>
      </w:r>
      <w:r>
        <w:br/>
      </w:r>
      <w:r>
        <w:rPr>
          <w:rFonts w:ascii="Times New Roman"/>
          <w:b w:val="false"/>
          <w:i w:val="false"/>
          <w:color w:val="000000"/>
          <w:sz w:val="28"/>
        </w:rPr>
        <w:t>
      Байыту фабрикаларында сынаманы іріктеу және өңдеумен айналысатын сынама іріктеушілер
</w:t>
      </w:r>
      <w:r>
        <w:br/>
      </w:r>
      <w:r>
        <w:rPr>
          <w:rFonts w:ascii="Times New Roman"/>
          <w:b w:val="false"/>
          <w:i w:val="false"/>
          <w:color w:val="000000"/>
          <w:sz w:val="28"/>
        </w:rPr>
        <w:t>
      Тау үйінділерінде істейтін жұмысшылар
</w:t>
      </w:r>
      <w:r>
        <w:br/>
      </w:r>
      <w:r>
        <w:rPr>
          <w:rFonts w:ascii="Times New Roman"/>
          <w:b w:val="false"/>
          <w:i w:val="false"/>
          <w:color w:val="000000"/>
          <w:sz w:val="28"/>
        </w:rPr>
        <w:t>
      Асбест байыту фабрикаларының жартылай өнеркәсіптік құрал-жабдықтарында жұмыс істейтін асбест байыту құрал-жабдықтарын баптаушылар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Байланыс желілерінің электромонтерлері
</w:t>
      </w:r>
      <w:r>
        <w:br/>
      </w:r>
      <w:r>
        <w:rPr>
          <w:rFonts w:ascii="Times New Roman"/>
          <w:b w:val="false"/>
          <w:i w:val="false"/>
          <w:color w:val="000000"/>
          <w:sz w:val="28"/>
        </w:rPr>
        <w:t>
      Байыту фабрикаларының жартылай өнеркәсіптік құрал-жабдықтарында конвейерлік таспаларды түйістіру вулкандауымен, асбофабрикалардың негізгі технологиялық цехтарында байыту жабдықтарының автоматика құралдарын жөндеумен, АСУ байыту фабрикаларының негізгі цехтарында (учаскелерінде) технологиялық процесс құралдарына қызмет көрсетумен айналысатын кезекші және жабдықтарды жөндеу жөніндегі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Жол жұмыстарында істейтін және байланыс желілерін монтаждау және бөлшектеумен айналысатын шеберлер
</w:t>
      </w:r>
      <w:r>
        <w:br/>
      </w:r>
      <w:r>
        <w:rPr>
          <w:rFonts w:ascii="Times New Roman"/>
          <w:b w:val="false"/>
          <w:i w:val="false"/>
          <w:color w:val="000000"/>
          <w:sz w:val="28"/>
        </w:rPr>
        <w:t>
      Асбофабрикалардың асбест байыту жабдықтарын монтаждау және бөлшектеумен айналысатын шеберлер
</w:t>
      </w:r>
      <w:r>
        <w:br/>
      </w:r>
      <w:r>
        <w:rPr>
          <w:rFonts w:ascii="Times New Roman"/>
          <w:b w:val="false"/>
          <w:i w:val="false"/>
          <w:color w:val="000000"/>
          <w:sz w:val="28"/>
        </w:rPr>
        <w:t>
      Бұрғылау шеберлері (аға шеберлер)
</w:t>
      </w:r>
      <w:r>
        <w:br/>
      </w:r>
      <w:r>
        <w:rPr>
          <w:rFonts w:ascii="Times New Roman"/>
          <w:b w:val="false"/>
          <w:i w:val="false"/>
          <w:color w:val="000000"/>
          <w:sz w:val="28"/>
        </w:rPr>
        <w:t>
      Тау-кен шеберлері (аға шеберлер)
</w:t>
      </w:r>
      <w:r>
        <w:br/>
      </w:r>
      <w:r>
        <w:rPr>
          <w:rFonts w:ascii="Times New Roman"/>
          <w:b w:val="false"/>
          <w:i w:val="false"/>
          <w:color w:val="000000"/>
          <w:sz w:val="28"/>
        </w:rPr>
        <w:t>
      Жол шеберлері (аға шеберлер)
</w:t>
      </w:r>
      <w:r>
        <w:br/>
      </w:r>
      <w:r>
        <w:rPr>
          <w:rFonts w:ascii="Times New Roman"/>
          <w:b w:val="false"/>
          <w:i w:val="false"/>
          <w:color w:val="000000"/>
          <w:sz w:val="28"/>
        </w:rPr>
        <w:t>
      Дайын өнімді орау және тиеумен айналысатын бақылаушы шеберлер (учаскенің, цехтың)
</w:t>
      </w:r>
      <w:r>
        <w:br/>
      </w:r>
      <w:r>
        <w:rPr>
          <w:rFonts w:ascii="Times New Roman"/>
          <w:b w:val="false"/>
          <w:i w:val="false"/>
          <w:color w:val="000000"/>
          <w:sz w:val="28"/>
        </w:rPr>
        <w:t>
      Карьерде және тау үйінділерінде істейтін жабдықтарды жөндеу жөніндегі шеберлер
</w:t>
      </w:r>
      <w:r>
        <w:br/>
      </w:r>
      <w:r>
        <w:rPr>
          <w:rFonts w:ascii="Times New Roman"/>
          <w:b w:val="false"/>
          <w:i w:val="false"/>
          <w:color w:val="000000"/>
          <w:sz w:val="28"/>
        </w:rPr>
        <w:t>
      Карьерде және тау үйінділеріндегі ауысым бастықтары
</w:t>
      </w:r>
      <w:r>
        <w:br/>
      </w:r>
      <w:r>
        <w:rPr>
          <w:rFonts w:ascii="Times New Roman"/>
          <w:b w:val="false"/>
          <w:i w:val="false"/>
          <w:color w:val="000000"/>
          <w:sz w:val="28"/>
        </w:rPr>
        <w:t>
      Байыту фабрикаларындағы ауысым бастықтары
</w:t>
      </w:r>
      <w:r>
        <w:br/>
      </w:r>
      <w:r>
        <w:rPr>
          <w:rFonts w:ascii="Times New Roman"/>
          <w:b w:val="false"/>
          <w:i w:val="false"/>
          <w:color w:val="000000"/>
          <w:sz w:val="28"/>
        </w:rPr>
        <w:t>
      Карьерде және тау үйінділеріндегі учаске бастықтары
</w:t>
      </w:r>
      <w:r>
        <w:br/>
      </w:r>
      <w:r>
        <w:rPr>
          <w:rFonts w:ascii="Times New Roman"/>
          <w:b w:val="false"/>
          <w:i w:val="false"/>
          <w:color w:val="000000"/>
          <w:sz w:val="28"/>
        </w:rPr>
        <w:t>
      Байыту фабрикаларындағы учаске бастықтары
</w:t>
      </w:r>
      <w:r>
        <w:br/>
      </w:r>
      <w:r>
        <w:rPr>
          <w:rFonts w:ascii="Times New Roman"/>
          <w:b w:val="false"/>
          <w:i w:val="false"/>
          <w:color w:val="000000"/>
          <w:sz w:val="28"/>
        </w:rPr>
        <w:t>
      Цех бастықтары және олардың орынбасарлары
</w:t>
      </w:r>
      <w:r>
        <w:br/>
      </w:r>
      <w:r>
        <w:rPr>
          <w:rFonts w:ascii="Times New Roman"/>
          <w:b w:val="false"/>
          <w:i w:val="false"/>
          <w:color w:val="000000"/>
          <w:sz w:val="28"/>
        </w:rPr>
        <w:t>
      Асбофабрикалардың асбест байыту жабдықтарын монтаждау және бөлшектеумен айналысатын жұмыс өндірушілер
</w:t>
      </w:r>
      <w:r>
        <w:br/>
      </w:r>
      <w:r>
        <w:rPr>
          <w:rFonts w:ascii="Times New Roman"/>
          <w:b w:val="false"/>
          <w:i w:val="false"/>
          <w:color w:val="000000"/>
          <w:sz w:val="28"/>
        </w:rPr>
        <w:t>
      4. Асбестцемент, асбестосилит және асбоқатырғы өндірісі
</w:t>
      </w:r>
      <w:r>
        <w:br/>
      </w:r>
      <w:r>
        <w:rPr>
          <w:rFonts w:ascii="Times New Roman"/>
          <w:b w:val="false"/>
          <w:i w:val="false"/>
          <w:color w:val="000000"/>
          <w:sz w:val="28"/>
        </w:rPr>
        <w:t>
      Жұмысшылар:
</w:t>
      </w:r>
      <w:r>
        <w:br/>
      </w:r>
      <w:r>
        <w:rPr>
          <w:rFonts w:ascii="Times New Roman"/>
          <w:b w:val="false"/>
          <w:i w:val="false"/>
          <w:color w:val="000000"/>
          <w:sz w:val="28"/>
        </w:rPr>
        <w:t>
      Өрме белдеушілер
</w:t>
      </w:r>
      <w:r>
        <w:br/>
      </w:r>
      <w:r>
        <w:rPr>
          <w:rFonts w:ascii="Times New Roman"/>
          <w:b w:val="false"/>
          <w:i w:val="false"/>
          <w:color w:val="000000"/>
          <w:sz w:val="28"/>
        </w:rPr>
        <w:t>
      Бункерлеуші
</w:t>
      </w:r>
      <w:r>
        <w:br/>
      </w:r>
      <w:r>
        <w:rPr>
          <w:rFonts w:ascii="Times New Roman"/>
          <w:b w:val="false"/>
          <w:i w:val="false"/>
          <w:color w:val="000000"/>
          <w:sz w:val="28"/>
        </w:rPr>
        <w:t>
      Асбестцементтік табақты толқындатушылар
</w:t>
      </w:r>
      <w:r>
        <w:br/>
      </w:r>
      <w:r>
        <w:rPr>
          <w:rFonts w:ascii="Times New Roman"/>
          <w:b w:val="false"/>
          <w:i w:val="false"/>
          <w:color w:val="000000"/>
          <w:sz w:val="28"/>
        </w:rPr>
        <w:t>
      Голлендоршылар
</w:t>
      </w:r>
      <w:r>
        <w:br/>
      </w:r>
      <w:r>
        <w:rPr>
          <w:rFonts w:ascii="Times New Roman"/>
          <w:b w:val="false"/>
          <w:i w:val="false"/>
          <w:color w:val="000000"/>
          <w:sz w:val="28"/>
        </w:rPr>
        <w:t>
      Қауіптілігі 3-сыныптағы заттардан төмен емес зиянды заттарды қолдана отырып, асбестцемент, асбестсилит бұйымдарын топырақтандырушы
</w:t>
      </w:r>
      <w:r>
        <w:br/>
      </w:r>
      <w:r>
        <w:rPr>
          <w:rFonts w:ascii="Times New Roman"/>
          <w:b w:val="false"/>
          <w:i w:val="false"/>
          <w:color w:val="000000"/>
          <w:sz w:val="28"/>
        </w:rPr>
        <w:t>
      Асбесті мөлшерлеушілер
</w:t>
      </w:r>
      <w:r>
        <w:br/>
      </w:r>
      <w:r>
        <w:rPr>
          <w:rFonts w:ascii="Times New Roman"/>
          <w:b w:val="false"/>
          <w:i w:val="false"/>
          <w:color w:val="000000"/>
          <w:sz w:val="28"/>
        </w:rPr>
        <w:t>
      Цемент пен асбесті жеткізумен айналысатын кран машинистері (краншы)
</w:t>
      </w:r>
      <w:r>
        <w:br/>
      </w:r>
      <w:r>
        <w:rPr>
          <w:rFonts w:ascii="Times New Roman"/>
          <w:b w:val="false"/>
          <w:i w:val="false"/>
          <w:color w:val="000000"/>
          <w:sz w:val="28"/>
        </w:rPr>
        <w:t>
      Табақ қалыптау машинасының машинисі
</w:t>
      </w:r>
      <w:r>
        <w:br/>
      </w:r>
      <w:r>
        <w:rPr>
          <w:rFonts w:ascii="Times New Roman"/>
          <w:b w:val="false"/>
          <w:i w:val="false"/>
          <w:color w:val="000000"/>
          <w:sz w:val="28"/>
        </w:rPr>
        <w:t>
      Құбыр машиналарының машинистері
</w:t>
      </w:r>
      <w:r>
        <w:br/>
      </w:r>
      <w:r>
        <w:rPr>
          <w:rFonts w:ascii="Times New Roman"/>
          <w:b w:val="false"/>
          <w:i w:val="false"/>
          <w:color w:val="000000"/>
          <w:sz w:val="28"/>
        </w:rPr>
        <w:t>
      Қоспалаушылар мен араластырушылардың моторшылары
</w:t>
      </w:r>
      <w:r>
        <w:br/>
      </w:r>
      <w:r>
        <w:rPr>
          <w:rFonts w:ascii="Times New Roman"/>
          <w:b w:val="false"/>
          <w:i w:val="false"/>
          <w:color w:val="000000"/>
          <w:sz w:val="28"/>
        </w:rPr>
        <w:t>
      Асбестцемент бұйымдарын престеушілер
</w:t>
      </w:r>
      <w:r>
        <w:br/>
      </w:r>
      <w:r>
        <w:rPr>
          <w:rFonts w:ascii="Times New Roman"/>
          <w:b w:val="false"/>
          <w:i w:val="false"/>
          <w:color w:val="000000"/>
          <w:sz w:val="28"/>
        </w:rPr>
        <w:t>
      Асбестцемент, асбестсилит бұйымдарын кесушілер
</w:t>
      </w:r>
      <w:r>
        <w:br/>
      </w:r>
      <w:r>
        <w:rPr>
          <w:rFonts w:ascii="Times New Roman"/>
          <w:b w:val="false"/>
          <w:i w:val="false"/>
          <w:color w:val="000000"/>
          <w:sz w:val="28"/>
        </w:rPr>
        <w:t>
      Қағаз, қатырма қағаз және целлюлозаны кесушілер
</w:t>
      </w:r>
      <w:r>
        <w:br/>
      </w:r>
      <w:r>
        <w:rPr>
          <w:rFonts w:ascii="Times New Roman"/>
          <w:b w:val="false"/>
          <w:i w:val="false"/>
          <w:color w:val="000000"/>
          <w:sz w:val="28"/>
        </w:rPr>
        <w:t>
      Негізгі цехтарда (учаскелерде) істейтін слесарь-жөндеушілер
</w:t>
      </w:r>
      <w:r>
        <w:br/>
      </w:r>
      <w:r>
        <w:rPr>
          <w:rFonts w:ascii="Times New Roman"/>
          <w:b w:val="false"/>
          <w:i w:val="false"/>
          <w:color w:val="000000"/>
          <w:sz w:val="28"/>
        </w:rPr>
        <w:t>
      Сұрыптаушылар
</w:t>
      </w:r>
      <w:r>
        <w:br/>
      </w:r>
      <w:r>
        <w:rPr>
          <w:rFonts w:ascii="Times New Roman"/>
          <w:b w:val="false"/>
          <w:i w:val="false"/>
          <w:color w:val="000000"/>
          <w:sz w:val="28"/>
        </w:rPr>
        <w:t>
      Кептірушілер
</w:t>
      </w:r>
      <w:r>
        <w:br/>
      </w:r>
      <w:r>
        <w:rPr>
          <w:rFonts w:ascii="Times New Roman"/>
          <w:b w:val="false"/>
          <w:i w:val="false"/>
          <w:color w:val="000000"/>
          <w:sz w:val="28"/>
        </w:rPr>
        <w:t>
      Асбестцемент бұйымдарын кептірушілер
</w:t>
      </w:r>
      <w:r>
        <w:br/>
      </w:r>
      <w:r>
        <w:rPr>
          <w:rFonts w:ascii="Times New Roman"/>
          <w:b w:val="false"/>
          <w:i w:val="false"/>
          <w:color w:val="000000"/>
          <w:sz w:val="28"/>
        </w:rPr>
        <w:t>
      Асбестцемент құбырлары мен муфталарды өңдеу жөніндегі ұсталар
</w:t>
      </w:r>
      <w:r>
        <w:br/>
      </w:r>
      <w:r>
        <w:rPr>
          <w:rFonts w:ascii="Times New Roman"/>
          <w:b w:val="false"/>
          <w:i w:val="false"/>
          <w:color w:val="000000"/>
          <w:sz w:val="28"/>
        </w:rPr>
        <w:t>
      Салып буып-түюшілер
</w:t>
      </w:r>
      <w:r>
        <w:br/>
      </w:r>
      <w:r>
        <w:rPr>
          <w:rFonts w:ascii="Times New Roman"/>
          <w:b w:val="false"/>
          <w:i w:val="false"/>
          <w:color w:val="000000"/>
          <w:sz w:val="28"/>
        </w:rPr>
        <w:t>
      Асбестцемент және асбестсилит плиталарын тегістеушілер
</w:t>
      </w:r>
      <w:r>
        <w:br/>
      </w:r>
      <w:r>
        <w:rPr>
          <w:rFonts w:ascii="Times New Roman"/>
          <w:b w:val="false"/>
          <w:i w:val="false"/>
          <w:color w:val="000000"/>
          <w:sz w:val="28"/>
        </w:rPr>
        <w:t>
      Асбоқатырма қағаз өндірісінде жұмыс істейтін қалыптаушылар
</w:t>
      </w:r>
      <w:r>
        <w:br/>
      </w:r>
      <w:r>
        <w:rPr>
          <w:rFonts w:ascii="Times New Roman"/>
          <w:b w:val="false"/>
          <w:i w:val="false"/>
          <w:color w:val="000000"/>
          <w:sz w:val="28"/>
        </w:rPr>
        <w:t>
      Негізгі цехтарда (учаскелерде) жұмыс істейтін электр жабдықтарын жөндеу және қызмет көрсету жөніндегі электромонтерлер
</w:t>
      </w:r>
      <w:r>
        <w:br/>
      </w:r>
      <w:r>
        <w:rPr>
          <w:rFonts w:ascii="Times New Roman"/>
          <w:b w:val="false"/>
          <w:i w:val="false"/>
          <w:color w:val="000000"/>
          <w:sz w:val="28"/>
        </w:rPr>
        <w:t>
      Негізгі цехтарда (учаскелерде) жұмыс істейтін кезекші және жабдықтарды жөндеу жөніндегі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Жұмысшыларының 50 пайызы немесе одан да көбі N 1 Тізім немесе N 2 Тізім бойынша мемлекеттік арнайы жәрдемақыға құқығын пайдаланатын өндірістік учаскелердің шеберлері, аға шеберлері
</w:t>
      </w:r>
      <w:r>
        <w:br/>
      </w:r>
      <w:r>
        <w:rPr>
          <w:rFonts w:ascii="Times New Roman"/>
          <w:b w:val="false"/>
          <w:i w:val="false"/>
          <w:color w:val="000000"/>
          <w:sz w:val="28"/>
        </w:rPr>
        <w:t>
      5. Базальт талшығы, минералды мақта және олардан жасалған бұйымдар өндірісі
</w:t>
      </w:r>
      <w:r>
        <w:br/>
      </w:r>
      <w:r>
        <w:rPr>
          <w:rFonts w:ascii="Times New Roman"/>
          <w:b w:val="false"/>
          <w:i w:val="false"/>
          <w:color w:val="000000"/>
          <w:sz w:val="28"/>
        </w:rPr>
        <w:t>
      Жұмысшылар:
</w:t>
      </w:r>
      <w:r>
        <w:br/>
      </w:r>
      <w:r>
        <w:rPr>
          <w:rFonts w:ascii="Times New Roman"/>
          <w:b w:val="false"/>
          <w:i w:val="false"/>
          <w:color w:val="000000"/>
          <w:sz w:val="28"/>
        </w:rPr>
        <w:t>
      Битумшылар
</w:t>
      </w:r>
      <w:r>
        <w:br/>
      </w:r>
      <w:r>
        <w:rPr>
          <w:rFonts w:ascii="Times New Roman"/>
          <w:b w:val="false"/>
          <w:i w:val="false"/>
          <w:color w:val="000000"/>
          <w:sz w:val="28"/>
        </w:rPr>
        <w:t>
      Технологиялық жабдықтарды баптаушылар
</w:t>
      </w:r>
      <w:r>
        <w:br/>
      </w:r>
      <w:r>
        <w:rPr>
          <w:rFonts w:ascii="Times New Roman"/>
          <w:b w:val="false"/>
          <w:i w:val="false"/>
          <w:color w:val="000000"/>
          <w:sz w:val="28"/>
        </w:rPr>
        <w:t>
      Жабдықтың конвейерлік желілерінің операторлары
</w:t>
      </w:r>
      <w:r>
        <w:br/>
      </w:r>
      <w:r>
        <w:rPr>
          <w:rFonts w:ascii="Times New Roman"/>
          <w:b w:val="false"/>
          <w:i w:val="false"/>
          <w:color w:val="000000"/>
          <w:sz w:val="28"/>
        </w:rPr>
        <w:t>
      Талшық жасау қондырғысының операторлары
</w:t>
      </w:r>
      <w:r>
        <w:br/>
      </w:r>
      <w:r>
        <w:rPr>
          <w:rFonts w:ascii="Times New Roman"/>
          <w:b w:val="false"/>
          <w:i w:val="false"/>
          <w:color w:val="000000"/>
          <w:sz w:val="28"/>
        </w:rPr>
        <w:t>
      Слесарь-жөндеушілер
</w:t>
      </w:r>
      <w:r>
        <w:br/>
      </w:r>
      <w:r>
        <w:rPr>
          <w:rFonts w:ascii="Times New Roman"/>
          <w:b w:val="false"/>
          <w:i w:val="false"/>
          <w:color w:val="000000"/>
          <w:sz w:val="28"/>
        </w:rPr>
        <w:t>
      Жылуоқшаулағыш бұйымдарды сұрыптаушылар (ораушылар)
</w:t>
      </w:r>
      <w:r>
        <w:br/>
      </w:r>
      <w:r>
        <w:rPr>
          <w:rFonts w:ascii="Times New Roman"/>
          <w:b w:val="false"/>
          <w:i w:val="false"/>
          <w:color w:val="000000"/>
          <w:sz w:val="28"/>
        </w:rPr>
        <w:t>
      Жылуоқшаулағыш бұйымдарды кептірушілер
</w:t>
      </w:r>
      <w:r>
        <w:br/>
      </w:r>
      <w:r>
        <w:rPr>
          <w:rFonts w:ascii="Times New Roman"/>
          <w:b w:val="false"/>
          <w:i w:val="false"/>
          <w:color w:val="000000"/>
          <w:sz w:val="28"/>
        </w:rPr>
        <w:t>
      Мата тігумен айналысатындарды қоспағанда, жылуоқшаулағыш бұйымдарды түсірушілер
</w:t>
      </w:r>
      <w:r>
        <w:br/>
      </w:r>
      <w:r>
        <w:rPr>
          <w:rFonts w:ascii="Times New Roman"/>
          <w:b w:val="false"/>
          <w:i w:val="false"/>
          <w:color w:val="000000"/>
          <w:sz w:val="28"/>
        </w:rPr>
        <w:t>
      Фенолшылар
</w:t>
      </w:r>
      <w:r>
        <w:br/>
      </w:r>
      <w:r>
        <w:rPr>
          <w:rFonts w:ascii="Times New Roman"/>
          <w:b w:val="false"/>
          <w:i w:val="false"/>
          <w:color w:val="000000"/>
          <w:sz w:val="28"/>
        </w:rPr>
        <w:t>
      Жылуоқшаулағыш бұйымдарды қалыптаушылар
</w:t>
      </w:r>
      <w:r>
        <w:br/>
      </w:r>
      <w:r>
        <w:rPr>
          <w:rFonts w:ascii="Times New Roman"/>
          <w:b w:val="false"/>
          <w:i w:val="false"/>
          <w:color w:val="000000"/>
          <w:sz w:val="28"/>
        </w:rPr>
        <w:t>
      Шикіқұрам пісірушілер
</w:t>
      </w:r>
      <w:r>
        <w:br/>
      </w:r>
      <w:r>
        <w:rPr>
          <w:rFonts w:ascii="Times New Roman"/>
          <w:b w:val="false"/>
          <w:i w:val="false"/>
          <w:color w:val="000000"/>
          <w:sz w:val="28"/>
        </w:rPr>
        <w:t>
      Электр жабдықтарын жөндеу және қызмет көрсету жөніндегі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Шеберлер, аға шеберлер
</w:t>
      </w:r>
      <w:r>
        <w:br/>
      </w:r>
      <w:r>
        <w:rPr>
          <w:rFonts w:ascii="Times New Roman"/>
          <w:b w:val="false"/>
          <w:i w:val="false"/>
          <w:color w:val="000000"/>
          <w:sz w:val="28"/>
        </w:rPr>
        <w:t>
      6. Балшық кірпіш, жабынқыш және қыш блоктарының өндірісі
</w:t>
      </w:r>
      <w:r>
        <w:br/>
      </w:r>
      <w:r>
        <w:rPr>
          <w:rFonts w:ascii="Times New Roman"/>
          <w:b w:val="false"/>
          <w:i w:val="false"/>
          <w:color w:val="000000"/>
          <w:sz w:val="28"/>
        </w:rPr>
        <w:t>
      Жұмысшылар:
</w:t>
      </w:r>
      <w:r>
        <w:br/>
      </w:r>
      <w:r>
        <w:rPr>
          <w:rFonts w:ascii="Times New Roman"/>
          <w:b w:val="false"/>
          <w:i w:val="false"/>
          <w:color w:val="000000"/>
          <w:sz w:val="28"/>
        </w:rPr>
        <w:t>
      Көрмешілер
</w:t>
      </w:r>
      <w:r>
        <w:br/>
      </w:r>
      <w:r>
        <w:rPr>
          <w:rFonts w:ascii="Times New Roman"/>
          <w:b w:val="false"/>
          <w:i w:val="false"/>
          <w:color w:val="000000"/>
          <w:sz w:val="28"/>
        </w:rPr>
        <w:t>
      Сақиналы пештерде, сондай-ақ қатты отынмен жанатын туннелді пештерде кірпіш күйдірумен айналысатын қабырғалы және тұтқыр материалдарды күйдірушілер
</w:t>
      </w:r>
      <w:r>
        <w:br/>
      </w:r>
      <w:r>
        <w:rPr>
          <w:rFonts w:ascii="Times New Roman"/>
          <w:b w:val="false"/>
          <w:i w:val="false"/>
          <w:color w:val="000000"/>
          <w:sz w:val="28"/>
        </w:rPr>
        <w:t>
      Отырғызушылар
</w:t>
      </w:r>
      <w:r>
        <w:br/>
      </w:r>
      <w:r>
        <w:rPr>
          <w:rFonts w:ascii="Times New Roman"/>
          <w:b w:val="false"/>
          <w:i w:val="false"/>
          <w:color w:val="000000"/>
          <w:sz w:val="28"/>
        </w:rPr>
        <w:t>
      7. Әк (доломит) пен силикат кірпіш өндірісі
</w:t>
      </w:r>
      <w:r>
        <w:br/>
      </w:r>
      <w:r>
        <w:rPr>
          <w:rFonts w:ascii="Times New Roman"/>
          <w:b w:val="false"/>
          <w:i w:val="false"/>
          <w:color w:val="000000"/>
          <w:sz w:val="28"/>
        </w:rPr>
        <w:t>
      Жұмысшылар:
</w:t>
      </w:r>
      <w:r>
        <w:br/>
      </w:r>
      <w:r>
        <w:rPr>
          <w:rFonts w:ascii="Times New Roman"/>
          <w:b w:val="false"/>
          <w:i w:val="false"/>
          <w:color w:val="000000"/>
          <w:sz w:val="28"/>
        </w:rPr>
        <w:t>
      Аспираторшылар
</w:t>
      </w:r>
      <w:r>
        <w:br/>
      </w:r>
      <w:r>
        <w:rPr>
          <w:rFonts w:ascii="Times New Roman"/>
          <w:b w:val="false"/>
          <w:i w:val="false"/>
          <w:color w:val="000000"/>
          <w:sz w:val="28"/>
        </w:rPr>
        <w:t>
      Әкті пештен шығарушы
</w:t>
      </w:r>
      <w:r>
        <w:br/>
      </w:r>
      <w:r>
        <w:rPr>
          <w:rFonts w:ascii="Times New Roman"/>
          <w:b w:val="false"/>
          <w:i w:val="false"/>
          <w:color w:val="000000"/>
          <w:sz w:val="28"/>
        </w:rPr>
        <w:t>
      Әкті уатушылар
</w:t>
      </w:r>
      <w:r>
        <w:br/>
      </w:r>
      <w:r>
        <w:rPr>
          <w:rFonts w:ascii="Times New Roman"/>
          <w:b w:val="false"/>
          <w:i w:val="false"/>
          <w:color w:val="000000"/>
          <w:sz w:val="28"/>
        </w:rPr>
        <w:t>
      Пештерді тиеу мен түсірумен айналысатын шикізатты, отынды және қабырғалық бұйымдарды тиеп-түсірушілер
</w:t>
      </w:r>
      <w:r>
        <w:br/>
      </w:r>
      <w:r>
        <w:rPr>
          <w:rFonts w:ascii="Times New Roman"/>
          <w:b w:val="false"/>
          <w:i w:val="false"/>
          <w:color w:val="000000"/>
          <w:sz w:val="28"/>
        </w:rPr>
        <w:t>
      Бұрама сорғының машинистері (фуллерлеушілер)
</w:t>
      </w:r>
      <w:r>
        <w:br/>
      </w:r>
      <w:r>
        <w:rPr>
          <w:rFonts w:ascii="Times New Roman"/>
          <w:b w:val="false"/>
          <w:i w:val="false"/>
          <w:color w:val="000000"/>
          <w:sz w:val="28"/>
        </w:rPr>
        <w:t>
      Әк тартушылар
</w:t>
      </w:r>
      <w:r>
        <w:br/>
      </w:r>
      <w:r>
        <w:rPr>
          <w:rFonts w:ascii="Times New Roman"/>
          <w:b w:val="false"/>
          <w:i w:val="false"/>
          <w:color w:val="000000"/>
          <w:sz w:val="28"/>
        </w:rPr>
        <w:t>
      Әк күйдірушілер
</w:t>
      </w:r>
      <w:r>
        <w:br/>
      </w:r>
      <w:r>
        <w:rPr>
          <w:rFonts w:ascii="Times New Roman"/>
          <w:b w:val="false"/>
          <w:i w:val="false"/>
          <w:color w:val="000000"/>
          <w:sz w:val="28"/>
        </w:rPr>
        <w:t>
      Әк сұрыптаушылар
</w:t>
      </w:r>
      <w:r>
        <w:br/>
      </w:r>
      <w:r>
        <w:rPr>
          <w:rFonts w:ascii="Times New Roman"/>
          <w:b w:val="false"/>
          <w:i w:val="false"/>
          <w:color w:val="000000"/>
          <w:sz w:val="28"/>
        </w:rPr>
        <w:t>
      Әк тасымалдаумен айналысатын тасымалдаушылар
</w:t>
      </w:r>
      <w:r>
        <w:br/>
      </w:r>
      <w:r>
        <w:rPr>
          <w:rFonts w:ascii="Times New Roman"/>
          <w:b w:val="false"/>
          <w:i w:val="false"/>
          <w:color w:val="000000"/>
          <w:sz w:val="28"/>
        </w:rPr>
        <w:t>
      Әк күйдіру пештерінде істейтін бүріккішшілер
</w:t>
      </w:r>
      <w:r>
        <w:br/>
      </w:r>
      <w:r>
        <w:rPr>
          <w:rFonts w:ascii="Times New Roman"/>
          <w:b w:val="false"/>
          <w:i w:val="false"/>
          <w:color w:val="000000"/>
          <w:sz w:val="28"/>
        </w:rPr>
        <w:t>
      8. Темір бетон және бетон бұйымдарының өндірісі
</w:t>
      </w:r>
      <w:r>
        <w:br/>
      </w:r>
      <w:r>
        <w:rPr>
          <w:rFonts w:ascii="Times New Roman"/>
          <w:b w:val="false"/>
          <w:i w:val="false"/>
          <w:color w:val="000000"/>
          <w:sz w:val="28"/>
        </w:rPr>
        <w:t>
      Жұмысшылар:
</w:t>
      </w:r>
      <w:r>
        <w:br/>
      </w:r>
      <w:r>
        <w:rPr>
          <w:rFonts w:ascii="Times New Roman"/>
          <w:b w:val="false"/>
          <w:i w:val="false"/>
          <w:color w:val="000000"/>
          <w:sz w:val="28"/>
        </w:rPr>
        <w:t>
      Цемент артумен айналысатын қайта тиеу машинистері
</w:t>
      </w:r>
      <w:r>
        <w:br/>
      </w:r>
      <w:r>
        <w:rPr>
          <w:rFonts w:ascii="Times New Roman"/>
          <w:b w:val="false"/>
          <w:i w:val="false"/>
          <w:color w:val="000000"/>
          <w:sz w:val="28"/>
        </w:rPr>
        <w:t>
      Жер асты галереяларының жұмысшылары
</w:t>
      </w:r>
      <w:r>
        <w:br/>
      </w:r>
      <w:r>
        <w:rPr>
          <w:rFonts w:ascii="Times New Roman"/>
          <w:b w:val="false"/>
          <w:i w:val="false"/>
          <w:color w:val="000000"/>
          <w:sz w:val="28"/>
        </w:rPr>
        <w:t>
      9. Пек, битум және шайыр бұйымдарының өндірісі
</w:t>
      </w:r>
      <w:r>
        <w:br/>
      </w:r>
      <w:r>
        <w:rPr>
          <w:rFonts w:ascii="Times New Roman"/>
          <w:b w:val="false"/>
          <w:i w:val="false"/>
          <w:color w:val="000000"/>
          <w:sz w:val="28"/>
        </w:rPr>
        <w:t>
      Жұмысшылар:
</w:t>
      </w:r>
      <w:r>
        <w:br/>
      </w:r>
      <w:r>
        <w:rPr>
          <w:rFonts w:ascii="Times New Roman"/>
          <w:b w:val="false"/>
          <w:i w:val="false"/>
          <w:color w:val="000000"/>
          <w:sz w:val="28"/>
        </w:rPr>
        <w:t>
      Қанықтыру агрегаттарының аппаратшылары
</w:t>
      </w:r>
      <w:r>
        <w:br/>
      </w:r>
      <w:r>
        <w:rPr>
          <w:rFonts w:ascii="Times New Roman"/>
          <w:b w:val="false"/>
          <w:i w:val="false"/>
          <w:color w:val="000000"/>
          <w:sz w:val="28"/>
        </w:rPr>
        <w:t>
      Битумды құрғату аппаратшылары
</w:t>
      </w:r>
      <w:r>
        <w:br/>
      </w:r>
      <w:r>
        <w:rPr>
          <w:rFonts w:ascii="Times New Roman"/>
          <w:b w:val="false"/>
          <w:i w:val="false"/>
          <w:color w:val="000000"/>
          <w:sz w:val="28"/>
        </w:rPr>
        <w:t>
      Битумды қышқылдандыру аппаратшылары
</w:t>
      </w:r>
      <w:r>
        <w:br/>
      </w:r>
      <w:r>
        <w:rPr>
          <w:rFonts w:ascii="Times New Roman"/>
          <w:b w:val="false"/>
          <w:i w:val="false"/>
          <w:color w:val="000000"/>
          <w:sz w:val="28"/>
        </w:rPr>
        <w:t>
      Асфальт массасын пісірушілер
</w:t>
      </w:r>
      <w:r>
        <w:br/>
      </w:r>
      <w:r>
        <w:rPr>
          <w:rFonts w:ascii="Times New Roman"/>
          <w:b w:val="false"/>
          <w:i w:val="false"/>
          <w:color w:val="000000"/>
          <w:sz w:val="28"/>
        </w:rPr>
        <w:t>
      Битум пісірушілер
</w:t>
      </w:r>
      <w:r>
        <w:br/>
      </w:r>
      <w:r>
        <w:rPr>
          <w:rFonts w:ascii="Times New Roman"/>
          <w:b w:val="false"/>
          <w:i w:val="false"/>
          <w:color w:val="000000"/>
          <w:sz w:val="28"/>
        </w:rPr>
        <w:t>
      Пісіру қазандарына артушылар
</w:t>
      </w:r>
      <w:r>
        <w:br/>
      </w:r>
      <w:r>
        <w:rPr>
          <w:rFonts w:ascii="Times New Roman"/>
          <w:b w:val="false"/>
          <w:i w:val="false"/>
          <w:color w:val="000000"/>
          <w:sz w:val="28"/>
        </w:rPr>
        <w:t>
      Қазан тазалаушылар
</w:t>
      </w:r>
      <w:r>
        <w:br/>
      </w:r>
      <w:r>
        <w:rPr>
          <w:rFonts w:ascii="Times New Roman"/>
          <w:b w:val="false"/>
          <w:i w:val="false"/>
          <w:color w:val="000000"/>
          <w:sz w:val="28"/>
        </w:rPr>
        <w:t>
      Құбырлы пештердің операторлары
</w:t>
      </w:r>
      <w:r>
        <w:br/>
      </w:r>
      <w:r>
        <w:rPr>
          <w:rFonts w:ascii="Times New Roman"/>
          <w:b w:val="false"/>
          <w:i w:val="false"/>
          <w:color w:val="000000"/>
          <w:sz w:val="28"/>
        </w:rPr>
        <w:t>
      Құбыр қоспалаушылар операторлары
</w:t>
      </w:r>
      <w:r>
        <w:br/>
      </w:r>
      <w:r>
        <w:rPr>
          <w:rFonts w:ascii="Times New Roman"/>
          <w:b w:val="false"/>
          <w:i w:val="false"/>
          <w:color w:val="000000"/>
          <w:sz w:val="28"/>
        </w:rPr>
        <w:t>
      Себу және суыту тораптарының операторлары
</w:t>
      </w:r>
      <w:r>
        <w:br/>
      </w:r>
      <w:r>
        <w:rPr>
          <w:rFonts w:ascii="Times New Roman"/>
          <w:b w:val="false"/>
          <w:i w:val="false"/>
          <w:color w:val="000000"/>
          <w:sz w:val="28"/>
        </w:rPr>
        <w:t>
      10. Тас құю өндірісі
</w:t>
      </w:r>
      <w:r>
        <w:br/>
      </w:r>
      <w:r>
        <w:rPr>
          <w:rFonts w:ascii="Times New Roman"/>
          <w:b w:val="false"/>
          <w:i w:val="false"/>
          <w:color w:val="000000"/>
          <w:sz w:val="28"/>
        </w:rPr>
        <w:t>
      Жұмысшылар:
</w:t>
      </w:r>
      <w:r>
        <w:br/>
      </w:r>
      <w:r>
        <w:rPr>
          <w:rFonts w:ascii="Times New Roman"/>
          <w:b w:val="false"/>
          <w:i w:val="false"/>
          <w:color w:val="000000"/>
          <w:sz w:val="28"/>
        </w:rPr>
        <w:t>
      Құйманы қаққылаушылар
</w:t>
      </w:r>
      <w:r>
        <w:br/>
      </w:r>
      <w:r>
        <w:rPr>
          <w:rFonts w:ascii="Times New Roman"/>
          <w:b w:val="false"/>
          <w:i w:val="false"/>
          <w:color w:val="000000"/>
          <w:sz w:val="28"/>
        </w:rPr>
        <w:t>
      Бөлшектеушілер
</w:t>
      </w:r>
      <w:r>
        <w:br/>
      </w:r>
      <w:r>
        <w:rPr>
          <w:rFonts w:ascii="Times New Roman"/>
          <w:b w:val="false"/>
          <w:i w:val="false"/>
          <w:color w:val="000000"/>
          <w:sz w:val="28"/>
        </w:rPr>
        <w:t>
      Жер өңдеушілер
</w:t>
      </w:r>
      <w:r>
        <w:br/>
      </w:r>
      <w:r>
        <w:rPr>
          <w:rFonts w:ascii="Times New Roman"/>
          <w:b w:val="false"/>
          <w:i w:val="false"/>
          <w:color w:val="000000"/>
          <w:sz w:val="28"/>
        </w:rPr>
        <w:t>
      Тастан жасалатын бұйымдарды бақылаушылар
</w:t>
      </w:r>
      <w:r>
        <w:br/>
      </w:r>
      <w:r>
        <w:rPr>
          <w:rFonts w:ascii="Times New Roman"/>
          <w:b w:val="false"/>
          <w:i w:val="false"/>
          <w:color w:val="000000"/>
          <w:sz w:val="28"/>
        </w:rPr>
        <w:t>
      Ыстық жұмыс учаскелерінде өнімді бұзу және шығарумен айналысатын жұмысшылар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Тас құю өндірісіндегі қалыптаушылар
</w:t>
      </w:r>
      <w:r>
        <w:br/>
      </w:r>
      <w:r>
        <w:rPr>
          <w:rFonts w:ascii="Times New Roman"/>
          <w:b w:val="false"/>
          <w:i w:val="false"/>
          <w:color w:val="000000"/>
          <w:sz w:val="28"/>
        </w:rPr>
        <w:t>
      Шикіқұрамшы-мөлшерлеушілер
</w:t>
      </w:r>
      <w:r>
        <w:br/>
      </w:r>
      <w:r>
        <w:rPr>
          <w:rFonts w:ascii="Times New Roman"/>
          <w:b w:val="false"/>
          <w:i w:val="false"/>
          <w:color w:val="000000"/>
          <w:sz w:val="28"/>
        </w:rPr>
        <w:t>
      Электр жабдықтарын жөндеу және қызмет көрсету жөніндегі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Ыстық жұмыс учаскелеріндегі шеберлер, аға шеберлер
</w:t>
      </w:r>
      <w:r>
        <w:br/>
      </w:r>
      <w:r>
        <w:rPr>
          <w:rFonts w:ascii="Times New Roman"/>
          <w:b w:val="false"/>
          <w:i w:val="false"/>
          <w:color w:val="000000"/>
          <w:sz w:val="28"/>
        </w:rPr>
        <w:t>
      Цех механиктері, аға механиктер
</w:t>
      </w:r>
      <w:r>
        <w:br/>
      </w:r>
      <w:r>
        <w:rPr>
          <w:rFonts w:ascii="Times New Roman"/>
          <w:b w:val="false"/>
          <w:i w:val="false"/>
          <w:color w:val="000000"/>
          <w:sz w:val="28"/>
        </w:rPr>
        <w:t>
      Цех бастықтары және олардың орынбасарлары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Шыны өндірісі, қыш, фарфор және фаянс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Шикіқұрам дайындау, шынының барлық түрі, шыны бұйымдары және шлакситтал өндірісі
</w:t>
      </w:r>
      <w:r>
        <w:br/>
      </w:r>
      <w:r>
        <w:rPr>
          <w:rFonts w:ascii="Times New Roman"/>
          <w:b w:val="false"/>
          <w:i w:val="false"/>
          <w:color w:val="000000"/>
          <w:sz w:val="28"/>
        </w:rPr>
        <w:t>
      Жұмысшылар:
</w:t>
      </w:r>
      <w:r>
        <w:br/>
      </w:r>
      <w:r>
        <w:rPr>
          <w:rFonts w:ascii="Times New Roman"/>
          <w:b w:val="false"/>
          <w:i w:val="false"/>
          <w:color w:val="000000"/>
          <w:sz w:val="28"/>
        </w:rPr>
        <w:t>
      Винипластшылар
</w:t>
      </w:r>
      <w:r>
        <w:br/>
      </w:r>
      <w:r>
        <w:rPr>
          <w:rFonts w:ascii="Times New Roman"/>
          <w:b w:val="false"/>
          <w:i w:val="false"/>
          <w:color w:val="000000"/>
          <w:sz w:val="28"/>
        </w:rPr>
        <w:t>
      Газшылар
</w:t>
      </w:r>
      <w:r>
        <w:br/>
      </w:r>
      <w:r>
        <w:rPr>
          <w:rFonts w:ascii="Times New Roman"/>
          <w:b w:val="false"/>
          <w:i w:val="false"/>
          <w:color w:val="000000"/>
          <w:sz w:val="28"/>
        </w:rPr>
        <w:t>
      Гильоширлеушілер
</w:t>
      </w:r>
      <w:r>
        <w:br/>
      </w:r>
      <w:r>
        <w:rPr>
          <w:rFonts w:ascii="Times New Roman"/>
          <w:b w:val="false"/>
          <w:i w:val="false"/>
          <w:color w:val="000000"/>
          <w:sz w:val="28"/>
        </w:rPr>
        <w:t>
      Шикіқұрам дайындау үшін материал тиеумен айналысатын жүкшілер
</w:t>
      </w:r>
      <w:r>
        <w:br/>
      </w:r>
      <w:r>
        <w:rPr>
          <w:rFonts w:ascii="Times New Roman"/>
          <w:b w:val="false"/>
          <w:i w:val="false"/>
          <w:color w:val="000000"/>
          <w:sz w:val="28"/>
        </w:rPr>
        <w:t>
      Бөлшектеуші-ұнтақтаушылар
</w:t>
      </w:r>
      <w:r>
        <w:br/>
      </w:r>
      <w:r>
        <w:rPr>
          <w:rFonts w:ascii="Times New Roman"/>
          <w:b w:val="false"/>
          <w:i w:val="false"/>
          <w:color w:val="000000"/>
          <w:sz w:val="28"/>
        </w:rPr>
        <w:t>
      Пештерді толтырушылар
</w:t>
      </w:r>
      <w:r>
        <w:br/>
      </w:r>
      <w:r>
        <w:rPr>
          <w:rFonts w:ascii="Times New Roman"/>
          <w:b w:val="false"/>
          <w:i w:val="false"/>
          <w:color w:val="000000"/>
          <w:sz w:val="28"/>
        </w:rPr>
        <w:t>
      Шыны шыңдаушылар
</w:t>
      </w:r>
      <w:r>
        <w:br/>
      </w:r>
      <w:r>
        <w:rPr>
          <w:rFonts w:ascii="Times New Roman"/>
          <w:b w:val="false"/>
          <w:i w:val="false"/>
          <w:color w:val="000000"/>
          <w:sz w:val="28"/>
        </w:rPr>
        <w:t>
      Колбалар мен ыдыстарды дәнекерлеушілер
</w:t>
      </w:r>
      <w:r>
        <w:br/>
      </w:r>
      <w:r>
        <w:rPr>
          <w:rFonts w:ascii="Times New Roman"/>
          <w:b w:val="false"/>
          <w:i w:val="false"/>
          <w:color w:val="000000"/>
          <w:sz w:val="28"/>
        </w:rPr>
        <w:t>
      Иризаторшылар
</w:t>
      </w:r>
      <w:r>
        <w:br/>
      </w:r>
      <w:r>
        <w:rPr>
          <w:rFonts w:ascii="Times New Roman"/>
          <w:b w:val="false"/>
          <w:i w:val="false"/>
          <w:color w:val="000000"/>
          <w:sz w:val="28"/>
        </w:rPr>
        <w:t>
      Пештерде кезекшілік етуші тасқалаушылар (пешшілер)
</w:t>
      </w:r>
      <w:r>
        <w:br/>
      </w:r>
      <w:r>
        <w:rPr>
          <w:rFonts w:ascii="Times New Roman"/>
          <w:b w:val="false"/>
          <w:i w:val="false"/>
          <w:color w:val="000000"/>
          <w:sz w:val="28"/>
        </w:rPr>
        <w:t>
      Ор қазушылар
</w:t>
      </w:r>
      <w:r>
        <w:br/>
      </w:r>
      <w:r>
        <w:rPr>
          <w:rFonts w:ascii="Times New Roman"/>
          <w:b w:val="false"/>
          <w:i w:val="false"/>
          <w:color w:val="000000"/>
          <w:sz w:val="28"/>
        </w:rPr>
        <w:t>
      Крокус пен зімпара жіктеушілер
</w:t>
      </w:r>
      <w:r>
        <w:br/>
      </w:r>
      <w:r>
        <w:rPr>
          <w:rFonts w:ascii="Times New Roman"/>
          <w:b w:val="false"/>
          <w:i w:val="false"/>
          <w:color w:val="000000"/>
          <w:sz w:val="28"/>
        </w:rPr>
        <w:t>
      Кептіру пештері мен барабандарының қазандықшылары
</w:t>
      </w:r>
      <w:r>
        <w:br/>
      </w:r>
      <w:r>
        <w:rPr>
          <w:rFonts w:ascii="Times New Roman"/>
          <w:b w:val="false"/>
          <w:i w:val="false"/>
          <w:color w:val="000000"/>
          <w:sz w:val="28"/>
        </w:rPr>
        <w:t>
      Айна бояушылар
</w:t>
      </w:r>
      <w:r>
        <w:br/>
      </w:r>
      <w:r>
        <w:rPr>
          <w:rFonts w:ascii="Times New Roman"/>
          <w:b w:val="false"/>
          <w:i w:val="false"/>
          <w:color w:val="000000"/>
          <w:sz w:val="28"/>
        </w:rPr>
        <w:t>
      Бояу пісірушілер
</w:t>
      </w:r>
      <w:r>
        <w:br/>
      </w:r>
      <w:r>
        <w:rPr>
          <w:rFonts w:ascii="Times New Roman"/>
          <w:b w:val="false"/>
          <w:i w:val="false"/>
          <w:color w:val="000000"/>
          <w:sz w:val="28"/>
        </w:rPr>
        <w:t>
      Илем машиналарының машинистері
</w:t>
      </w:r>
      <w:r>
        <w:br/>
      </w:r>
      <w:r>
        <w:rPr>
          <w:rFonts w:ascii="Times New Roman"/>
          <w:b w:val="false"/>
          <w:i w:val="false"/>
          <w:color w:val="000000"/>
          <w:sz w:val="28"/>
        </w:rPr>
        <w:t>
      Термоберік шыны және шыны профилиттің илем машиналарының машинистері
</w:t>
      </w:r>
      <w:r>
        <w:br/>
      </w:r>
      <w:r>
        <w:rPr>
          <w:rFonts w:ascii="Times New Roman"/>
          <w:b w:val="false"/>
          <w:i w:val="false"/>
          <w:color w:val="000000"/>
          <w:sz w:val="28"/>
        </w:rPr>
        <w:t>
      Автомат баптаумен айналысатын шыны автоматтар мен жартылай автоматтарды баптаушылар
</w:t>
      </w:r>
      <w:r>
        <w:br/>
      </w:r>
      <w:r>
        <w:rPr>
          <w:rFonts w:ascii="Times New Roman"/>
          <w:b w:val="false"/>
          <w:i w:val="false"/>
          <w:color w:val="000000"/>
          <w:sz w:val="28"/>
        </w:rPr>
        <w:t>
      Целлулоид жағушылар
</w:t>
      </w:r>
      <w:r>
        <w:br/>
      </w:r>
      <w:r>
        <w:rPr>
          <w:rFonts w:ascii="Times New Roman"/>
          <w:b w:val="false"/>
          <w:i w:val="false"/>
          <w:color w:val="000000"/>
          <w:sz w:val="28"/>
        </w:rPr>
        <w:t>
      Гипстеушілерден басқа шыны төсеушілер
</w:t>
      </w:r>
      <w:r>
        <w:br/>
      </w:r>
      <w:r>
        <w:rPr>
          <w:rFonts w:ascii="Times New Roman"/>
          <w:b w:val="false"/>
          <w:i w:val="false"/>
          <w:color w:val="000000"/>
          <w:sz w:val="28"/>
        </w:rPr>
        <w:t>
      Шыны өндірісіндегі күйдірушілер
</w:t>
      </w:r>
      <w:r>
        <w:br/>
      </w:r>
      <w:r>
        <w:rPr>
          <w:rFonts w:ascii="Times New Roman"/>
          <w:b w:val="false"/>
          <w:i w:val="false"/>
          <w:color w:val="000000"/>
          <w:sz w:val="28"/>
        </w:rPr>
        <w:t>
      Ыстық жұмыстарды істейтін отқа төзімдетушілер
</w:t>
      </w:r>
      <w:r>
        <w:br/>
      </w:r>
      <w:r>
        <w:rPr>
          <w:rFonts w:ascii="Times New Roman"/>
          <w:b w:val="false"/>
          <w:i w:val="false"/>
          <w:color w:val="000000"/>
          <w:sz w:val="28"/>
        </w:rPr>
        <w:t>
      Мыстаушылар
</w:t>
      </w:r>
      <w:r>
        <w:br/>
      </w:r>
      <w:r>
        <w:rPr>
          <w:rFonts w:ascii="Times New Roman"/>
          <w:b w:val="false"/>
          <w:i w:val="false"/>
          <w:color w:val="000000"/>
          <w:sz w:val="28"/>
        </w:rPr>
        <w:t>
      Үрлеу жартылай автоматтарының операторлары
</w:t>
      </w:r>
      <w:r>
        <w:br/>
      </w:r>
      <w:r>
        <w:rPr>
          <w:rFonts w:ascii="Times New Roman"/>
          <w:b w:val="false"/>
          <w:i w:val="false"/>
          <w:color w:val="000000"/>
          <w:sz w:val="28"/>
        </w:rPr>
        <w:t>
      Шыны қалыптаушы машиналардың операторлары
</w:t>
      </w:r>
      <w:r>
        <w:br/>
      </w:r>
      <w:r>
        <w:rPr>
          <w:rFonts w:ascii="Times New Roman"/>
          <w:b w:val="false"/>
          <w:i w:val="false"/>
          <w:color w:val="000000"/>
          <w:sz w:val="28"/>
        </w:rPr>
        <w:t>
      Шыны таспа қалыптау операторлары
</w:t>
      </w:r>
      <w:r>
        <w:br/>
      </w:r>
      <w:r>
        <w:rPr>
          <w:rFonts w:ascii="Times New Roman"/>
          <w:b w:val="false"/>
          <w:i w:val="false"/>
          <w:color w:val="000000"/>
          <w:sz w:val="28"/>
        </w:rPr>
        <w:t>
      Шыны балқытушылар
</w:t>
      </w:r>
      <w:r>
        <w:br/>
      </w:r>
      <w:r>
        <w:rPr>
          <w:rFonts w:ascii="Times New Roman"/>
          <w:b w:val="false"/>
          <w:i w:val="false"/>
          <w:color w:val="000000"/>
          <w:sz w:val="28"/>
        </w:rPr>
        <w:t>
      Шыны бұйымдарын күйдірушілер
</w:t>
      </w:r>
      <w:r>
        <w:br/>
      </w:r>
      <w:r>
        <w:rPr>
          <w:rFonts w:ascii="Times New Roman"/>
          <w:b w:val="false"/>
          <w:i w:val="false"/>
          <w:color w:val="000000"/>
          <w:sz w:val="28"/>
        </w:rPr>
        <w:t>
      Айналмалы машиналардың жылытушылары
</w:t>
      </w:r>
      <w:r>
        <w:br/>
      </w:r>
      <w:r>
        <w:rPr>
          <w:rFonts w:ascii="Times New Roman"/>
          <w:b w:val="false"/>
          <w:i w:val="false"/>
          <w:color w:val="000000"/>
          <w:sz w:val="28"/>
        </w:rPr>
        <w:t>
      Шыны таспаларын кесушілер
</w:t>
      </w:r>
      <w:r>
        <w:br/>
      </w:r>
      <w:r>
        <w:rPr>
          <w:rFonts w:ascii="Times New Roman"/>
          <w:b w:val="false"/>
          <w:i w:val="false"/>
          <w:color w:val="000000"/>
          <w:sz w:val="28"/>
        </w:rPr>
        <w:t>
      Шыныдағы торлар мен шиналарды дәнекерлеушілер
</w:t>
      </w:r>
      <w:r>
        <w:br/>
      </w:r>
      <w:r>
        <w:rPr>
          <w:rFonts w:ascii="Times New Roman"/>
          <w:b w:val="false"/>
          <w:i w:val="false"/>
          <w:color w:val="000000"/>
          <w:sz w:val="28"/>
        </w:rPr>
        <w:t>
      Шыныдағы құмбүріккішшілер
</w:t>
      </w:r>
      <w:r>
        <w:br/>
      </w:r>
      <w:r>
        <w:rPr>
          <w:rFonts w:ascii="Times New Roman"/>
          <w:b w:val="false"/>
          <w:i w:val="false"/>
          <w:color w:val="000000"/>
          <w:sz w:val="28"/>
        </w:rPr>
        <w:t>
      Беттестірушілер
</w:t>
      </w:r>
      <w:r>
        <w:br/>
      </w:r>
      <w:r>
        <w:rPr>
          <w:rFonts w:ascii="Times New Roman"/>
          <w:b w:val="false"/>
          <w:i w:val="false"/>
          <w:color w:val="000000"/>
          <w:sz w:val="28"/>
        </w:rPr>
        <w:t>
      Шыныны іріктеп алушылар
</w:t>
      </w:r>
      <w:r>
        <w:br/>
      </w:r>
      <w:r>
        <w:rPr>
          <w:rFonts w:ascii="Times New Roman"/>
          <w:b w:val="false"/>
          <w:i w:val="false"/>
          <w:color w:val="000000"/>
          <w:sz w:val="28"/>
        </w:rPr>
        <w:t>
      Шыны бұйымдарын қолмен жылтырататын шыны және шыны бұйымдарын жылтыратушылар
</w:t>
      </w:r>
      <w:r>
        <w:br/>
      </w:r>
      <w:r>
        <w:rPr>
          <w:rFonts w:ascii="Times New Roman"/>
          <w:b w:val="false"/>
          <w:i w:val="false"/>
          <w:color w:val="000000"/>
          <w:sz w:val="28"/>
        </w:rPr>
        <w:t>
      Шыны қалыптаушы және жылытушы машиналардың жанындағы түзетушілер
</w:t>
      </w:r>
      <w:r>
        <w:br/>
      </w:r>
      <w:r>
        <w:rPr>
          <w:rFonts w:ascii="Times New Roman"/>
          <w:b w:val="false"/>
          <w:i w:val="false"/>
          <w:color w:val="000000"/>
          <w:sz w:val="28"/>
        </w:rPr>
        <w:t>
      Елеушілер
</w:t>
      </w:r>
      <w:r>
        <w:br/>
      </w:r>
      <w:r>
        <w:rPr>
          <w:rFonts w:ascii="Times New Roman"/>
          <w:b w:val="false"/>
          <w:i w:val="false"/>
          <w:color w:val="000000"/>
          <w:sz w:val="28"/>
        </w:rPr>
        <w:t>
      Пульфоншылар
</w:t>
      </w:r>
      <w:r>
        <w:br/>
      </w:r>
      <w:r>
        <w:rPr>
          <w:rFonts w:ascii="Times New Roman"/>
          <w:b w:val="false"/>
          <w:i w:val="false"/>
          <w:color w:val="000000"/>
          <w:sz w:val="28"/>
        </w:rPr>
        <w:t>
      Халява ерітушілер (босатушылар)
</w:t>
      </w:r>
      <w:r>
        <w:br/>
      </w:r>
      <w:r>
        <w:rPr>
          <w:rFonts w:ascii="Times New Roman"/>
          <w:b w:val="false"/>
          <w:i w:val="false"/>
          <w:color w:val="000000"/>
          <w:sz w:val="28"/>
        </w:rPr>
        <w:t>
      Реактившілер
</w:t>
      </w:r>
      <w:r>
        <w:br/>
      </w:r>
      <w:r>
        <w:rPr>
          <w:rFonts w:ascii="Times New Roman"/>
          <w:b w:val="false"/>
          <w:i w:val="false"/>
          <w:color w:val="000000"/>
          <w:sz w:val="28"/>
        </w:rPr>
        <w:t>
      Отта кесушілер
</w:t>
      </w:r>
      <w:r>
        <w:br/>
      </w:r>
      <w:r>
        <w:rPr>
          <w:rFonts w:ascii="Times New Roman"/>
          <w:b w:val="false"/>
          <w:i w:val="false"/>
          <w:color w:val="000000"/>
          <w:sz w:val="28"/>
        </w:rPr>
        <w:t>
      Көбікблоктарды кесушілер
</w:t>
      </w:r>
      <w:r>
        <w:br/>
      </w:r>
      <w:r>
        <w:rPr>
          <w:rFonts w:ascii="Times New Roman"/>
          <w:b w:val="false"/>
          <w:i w:val="false"/>
          <w:color w:val="000000"/>
          <w:sz w:val="28"/>
        </w:rPr>
        <w:t>
      Ыстық жұмыс учаскелерінде істейтін шыны кесушілер
</w:t>
      </w:r>
      <w:r>
        <w:br/>
      </w:r>
      <w:r>
        <w:rPr>
          <w:rFonts w:ascii="Times New Roman"/>
          <w:b w:val="false"/>
          <w:i w:val="false"/>
          <w:color w:val="000000"/>
          <w:sz w:val="28"/>
        </w:rPr>
        <w:t>
      Күмістеушілер
</w:t>
      </w:r>
      <w:r>
        <w:br/>
      </w:r>
      <w:r>
        <w:rPr>
          <w:rFonts w:ascii="Times New Roman"/>
          <w:b w:val="false"/>
          <w:i w:val="false"/>
          <w:color w:val="000000"/>
          <w:sz w:val="28"/>
        </w:rPr>
        <w:t>
      Шикіқұрам дайындау учаскелері мен ыстық жұмыс учаскелерінде жұмыс істейтін слесарь-жөндеушілер
</w:t>
      </w:r>
      <w:r>
        <w:br/>
      </w:r>
      <w:r>
        <w:rPr>
          <w:rFonts w:ascii="Times New Roman"/>
          <w:b w:val="false"/>
          <w:i w:val="false"/>
          <w:color w:val="000000"/>
          <w:sz w:val="28"/>
        </w:rPr>
        <w:t>
      Шикіқұрам құрастырушылар
</w:t>
      </w:r>
      <w:r>
        <w:br/>
      </w:r>
      <w:r>
        <w:rPr>
          <w:rFonts w:ascii="Times New Roman"/>
          <w:b w:val="false"/>
          <w:i w:val="false"/>
          <w:color w:val="000000"/>
          <w:sz w:val="28"/>
        </w:rPr>
        <w:t>
      Шыны пісірушілер
</w:t>
      </w:r>
      <w:r>
        <w:br/>
      </w:r>
      <w:r>
        <w:rPr>
          <w:rFonts w:ascii="Times New Roman"/>
          <w:b w:val="false"/>
          <w:i w:val="false"/>
          <w:color w:val="000000"/>
          <w:sz w:val="28"/>
        </w:rPr>
        <w:t>
      Шыны үрлеушілер
</w:t>
      </w:r>
      <w:r>
        <w:br/>
      </w:r>
      <w:r>
        <w:rPr>
          <w:rFonts w:ascii="Times New Roman"/>
          <w:b w:val="false"/>
          <w:i w:val="false"/>
          <w:color w:val="000000"/>
          <w:sz w:val="28"/>
        </w:rPr>
        <w:t>
      Шикізат пен материалдарды (құм) кептірушілер
</w:t>
      </w:r>
      <w:r>
        <w:br/>
      </w:r>
      <w:r>
        <w:rPr>
          <w:rFonts w:ascii="Times New Roman"/>
          <w:b w:val="false"/>
          <w:i w:val="false"/>
          <w:color w:val="000000"/>
          <w:sz w:val="28"/>
        </w:rPr>
        <w:t>
      Ыстық бұйымдарды түсірушілер
</w:t>
      </w:r>
      <w:r>
        <w:br/>
      </w:r>
      <w:r>
        <w:rPr>
          <w:rFonts w:ascii="Times New Roman"/>
          <w:b w:val="false"/>
          <w:i w:val="false"/>
          <w:color w:val="000000"/>
          <w:sz w:val="28"/>
        </w:rPr>
        <w:t>
      Шыны мен шыны бұйымдарын түсірушілер
</w:t>
      </w:r>
      <w:r>
        <w:br/>
      </w:r>
      <w:r>
        <w:rPr>
          <w:rFonts w:ascii="Times New Roman"/>
          <w:b w:val="false"/>
          <w:i w:val="false"/>
          <w:color w:val="000000"/>
          <w:sz w:val="28"/>
        </w:rPr>
        <w:t>
      Фацетшілер
</w:t>
      </w:r>
      <w:r>
        <w:br/>
      </w:r>
      <w:r>
        <w:rPr>
          <w:rFonts w:ascii="Times New Roman"/>
          <w:b w:val="false"/>
          <w:i w:val="false"/>
          <w:color w:val="000000"/>
          <w:sz w:val="28"/>
        </w:rPr>
        <w:t>
      Қалып ұстаушылар
</w:t>
      </w:r>
      <w:r>
        <w:br/>
      </w:r>
      <w:r>
        <w:rPr>
          <w:rFonts w:ascii="Times New Roman"/>
          <w:b w:val="false"/>
          <w:i w:val="false"/>
          <w:color w:val="000000"/>
          <w:sz w:val="28"/>
        </w:rPr>
        <w:t>
      Жұмысты қолмен істейтін шыны бұйымдарын тегістеушілер
</w:t>
      </w:r>
      <w:r>
        <w:br/>
      </w:r>
      <w:r>
        <w:rPr>
          <w:rFonts w:ascii="Times New Roman"/>
          <w:b w:val="false"/>
          <w:i w:val="false"/>
          <w:color w:val="000000"/>
          <w:sz w:val="28"/>
        </w:rPr>
        <w:t>
      Шикіқұрам дайындау учаскелері мен ыстық жұмыс учаскелерінде жұмыс істейтін электр жабдықтарын жөндеу және оларға қызмет көрсету жөніндегі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Шикіқұрам дайындау, шыны массасын пісіру және шыны талшықтары, шыны мақта және олардан жасалатын бұйымдар өндірісі учаскелерінің шеберлері, аға шеберлері мен механиктері
</w:t>
      </w:r>
      <w:r>
        <w:br/>
      </w:r>
      <w:r>
        <w:rPr>
          <w:rFonts w:ascii="Times New Roman"/>
          <w:b w:val="false"/>
          <w:i w:val="false"/>
          <w:color w:val="000000"/>
          <w:sz w:val="28"/>
        </w:rPr>
        <w:t>
      2. Қыш, фарфор, фаянс бұйымдары мен ферриттердің өндірісі
</w:t>
      </w:r>
      <w:r>
        <w:br/>
      </w:r>
      <w:r>
        <w:rPr>
          <w:rFonts w:ascii="Times New Roman"/>
          <w:b w:val="false"/>
          <w:i w:val="false"/>
          <w:color w:val="000000"/>
          <w:sz w:val="28"/>
        </w:rPr>
        <w:t>
      1) Құбыр, қыш бұйымдары мен феррит өндірісі
</w:t>
      </w:r>
      <w:r>
        <w:br/>
      </w:r>
      <w:r>
        <w:rPr>
          <w:rFonts w:ascii="Times New Roman"/>
          <w:b w:val="false"/>
          <w:i w:val="false"/>
          <w:color w:val="000000"/>
          <w:sz w:val="28"/>
        </w:rPr>
        <w:t>
      Жұмысшылар:
</w:t>
      </w:r>
      <w:r>
        <w:br/>
      </w:r>
      <w:r>
        <w:rPr>
          <w:rFonts w:ascii="Times New Roman"/>
          <w:b w:val="false"/>
          <w:i w:val="false"/>
          <w:color w:val="000000"/>
          <w:sz w:val="28"/>
        </w:rPr>
        <w:t>
      Бұйымдарды қорғасын глазурімен қолмен глазурьлеумен айналысатын құрылыс қыш бұйымдарын глазурьлеушілер
</w:t>
      </w:r>
      <w:r>
        <w:br/>
      </w:r>
      <w:r>
        <w:rPr>
          <w:rFonts w:ascii="Times New Roman"/>
          <w:b w:val="false"/>
          <w:i w:val="false"/>
          <w:color w:val="000000"/>
          <w:sz w:val="28"/>
        </w:rPr>
        <w:t>
      Стендте санитарлық-құрылыс бұйымдарын құюшылар
</w:t>
      </w:r>
      <w:r>
        <w:br/>
      </w:r>
      <w:r>
        <w:rPr>
          <w:rFonts w:ascii="Times New Roman"/>
          <w:b w:val="false"/>
          <w:i w:val="false"/>
          <w:color w:val="000000"/>
          <w:sz w:val="28"/>
        </w:rPr>
        <w:t>
      Құрылыс қыш бұйымдарын күйдірушілер
</w:t>
      </w:r>
      <w:r>
        <w:br/>
      </w:r>
      <w:r>
        <w:rPr>
          <w:rFonts w:ascii="Times New Roman"/>
          <w:b w:val="false"/>
          <w:i w:val="false"/>
          <w:color w:val="000000"/>
          <w:sz w:val="28"/>
        </w:rPr>
        <w:t>
      Радиоқыш, пьезоқыш және феррит күйдірушілер
</w:t>
      </w:r>
      <w:r>
        <w:br/>
      </w:r>
      <w:r>
        <w:rPr>
          <w:rFonts w:ascii="Times New Roman"/>
          <w:b w:val="false"/>
          <w:i w:val="false"/>
          <w:color w:val="000000"/>
          <w:sz w:val="28"/>
        </w:rPr>
        <w:t>
      Құрғақ әдіспен тегістеумен айналысатын құрылыс қыш бұйымдарын тегістеушілер
</w:t>
      </w:r>
      <w:r>
        <w:br/>
      </w:r>
      <w:r>
        <w:rPr>
          <w:rFonts w:ascii="Times New Roman"/>
          <w:b w:val="false"/>
          <w:i w:val="false"/>
          <w:color w:val="000000"/>
          <w:sz w:val="28"/>
        </w:rPr>
        <w:t>
      Құрғақ әдіспен тегістеумен айналысатын электронды техника бұйымдарын тегістеушілер
</w:t>
      </w:r>
      <w:r>
        <w:br/>
      </w:r>
      <w:r>
        <w:rPr>
          <w:rFonts w:ascii="Times New Roman"/>
          <w:b w:val="false"/>
          <w:i w:val="false"/>
          <w:color w:val="000000"/>
          <w:sz w:val="28"/>
        </w:rPr>
        <w:t>
      Электр қыш бұйымдарын тегістеушілер
</w:t>
      </w:r>
      <w:r>
        <w:br/>
      </w:r>
      <w:r>
        <w:rPr>
          <w:rFonts w:ascii="Times New Roman"/>
          <w:b w:val="false"/>
          <w:i w:val="false"/>
          <w:color w:val="000000"/>
          <w:sz w:val="28"/>
        </w:rPr>
        <w:t>
      2) Фарфор және фаянс өндірісі
</w:t>
      </w:r>
      <w:r>
        <w:br/>
      </w:r>
      <w:r>
        <w:rPr>
          <w:rFonts w:ascii="Times New Roman"/>
          <w:b w:val="false"/>
          <w:i w:val="false"/>
          <w:color w:val="000000"/>
          <w:sz w:val="28"/>
        </w:rPr>
        <w:t>
      Жұмысшылар:
</w:t>
      </w:r>
      <w:r>
        <w:br/>
      </w:r>
      <w:r>
        <w:rPr>
          <w:rFonts w:ascii="Times New Roman"/>
          <w:b w:val="false"/>
          <w:i w:val="false"/>
          <w:color w:val="000000"/>
          <w:sz w:val="28"/>
        </w:rPr>
        <w:t>
      Майолик өндірісімен айналысатын дөңгелек диірмен аппаратшылары
</w:t>
      </w:r>
      <w:r>
        <w:br/>
      </w:r>
      <w:r>
        <w:rPr>
          <w:rFonts w:ascii="Times New Roman"/>
          <w:b w:val="false"/>
          <w:i w:val="false"/>
          <w:color w:val="000000"/>
          <w:sz w:val="28"/>
        </w:rPr>
        <w:t>
      Гипс пісірушілер
</w:t>
      </w:r>
      <w:r>
        <w:br/>
      </w:r>
      <w:r>
        <w:rPr>
          <w:rFonts w:ascii="Times New Roman"/>
          <w:b w:val="false"/>
          <w:i w:val="false"/>
          <w:color w:val="000000"/>
          <w:sz w:val="28"/>
        </w:rPr>
        <w:t>
      Майолик өндірісімен айналысатын фарфор, фаянс, қыш бұйымдарын іріктеушілер
</w:t>
      </w:r>
      <w:r>
        <w:br/>
      </w:r>
      <w:r>
        <w:rPr>
          <w:rFonts w:ascii="Times New Roman"/>
          <w:b w:val="false"/>
          <w:i w:val="false"/>
          <w:color w:val="000000"/>
          <w:sz w:val="28"/>
        </w:rPr>
        <w:t>
      Қол жұмысымен айналысатын фарфор және фаянс бұйымдарын глазурьлеушілер
</w:t>
      </w:r>
      <w:r>
        <w:br/>
      </w:r>
      <w:r>
        <w:rPr>
          <w:rFonts w:ascii="Times New Roman"/>
          <w:b w:val="false"/>
          <w:i w:val="false"/>
          <w:color w:val="000000"/>
          <w:sz w:val="28"/>
        </w:rPr>
        <w:t>
      Майолик өндірісімен айналысатын фарфор, фаянс және қыш бұйымдарын заборлаушылар
</w:t>
      </w:r>
      <w:r>
        <w:br/>
      </w:r>
      <w:r>
        <w:rPr>
          <w:rFonts w:ascii="Times New Roman"/>
          <w:b w:val="false"/>
          <w:i w:val="false"/>
          <w:color w:val="000000"/>
          <w:sz w:val="28"/>
        </w:rPr>
        <w:t>
      Құрамында қорғасын бар бояулармен жұмыс істейтін бояу езушілер
</w:t>
      </w:r>
      <w:r>
        <w:br/>
      </w:r>
      <w:r>
        <w:rPr>
          <w:rFonts w:ascii="Times New Roman"/>
          <w:b w:val="false"/>
          <w:i w:val="false"/>
          <w:color w:val="000000"/>
          <w:sz w:val="28"/>
        </w:rPr>
        <w:t>
      Фарфор және фаянс бұйымдарын күйдірушілер
</w:t>
      </w:r>
      <w:r>
        <w:br/>
      </w:r>
      <w:r>
        <w:rPr>
          <w:rFonts w:ascii="Times New Roman"/>
          <w:b w:val="false"/>
          <w:i w:val="false"/>
          <w:color w:val="000000"/>
          <w:sz w:val="28"/>
        </w:rPr>
        <w:t>
      Қорғасын бояулармен жұмыс істейтін опалаушылар
</w:t>
      </w:r>
      <w:r>
        <w:br/>
      </w:r>
      <w:r>
        <w:rPr>
          <w:rFonts w:ascii="Times New Roman"/>
          <w:b w:val="false"/>
          <w:i w:val="false"/>
          <w:color w:val="000000"/>
          <w:sz w:val="28"/>
        </w:rPr>
        <w:t>
      Майолик өндірісінде істейтін фарфор, фаянс және қыш бұйымдарын түсіріп-жинаушылар
</w:t>
      </w:r>
      <w:r>
        <w:br/>
      </w:r>
      <w:r>
        <w:rPr>
          <w:rFonts w:ascii="Times New Roman"/>
          <w:b w:val="false"/>
          <w:i w:val="false"/>
          <w:color w:val="000000"/>
          <w:sz w:val="28"/>
        </w:rPr>
        <w:t>
      Құрғақ әдіспен тегістеумен айналысатын фарфор және фаянс бұйымдарын тегістеушілер
</w:t>
      </w:r>
      <w:r>
        <w:br/>
      </w:r>
      <w:r>
        <w:rPr>
          <w:rFonts w:ascii="Times New Roman"/>
          <w:b w:val="false"/>
          <w:i w:val="false"/>
          <w:color w:val="000000"/>
          <w:sz w:val="28"/>
        </w:rPr>
        <w:t>
      3) Қыш, фарфор, фаянс бұйымдарының және ферриттің барлық түрінің өндірісі бойынша жалпы мамандықтар
</w:t>
      </w:r>
      <w:r>
        <w:br/>
      </w:r>
      <w:r>
        <w:rPr>
          <w:rFonts w:ascii="Times New Roman"/>
          <w:b w:val="false"/>
          <w:i w:val="false"/>
          <w:color w:val="000000"/>
          <w:sz w:val="28"/>
        </w:rPr>
        <w:t>
      Жұмысшылар:
</w:t>
      </w:r>
      <w:r>
        <w:br/>
      </w:r>
      <w:r>
        <w:rPr>
          <w:rFonts w:ascii="Times New Roman"/>
          <w:b w:val="false"/>
          <w:i w:val="false"/>
          <w:color w:val="000000"/>
          <w:sz w:val="28"/>
        </w:rPr>
        <w:t>
      Ангобирлеушілер
</w:t>
      </w:r>
      <w:r>
        <w:br/>
      </w:r>
      <w:r>
        <w:rPr>
          <w:rFonts w:ascii="Times New Roman"/>
          <w:b w:val="false"/>
          <w:i w:val="false"/>
          <w:color w:val="000000"/>
          <w:sz w:val="28"/>
        </w:rPr>
        <w:t>
      Қорғасынмен жұмыс істейтін аэрографшылар
</w:t>
      </w:r>
      <w:r>
        <w:br/>
      </w:r>
      <w:r>
        <w:rPr>
          <w:rFonts w:ascii="Times New Roman"/>
          <w:b w:val="false"/>
          <w:i w:val="false"/>
          <w:color w:val="000000"/>
          <w:sz w:val="28"/>
        </w:rPr>
        <w:t>
      Бөлшектеуші-ұнтақтаушылар
</w:t>
      </w:r>
      <w:r>
        <w:br/>
      </w:r>
      <w:r>
        <w:rPr>
          <w:rFonts w:ascii="Times New Roman"/>
          <w:b w:val="false"/>
          <w:i w:val="false"/>
          <w:color w:val="000000"/>
          <w:sz w:val="28"/>
        </w:rPr>
        <w:t>
      Қап жасаушылар (эпоксидті шайырдан)
</w:t>
      </w:r>
      <w:r>
        <w:br/>
      </w:r>
      <w:r>
        <w:rPr>
          <w:rFonts w:ascii="Times New Roman"/>
          <w:b w:val="false"/>
          <w:i w:val="false"/>
          <w:color w:val="000000"/>
          <w:sz w:val="28"/>
        </w:rPr>
        <w:t>
      Ыстық жұмыста істейтін отқа төзімдетушілер
</w:t>
      </w:r>
      <w:r>
        <w:br/>
      </w:r>
      <w:r>
        <w:rPr>
          <w:rFonts w:ascii="Times New Roman"/>
          <w:b w:val="false"/>
          <w:i w:val="false"/>
          <w:color w:val="000000"/>
          <w:sz w:val="28"/>
        </w:rPr>
        <w:t>
      Құрғақ әдіспен түзететін түзетіп-тазалаушылар
</w:t>
      </w:r>
      <w:r>
        <w:br/>
      </w:r>
      <w:r>
        <w:rPr>
          <w:rFonts w:ascii="Times New Roman"/>
          <w:b w:val="false"/>
          <w:i w:val="false"/>
          <w:color w:val="000000"/>
          <w:sz w:val="28"/>
        </w:rPr>
        <w:t>
      Қорғасын жылтыратпасын дайындаумен айналысатын ангоба мен глазурь дайындаушылар
</w:t>
      </w:r>
      <w:r>
        <w:br/>
      </w:r>
      <w:r>
        <w:rPr>
          <w:rFonts w:ascii="Times New Roman"/>
          <w:b w:val="false"/>
          <w:i w:val="false"/>
          <w:color w:val="000000"/>
          <w:sz w:val="28"/>
        </w:rPr>
        <w:t>
      Масса дайындаушылар
</w:t>
      </w:r>
      <w:r>
        <w:br/>
      </w:r>
      <w:r>
        <w:rPr>
          <w:rFonts w:ascii="Times New Roman"/>
          <w:b w:val="false"/>
          <w:i w:val="false"/>
          <w:color w:val="000000"/>
          <w:sz w:val="28"/>
        </w:rPr>
        <w:t>
      Негізгі өндірістің жабдықтарын жөндеу және қызмет көрсетумен айналысатын слесарь-жөндеушілер
</w:t>
      </w:r>
      <w:r>
        <w:br/>
      </w:r>
      <w:r>
        <w:rPr>
          <w:rFonts w:ascii="Times New Roman"/>
          <w:b w:val="false"/>
          <w:i w:val="false"/>
          <w:color w:val="000000"/>
          <w:sz w:val="28"/>
        </w:rPr>
        <w:t>
      Пештен алынған бұйымдарды қойып-таңдаушылар
</w:t>
      </w:r>
      <w:r>
        <w:br/>
      </w:r>
      <w:r>
        <w:rPr>
          <w:rFonts w:ascii="Times New Roman"/>
          <w:b w:val="false"/>
          <w:i w:val="false"/>
          <w:color w:val="000000"/>
          <w:sz w:val="28"/>
        </w:rPr>
        <w:t>
      Қорғасынмен жұмыс істейтін трафаретшылар
</w:t>
      </w:r>
      <w:r>
        <w:br/>
      </w:r>
      <w:r>
        <w:rPr>
          <w:rFonts w:ascii="Times New Roman"/>
          <w:b w:val="false"/>
          <w:i w:val="false"/>
          <w:color w:val="000000"/>
          <w:sz w:val="28"/>
        </w:rPr>
        <w:t>
      Шикіқұрамдаушылар
</w:t>
      </w:r>
      <w:r>
        <w:br/>
      </w:r>
      <w:r>
        <w:rPr>
          <w:rFonts w:ascii="Times New Roman"/>
          <w:b w:val="false"/>
          <w:i w:val="false"/>
          <w:color w:val="000000"/>
          <w:sz w:val="28"/>
        </w:rPr>
        <w:t>
      Негізгі өндірістің жабдықтарын жөндеу және қызмет көрсетумен айналысатын электромонтерлер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Шымтезек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Шығару жөніндегі жұмыстар
</w:t>
      </w:r>
      <w:r>
        <w:br/>
      </w:r>
      <w:r>
        <w:rPr>
          <w:rFonts w:ascii="Times New Roman"/>
          <w:b w:val="false"/>
          <w:i w:val="false"/>
          <w:color w:val="000000"/>
          <w:sz w:val="28"/>
        </w:rPr>
        <w:t>
      Жұмысшылар:
</w:t>
      </w:r>
      <w:r>
        <w:br/>
      </w:r>
      <w:r>
        <w:rPr>
          <w:rFonts w:ascii="Times New Roman"/>
          <w:b w:val="false"/>
          <w:i w:val="false"/>
          <w:color w:val="000000"/>
          <w:sz w:val="28"/>
        </w:rPr>
        <w:t>
      Фрезер шымтезегін шығару және қайта өндіру жөніндегі машиналардың машинистері
</w:t>
      </w:r>
      <w:r>
        <w:br/>
      </w:r>
      <w:r>
        <w:rPr>
          <w:rFonts w:ascii="Times New Roman"/>
          <w:b w:val="false"/>
          <w:i w:val="false"/>
          <w:color w:val="000000"/>
          <w:sz w:val="28"/>
        </w:rPr>
        <w:t>
      Шымтезек шығарушы экскаваторлардың машинистері
</w:t>
      </w:r>
      <w:r>
        <w:br/>
      </w:r>
      <w:r>
        <w:rPr>
          <w:rFonts w:ascii="Times New Roman"/>
          <w:b w:val="false"/>
          <w:i w:val="false"/>
          <w:color w:val="000000"/>
          <w:sz w:val="28"/>
        </w:rPr>
        <w:t>
      2. Шымтезекті құрғату және кесектеу
</w:t>
      </w:r>
      <w:r>
        <w:br/>
      </w:r>
      <w:r>
        <w:rPr>
          <w:rFonts w:ascii="Times New Roman"/>
          <w:b w:val="false"/>
          <w:i w:val="false"/>
          <w:color w:val="000000"/>
          <w:sz w:val="28"/>
        </w:rPr>
        <w:t>
      Жұмысшылар:
</w:t>
      </w:r>
      <w:r>
        <w:br/>
      </w:r>
      <w:r>
        <w:rPr>
          <w:rFonts w:ascii="Times New Roman"/>
          <w:b w:val="false"/>
          <w:i w:val="false"/>
          <w:color w:val="000000"/>
          <w:sz w:val="28"/>
        </w:rPr>
        <w:t>
      Кесектерді булаушы автоклавшылар
</w:t>
      </w:r>
      <w:r>
        <w:br/>
      </w:r>
      <w:r>
        <w:rPr>
          <w:rFonts w:ascii="Times New Roman"/>
          <w:b w:val="false"/>
          <w:i w:val="false"/>
          <w:color w:val="000000"/>
          <w:sz w:val="28"/>
        </w:rPr>
        <w:t>
      Шымтезекті кептіру жөніндегі аппаратшылар
</w:t>
      </w:r>
      <w:r>
        <w:br/>
      </w:r>
      <w:r>
        <w:rPr>
          <w:rFonts w:ascii="Times New Roman"/>
          <w:b w:val="false"/>
          <w:i w:val="false"/>
          <w:color w:val="000000"/>
          <w:sz w:val="28"/>
        </w:rPr>
        <w:t>
      Кесектеу қоспасын дайындаушы аппаратшылар
</w:t>
      </w:r>
      <w:r>
        <w:br/>
      </w:r>
      <w:r>
        <w:rPr>
          <w:rFonts w:ascii="Times New Roman"/>
          <w:b w:val="false"/>
          <w:i w:val="false"/>
          <w:color w:val="000000"/>
          <w:sz w:val="28"/>
        </w:rPr>
        <w:t>
      Кесек престердің машинистері
</w:t>
      </w:r>
      <w:r>
        <w:br/>
      </w:r>
      <w:r>
        <w:rPr>
          <w:rFonts w:ascii="Times New Roman"/>
          <w:b w:val="false"/>
          <w:i w:val="false"/>
          <w:color w:val="000000"/>
          <w:sz w:val="28"/>
        </w:rPr>
        <w:t>
      Кептірушілер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Шымтезекті құрғату және кесектеу жөніндегі жұмыстармен айналысатын шеберлер, аға шеберлер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Жеңіл өнеркәсіп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Тоқыма өнеркәсібі
</w:t>
      </w:r>
      <w:r>
        <w:br/>
      </w:r>
      <w:r>
        <w:rPr>
          <w:rFonts w:ascii="Times New Roman"/>
          <w:b w:val="false"/>
          <w:i w:val="false"/>
          <w:color w:val="000000"/>
          <w:sz w:val="28"/>
        </w:rPr>
        <w:t>
      Жалпы мамандықтар
</w:t>
      </w:r>
      <w:r>
        <w:br/>
      </w:r>
      <w:r>
        <w:rPr>
          <w:rFonts w:ascii="Times New Roman"/>
          <w:b w:val="false"/>
          <w:i w:val="false"/>
          <w:color w:val="000000"/>
          <w:sz w:val="28"/>
        </w:rPr>
        <w:t>
      Жұмысшылар:
</w:t>
      </w:r>
      <w:r>
        <w:br/>
      </w:r>
      <w:r>
        <w:rPr>
          <w:rFonts w:ascii="Times New Roman"/>
          <w:b w:val="false"/>
          <w:i w:val="false"/>
          <w:color w:val="000000"/>
          <w:sz w:val="28"/>
        </w:rPr>
        <w:t>
      Аппреттеу аппаратшылары
</w:t>
      </w:r>
      <w:r>
        <w:br/>
      </w:r>
      <w:r>
        <w:rPr>
          <w:rFonts w:ascii="Times New Roman"/>
          <w:b w:val="false"/>
          <w:i w:val="false"/>
          <w:color w:val="000000"/>
          <w:sz w:val="28"/>
        </w:rPr>
        <w:t>
      Каустификация аппаратшылары
</w:t>
      </w:r>
      <w:r>
        <w:br/>
      </w:r>
      <w:r>
        <w:rPr>
          <w:rFonts w:ascii="Times New Roman"/>
          <w:b w:val="false"/>
          <w:i w:val="false"/>
          <w:color w:val="000000"/>
          <w:sz w:val="28"/>
        </w:rPr>
        <w:t>
      Зерлеу аппаратшылары
</w:t>
      </w:r>
      <w:r>
        <w:br/>
      </w:r>
      <w:r>
        <w:rPr>
          <w:rFonts w:ascii="Times New Roman"/>
          <w:b w:val="false"/>
          <w:i w:val="false"/>
          <w:color w:val="000000"/>
          <w:sz w:val="28"/>
        </w:rPr>
        <w:t>
      Қосу аппаратшылары (қара анилинді бояулармен жұмыс кезінде)
</w:t>
      </w:r>
      <w:r>
        <w:br/>
      </w:r>
      <w:r>
        <w:rPr>
          <w:rFonts w:ascii="Times New Roman"/>
          <w:b w:val="false"/>
          <w:i w:val="false"/>
          <w:color w:val="000000"/>
          <w:sz w:val="28"/>
        </w:rPr>
        <w:t>
      Қанықтыру аппаратшылары
</w:t>
      </w:r>
      <w:r>
        <w:br/>
      </w:r>
      <w:r>
        <w:rPr>
          <w:rFonts w:ascii="Times New Roman"/>
          <w:b w:val="false"/>
          <w:i w:val="false"/>
          <w:color w:val="000000"/>
          <w:sz w:val="28"/>
        </w:rPr>
        <w:t>
      Матаны термоөңдеу аппаратшылары
</w:t>
      </w:r>
      <w:r>
        <w:br/>
      </w:r>
      <w:r>
        <w:rPr>
          <w:rFonts w:ascii="Times New Roman"/>
          <w:b w:val="false"/>
          <w:i w:val="false"/>
          <w:color w:val="000000"/>
          <w:sz w:val="28"/>
        </w:rPr>
        <w:t>
      Хлорлау және станнирлеу аппаратшылары
</w:t>
      </w:r>
      <w:r>
        <w:br/>
      </w:r>
      <w:r>
        <w:rPr>
          <w:rFonts w:ascii="Times New Roman"/>
          <w:b w:val="false"/>
          <w:i w:val="false"/>
          <w:color w:val="000000"/>
          <w:sz w:val="28"/>
        </w:rPr>
        <w:t>
      Аппрет пісірушілер
</w:t>
      </w:r>
      <w:r>
        <w:br/>
      </w:r>
      <w:r>
        <w:rPr>
          <w:rFonts w:ascii="Times New Roman"/>
          <w:b w:val="false"/>
          <w:i w:val="false"/>
          <w:color w:val="000000"/>
          <w:sz w:val="28"/>
        </w:rPr>
        <w:t>
      Костр күреушілер
</w:t>
      </w:r>
      <w:r>
        <w:br/>
      </w:r>
      <w:r>
        <w:rPr>
          <w:rFonts w:ascii="Times New Roman"/>
          <w:b w:val="false"/>
          <w:i w:val="false"/>
          <w:color w:val="000000"/>
          <w:sz w:val="28"/>
        </w:rPr>
        <w:t>
      Жасанды тері жасаумен тікелей айналысатын тоқыма, кенеп бұйымдарын тоқушылар
</w:t>
      </w:r>
      <w:r>
        <w:br/>
      </w:r>
      <w:r>
        <w:rPr>
          <w:rFonts w:ascii="Times New Roman"/>
          <w:b w:val="false"/>
          <w:i w:val="false"/>
          <w:color w:val="000000"/>
          <w:sz w:val="28"/>
        </w:rPr>
        <w:t>
      Химиялық қоспа мен бояу жасаушылар
</w:t>
      </w:r>
      <w:r>
        <w:br/>
      </w:r>
      <w:r>
        <w:rPr>
          <w:rFonts w:ascii="Times New Roman"/>
          <w:b w:val="false"/>
          <w:i w:val="false"/>
          <w:color w:val="000000"/>
          <w:sz w:val="28"/>
        </w:rPr>
        <w:t>
      Матаны булаушылар
</w:t>
      </w:r>
      <w:r>
        <w:br/>
      </w:r>
      <w:r>
        <w:rPr>
          <w:rFonts w:ascii="Times New Roman"/>
          <w:b w:val="false"/>
          <w:i w:val="false"/>
          <w:color w:val="000000"/>
          <w:sz w:val="28"/>
        </w:rPr>
        <w:t>
      Жүн бұйымдарын булаушылар
</w:t>
      </w:r>
      <w:r>
        <w:br/>
      </w:r>
      <w:r>
        <w:rPr>
          <w:rFonts w:ascii="Times New Roman"/>
          <w:b w:val="false"/>
          <w:i w:val="false"/>
          <w:color w:val="000000"/>
          <w:sz w:val="28"/>
        </w:rPr>
        <w:t>
      Қышқылдатушылар
</w:t>
      </w:r>
      <w:r>
        <w:br/>
      </w:r>
      <w:r>
        <w:rPr>
          <w:rFonts w:ascii="Times New Roman"/>
          <w:b w:val="false"/>
          <w:i w:val="false"/>
          <w:color w:val="000000"/>
          <w:sz w:val="28"/>
        </w:rPr>
        <w:t>
      Бояушылар
</w:t>
      </w:r>
      <w:r>
        <w:br/>
      </w:r>
      <w:r>
        <w:rPr>
          <w:rFonts w:ascii="Times New Roman"/>
          <w:b w:val="false"/>
          <w:i w:val="false"/>
          <w:color w:val="000000"/>
          <w:sz w:val="28"/>
        </w:rPr>
        <w:t>
      Бояу дайындау кезінде пайдаланылған ушаттарды, щеткелерді, жәшіктер мен ыдыстарды жуумен айналысатын жуу машиналарының машинистері
</w:t>
      </w:r>
      <w:r>
        <w:br/>
      </w:r>
      <w:r>
        <w:rPr>
          <w:rFonts w:ascii="Times New Roman"/>
          <w:b w:val="false"/>
          <w:i w:val="false"/>
          <w:color w:val="000000"/>
          <w:sz w:val="28"/>
        </w:rPr>
        <w:t>
      Техникалық шұғаны өңдеу өндірісінде істейтін беттестіру жабдықтарының операторлары
</w:t>
      </w:r>
      <w:r>
        <w:br/>
      </w:r>
      <w:r>
        <w:rPr>
          <w:rFonts w:ascii="Times New Roman"/>
          <w:b w:val="false"/>
          <w:i w:val="false"/>
          <w:color w:val="000000"/>
          <w:sz w:val="28"/>
        </w:rPr>
        <w:t>
      Инемен тескіш жабдықтың операторлары
</w:t>
      </w:r>
      <w:r>
        <w:br/>
      </w:r>
      <w:r>
        <w:rPr>
          <w:rFonts w:ascii="Times New Roman"/>
          <w:b w:val="false"/>
          <w:i w:val="false"/>
          <w:color w:val="000000"/>
          <w:sz w:val="28"/>
        </w:rPr>
        <w:t>
      Иірілген жіп пен матаны күйдірумен айналысатын (табиғи жібек жіптен басқа) күйдіру жабдықтарының операторлары
</w:t>
      </w:r>
      <w:r>
        <w:br/>
      </w:r>
      <w:r>
        <w:rPr>
          <w:rFonts w:ascii="Times New Roman"/>
          <w:b w:val="false"/>
          <w:i w:val="false"/>
          <w:color w:val="000000"/>
          <w:sz w:val="28"/>
        </w:rPr>
        <w:t>
      Жасанды теріні өңдеумен тікелей айналысатын қырқу жабдығының операторлары
</w:t>
      </w:r>
      <w:r>
        <w:br/>
      </w:r>
      <w:r>
        <w:rPr>
          <w:rFonts w:ascii="Times New Roman"/>
          <w:b w:val="false"/>
          <w:i w:val="false"/>
          <w:color w:val="000000"/>
          <w:sz w:val="28"/>
        </w:rPr>
        <w:t>
      Тарап-тоқу жабдығының операторлары
</w:t>
      </w:r>
      <w:r>
        <w:br/>
      </w:r>
      <w:r>
        <w:rPr>
          <w:rFonts w:ascii="Times New Roman"/>
          <w:b w:val="false"/>
          <w:i w:val="false"/>
          <w:color w:val="000000"/>
          <w:sz w:val="28"/>
        </w:rPr>
        <w:t>
      Жасанды тері жасаумен тікелей айналысатын тарау жабдықтарының барлық атаудағы операторлары
</w:t>
      </w:r>
      <w:r>
        <w:br/>
      </w:r>
      <w:r>
        <w:rPr>
          <w:rFonts w:ascii="Times New Roman"/>
          <w:b w:val="false"/>
          <w:i w:val="false"/>
          <w:color w:val="000000"/>
          <w:sz w:val="28"/>
        </w:rPr>
        <w:t>
      Ақтаушылар
</w:t>
      </w:r>
      <w:r>
        <w:br/>
      </w:r>
      <w:r>
        <w:rPr>
          <w:rFonts w:ascii="Times New Roman"/>
          <w:b w:val="false"/>
          <w:i w:val="false"/>
          <w:color w:val="000000"/>
          <w:sz w:val="28"/>
        </w:rPr>
        <w:t>
      Пісірушілер
</w:t>
      </w:r>
      <w:r>
        <w:br/>
      </w:r>
      <w:r>
        <w:rPr>
          <w:rFonts w:ascii="Times New Roman"/>
          <w:b w:val="false"/>
          <w:i w:val="false"/>
          <w:color w:val="000000"/>
          <w:sz w:val="28"/>
        </w:rPr>
        <w:t>
      Жасанды теріні өңдеумен тікелей айналысатын түк өңдеушілер
</w:t>
      </w:r>
      <w:r>
        <w:br/>
      </w:r>
      <w:r>
        <w:rPr>
          <w:rFonts w:ascii="Times New Roman"/>
          <w:b w:val="false"/>
          <w:i w:val="false"/>
          <w:color w:val="000000"/>
          <w:sz w:val="28"/>
        </w:rPr>
        <w:t>
      Жылтыратушылар
</w:t>
      </w:r>
      <w:r>
        <w:br/>
      </w:r>
      <w:r>
        <w:rPr>
          <w:rFonts w:ascii="Times New Roman"/>
          <w:b w:val="false"/>
          <w:i w:val="false"/>
          <w:color w:val="000000"/>
          <w:sz w:val="28"/>
        </w:rPr>
        <w:t>
      Ақтау жабдығына, жетілдіру-булау, бояу, бояу пісіру жабдығына, карбондау және техникалық шұғаны өңдеу өндірісіне қызмет көрсетумен және баптаумен айналысатын шеберлердің көмекшілері
</w:t>
      </w:r>
      <w:r>
        <w:br/>
      </w:r>
      <w:r>
        <w:rPr>
          <w:rFonts w:ascii="Times New Roman"/>
          <w:b w:val="false"/>
          <w:i w:val="false"/>
          <w:color w:val="000000"/>
          <w:sz w:val="28"/>
        </w:rPr>
        <w:t>
      Техникалық шұға жуушылар
</w:t>
      </w:r>
      <w:r>
        <w:br/>
      </w:r>
      <w:r>
        <w:rPr>
          <w:rFonts w:ascii="Times New Roman"/>
          <w:b w:val="false"/>
          <w:i w:val="false"/>
          <w:color w:val="000000"/>
          <w:sz w:val="28"/>
        </w:rPr>
        <w:t>
      Біліктерді хромдау және мыстаумен айналысатын жұмысшылар
</w:t>
      </w:r>
      <w:r>
        <w:br/>
      </w:r>
      <w:r>
        <w:rPr>
          <w:rFonts w:ascii="Times New Roman"/>
          <w:b w:val="false"/>
          <w:i w:val="false"/>
          <w:color w:val="000000"/>
          <w:sz w:val="28"/>
        </w:rPr>
        <w:t>
      Желімделген тоқылмаған материалдар өндірісінде істейтін жұмысшылар
</w:t>
      </w:r>
      <w:r>
        <w:br/>
      </w:r>
      <w:r>
        <w:rPr>
          <w:rFonts w:ascii="Times New Roman"/>
          <w:b w:val="false"/>
          <w:i w:val="false"/>
          <w:color w:val="000000"/>
          <w:sz w:val="28"/>
        </w:rPr>
        <w:t>
      Қалдықтарды өңдеушілер
</w:t>
      </w:r>
      <w:r>
        <w:br/>
      </w:r>
      <w:r>
        <w:rPr>
          <w:rFonts w:ascii="Times New Roman"/>
          <w:b w:val="false"/>
          <w:i w:val="false"/>
          <w:color w:val="000000"/>
          <w:sz w:val="28"/>
        </w:rPr>
        <w:t>
      Талшықтарды араластырушылар
</w:t>
      </w:r>
      <w:r>
        <w:br/>
      </w:r>
      <w:r>
        <w:rPr>
          <w:rFonts w:ascii="Times New Roman"/>
          <w:b w:val="false"/>
          <w:i w:val="false"/>
          <w:color w:val="000000"/>
          <w:sz w:val="28"/>
        </w:rPr>
        <w:t>
      Шұға түсірушілер
</w:t>
      </w:r>
      <w:r>
        <w:br/>
      </w:r>
      <w:r>
        <w:rPr>
          <w:rFonts w:ascii="Times New Roman"/>
          <w:b w:val="false"/>
          <w:i w:val="false"/>
          <w:color w:val="000000"/>
          <w:sz w:val="28"/>
        </w:rPr>
        <w:t>
      Техникалық шұғаны өңдеу өндірісінде және камералық кептіргіштерде жұмыс істейтін кептірушілер
</w:t>
      </w:r>
      <w:r>
        <w:br/>
      </w:r>
      <w:r>
        <w:rPr>
          <w:rFonts w:ascii="Times New Roman"/>
          <w:b w:val="false"/>
          <w:i w:val="false"/>
          <w:color w:val="000000"/>
          <w:sz w:val="28"/>
        </w:rPr>
        <w:t>
      Баспа машиналардың кептіргіштерінде істейтін кептірушілер (толтырушылар)
</w:t>
      </w:r>
      <w:r>
        <w:br/>
      </w:r>
      <w:r>
        <w:rPr>
          <w:rFonts w:ascii="Times New Roman"/>
          <w:b w:val="false"/>
          <w:i w:val="false"/>
          <w:color w:val="000000"/>
          <w:sz w:val="28"/>
        </w:rPr>
        <w:t>
      Білік өрнектеушілер
</w:t>
      </w:r>
      <w:r>
        <w:br/>
      </w:r>
      <w:r>
        <w:rPr>
          <w:rFonts w:ascii="Times New Roman"/>
          <w:b w:val="false"/>
          <w:i w:val="false"/>
          <w:color w:val="000000"/>
          <w:sz w:val="28"/>
        </w:rPr>
        <w:t>
      Дымқыл тауар мен жіпті қолмен салып-іріктеушілер
</w:t>
      </w:r>
      <w:r>
        <w:br/>
      </w:r>
      <w:r>
        <w:rPr>
          <w:rFonts w:ascii="Times New Roman"/>
          <w:b w:val="false"/>
          <w:i w:val="false"/>
          <w:color w:val="000000"/>
          <w:sz w:val="28"/>
        </w:rPr>
        <w:t>
      Шұлық-ұйық және қолғап бұйымдарын қалыптаумен айналысатын тоқыма бұйымдарын қалыптаушылар
</w:t>
      </w:r>
      <w:r>
        <w:br/>
      </w:r>
      <w:r>
        <w:rPr>
          <w:rFonts w:ascii="Times New Roman"/>
          <w:b w:val="false"/>
          <w:i w:val="false"/>
          <w:color w:val="000000"/>
          <w:sz w:val="28"/>
        </w:rPr>
        <w:t>
      Тарау аппараттарын тазалап ұштаушылар
</w:t>
      </w:r>
      <w:r>
        <w:br/>
      </w:r>
      <w:r>
        <w:rPr>
          <w:rFonts w:ascii="Times New Roman"/>
          <w:b w:val="false"/>
          <w:i w:val="false"/>
          <w:color w:val="000000"/>
          <w:sz w:val="28"/>
        </w:rPr>
        <w:t>
      2. Мақта-мата және мақта өндірісі
</w:t>
      </w:r>
      <w:r>
        <w:br/>
      </w:r>
      <w:r>
        <w:rPr>
          <w:rFonts w:ascii="Times New Roman"/>
          <w:b w:val="false"/>
          <w:i w:val="false"/>
          <w:color w:val="000000"/>
          <w:sz w:val="28"/>
        </w:rPr>
        <w:t>
      Жұмысшылар:
</w:t>
      </w:r>
      <w:r>
        <w:br/>
      </w:r>
      <w:r>
        <w:rPr>
          <w:rFonts w:ascii="Times New Roman"/>
          <w:b w:val="false"/>
          <w:i w:val="false"/>
          <w:color w:val="000000"/>
          <w:sz w:val="28"/>
        </w:rPr>
        <w:t>
      Мамық пен қалдықтарды күреушілер
</w:t>
      </w:r>
      <w:r>
        <w:br/>
      </w:r>
      <w:r>
        <w:rPr>
          <w:rFonts w:ascii="Times New Roman"/>
          <w:b w:val="false"/>
          <w:i w:val="false"/>
          <w:color w:val="000000"/>
          <w:sz w:val="28"/>
        </w:rPr>
        <w:t>
      Барабандарды сүзгілеушілер (қолмен)
</w:t>
      </w:r>
      <w:r>
        <w:br/>
      </w:r>
      <w:r>
        <w:rPr>
          <w:rFonts w:ascii="Times New Roman"/>
          <w:b w:val="false"/>
          <w:i w:val="false"/>
          <w:color w:val="000000"/>
          <w:sz w:val="28"/>
        </w:rPr>
        <w:t>
      Қопсыту-түту агрегаттарында және киім мақтасын шығару кезінде иісті газбен иіріп шикізат қоспасын жасауда, мақта фабрикаларында істейтін жұмысшылар
</w:t>
      </w:r>
      <w:r>
        <w:br/>
      </w:r>
      <w:r>
        <w:rPr>
          <w:rFonts w:ascii="Times New Roman"/>
          <w:b w:val="false"/>
          <w:i w:val="false"/>
          <w:color w:val="000000"/>
          <w:sz w:val="28"/>
        </w:rPr>
        <w:t>
      3. Зығыр және кендір жіп өндірісі
</w:t>
      </w:r>
      <w:r>
        <w:br/>
      </w:r>
      <w:r>
        <w:rPr>
          <w:rFonts w:ascii="Times New Roman"/>
          <w:b w:val="false"/>
          <w:i w:val="false"/>
          <w:color w:val="000000"/>
          <w:sz w:val="28"/>
        </w:rPr>
        <w:t>
      Жұмысшылар:
</w:t>
      </w:r>
      <w:r>
        <w:br/>
      </w:r>
      <w:r>
        <w:rPr>
          <w:rFonts w:ascii="Times New Roman"/>
          <w:b w:val="false"/>
          <w:i w:val="false"/>
          <w:color w:val="000000"/>
          <w:sz w:val="28"/>
        </w:rPr>
        <w:t>
      Қалдықтарды күреушілер
</w:t>
      </w:r>
      <w:r>
        <w:br/>
      </w:r>
      <w:r>
        <w:rPr>
          <w:rFonts w:ascii="Times New Roman"/>
          <w:b w:val="false"/>
          <w:i w:val="false"/>
          <w:color w:val="000000"/>
          <w:sz w:val="28"/>
        </w:rPr>
        <w:t>
      Қанықтыру жабдығының операторлары
</w:t>
      </w:r>
      <w:r>
        <w:br/>
      </w:r>
      <w:r>
        <w:rPr>
          <w:rFonts w:ascii="Times New Roman"/>
          <w:b w:val="false"/>
          <w:i w:val="false"/>
          <w:color w:val="000000"/>
          <w:sz w:val="28"/>
        </w:rPr>
        <w:t>
      Талшық өңдеушілер (зығыр өндірісі)
</w:t>
      </w:r>
      <w:r>
        <w:br/>
      </w:r>
      <w:r>
        <w:rPr>
          <w:rFonts w:ascii="Times New Roman"/>
          <w:b w:val="false"/>
          <w:i w:val="false"/>
          <w:color w:val="000000"/>
          <w:sz w:val="28"/>
        </w:rPr>
        <w:t>
      Түту жабдығы мен зығыртүткіш машиналарына қызмет көрсетумен және дымқыл түтумен айналысатын шеберлердің көмекшілері
</w:t>
      </w:r>
      <w:r>
        <w:br/>
      </w:r>
      <w:r>
        <w:rPr>
          <w:rFonts w:ascii="Times New Roman"/>
          <w:b w:val="false"/>
          <w:i w:val="false"/>
          <w:color w:val="000000"/>
          <w:sz w:val="28"/>
        </w:rPr>
        <w:t>
      Қалдықтарды престеушілер
</w:t>
      </w:r>
      <w:r>
        <w:br/>
      </w:r>
      <w:r>
        <w:rPr>
          <w:rFonts w:ascii="Times New Roman"/>
          <w:b w:val="false"/>
          <w:i w:val="false"/>
          <w:color w:val="000000"/>
          <w:sz w:val="28"/>
        </w:rPr>
        <w:t>
      Талшық дайындаушылар
</w:t>
      </w:r>
      <w:r>
        <w:br/>
      </w:r>
      <w:r>
        <w:rPr>
          <w:rFonts w:ascii="Times New Roman"/>
          <w:b w:val="false"/>
          <w:i w:val="false"/>
          <w:color w:val="000000"/>
          <w:sz w:val="28"/>
        </w:rPr>
        <w:t>
      Қанықтыру құрамын дайындаушылар
</w:t>
      </w:r>
      <w:r>
        <w:br/>
      </w:r>
      <w:r>
        <w:rPr>
          <w:rFonts w:ascii="Times New Roman"/>
          <w:b w:val="false"/>
          <w:i w:val="false"/>
          <w:color w:val="000000"/>
          <w:sz w:val="28"/>
        </w:rPr>
        <w:t>
      Дымқыл иірумен айналысатын иірушілер
</w:t>
      </w:r>
      <w:r>
        <w:br/>
      </w:r>
      <w:r>
        <w:rPr>
          <w:rFonts w:ascii="Times New Roman"/>
          <w:b w:val="false"/>
          <w:i w:val="false"/>
          <w:color w:val="000000"/>
          <w:sz w:val="28"/>
        </w:rPr>
        <w:t>
      Түту жабдығы мен зығыртүткіш машиналарда істейтін жұмысшылар
</w:t>
      </w:r>
      <w:r>
        <w:br/>
      </w:r>
      <w:r>
        <w:rPr>
          <w:rFonts w:ascii="Times New Roman"/>
          <w:b w:val="false"/>
          <w:i w:val="false"/>
          <w:color w:val="000000"/>
          <w:sz w:val="28"/>
        </w:rPr>
        <w:t>
      Дымқыл қалдықтарды жинаушылар
</w:t>
      </w:r>
      <w:r>
        <w:br/>
      </w:r>
      <w:r>
        <w:rPr>
          <w:rFonts w:ascii="Times New Roman"/>
          <w:b w:val="false"/>
          <w:i w:val="false"/>
          <w:color w:val="000000"/>
          <w:sz w:val="28"/>
        </w:rPr>
        <w:t>
      Дымқыл иірумен айналысатын ызбалаушы
</w:t>
      </w:r>
      <w:r>
        <w:br/>
      </w:r>
      <w:r>
        <w:rPr>
          <w:rFonts w:ascii="Times New Roman"/>
          <w:b w:val="false"/>
          <w:i w:val="false"/>
          <w:color w:val="000000"/>
          <w:sz w:val="28"/>
        </w:rPr>
        <w:t>
      4. Жүн өндірісі
</w:t>
      </w:r>
      <w:r>
        <w:br/>
      </w:r>
      <w:r>
        <w:rPr>
          <w:rFonts w:ascii="Times New Roman"/>
          <w:b w:val="false"/>
          <w:i w:val="false"/>
          <w:color w:val="000000"/>
          <w:sz w:val="28"/>
        </w:rPr>
        <w:t>
      Жұмысшылар:
</w:t>
      </w:r>
      <w:r>
        <w:br/>
      </w:r>
      <w:r>
        <w:rPr>
          <w:rFonts w:ascii="Times New Roman"/>
          <w:b w:val="false"/>
          <w:i w:val="false"/>
          <w:color w:val="000000"/>
          <w:sz w:val="28"/>
        </w:rPr>
        <w:t>
      Карбонизаторшылар
</w:t>
      </w:r>
      <w:r>
        <w:br/>
      </w:r>
      <w:r>
        <w:rPr>
          <w:rFonts w:ascii="Times New Roman"/>
          <w:b w:val="false"/>
          <w:i w:val="false"/>
          <w:color w:val="000000"/>
          <w:sz w:val="28"/>
        </w:rPr>
        <w:t>
      Қалдық пен жуылмаған жүнді түтумен айналысатын қопсыту-түту машинасының операторлары
</w:t>
      </w:r>
      <w:r>
        <w:br/>
      </w:r>
      <w:r>
        <w:rPr>
          <w:rFonts w:ascii="Times New Roman"/>
          <w:b w:val="false"/>
          <w:i w:val="false"/>
          <w:color w:val="000000"/>
          <w:sz w:val="28"/>
        </w:rPr>
        <w:t>
      5. Жібек және жібек орау өндірісі
</w:t>
      </w:r>
      <w:r>
        <w:br/>
      </w:r>
      <w:r>
        <w:rPr>
          <w:rFonts w:ascii="Times New Roman"/>
          <w:b w:val="false"/>
          <w:i w:val="false"/>
          <w:color w:val="000000"/>
          <w:sz w:val="28"/>
        </w:rPr>
        <w:t>
      Жұмысшылар:
</w:t>
      </w:r>
      <w:r>
        <w:br/>
      </w:r>
      <w:r>
        <w:rPr>
          <w:rFonts w:ascii="Times New Roman"/>
          <w:b w:val="false"/>
          <w:i w:val="false"/>
          <w:color w:val="000000"/>
          <w:sz w:val="28"/>
        </w:rPr>
        <w:t>
      Қалдықтарды пісіру үшін химиялық құрамды пісірушілер
</w:t>
      </w:r>
      <w:r>
        <w:br/>
      </w:r>
      <w:r>
        <w:rPr>
          <w:rFonts w:ascii="Times New Roman"/>
          <w:b w:val="false"/>
          <w:i w:val="false"/>
          <w:color w:val="000000"/>
          <w:sz w:val="28"/>
        </w:rPr>
        <w:t>
      Жібек құртын булаушылар
</w:t>
      </w:r>
      <w:r>
        <w:br/>
      </w:r>
      <w:r>
        <w:rPr>
          <w:rFonts w:ascii="Times New Roman"/>
          <w:b w:val="false"/>
          <w:i w:val="false"/>
          <w:color w:val="000000"/>
          <w:sz w:val="28"/>
        </w:rPr>
        <w:t>
      Жібек құртын ораушылар
</w:t>
      </w:r>
      <w:r>
        <w:br/>
      </w:r>
      <w:r>
        <w:rPr>
          <w:rFonts w:ascii="Times New Roman"/>
          <w:b w:val="false"/>
          <w:i w:val="false"/>
          <w:color w:val="000000"/>
          <w:sz w:val="28"/>
        </w:rPr>
        <w:t>
      Дөңгелек түткіш машинаның операторлары
</w:t>
      </w:r>
      <w:r>
        <w:br/>
      </w:r>
      <w:r>
        <w:rPr>
          <w:rFonts w:ascii="Times New Roman"/>
          <w:b w:val="false"/>
          <w:i w:val="false"/>
          <w:color w:val="000000"/>
          <w:sz w:val="28"/>
        </w:rPr>
        <w:t>
      Жібек құрты қалдығын пісірушілер
</w:t>
      </w:r>
      <w:r>
        <w:br/>
      </w:r>
      <w:r>
        <w:rPr>
          <w:rFonts w:ascii="Times New Roman"/>
          <w:b w:val="false"/>
          <w:i w:val="false"/>
          <w:color w:val="000000"/>
          <w:sz w:val="28"/>
        </w:rPr>
        <w:t>
      Жібек құрты қалдығын жаныштаумен айналысатын жаныштаушылар
</w:t>
      </w:r>
      <w:r>
        <w:br/>
      </w:r>
      <w:r>
        <w:rPr>
          <w:rFonts w:ascii="Times New Roman"/>
          <w:b w:val="false"/>
          <w:i w:val="false"/>
          <w:color w:val="000000"/>
          <w:sz w:val="28"/>
        </w:rPr>
        <w:t>
      Шикізатты жуушылар
</w:t>
      </w:r>
      <w:r>
        <w:br/>
      </w:r>
      <w:r>
        <w:rPr>
          <w:rFonts w:ascii="Times New Roman"/>
          <w:b w:val="false"/>
          <w:i w:val="false"/>
          <w:color w:val="000000"/>
          <w:sz w:val="28"/>
        </w:rPr>
        <w:t>
      Жібек құрты қалдықтарын өңдеушілер
</w:t>
      </w:r>
      <w:r>
        <w:br/>
      </w:r>
      <w:r>
        <w:rPr>
          <w:rFonts w:ascii="Times New Roman"/>
          <w:b w:val="false"/>
          <w:i w:val="false"/>
          <w:color w:val="000000"/>
          <w:sz w:val="28"/>
        </w:rPr>
        <w:t>
      Шикізатты өңдеушілер
</w:t>
      </w:r>
      <w:r>
        <w:br/>
      </w:r>
      <w:r>
        <w:rPr>
          <w:rFonts w:ascii="Times New Roman"/>
          <w:b w:val="false"/>
          <w:i w:val="false"/>
          <w:color w:val="000000"/>
          <w:sz w:val="28"/>
        </w:rPr>
        <w:t>
      Жібек құрты мен оның қалдықтарын кесумен айналысатын материалдар мен бұйымдарды кесушілер
</w:t>
      </w:r>
      <w:r>
        <w:br/>
      </w:r>
      <w:r>
        <w:rPr>
          <w:rFonts w:ascii="Times New Roman"/>
          <w:b w:val="false"/>
          <w:i w:val="false"/>
          <w:color w:val="000000"/>
          <w:sz w:val="28"/>
        </w:rPr>
        <w:t>
      Қалдықтарды кептірушілер
</w:t>
      </w:r>
      <w:r>
        <w:br/>
      </w:r>
      <w:r>
        <w:rPr>
          <w:rFonts w:ascii="Times New Roman"/>
          <w:b w:val="false"/>
          <w:i w:val="false"/>
          <w:color w:val="000000"/>
          <w:sz w:val="28"/>
        </w:rPr>
        <w:t>
      Жібек құрты қалдықтарын ылғалдандырумен айналысатын шикізат ылғалдандырушылар
</w:t>
      </w:r>
      <w:r>
        <w:br/>
      </w:r>
      <w:r>
        <w:rPr>
          <w:rFonts w:ascii="Times New Roman"/>
          <w:b w:val="false"/>
          <w:i w:val="false"/>
          <w:color w:val="000000"/>
          <w:sz w:val="28"/>
        </w:rPr>
        <w:t>
      6. Жуылмаған және зауыттық жүн, қыл және түкті алғашқы өңдеу
</w:t>
      </w:r>
      <w:r>
        <w:br/>
      </w:r>
      <w:r>
        <w:rPr>
          <w:rFonts w:ascii="Times New Roman"/>
          <w:b w:val="false"/>
          <w:i w:val="false"/>
          <w:color w:val="000000"/>
          <w:sz w:val="28"/>
        </w:rPr>
        <w:t>
      Жұмысшылар:
</w:t>
      </w:r>
      <w:r>
        <w:br/>
      </w:r>
      <w:r>
        <w:rPr>
          <w:rFonts w:ascii="Times New Roman"/>
          <w:b w:val="false"/>
          <w:i w:val="false"/>
          <w:color w:val="000000"/>
          <w:sz w:val="28"/>
        </w:rPr>
        <w:t>
      Сулы-химиялық өңдеу аппаратшысы
</w:t>
      </w:r>
      <w:r>
        <w:br/>
      </w:r>
      <w:r>
        <w:rPr>
          <w:rFonts w:ascii="Times New Roman"/>
          <w:b w:val="false"/>
          <w:i w:val="false"/>
          <w:color w:val="000000"/>
          <w:sz w:val="28"/>
        </w:rPr>
        <w:t>
      Сепарациялау және флотация аппаратшылары
</w:t>
      </w:r>
      <w:r>
        <w:br/>
      </w:r>
      <w:r>
        <w:rPr>
          <w:rFonts w:ascii="Times New Roman"/>
          <w:b w:val="false"/>
          <w:i w:val="false"/>
          <w:color w:val="000000"/>
          <w:sz w:val="28"/>
        </w:rPr>
        <w:t>
      Тері-үлбір шикізатын консервілеушілер
</w:t>
      </w:r>
      <w:r>
        <w:br/>
      </w:r>
      <w:r>
        <w:rPr>
          <w:rFonts w:ascii="Times New Roman"/>
          <w:b w:val="false"/>
          <w:i w:val="false"/>
          <w:color w:val="000000"/>
          <w:sz w:val="28"/>
        </w:rPr>
        <w:t>
      Түту және араластыру машиналарының машинистері
</w:t>
      </w:r>
      <w:r>
        <w:br/>
      </w:r>
      <w:r>
        <w:rPr>
          <w:rFonts w:ascii="Times New Roman"/>
          <w:b w:val="false"/>
          <w:i w:val="false"/>
          <w:color w:val="000000"/>
          <w:sz w:val="28"/>
        </w:rPr>
        <w:t>
      Шелдеушілер
</w:t>
      </w:r>
      <w:r>
        <w:br/>
      </w:r>
      <w:r>
        <w:rPr>
          <w:rFonts w:ascii="Times New Roman"/>
          <w:b w:val="false"/>
          <w:i w:val="false"/>
          <w:color w:val="000000"/>
          <w:sz w:val="28"/>
        </w:rPr>
        <w:t>
      Жуылмаған жүнді жуумен айналысатын жүн жуушылар
</w:t>
      </w:r>
      <w:r>
        <w:br/>
      </w:r>
      <w:r>
        <w:rPr>
          <w:rFonts w:ascii="Times New Roman"/>
          <w:b w:val="false"/>
          <w:i w:val="false"/>
          <w:color w:val="000000"/>
          <w:sz w:val="28"/>
        </w:rPr>
        <w:t>
      Қыл мен түкті жуушылар
</w:t>
      </w:r>
      <w:r>
        <w:br/>
      </w:r>
      <w:r>
        <w:rPr>
          <w:rFonts w:ascii="Times New Roman"/>
          <w:b w:val="false"/>
          <w:i w:val="false"/>
          <w:color w:val="000000"/>
          <w:sz w:val="28"/>
        </w:rPr>
        <w:t>
      Жуылмаған жүнмен жұмыс істейтін төсеушілер
</w:t>
      </w:r>
      <w:r>
        <w:br/>
      </w:r>
      <w:r>
        <w:rPr>
          <w:rFonts w:ascii="Times New Roman"/>
          <w:b w:val="false"/>
          <w:i w:val="false"/>
          <w:color w:val="000000"/>
          <w:sz w:val="28"/>
        </w:rPr>
        <w:t>
      Теріні түк сыпырушы қоспамен өңдеушілер
</w:t>
      </w:r>
      <w:r>
        <w:br/>
      </w:r>
      <w:r>
        <w:rPr>
          <w:rFonts w:ascii="Times New Roman"/>
          <w:b w:val="false"/>
          <w:i w:val="false"/>
          <w:color w:val="000000"/>
          <w:sz w:val="28"/>
        </w:rPr>
        <w:t>
      Қопсыту-түту машиналарының операторлары
</w:t>
      </w:r>
      <w:r>
        <w:br/>
      </w:r>
      <w:r>
        <w:rPr>
          <w:rFonts w:ascii="Times New Roman"/>
          <w:b w:val="false"/>
          <w:i w:val="false"/>
          <w:color w:val="000000"/>
          <w:sz w:val="28"/>
        </w:rPr>
        <w:t>
      Дайын өнім мен қалдықтарды престеушілер
</w:t>
      </w:r>
      <w:r>
        <w:br/>
      </w:r>
      <w:r>
        <w:rPr>
          <w:rFonts w:ascii="Times New Roman"/>
          <w:b w:val="false"/>
          <w:i w:val="false"/>
          <w:color w:val="000000"/>
          <w:sz w:val="28"/>
        </w:rPr>
        <w:t>
      Қалдықтарды ұсақтаушылар
</w:t>
      </w:r>
      <w:r>
        <w:br/>
      </w:r>
      <w:r>
        <w:rPr>
          <w:rFonts w:ascii="Times New Roman"/>
          <w:b w:val="false"/>
          <w:i w:val="false"/>
          <w:color w:val="000000"/>
          <w:sz w:val="28"/>
        </w:rPr>
        <w:t>
      Дымқыл қалдықтарды жинаушылар
</w:t>
      </w:r>
      <w:r>
        <w:br/>
      </w:r>
      <w:r>
        <w:rPr>
          <w:rFonts w:ascii="Times New Roman"/>
          <w:b w:val="false"/>
          <w:i w:val="false"/>
          <w:color w:val="000000"/>
          <w:sz w:val="28"/>
        </w:rPr>
        <w:t>
      Жуылмаған қыл мен түктерді түрлері бойынша алғашқы сұрыптаумен айналысатын жартылай дайын өнім мен материалдарды, бұйымдарды сұрыптаушылар
</w:t>
      </w:r>
      <w:r>
        <w:br/>
      </w:r>
      <w:r>
        <w:rPr>
          <w:rFonts w:ascii="Times New Roman"/>
          <w:b w:val="false"/>
          <w:i w:val="false"/>
          <w:color w:val="000000"/>
          <w:sz w:val="28"/>
        </w:rPr>
        <w:t>
      Жуылмаған жүнді сұрыптаушылар
</w:t>
      </w:r>
      <w:r>
        <w:br/>
      </w:r>
      <w:r>
        <w:rPr>
          <w:rFonts w:ascii="Times New Roman"/>
          <w:b w:val="false"/>
          <w:i w:val="false"/>
          <w:color w:val="000000"/>
          <w:sz w:val="28"/>
        </w:rPr>
        <w:t>
      7. Былғары мен үлбір өндірісі, былғары-үлбір шикізатын алғашқы өңдеу
</w:t>
      </w:r>
      <w:r>
        <w:br/>
      </w:r>
      <w:r>
        <w:rPr>
          <w:rFonts w:ascii="Times New Roman"/>
          <w:b w:val="false"/>
          <w:i w:val="false"/>
          <w:color w:val="000000"/>
          <w:sz w:val="28"/>
        </w:rPr>
        <w:t>
      Жұмысшылар:
</w:t>
      </w:r>
      <w:r>
        <w:br/>
      </w:r>
      <w:r>
        <w:rPr>
          <w:rFonts w:ascii="Times New Roman"/>
          <w:b w:val="false"/>
          <w:i w:val="false"/>
          <w:color w:val="000000"/>
          <w:sz w:val="28"/>
        </w:rPr>
        <w:t>
      Сулы-химиялық өңдеу аппаратшылары
</w:t>
      </w:r>
      <w:r>
        <w:br/>
      </w:r>
      <w:r>
        <w:rPr>
          <w:rFonts w:ascii="Times New Roman"/>
          <w:b w:val="false"/>
          <w:i w:val="false"/>
          <w:color w:val="000000"/>
          <w:sz w:val="28"/>
        </w:rPr>
        <w:t>
      Еріту аппаратшылары
</w:t>
      </w:r>
      <w:r>
        <w:br/>
      </w:r>
      <w:r>
        <w:rPr>
          <w:rFonts w:ascii="Times New Roman"/>
          <w:b w:val="false"/>
          <w:i w:val="false"/>
          <w:color w:val="000000"/>
          <w:sz w:val="28"/>
        </w:rPr>
        <w:t>
      Илеу (былғары және тері шикізаты өндірісі) аппаратшылары
</w:t>
      </w:r>
      <w:r>
        <w:br/>
      </w:r>
      <w:r>
        <w:rPr>
          <w:rFonts w:ascii="Times New Roman"/>
          <w:b w:val="false"/>
          <w:i w:val="false"/>
          <w:color w:val="000000"/>
          <w:sz w:val="28"/>
        </w:rPr>
        <w:t>
      Илеу (үлбір өндірісі) аппаратшылары
</w:t>
      </w:r>
      <w:r>
        <w:br/>
      </w:r>
      <w:r>
        <w:rPr>
          <w:rFonts w:ascii="Times New Roman"/>
          <w:b w:val="false"/>
          <w:i w:val="false"/>
          <w:color w:val="000000"/>
          <w:sz w:val="28"/>
        </w:rPr>
        <w:t>
      Күлдеу аппаратшылары
</w:t>
      </w:r>
      <w:r>
        <w:br/>
      </w:r>
      <w:r>
        <w:rPr>
          <w:rFonts w:ascii="Times New Roman"/>
          <w:b w:val="false"/>
          <w:i w:val="false"/>
          <w:color w:val="000000"/>
          <w:sz w:val="28"/>
        </w:rPr>
        <w:t>
      Былғары жартылай дайын өнімдері мен үлбір терілерді жұмсарту аппаратшылары
</w:t>
      </w:r>
      <w:r>
        <w:br/>
      </w:r>
      <w:r>
        <w:rPr>
          <w:rFonts w:ascii="Times New Roman"/>
          <w:b w:val="false"/>
          <w:i w:val="false"/>
          <w:color w:val="000000"/>
          <w:sz w:val="28"/>
        </w:rPr>
        <w:t>
      Майсыздандыру аппаратшылары
</w:t>
      </w:r>
      <w:r>
        <w:br/>
      </w:r>
      <w:r>
        <w:rPr>
          <w:rFonts w:ascii="Times New Roman"/>
          <w:b w:val="false"/>
          <w:i w:val="false"/>
          <w:color w:val="000000"/>
          <w:sz w:val="28"/>
        </w:rPr>
        <w:t>
      Күлсіздендіру және жұмсарту аппаратшылары
</w:t>
      </w:r>
      <w:r>
        <w:br/>
      </w:r>
      <w:r>
        <w:rPr>
          <w:rFonts w:ascii="Times New Roman"/>
          <w:b w:val="false"/>
          <w:i w:val="false"/>
          <w:color w:val="000000"/>
          <w:sz w:val="28"/>
        </w:rPr>
        <w:t>
      Дөңгелету аппаратшылары
</w:t>
      </w:r>
      <w:r>
        <w:br/>
      </w:r>
      <w:r>
        <w:rPr>
          <w:rFonts w:ascii="Times New Roman"/>
          <w:b w:val="false"/>
          <w:i w:val="false"/>
          <w:color w:val="000000"/>
          <w:sz w:val="28"/>
        </w:rPr>
        <w:t>
      Илеу сығындысын дайындау аппаратшылары
</w:t>
      </w:r>
      <w:r>
        <w:br/>
      </w:r>
      <w:r>
        <w:rPr>
          <w:rFonts w:ascii="Times New Roman"/>
          <w:b w:val="false"/>
          <w:i w:val="false"/>
          <w:color w:val="000000"/>
          <w:sz w:val="28"/>
        </w:rPr>
        <w:t>
      Лак дайындау аппаратшылары
</w:t>
      </w:r>
      <w:r>
        <w:br/>
      </w:r>
      <w:r>
        <w:rPr>
          <w:rFonts w:ascii="Times New Roman"/>
          <w:b w:val="false"/>
          <w:i w:val="false"/>
          <w:color w:val="000000"/>
          <w:sz w:val="28"/>
        </w:rPr>
        <w:t>
      Шелдеу желімін дайындау аппаратшылары
</w:t>
      </w:r>
      <w:r>
        <w:br/>
      </w:r>
      <w:r>
        <w:rPr>
          <w:rFonts w:ascii="Times New Roman"/>
          <w:b w:val="false"/>
          <w:i w:val="false"/>
          <w:color w:val="000000"/>
          <w:sz w:val="28"/>
        </w:rPr>
        <w:t>
      Аппретуршылар
</w:t>
      </w:r>
      <w:r>
        <w:br/>
      </w:r>
      <w:r>
        <w:rPr>
          <w:rFonts w:ascii="Times New Roman"/>
          <w:b w:val="false"/>
          <w:i w:val="false"/>
          <w:color w:val="000000"/>
          <w:sz w:val="28"/>
        </w:rPr>
        <w:t>
      Тон қиқымдарын пісірушілер
</w:t>
      </w:r>
      <w:r>
        <w:br/>
      </w:r>
      <w:r>
        <w:rPr>
          <w:rFonts w:ascii="Times New Roman"/>
          <w:b w:val="false"/>
          <w:i w:val="false"/>
          <w:color w:val="000000"/>
          <w:sz w:val="28"/>
        </w:rPr>
        <w:t>
      Былғары-үлбір шикізаты мен тұзтеріні төсеушілер
</w:t>
      </w:r>
      <w:r>
        <w:br/>
      </w:r>
      <w:r>
        <w:rPr>
          <w:rFonts w:ascii="Times New Roman"/>
          <w:b w:val="false"/>
          <w:i w:val="false"/>
          <w:color w:val="000000"/>
          <w:sz w:val="28"/>
        </w:rPr>
        <w:t>
      Теріні майлаушылар
</w:t>
      </w:r>
      <w:r>
        <w:br/>
      </w:r>
      <w:r>
        <w:rPr>
          <w:rFonts w:ascii="Times New Roman"/>
          <w:b w:val="false"/>
          <w:i w:val="false"/>
          <w:color w:val="000000"/>
          <w:sz w:val="28"/>
        </w:rPr>
        <w:t>
      Былғары-үлбір шикізаты мен материалдарын (былғары және қой терісі мен жүні шикізаты) өлшеушілер
</w:t>
      </w:r>
      <w:r>
        <w:br/>
      </w:r>
      <w:r>
        <w:rPr>
          <w:rFonts w:ascii="Times New Roman"/>
          <w:b w:val="false"/>
          <w:i w:val="false"/>
          <w:color w:val="000000"/>
          <w:sz w:val="28"/>
        </w:rPr>
        <w:t>
      Терлік пен техникалық теріні қыздырушылар
</w:t>
      </w:r>
      <w:r>
        <w:br/>
      </w:r>
      <w:r>
        <w:rPr>
          <w:rFonts w:ascii="Times New Roman"/>
          <w:b w:val="false"/>
          <w:i w:val="false"/>
          <w:color w:val="000000"/>
          <w:sz w:val="28"/>
        </w:rPr>
        <w:t>
      Түстерді үйлестірушілер
</w:t>
      </w:r>
      <w:r>
        <w:br/>
      </w:r>
      <w:r>
        <w:rPr>
          <w:rFonts w:ascii="Times New Roman"/>
          <w:b w:val="false"/>
          <w:i w:val="false"/>
          <w:color w:val="000000"/>
          <w:sz w:val="28"/>
        </w:rPr>
        <w:t>
      Былғары-үлбір шикізатын консервілеушілер
</w:t>
      </w:r>
      <w:r>
        <w:br/>
      </w:r>
      <w:r>
        <w:rPr>
          <w:rFonts w:ascii="Times New Roman"/>
          <w:b w:val="false"/>
          <w:i w:val="false"/>
          <w:color w:val="000000"/>
          <w:sz w:val="28"/>
        </w:rPr>
        <w:t>
      Шикізатты дайындау және алғашқы өңдеу цехтарында (учаскелерінде), шикізат, бояу, формалин цехтарында (учаскелерінде) істейтін шикізаттық-бояу өндірісінде үлбір шикізаты мен жартылай дайын өнімді бақылаушылар
</w:t>
      </w:r>
      <w:r>
        <w:br/>
      </w:r>
      <w:r>
        <w:rPr>
          <w:rFonts w:ascii="Times New Roman"/>
          <w:b w:val="false"/>
          <w:i w:val="false"/>
          <w:color w:val="000000"/>
          <w:sz w:val="28"/>
        </w:rPr>
        <w:t>
      Суландыру-күлдеу, илеу-бояу-майсыздандыру цехтарында (учаскелерінде) істейтін шикізат пен жартылай дайын өнімдерді бақылаушылар
</w:t>
      </w:r>
      <w:r>
        <w:br/>
      </w:r>
      <w:r>
        <w:rPr>
          <w:rFonts w:ascii="Times New Roman"/>
          <w:b w:val="false"/>
          <w:i w:val="false"/>
          <w:color w:val="000000"/>
          <w:sz w:val="28"/>
        </w:rPr>
        <w:t>
      Тері бояушылар
</w:t>
      </w:r>
      <w:r>
        <w:br/>
      </w:r>
      <w:r>
        <w:rPr>
          <w:rFonts w:ascii="Times New Roman"/>
          <w:b w:val="false"/>
          <w:i w:val="false"/>
          <w:color w:val="000000"/>
          <w:sz w:val="28"/>
        </w:rPr>
        <w:t>
      Қой терісі мен жүнін бояушылар
</w:t>
      </w:r>
      <w:r>
        <w:br/>
      </w:r>
      <w:r>
        <w:rPr>
          <w:rFonts w:ascii="Times New Roman"/>
          <w:b w:val="false"/>
          <w:i w:val="false"/>
          <w:color w:val="000000"/>
          <w:sz w:val="28"/>
        </w:rPr>
        <w:t>
      Теріні лактаушылар
</w:t>
      </w:r>
      <w:r>
        <w:br/>
      </w:r>
      <w:r>
        <w:rPr>
          <w:rFonts w:ascii="Times New Roman"/>
          <w:b w:val="false"/>
          <w:i w:val="false"/>
          <w:color w:val="000000"/>
          <w:sz w:val="28"/>
        </w:rPr>
        <w:t>
      Екіге ажыратушы машинаның машинистері
</w:t>
      </w:r>
      <w:r>
        <w:br/>
      </w:r>
      <w:r>
        <w:rPr>
          <w:rFonts w:ascii="Times New Roman"/>
          <w:b w:val="false"/>
          <w:i w:val="false"/>
          <w:color w:val="000000"/>
          <w:sz w:val="28"/>
        </w:rPr>
        <w:t>
      Суландыру-күлдеу, илеу-бояу-майсыздандыру цехтарында (учаскелерінде) істейтін кран машинистері (краншылар)
</w:t>
      </w:r>
      <w:r>
        <w:br/>
      </w:r>
      <w:r>
        <w:rPr>
          <w:rFonts w:ascii="Times New Roman"/>
          <w:b w:val="false"/>
          <w:i w:val="false"/>
          <w:color w:val="000000"/>
          <w:sz w:val="28"/>
        </w:rPr>
        <w:t>
      Сығу жабдығының машинистері (былғары өндірісі және былғары-үлбір шикізатын алғашқы өңдеу)
</w:t>
      </w:r>
      <w:r>
        <w:br/>
      </w:r>
      <w:r>
        <w:rPr>
          <w:rFonts w:ascii="Times New Roman"/>
          <w:b w:val="false"/>
          <w:i w:val="false"/>
          <w:color w:val="000000"/>
          <w:sz w:val="28"/>
        </w:rPr>
        <w:t>
      Жуу машиналарының машинистері
</w:t>
      </w:r>
      <w:r>
        <w:br/>
      </w:r>
      <w:r>
        <w:rPr>
          <w:rFonts w:ascii="Times New Roman"/>
          <w:b w:val="false"/>
          <w:i w:val="false"/>
          <w:color w:val="000000"/>
          <w:sz w:val="28"/>
        </w:rPr>
        <w:t>
      Безендіру машиналарының машинистері
</w:t>
      </w:r>
      <w:r>
        <w:br/>
      </w:r>
      <w:r>
        <w:rPr>
          <w:rFonts w:ascii="Times New Roman"/>
          <w:b w:val="false"/>
          <w:i w:val="false"/>
          <w:color w:val="000000"/>
          <w:sz w:val="28"/>
        </w:rPr>
        <w:t>
      Шелдеушілер
</w:t>
      </w:r>
      <w:r>
        <w:br/>
      </w:r>
      <w:r>
        <w:rPr>
          <w:rFonts w:ascii="Times New Roman"/>
          <w:b w:val="false"/>
          <w:i w:val="false"/>
          <w:color w:val="000000"/>
          <w:sz w:val="28"/>
        </w:rPr>
        <w:t>
      Шел мен түкті жуушылар
</w:t>
      </w:r>
      <w:r>
        <w:br/>
      </w:r>
      <w:r>
        <w:rPr>
          <w:rFonts w:ascii="Times New Roman"/>
          <w:b w:val="false"/>
          <w:i w:val="false"/>
          <w:color w:val="000000"/>
          <w:sz w:val="28"/>
        </w:rPr>
        <w:t>
      Былғары-үлбір шикізатын өңдеушілер
</w:t>
      </w:r>
      <w:r>
        <w:br/>
      </w:r>
      <w:r>
        <w:rPr>
          <w:rFonts w:ascii="Times New Roman"/>
          <w:b w:val="false"/>
          <w:i w:val="false"/>
          <w:color w:val="000000"/>
          <w:sz w:val="28"/>
        </w:rPr>
        <w:t>
      Үлбір терілерін өңдеушілер
</w:t>
      </w:r>
      <w:r>
        <w:br/>
      </w:r>
      <w:r>
        <w:rPr>
          <w:rFonts w:ascii="Times New Roman"/>
          <w:b w:val="false"/>
          <w:i w:val="false"/>
          <w:color w:val="000000"/>
          <w:sz w:val="28"/>
        </w:rPr>
        <w:t>
      Теріні түктерді сыпырушы қоспамен өңдеушілер
</w:t>
      </w:r>
      <w:r>
        <w:br/>
      </w:r>
      <w:r>
        <w:rPr>
          <w:rFonts w:ascii="Times New Roman"/>
          <w:b w:val="false"/>
          <w:i w:val="false"/>
          <w:color w:val="000000"/>
          <w:sz w:val="28"/>
        </w:rPr>
        <w:t>
      Суландыру-күлдеу, илеу-бояу-майсыздандыру цехтарында (учаскелерінде) дымқыл жартылай дайын өнімді қолмен кесумен айналысатын материал кесушілер
</w:t>
      </w:r>
      <w:r>
        <w:br/>
      </w:r>
      <w:r>
        <w:rPr>
          <w:rFonts w:ascii="Times New Roman"/>
          <w:b w:val="false"/>
          <w:i w:val="false"/>
          <w:color w:val="000000"/>
          <w:sz w:val="28"/>
        </w:rPr>
        <w:t>
      Шикізатты ресімдеушілер
</w:t>
      </w:r>
      <w:r>
        <w:br/>
      </w:r>
      <w:r>
        <w:rPr>
          <w:rFonts w:ascii="Times New Roman"/>
          <w:b w:val="false"/>
          <w:i w:val="false"/>
          <w:color w:val="000000"/>
          <w:sz w:val="28"/>
        </w:rPr>
        <w:t>
      Үйіту жабдығының операторлары
</w:t>
      </w:r>
      <w:r>
        <w:br/>
      </w:r>
      <w:r>
        <w:rPr>
          <w:rFonts w:ascii="Times New Roman"/>
          <w:b w:val="false"/>
          <w:i w:val="false"/>
          <w:color w:val="000000"/>
          <w:sz w:val="28"/>
        </w:rPr>
        <w:t>
      Былғары өндірісінде істейтін тазалау имаратының операторлары
</w:t>
      </w:r>
      <w:r>
        <w:br/>
      </w:r>
      <w:r>
        <w:rPr>
          <w:rFonts w:ascii="Times New Roman"/>
          <w:b w:val="false"/>
          <w:i w:val="false"/>
          <w:color w:val="000000"/>
          <w:sz w:val="28"/>
        </w:rPr>
        <w:t>
      Теріні бөлу, урзольді және анилинді боялған үлбірді өңдеу және үлбірлі теріге люстрленген ерітіндіні жағумен айналысатын үлбірлі теріні өңдеушілер
</w:t>
      </w:r>
      <w:r>
        <w:br/>
      </w:r>
      <w:r>
        <w:rPr>
          <w:rFonts w:ascii="Times New Roman"/>
          <w:b w:val="false"/>
          <w:i w:val="false"/>
          <w:color w:val="000000"/>
          <w:sz w:val="28"/>
        </w:rPr>
        <w:t>
      Сығушылар
</w:t>
      </w:r>
      <w:r>
        <w:br/>
      </w:r>
      <w:r>
        <w:rPr>
          <w:rFonts w:ascii="Times New Roman"/>
          <w:b w:val="false"/>
          <w:i w:val="false"/>
          <w:color w:val="000000"/>
          <w:sz w:val="28"/>
        </w:rPr>
        <w:t>
      Суландыру-күлдеу, илеу-бояу және майсыздандыру цехтарында (учаскелерінде), былғары-үлбір шикізатын дайындау және алғаш өңдеу цехтарында шикізатты, жартылай дайын өнімді, химиялық материалды және өндіріс қалдықтарын тасушылар
</w:t>
      </w:r>
      <w:r>
        <w:br/>
      </w:r>
      <w:r>
        <w:rPr>
          <w:rFonts w:ascii="Times New Roman"/>
          <w:b w:val="false"/>
          <w:i w:val="false"/>
          <w:color w:val="000000"/>
          <w:sz w:val="28"/>
        </w:rPr>
        <w:t>
      Шикізаттық, илеу-бояу және формалин цехтарда (учаскелерде), былғары-үлбір шикізатын дайындау және алғаш өңдеу цехтарында шикізатты, жартылай дайын өнімді, химиялық материалды және өндіріс қалдықтарын тасушылар
</w:t>
      </w:r>
      <w:r>
        <w:br/>
      </w:r>
      <w:r>
        <w:rPr>
          <w:rFonts w:ascii="Times New Roman"/>
          <w:b w:val="false"/>
          <w:i w:val="false"/>
          <w:color w:val="000000"/>
          <w:sz w:val="28"/>
        </w:rPr>
        <w:t>
      Үлбірлі теріні және бұйымдардың пішімін жөндеушілер
</w:t>
      </w:r>
      <w:r>
        <w:br/>
      </w:r>
      <w:r>
        <w:rPr>
          <w:rFonts w:ascii="Times New Roman"/>
          <w:b w:val="false"/>
          <w:i w:val="false"/>
          <w:color w:val="000000"/>
          <w:sz w:val="28"/>
        </w:rPr>
        <w:t>
      Теріні престеушілер
</w:t>
      </w:r>
      <w:r>
        <w:br/>
      </w:r>
      <w:r>
        <w:rPr>
          <w:rFonts w:ascii="Times New Roman"/>
          <w:b w:val="false"/>
          <w:i w:val="false"/>
          <w:color w:val="000000"/>
          <w:sz w:val="28"/>
        </w:rPr>
        <w:t>
      Былғары-үлбір шикізатын қабылдау және тапсырумен айналысатын материалдарды, жартылай дайын өнімді және дайын бұйымдарды қабылдаушылар
</w:t>
      </w:r>
      <w:r>
        <w:br/>
      </w:r>
      <w:r>
        <w:rPr>
          <w:rFonts w:ascii="Times New Roman"/>
          <w:b w:val="false"/>
          <w:i w:val="false"/>
          <w:color w:val="000000"/>
          <w:sz w:val="28"/>
        </w:rPr>
        <w:t>
      Аяқ киім өндірісінде үлбірді формалин және уротропинмен, сондай-ақ резинаны күкірт қышқылымен өңдеумен айналысатын жұмысшылар
</w:t>
      </w:r>
      <w:r>
        <w:br/>
      </w:r>
      <w:r>
        <w:rPr>
          <w:rFonts w:ascii="Times New Roman"/>
          <w:b w:val="false"/>
          <w:i w:val="false"/>
          <w:color w:val="000000"/>
          <w:sz w:val="28"/>
        </w:rPr>
        <w:t>
      Теріні безендіруші
</w:t>
      </w:r>
      <w:r>
        <w:br/>
      </w:r>
      <w:r>
        <w:rPr>
          <w:rFonts w:ascii="Times New Roman"/>
          <w:b w:val="false"/>
          <w:i w:val="false"/>
          <w:color w:val="000000"/>
          <w:sz w:val="28"/>
        </w:rPr>
        <w:t>
      Былғары (қой терісінен) шикізатын пішушілер
</w:t>
      </w:r>
      <w:r>
        <w:br/>
      </w:r>
      <w:r>
        <w:rPr>
          <w:rFonts w:ascii="Times New Roman"/>
          <w:b w:val="false"/>
          <w:i w:val="false"/>
          <w:color w:val="000000"/>
          <w:sz w:val="28"/>
        </w:rPr>
        <w:t>
      Шикізатты (қой терісінен) ашушылар
</w:t>
      </w:r>
      <w:r>
        <w:br/>
      </w:r>
      <w:r>
        <w:rPr>
          <w:rFonts w:ascii="Times New Roman"/>
          <w:b w:val="false"/>
          <w:i w:val="false"/>
          <w:color w:val="000000"/>
          <w:sz w:val="28"/>
        </w:rPr>
        <w:t>
      Жақтауда тері мен қой терісін керушілер
</w:t>
      </w:r>
      <w:r>
        <w:br/>
      </w:r>
      <w:r>
        <w:rPr>
          <w:rFonts w:ascii="Times New Roman"/>
          <w:b w:val="false"/>
          <w:i w:val="false"/>
          <w:color w:val="000000"/>
          <w:sz w:val="28"/>
        </w:rPr>
        <w:t>
      Үлбірлі теріні (урзольмен және анилинмен боялған және боялмаған үлбірлі теріні) тартушылар
</w:t>
      </w:r>
      <w:r>
        <w:br/>
      </w: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былғары-үлбір шикізатын алғашқы өңдеу цехтарында (учаскелерінде) істейтін слесарь-жөндеушілер, сондай-ақ кезекшілер
</w:t>
      </w:r>
      <w:r>
        <w:br/>
      </w:r>
      <w:r>
        <w:rPr>
          <w:rFonts w:ascii="Times New Roman"/>
          <w:b w:val="false"/>
          <w:i w:val="false"/>
          <w:color w:val="000000"/>
          <w:sz w:val="28"/>
        </w:rPr>
        <w:t>
      Былғары шикізатын сұрыптаушылар
</w:t>
      </w:r>
      <w:r>
        <w:br/>
      </w:r>
      <w:r>
        <w:rPr>
          <w:rFonts w:ascii="Times New Roman"/>
          <w:b w:val="false"/>
          <w:i w:val="false"/>
          <w:color w:val="000000"/>
          <w:sz w:val="28"/>
        </w:rPr>
        <w:t>
      Аппретура, эмульсия және лактарды дайындаушылар
</w:t>
      </w:r>
      <w:r>
        <w:br/>
      </w:r>
      <w:r>
        <w:rPr>
          <w:rFonts w:ascii="Times New Roman"/>
          <w:b w:val="false"/>
          <w:i w:val="false"/>
          <w:color w:val="000000"/>
          <w:sz w:val="28"/>
        </w:rPr>
        <w:t>
      Химиялық ерітінділерді жасаушылар
</w:t>
      </w:r>
      <w:r>
        <w:br/>
      </w:r>
      <w:r>
        <w:rPr>
          <w:rFonts w:ascii="Times New Roman"/>
          <w:b w:val="false"/>
          <w:i w:val="false"/>
          <w:color w:val="000000"/>
          <w:sz w:val="28"/>
        </w:rPr>
        <w:t>
      Былғары-үлбір шикізатын және жартылай дайын өнімді сүргілеушілер
</w:t>
      </w:r>
      <w:r>
        <w:br/>
      </w:r>
      <w:r>
        <w:rPr>
          <w:rFonts w:ascii="Times New Roman"/>
          <w:b w:val="false"/>
          <w:i w:val="false"/>
          <w:color w:val="000000"/>
          <w:sz w:val="28"/>
        </w:rPr>
        <w:t>
      Қолмен бұрап жүргізетін камералық кептіргіштерде тері, үлбір, жүн және түкті кептірумен айналысатын шикізат, жартылай дайын өнім мен бұйымдарды кептірушілер
</w:t>
      </w:r>
      <w:r>
        <w:br/>
      </w:r>
      <w:r>
        <w:rPr>
          <w:rFonts w:ascii="Times New Roman"/>
          <w:b w:val="false"/>
          <w:i w:val="false"/>
          <w:color w:val="000000"/>
          <w:sz w:val="28"/>
        </w:rPr>
        <w:t>
      Теріні люстрлеуден және оны формалин мен уротропинмен өңдеуден кейін өңдеумен айналысатын үлбірлі теріні термиялық өңдеушілер
</w:t>
      </w:r>
      <w:r>
        <w:br/>
      </w: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былғары-үлдір шикізатын алғашқы өңдеу цехтарында (учаскелерінде) шикізат, жартылай дайын өнім, химиялық материалдар мен өндіріс қалдықтарын тасымалдаумен айналысатын тасымалдаушылар
</w:t>
      </w:r>
      <w:r>
        <w:br/>
      </w: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істейтін өндірістік үй-жайларды тазалаумен айналысатын тазалаушылар
</w:t>
      </w:r>
      <w:r>
        <w:br/>
      </w:r>
      <w:r>
        <w:rPr>
          <w:rFonts w:ascii="Times New Roman"/>
          <w:b w:val="false"/>
          <w:i w:val="false"/>
          <w:color w:val="000000"/>
          <w:sz w:val="28"/>
        </w:rPr>
        <w:t>
      Былғары-үлбір шикізатын жинаумен айналысатын жинаушы-буып-түюші
</w:t>
      </w:r>
      <w:r>
        <w:br/>
      </w:r>
      <w:r>
        <w:rPr>
          <w:rFonts w:ascii="Times New Roman"/>
          <w:b w:val="false"/>
          <w:i w:val="false"/>
          <w:color w:val="000000"/>
          <w:sz w:val="28"/>
        </w:rPr>
        <w:t>
      Чан, баркас, барабан, тұндырғыш және канализацияны (имаратты тазалауды қоса алғанда) тазалаумен айналысатын тазалаушылар
</w:t>
      </w:r>
      <w:r>
        <w:br/>
      </w:r>
      <w:r>
        <w:rPr>
          <w:rFonts w:ascii="Times New Roman"/>
          <w:b w:val="false"/>
          <w:i w:val="false"/>
          <w:color w:val="000000"/>
          <w:sz w:val="28"/>
        </w:rPr>
        <w:t>
      Тұзтерінің бетін тазалаушылар
</w:t>
      </w:r>
      <w:r>
        <w:br/>
      </w:r>
      <w:r>
        <w:rPr>
          <w:rFonts w:ascii="Times New Roman"/>
          <w:b w:val="false"/>
          <w:i w:val="false"/>
          <w:color w:val="000000"/>
          <w:sz w:val="28"/>
        </w:rPr>
        <w:t>
      Үлбірлі теріні бензинмен тазалаушылар
</w:t>
      </w:r>
      <w:r>
        <w:br/>
      </w:r>
      <w:r>
        <w:rPr>
          <w:rFonts w:ascii="Times New Roman"/>
          <w:b w:val="false"/>
          <w:i w:val="false"/>
          <w:color w:val="000000"/>
          <w:sz w:val="28"/>
        </w:rPr>
        <w:t>
      Теріні тегістеумен айналысатын бұйымдарды, жартылай дайын өнімдерді және материалдарды тегістеушілер
</w:t>
      </w:r>
      <w:r>
        <w:br/>
      </w:r>
      <w:r>
        <w:rPr>
          <w:rFonts w:ascii="Times New Roman"/>
          <w:b w:val="false"/>
          <w:i w:val="false"/>
          <w:color w:val="000000"/>
          <w:sz w:val="28"/>
        </w:rPr>
        <w:t>
      Үлбірлі теріні эпилирлеушілер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Суландыру-күлдеу, шикізаттық, шикізатты дайындау және алғашқы өңдеу, илеу-бояу-майсыздандыру және формалин цехтарында (учаскелерінде) және былғары-үлбір шикізатын алғашқы өңдеу цехтарында (учаскелерінде) істейтін өндірістік учаскелердің шеберлері
</w:t>
      </w:r>
      <w:r>
        <w:br/>
      </w:r>
      <w:r>
        <w:rPr>
          <w:rFonts w:ascii="Times New Roman"/>
          <w:b w:val="false"/>
          <w:i w:val="false"/>
          <w:color w:val="000000"/>
          <w:sz w:val="28"/>
        </w:rPr>
        <w:t>
      8. Синтетикалық малма өндірісі
</w:t>
      </w:r>
      <w:r>
        <w:br/>
      </w:r>
      <w:r>
        <w:rPr>
          <w:rFonts w:ascii="Times New Roman"/>
          <w:b w:val="false"/>
          <w:i w:val="false"/>
          <w:color w:val="000000"/>
          <w:sz w:val="28"/>
        </w:rPr>
        <w:t>
      Жұмысшылар:
</w:t>
      </w:r>
      <w:r>
        <w:br/>
      </w:r>
      <w:r>
        <w:rPr>
          <w:rFonts w:ascii="Times New Roman"/>
          <w:b w:val="false"/>
          <w:i w:val="false"/>
          <w:color w:val="000000"/>
          <w:sz w:val="28"/>
        </w:rPr>
        <w:t>
      Қатты өнім алу үшін булау аппараттарының аппаратшылары
</w:t>
      </w:r>
      <w:r>
        <w:br/>
      </w:r>
      <w:r>
        <w:rPr>
          <w:rFonts w:ascii="Times New Roman"/>
          <w:b w:val="false"/>
          <w:i w:val="false"/>
          <w:color w:val="000000"/>
          <w:sz w:val="28"/>
        </w:rPr>
        <w:t>
      Аппаратшы-конденсаторшылар
</w:t>
      </w:r>
      <w:r>
        <w:br/>
      </w:r>
      <w:r>
        <w:rPr>
          <w:rFonts w:ascii="Times New Roman"/>
          <w:b w:val="false"/>
          <w:i w:val="false"/>
          <w:color w:val="000000"/>
          <w:sz w:val="28"/>
        </w:rPr>
        <w:t>
      Аппаратшы-бейтараптандырушылар
</w:t>
      </w:r>
      <w:r>
        <w:br/>
      </w:r>
      <w:r>
        <w:rPr>
          <w:rFonts w:ascii="Times New Roman"/>
          <w:b w:val="false"/>
          <w:i w:val="false"/>
          <w:color w:val="000000"/>
          <w:sz w:val="28"/>
        </w:rPr>
        <w:t>
      Аппаратшы-сульфирлеушілер
</w:t>
      </w:r>
      <w:r>
        <w:br/>
      </w:r>
      <w:r>
        <w:rPr>
          <w:rFonts w:ascii="Times New Roman"/>
          <w:b w:val="false"/>
          <w:i w:val="false"/>
          <w:color w:val="000000"/>
          <w:sz w:val="28"/>
        </w:rPr>
        <w:t>
      Аппаратшы-сульфиттеушілер
</w:t>
      </w:r>
      <w:r>
        <w:br/>
      </w:r>
      <w:r>
        <w:rPr>
          <w:rFonts w:ascii="Times New Roman"/>
          <w:b w:val="false"/>
          <w:i w:val="false"/>
          <w:color w:val="000000"/>
          <w:sz w:val="28"/>
        </w:rPr>
        <w:t>
      Аппаратты химиялық шикізатпен толтырушылар
</w:t>
      </w:r>
      <w:r>
        <w:br/>
      </w:r>
      <w:r>
        <w:rPr>
          <w:rFonts w:ascii="Times New Roman"/>
          <w:b w:val="false"/>
          <w:i w:val="false"/>
          <w:color w:val="000000"/>
          <w:sz w:val="28"/>
        </w:rPr>
        <w:t>
      Қышқылдаушылар
</w:t>
      </w:r>
      <w:r>
        <w:br/>
      </w:r>
      <w:r>
        <w:rPr>
          <w:rFonts w:ascii="Times New Roman"/>
          <w:b w:val="false"/>
          <w:i w:val="false"/>
          <w:color w:val="000000"/>
          <w:sz w:val="28"/>
        </w:rPr>
        <w:t>
      Нафталин мен фенолды ерітушілер
</w:t>
      </w:r>
      <w:r>
        <w:br/>
      </w:r>
      <w:r>
        <w:rPr>
          <w:rFonts w:ascii="Times New Roman"/>
          <w:b w:val="false"/>
          <w:i w:val="false"/>
          <w:color w:val="000000"/>
          <w:sz w:val="28"/>
        </w:rPr>
        <w:t>
      Тасымалдаушылар
</w:t>
      </w:r>
      <w:r>
        <w:br/>
      </w:r>
      <w:r>
        <w:rPr>
          <w:rFonts w:ascii="Times New Roman"/>
          <w:b w:val="false"/>
          <w:i w:val="false"/>
          <w:color w:val="000000"/>
          <w:sz w:val="28"/>
        </w:rPr>
        <w:t>
      Булау аппараттарын тазалаушылар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Синтетикалық малма өндірісінде істейтін өндірістік учаскелердің шеберлері
</w:t>
      </w:r>
      <w:r>
        <w:br/>
      </w:r>
      <w:r>
        <w:rPr>
          <w:rFonts w:ascii="Times New Roman"/>
          <w:b w:val="false"/>
          <w:i w:val="false"/>
          <w:color w:val="000000"/>
          <w:sz w:val="28"/>
        </w:rPr>
        <w:t>
      9. Жеңіл және тоқыма өнеркәсібінің салалары үшін химиялық өнім және одан жасалған бұйымдар өндірісі
</w:t>
      </w:r>
      <w:r>
        <w:br/>
      </w:r>
      <w:r>
        <w:rPr>
          <w:rFonts w:ascii="Times New Roman"/>
          <w:b w:val="false"/>
          <w:i w:val="false"/>
          <w:color w:val="000000"/>
          <w:sz w:val="28"/>
        </w:rPr>
        <w:t>
      Жұмысшылар:
</w:t>
      </w:r>
      <w:r>
        <w:br/>
      </w:r>
      <w:r>
        <w:rPr>
          <w:rFonts w:ascii="Times New Roman"/>
          <w:b w:val="false"/>
          <w:i w:val="false"/>
          <w:color w:val="000000"/>
          <w:sz w:val="28"/>
        </w:rPr>
        <w:t>
      Мөлшерлеу аппаратшылары
</w:t>
      </w:r>
      <w:r>
        <w:br/>
      </w:r>
      <w:r>
        <w:rPr>
          <w:rFonts w:ascii="Times New Roman"/>
          <w:b w:val="false"/>
          <w:i w:val="false"/>
          <w:color w:val="000000"/>
          <w:sz w:val="28"/>
        </w:rPr>
        <w:t>
      Күйдіру аппаратшылары
</w:t>
      </w:r>
      <w:r>
        <w:br/>
      </w:r>
      <w:r>
        <w:rPr>
          <w:rFonts w:ascii="Times New Roman"/>
          <w:b w:val="false"/>
          <w:i w:val="false"/>
          <w:color w:val="000000"/>
          <w:sz w:val="28"/>
        </w:rPr>
        <w:t>
      Полимеризациялау аппаратшылары
</w:t>
      </w:r>
      <w:r>
        <w:br/>
      </w:r>
      <w:r>
        <w:rPr>
          <w:rFonts w:ascii="Times New Roman"/>
          <w:b w:val="false"/>
          <w:i w:val="false"/>
          <w:color w:val="000000"/>
          <w:sz w:val="28"/>
        </w:rPr>
        <w:t>
      Араластыру аппаратшылары
</w:t>
      </w:r>
      <w:r>
        <w:br/>
      </w:r>
      <w:r>
        <w:rPr>
          <w:rFonts w:ascii="Times New Roman"/>
          <w:b w:val="false"/>
          <w:i w:val="false"/>
          <w:color w:val="000000"/>
          <w:sz w:val="28"/>
        </w:rPr>
        <w:t>
      Кептіру аппаратшылары
</w:t>
      </w:r>
      <w:r>
        <w:br/>
      </w:r>
      <w:r>
        <w:rPr>
          <w:rFonts w:ascii="Times New Roman"/>
          <w:b w:val="false"/>
          <w:i w:val="false"/>
          <w:color w:val="000000"/>
          <w:sz w:val="28"/>
        </w:rPr>
        <w:t>
      Нитробояу және органикалық ерітінділермен жұмыс істейтін бояуларды үйлестірушілер
</w:t>
      </w:r>
      <w:r>
        <w:br/>
      </w:r>
      <w:r>
        <w:rPr>
          <w:rFonts w:ascii="Times New Roman"/>
          <w:b w:val="false"/>
          <w:i w:val="false"/>
          <w:color w:val="000000"/>
          <w:sz w:val="28"/>
        </w:rPr>
        <w:t>
      Бояу езушілер
</w:t>
      </w:r>
      <w:r>
        <w:br/>
      </w:r>
      <w:r>
        <w:rPr>
          <w:rFonts w:ascii="Times New Roman"/>
          <w:b w:val="false"/>
          <w:i w:val="false"/>
          <w:color w:val="000000"/>
          <w:sz w:val="28"/>
        </w:rPr>
        <w:t>
      Желімденген тоқылмаған материалдар өндірісінде істейтін жұмысшылар
</w:t>
      </w:r>
      <w:r>
        <w:br/>
      </w:r>
      <w:r>
        <w:rPr>
          <w:rFonts w:ascii="Times New Roman"/>
          <w:b w:val="false"/>
          <w:i w:val="false"/>
          <w:color w:val="000000"/>
          <w:sz w:val="28"/>
        </w:rPr>
        <w:t>
      Аяқ киім өндірісінде желім мен резиналық қоспалар өндірумен айналысатын жұмысшылар
</w:t>
      </w:r>
      <w:r>
        <w:br/>
      </w:r>
      <w:r>
        <w:rPr>
          <w:rFonts w:ascii="Times New Roman"/>
          <w:b w:val="false"/>
          <w:i w:val="false"/>
          <w:color w:val="000000"/>
          <w:sz w:val="28"/>
        </w:rPr>
        <w:t>
      Химиялық қорғану өндірісінде істейтін жұмысшылар
</w:t>
      </w:r>
      <w:r>
        <w:br/>
      </w:r>
      <w:r>
        <w:rPr>
          <w:rFonts w:ascii="Times New Roman"/>
          <w:b w:val="false"/>
          <w:i w:val="false"/>
          <w:color w:val="000000"/>
          <w:sz w:val="28"/>
        </w:rPr>
        <w:t>
      Ыстық вулканизация және пластмассадан құю әдісімен аяқ киім жинау және оны жинақтаушы бөлшектерді жасаумен айналысатын аяқ киім жинаушылар
</w:t>
      </w:r>
      <w:r>
        <w:br/>
      </w:r>
      <w:r>
        <w:rPr>
          <w:rFonts w:ascii="Times New Roman"/>
          <w:b w:val="false"/>
          <w:i w:val="false"/>
          <w:color w:val="000000"/>
          <w:sz w:val="28"/>
        </w:rPr>
        <w:t>
      Аппретура, эмульсия және лактарды жасаушылар
</w:t>
      </w:r>
      <w:r>
        <w:br/>
      </w:r>
      <w:r>
        <w:rPr>
          <w:rFonts w:ascii="Times New Roman"/>
          <w:b w:val="false"/>
          <w:i w:val="false"/>
          <w:color w:val="000000"/>
          <w:sz w:val="28"/>
        </w:rPr>
        <w:t>
      Химиялық ерітіндіні жасаушылар
</w:t>
      </w:r>
      <w:r>
        <w:br/>
      </w:r>
      <w:r>
        <w:rPr>
          <w:rFonts w:ascii="Times New Roman"/>
          <w:b w:val="false"/>
          <w:i w:val="false"/>
          <w:color w:val="000000"/>
          <w:sz w:val="28"/>
        </w:rPr>
        <w:t>
      10. Байпақ-киіз басушы өндірісі
</w:t>
      </w:r>
      <w:r>
        <w:br/>
      </w:r>
      <w:r>
        <w:rPr>
          <w:rFonts w:ascii="Times New Roman"/>
          <w:b w:val="false"/>
          <w:i w:val="false"/>
          <w:color w:val="000000"/>
          <w:sz w:val="28"/>
        </w:rPr>
        <w:t>
      Жұмысшылар:
</w:t>
      </w:r>
      <w:r>
        <w:br/>
      </w:r>
      <w:r>
        <w:rPr>
          <w:rFonts w:ascii="Times New Roman"/>
          <w:b w:val="false"/>
          <w:i w:val="false"/>
          <w:color w:val="000000"/>
          <w:sz w:val="28"/>
        </w:rPr>
        <w:t>
      Қолмен алып-салумен айналысатын булау аппаратшылары
</w:t>
      </w:r>
      <w:r>
        <w:br/>
      </w:r>
      <w:r>
        <w:rPr>
          <w:rFonts w:ascii="Times New Roman"/>
          <w:b w:val="false"/>
          <w:i w:val="false"/>
          <w:color w:val="000000"/>
          <w:sz w:val="28"/>
        </w:rPr>
        <w:t>
      Орап-басушылар
</w:t>
      </w:r>
      <w:r>
        <w:br/>
      </w:r>
      <w:r>
        <w:rPr>
          <w:rFonts w:ascii="Times New Roman"/>
          <w:b w:val="false"/>
          <w:i w:val="false"/>
          <w:color w:val="000000"/>
          <w:sz w:val="28"/>
        </w:rPr>
        <w:t>
      Ыстық киіздеу машиналарында алдын-ала тығыздаумен айналысатын байпақ-киіз бұйымдарының негізін жасаушылар
</w:t>
      </w:r>
      <w:r>
        <w:br/>
      </w:r>
      <w:r>
        <w:rPr>
          <w:rFonts w:ascii="Times New Roman"/>
          <w:b w:val="false"/>
          <w:i w:val="false"/>
          <w:color w:val="000000"/>
          <w:sz w:val="28"/>
        </w:rPr>
        <w:t>
      Карбонизаторшылар
</w:t>
      </w:r>
      <w:r>
        <w:br/>
      </w:r>
      <w:r>
        <w:rPr>
          <w:rFonts w:ascii="Times New Roman"/>
          <w:b w:val="false"/>
          <w:i w:val="false"/>
          <w:color w:val="000000"/>
          <w:sz w:val="28"/>
        </w:rPr>
        <w:t>
      Қышқылдаушылар
</w:t>
      </w:r>
      <w:r>
        <w:br/>
      </w:r>
      <w:r>
        <w:rPr>
          <w:rFonts w:ascii="Times New Roman"/>
          <w:b w:val="false"/>
          <w:i w:val="false"/>
          <w:color w:val="000000"/>
          <w:sz w:val="28"/>
        </w:rPr>
        <w:t>
      Бояушылар
</w:t>
      </w:r>
      <w:r>
        <w:br/>
      </w:r>
      <w:r>
        <w:rPr>
          <w:rFonts w:ascii="Times New Roman"/>
          <w:b w:val="false"/>
          <w:i w:val="false"/>
          <w:color w:val="000000"/>
          <w:sz w:val="28"/>
        </w:rPr>
        <w:t>
      Аяқ киім саптаушылар
</w:t>
      </w:r>
      <w:r>
        <w:br/>
      </w:r>
      <w:r>
        <w:rPr>
          <w:rFonts w:ascii="Times New Roman"/>
          <w:b w:val="false"/>
          <w:i w:val="false"/>
          <w:color w:val="000000"/>
          <w:sz w:val="28"/>
        </w:rPr>
        <w:t>
      Қолмен киіз булаумен айналысатын жуу жабдығының операторлары
</w:t>
      </w:r>
      <w:r>
        <w:br/>
      </w:r>
      <w:r>
        <w:rPr>
          <w:rFonts w:ascii="Times New Roman"/>
          <w:b w:val="false"/>
          <w:i w:val="false"/>
          <w:color w:val="000000"/>
          <w:sz w:val="28"/>
        </w:rPr>
        <w:t>
      Жуылмаған жүнді түтумен айналысатын қопсыту-түту машиналарының операторлары
</w:t>
      </w:r>
      <w:r>
        <w:br/>
      </w:r>
      <w:r>
        <w:rPr>
          <w:rFonts w:ascii="Times New Roman"/>
          <w:b w:val="false"/>
          <w:i w:val="false"/>
          <w:color w:val="000000"/>
          <w:sz w:val="28"/>
        </w:rPr>
        <w:t>
      Түктерді алумен айналысатын байпақ-киіз бұйымдарын өңдеушілер
</w:t>
      </w:r>
      <w:r>
        <w:br/>
      </w:r>
      <w:r>
        <w:rPr>
          <w:rFonts w:ascii="Times New Roman"/>
          <w:b w:val="false"/>
          <w:i w:val="false"/>
          <w:color w:val="000000"/>
          <w:sz w:val="28"/>
        </w:rPr>
        <w:t>
      Теріні басытқылаушылар
</w:t>
      </w:r>
      <w:r>
        <w:br/>
      </w:r>
      <w:r>
        <w:rPr>
          <w:rFonts w:ascii="Times New Roman"/>
          <w:b w:val="false"/>
          <w:i w:val="false"/>
          <w:color w:val="000000"/>
          <w:sz w:val="28"/>
        </w:rPr>
        <w:t>
      Жазу, көп білікті және ыстық киіздеу машинасында істейтін жұмысшылар
</w:t>
      </w:r>
      <w:r>
        <w:br/>
      </w:r>
      <w:r>
        <w:rPr>
          <w:rFonts w:ascii="Times New Roman"/>
          <w:b w:val="false"/>
          <w:i w:val="false"/>
          <w:color w:val="000000"/>
          <w:sz w:val="28"/>
        </w:rPr>
        <w:t>
      Киіз аяқ киімнің табанын вулкандаумен: резиналық қоспаларды жаныштаумен; резина және полимерлі бөлшектер мен бұйымдарды желімдеумен айналысатын жұмысшылар; престуші-вулканизаторшылар
</w:t>
      </w:r>
      <w:r>
        <w:br/>
      </w:r>
      <w:r>
        <w:rPr>
          <w:rFonts w:ascii="Times New Roman"/>
          <w:b w:val="false"/>
          <w:i w:val="false"/>
          <w:color w:val="000000"/>
          <w:sz w:val="28"/>
        </w:rPr>
        <w:t>
      Қол жұмыстарында істейтін киіз бұйымдарын жазушылар
</w:t>
      </w:r>
      <w:r>
        <w:br/>
      </w:r>
      <w:r>
        <w:rPr>
          <w:rFonts w:ascii="Times New Roman"/>
          <w:b w:val="false"/>
          <w:i w:val="false"/>
          <w:color w:val="000000"/>
          <w:sz w:val="28"/>
        </w:rPr>
        <w:t>
      Тарту машиналарын жөндеу және қызмет көрсетумен айналысатын слесарь-жөндеушілер
</w:t>
      </w:r>
      <w:r>
        <w:br/>
      </w:r>
      <w:r>
        <w:rPr>
          <w:rFonts w:ascii="Times New Roman"/>
          <w:b w:val="false"/>
          <w:i w:val="false"/>
          <w:color w:val="000000"/>
          <w:sz w:val="28"/>
        </w:rPr>
        <w:t>
      Талшықтарды араластырушылар
</w:t>
      </w:r>
      <w:r>
        <w:br/>
      </w:r>
      <w:r>
        <w:rPr>
          <w:rFonts w:ascii="Times New Roman"/>
          <w:b w:val="false"/>
          <w:i w:val="false"/>
          <w:color w:val="000000"/>
          <w:sz w:val="28"/>
        </w:rPr>
        <w:t>
      Механизацияланбаған камералар мен отпен кептіргіштерде кептірумен айналысатын кептірушілер
</w:t>
      </w:r>
      <w:r>
        <w:br/>
      </w:r>
      <w:r>
        <w:rPr>
          <w:rFonts w:ascii="Times New Roman"/>
          <w:b w:val="false"/>
          <w:i w:val="false"/>
          <w:color w:val="000000"/>
          <w:sz w:val="28"/>
        </w:rPr>
        <w:t>
      Аяқ киімді қалыптан алушылар
</w:t>
      </w:r>
      <w:r>
        <w:br/>
      </w:r>
      <w:r>
        <w:rPr>
          <w:rFonts w:ascii="Times New Roman"/>
          <w:b w:val="false"/>
          <w:i w:val="false"/>
          <w:color w:val="000000"/>
          <w:sz w:val="28"/>
        </w:rPr>
        <w:t>
      Түту аппаратын тазалап-ұштаушылар
</w:t>
      </w:r>
      <w:r>
        <w:br/>
      </w:r>
      <w:r>
        <w:rPr>
          <w:rFonts w:ascii="Times New Roman"/>
          <w:b w:val="false"/>
          <w:i w:val="false"/>
          <w:color w:val="000000"/>
          <w:sz w:val="28"/>
        </w:rPr>
        <w:t>
      11. Екінші қайталама тоқыма шикізатын алғашқы өңдеу
</w:t>
      </w:r>
      <w:r>
        <w:br/>
      </w:r>
      <w:r>
        <w:rPr>
          <w:rFonts w:ascii="Times New Roman"/>
          <w:b w:val="false"/>
          <w:i w:val="false"/>
          <w:color w:val="000000"/>
          <w:sz w:val="28"/>
        </w:rPr>
        <w:t>
      Жұмысшылар:
</w:t>
      </w:r>
      <w:r>
        <w:br/>
      </w:r>
      <w:r>
        <w:rPr>
          <w:rFonts w:ascii="Times New Roman"/>
          <w:b w:val="false"/>
          <w:i w:val="false"/>
          <w:color w:val="000000"/>
          <w:sz w:val="28"/>
        </w:rPr>
        <w:t>
      Қопсыту-түту машиналарының операторлары
</w:t>
      </w:r>
      <w:r>
        <w:br/>
      </w:r>
      <w:r>
        <w:rPr>
          <w:rFonts w:ascii="Times New Roman"/>
          <w:b w:val="false"/>
          <w:i w:val="false"/>
          <w:color w:val="000000"/>
          <w:sz w:val="28"/>
        </w:rPr>
        <w:t>
      Дайын өнімдер мен қалдықтарды престеушілер
</w:t>
      </w:r>
      <w:r>
        <w:br/>
      </w:r>
      <w:r>
        <w:rPr>
          <w:rFonts w:ascii="Times New Roman"/>
          <w:b w:val="false"/>
          <w:i w:val="false"/>
          <w:color w:val="000000"/>
          <w:sz w:val="28"/>
        </w:rPr>
        <w:t>
      Шикізатты өңдеушілер
</w:t>
      </w:r>
      <w:r>
        <w:br/>
      </w:r>
      <w:r>
        <w:rPr>
          <w:rFonts w:ascii="Times New Roman"/>
          <w:b w:val="false"/>
          <w:i w:val="false"/>
          <w:color w:val="000000"/>
          <w:sz w:val="28"/>
        </w:rPr>
        <w:t>
      Екінші қайталама тоқыма шикізатын сұрыптаумен айналысатын шикізатты, материалдар мен бұйымдарды сұрыптаушылар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Целлюлоза-қағаз және ағаш өңдеу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Целлюлоза-қағаз өндірісі
</w:t>
      </w:r>
      <w:r>
        <w:br/>
      </w:r>
      <w:r>
        <w:rPr>
          <w:rFonts w:ascii="Times New Roman"/>
          <w:b w:val="false"/>
          <w:i w:val="false"/>
          <w:color w:val="000000"/>
          <w:sz w:val="28"/>
        </w:rPr>
        <w:t>
      1) Целлюлозаны пісіру, жуу және ағарту
</w:t>
      </w:r>
      <w:r>
        <w:br/>
      </w:r>
      <w:r>
        <w:rPr>
          <w:rFonts w:ascii="Times New Roman"/>
          <w:b w:val="false"/>
          <w:i w:val="false"/>
          <w:color w:val="000000"/>
          <w:sz w:val="28"/>
        </w:rPr>
        <w:t>
      Жұмысшылар:
</w:t>
      </w:r>
      <w:r>
        <w:br/>
      </w:r>
      <w:r>
        <w:rPr>
          <w:rFonts w:ascii="Times New Roman"/>
          <w:b w:val="false"/>
          <w:i w:val="false"/>
          <w:color w:val="000000"/>
          <w:sz w:val="28"/>
        </w:rPr>
        <w:t>
      Бункершілер
</w:t>
      </w:r>
      <w:r>
        <w:br/>
      </w:r>
      <w:r>
        <w:rPr>
          <w:rFonts w:ascii="Times New Roman"/>
          <w:b w:val="false"/>
          <w:i w:val="false"/>
          <w:color w:val="000000"/>
          <w:sz w:val="28"/>
        </w:rPr>
        <w:t>
      Мақта пісірушілер
</w:t>
      </w:r>
      <w:r>
        <w:br/>
      </w:r>
      <w:r>
        <w:rPr>
          <w:rFonts w:ascii="Times New Roman"/>
          <w:b w:val="false"/>
          <w:i w:val="false"/>
          <w:color w:val="000000"/>
          <w:sz w:val="28"/>
        </w:rPr>
        <w:t>
      Колчеданды ұсақтаушылар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Электр жабдықтарына қызмет көрсету жөніндегі электромонтерлер
</w:t>
      </w:r>
      <w:r>
        <w:br/>
      </w:r>
      <w:r>
        <w:rPr>
          <w:rFonts w:ascii="Times New Roman"/>
          <w:b w:val="false"/>
          <w:i w:val="false"/>
          <w:color w:val="000000"/>
          <w:sz w:val="28"/>
        </w:rPr>
        <w:t>
      2) Целлюлоза, қағаз және картон өндірісі
</w:t>
      </w:r>
      <w:r>
        <w:br/>
      </w:r>
      <w:r>
        <w:rPr>
          <w:rFonts w:ascii="Times New Roman"/>
          <w:b w:val="false"/>
          <w:i w:val="false"/>
          <w:color w:val="000000"/>
          <w:sz w:val="28"/>
        </w:rPr>
        <w:t>
      Жұмысшылар:
</w:t>
      </w:r>
      <w:r>
        <w:br/>
      </w:r>
      <w:r>
        <w:rPr>
          <w:rFonts w:ascii="Times New Roman"/>
          <w:b w:val="false"/>
          <w:i w:val="false"/>
          <w:color w:val="000000"/>
          <w:sz w:val="28"/>
        </w:rPr>
        <w:t>
      Ескі-құсқыны пісірушілер
</w:t>
      </w:r>
      <w:r>
        <w:br/>
      </w:r>
      <w:r>
        <w:rPr>
          <w:rFonts w:ascii="Times New Roman"/>
          <w:b w:val="false"/>
          <w:i w:val="false"/>
          <w:color w:val="000000"/>
          <w:sz w:val="28"/>
        </w:rPr>
        <w:t>
      Ағаш булаушылар
</w:t>
      </w:r>
      <w:r>
        <w:br/>
      </w:r>
      <w:r>
        <w:rPr>
          <w:rFonts w:ascii="Times New Roman"/>
          <w:b w:val="false"/>
          <w:i w:val="false"/>
          <w:color w:val="000000"/>
          <w:sz w:val="28"/>
        </w:rPr>
        <w:t>
      Желім пісірушілер
</w:t>
      </w:r>
      <w:r>
        <w:br/>
      </w:r>
      <w:r>
        <w:rPr>
          <w:rFonts w:ascii="Times New Roman"/>
          <w:b w:val="false"/>
          <w:i w:val="false"/>
          <w:color w:val="000000"/>
          <w:sz w:val="28"/>
        </w:rPr>
        <w:t>
      Синтетикалық желімдеуші шайыр өндірісінде істейтін химиялық талдау зертханашылары
</w:t>
      </w:r>
      <w:r>
        <w:br/>
      </w:r>
      <w:r>
        <w:rPr>
          <w:rFonts w:ascii="Times New Roman"/>
          <w:b w:val="false"/>
          <w:i w:val="false"/>
          <w:color w:val="000000"/>
          <w:sz w:val="28"/>
        </w:rPr>
        <w:t>
      Қағаз (картон) жасайтын машиналардың машинистері (торшылар)
</w:t>
      </w:r>
      <w:r>
        <w:br/>
      </w:r>
      <w:r>
        <w:rPr>
          <w:rFonts w:ascii="Times New Roman"/>
          <w:b w:val="false"/>
          <w:i w:val="false"/>
          <w:color w:val="000000"/>
          <w:sz w:val="28"/>
        </w:rPr>
        <w:t>
      Синтетикалық желімдеуші шайыр өндірісінде істейтін сорғы қондырғысының машинистері
</w:t>
      </w:r>
      <w:r>
        <w:br/>
      </w:r>
      <w:r>
        <w:rPr>
          <w:rFonts w:ascii="Times New Roman"/>
          <w:b w:val="false"/>
          <w:i w:val="false"/>
          <w:color w:val="000000"/>
          <w:sz w:val="28"/>
        </w:rPr>
        <w:t>
      Пресс-пат машинистері (торшылар)
</w:t>
      </w:r>
      <w:r>
        <w:br/>
      </w:r>
      <w:r>
        <w:rPr>
          <w:rFonts w:ascii="Times New Roman"/>
          <w:b w:val="false"/>
          <w:i w:val="false"/>
          <w:color w:val="000000"/>
          <w:sz w:val="28"/>
        </w:rPr>
        <w:t>
      Қағаз (қатырма қағаз) жасайтын машиналардың қысып-басушылары
</w:t>
      </w:r>
      <w:r>
        <w:br/>
      </w:r>
      <w:r>
        <w:rPr>
          <w:rFonts w:ascii="Times New Roman"/>
          <w:b w:val="false"/>
          <w:i w:val="false"/>
          <w:color w:val="000000"/>
          <w:sz w:val="28"/>
        </w:rPr>
        <w:t>
      Желімдеу-кептіру машиналарының қысып-басушылары
</w:t>
      </w:r>
      <w:r>
        <w:br/>
      </w:r>
      <w:r>
        <w:rPr>
          <w:rFonts w:ascii="Times New Roman"/>
          <w:b w:val="false"/>
          <w:i w:val="false"/>
          <w:color w:val="000000"/>
          <w:sz w:val="28"/>
        </w:rPr>
        <w:t>
      Қағазды полиэтилен пленкасымен қаптау машиналарының қысып-басушылары
</w:t>
      </w:r>
      <w:r>
        <w:br/>
      </w:r>
      <w:r>
        <w:rPr>
          <w:rFonts w:ascii="Times New Roman"/>
          <w:b w:val="false"/>
          <w:i w:val="false"/>
          <w:color w:val="000000"/>
          <w:sz w:val="28"/>
        </w:rPr>
        <w:t>
      Пресс-пат қысып-басушылары
</w:t>
      </w:r>
      <w:r>
        <w:br/>
      </w:r>
      <w:r>
        <w:rPr>
          <w:rFonts w:ascii="Times New Roman"/>
          <w:b w:val="false"/>
          <w:i w:val="false"/>
          <w:color w:val="000000"/>
          <w:sz w:val="28"/>
        </w:rPr>
        <w:t>
      Түзегіш машинаның ораушылары
</w:t>
      </w:r>
      <w:r>
        <w:br/>
      </w:r>
      <w:r>
        <w:rPr>
          <w:rFonts w:ascii="Times New Roman"/>
          <w:b w:val="false"/>
          <w:i w:val="false"/>
          <w:color w:val="000000"/>
          <w:sz w:val="28"/>
        </w:rPr>
        <w:t>
      Қағаз (картон) жасайтын машиналардың престеушілері
</w:t>
      </w:r>
      <w:r>
        <w:br/>
      </w:r>
      <w:r>
        <w:rPr>
          <w:rFonts w:ascii="Times New Roman"/>
          <w:b w:val="false"/>
          <w:i w:val="false"/>
          <w:color w:val="000000"/>
          <w:sz w:val="28"/>
        </w:rPr>
        <w:t>
      Қатырма қағаз және фибра престеушілер
</w:t>
      </w:r>
      <w:r>
        <w:br/>
      </w:r>
      <w:r>
        <w:rPr>
          <w:rFonts w:ascii="Times New Roman"/>
          <w:b w:val="false"/>
          <w:i w:val="false"/>
          <w:color w:val="000000"/>
          <w:sz w:val="28"/>
        </w:rPr>
        <w:t>
      Желімдеу-кептіру машиналардың престеушілері
</w:t>
      </w:r>
      <w:r>
        <w:br/>
      </w:r>
      <w:r>
        <w:rPr>
          <w:rFonts w:ascii="Times New Roman"/>
          <w:b w:val="false"/>
          <w:i w:val="false"/>
          <w:color w:val="000000"/>
          <w:sz w:val="28"/>
        </w:rPr>
        <w:t>
      Пресс-пат престеушілері
</w:t>
      </w:r>
      <w:r>
        <w:br/>
      </w:r>
      <w:r>
        <w:rPr>
          <w:rFonts w:ascii="Times New Roman"/>
          <w:b w:val="false"/>
          <w:i w:val="false"/>
          <w:color w:val="000000"/>
          <w:sz w:val="28"/>
        </w:rPr>
        <w:t>
      Түзегіш машинаның престеушілері
</w:t>
      </w:r>
      <w:r>
        <w:br/>
      </w:r>
      <w:r>
        <w:rPr>
          <w:rFonts w:ascii="Times New Roman"/>
          <w:b w:val="false"/>
          <w:i w:val="false"/>
          <w:color w:val="000000"/>
          <w:sz w:val="28"/>
        </w:rPr>
        <w:t>
      Қағаз, картон мен фибра және олардан жасалған бұйымдарды кептірушілер
</w:t>
      </w:r>
      <w:r>
        <w:br/>
      </w:r>
      <w:r>
        <w:rPr>
          <w:rFonts w:ascii="Times New Roman"/>
          <w:b w:val="false"/>
          <w:i w:val="false"/>
          <w:color w:val="000000"/>
          <w:sz w:val="28"/>
        </w:rPr>
        <w:t>
      Қағаз (картон) жасайтын машиналардың кептірушілері
</w:t>
      </w:r>
      <w:r>
        <w:br/>
      </w:r>
      <w:r>
        <w:rPr>
          <w:rFonts w:ascii="Times New Roman"/>
          <w:b w:val="false"/>
          <w:i w:val="false"/>
          <w:color w:val="000000"/>
          <w:sz w:val="28"/>
        </w:rPr>
        <w:t>
      Желімдеу-кептіру машиналарының кептірушілері
</w:t>
      </w:r>
      <w:r>
        <w:br/>
      </w:r>
      <w:r>
        <w:rPr>
          <w:rFonts w:ascii="Times New Roman"/>
          <w:b w:val="false"/>
          <w:i w:val="false"/>
          <w:color w:val="000000"/>
          <w:sz w:val="28"/>
        </w:rPr>
        <w:t>
      Ұзынталшықты қағаз машинасының кептірушілері
</w:t>
      </w:r>
      <w:r>
        <w:br/>
      </w:r>
      <w:r>
        <w:rPr>
          <w:rFonts w:ascii="Times New Roman"/>
          <w:b w:val="false"/>
          <w:i w:val="false"/>
          <w:color w:val="000000"/>
          <w:sz w:val="28"/>
        </w:rPr>
        <w:t>
      Пресс-пат кептірушілері
</w:t>
      </w:r>
      <w:r>
        <w:br/>
      </w:r>
      <w:r>
        <w:rPr>
          <w:rFonts w:ascii="Times New Roman"/>
          <w:b w:val="false"/>
          <w:i w:val="false"/>
          <w:color w:val="000000"/>
          <w:sz w:val="28"/>
        </w:rPr>
        <w:t>
      Түзету машиналарының кептірушілері
</w:t>
      </w:r>
      <w:r>
        <w:br/>
      </w:r>
      <w:r>
        <w:rPr>
          <w:rFonts w:ascii="Times New Roman"/>
          <w:b w:val="false"/>
          <w:i w:val="false"/>
          <w:color w:val="000000"/>
          <w:sz w:val="28"/>
        </w:rPr>
        <w:t>
      Металл және синтетикалық торларды тоқушылар
</w:t>
      </w:r>
      <w:r>
        <w:br/>
      </w:r>
      <w:r>
        <w:rPr>
          <w:rFonts w:ascii="Times New Roman"/>
          <w:b w:val="false"/>
          <w:i w:val="false"/>
          <w:color w:val="000000"/>
          <w:sz w:val="28"/>
        </w:rPr>
        <w:t>
      3) Пергамент, битумды қағаз, фибра және қағаз қапшықтар өндірісі
</w:t>
      </w:r>
      <w:r>
        <w:br/>
      </w:r>
      <w:r>
        <w:rPr>
          <w:rFonts w:ascii="Times New Roman"/>
          <w:b w:val="false"/>
          <w:i w:val="false"/>
          <w:color w:val="000000"/>
          <w:sz w:val="28"/>
        </w:rPr>
        <w:t>
      Жұмысшылар:
</w:t>
      </w:r>
      <w:r>
        <w:br/>
      </w:r>
      <w:r>
        <w:rPr>
          <w:rFonts w:ascii="Times New Roman"/>
          <w:b w:val="false"/>
          <w:i w:val="false"/>
          <w:color w:val="000000"/>
          <w:sz w:val="28"/>
        </w:rPr>
        <w:t>
      Булау аппаратшылары
</w:t>
      </w:r>
      <w:r>
        <w:br/>
      </w:r>
      <w:r>
        <w:rPr>
          <w:rFonts w:ascii="Times New Roman"/>
          <w:b w:val="false"/>
          <w:i w:val="false"/>
          <w:color w:val="000000"/>
          <w:sz w:val="28"/>
        </w:rPr>
        <w:t>
      Фибраны сілтілеу жөніндегі аппаратшылар
</w:t>
      </w:r>
      <w:r>
        <w:br/>
      </w:r>
      <w:r>
        <w:rPr>
          <w:rFonts w:ascii="Times New Roman"/>
          <w:b w:val="false"/>
          <w:i w:val="false"/>
          <w:color w:val="000000"/>
          <w:sz w:val="28"/>
        </w:rPr>
        <w:t>
      Химиялық ерітінді дайындау аппаратшылары
</w:t>
      </w:r>
      <w:r>
        <w:br/>
      </w:r>
      <w:r>
        <w:rPr>
          <w:rFonts w:ascii="Times New Roman"/>
          <w:b w:val="false"/>
          <w:i w:val="false"/>
          <w:color w:val="000000"/>
          <w:sz w:val="28"/>
        </w:rPr>
        <w:t>
      Битум пісірушілер
</w:t>
      </w:r>
      <w:r>
        <w:br/>
      </w:r>
      <w:r>
        <w:rPr>
          <w:rFonts w:ascii="Times New Roman"/>
          <w:b w:val="false"/>
          <w:i w:val="false"/>
          <w:color w:val="000000"/>
          <w:sz w:val="28"/>
        </w:rPr>
        <w:t>
      Битумдеу машиналарының машинистері
</w:t>
      </w:r>
      <w:r>
        <w:br/>
      </w:r>
      <w:r>
        <w:rPr>
          <w:rFonts w:ascii="Times New Roman"/>
          <w:b w:val="false"/>
          <w:i w:val="false"/>
          <w:color w:val="000000"/>
          <w:sz w:val="28"/>
        </w:rPr>
        <w:t>
      Пергаментті машиналардың машинистері
</w:t>
      </w:r>
      <w:r>
        <w:br/>
      </w:r>
      <w:r>
        <w:rPr>
          <w:rFonts w:ascii="Times New Roman"/>
          <w:b w:val="false"/>
          <w:i w:val="false"/>
          <w:color w:val="000000"/>
          <w:sz w:val="28"/>
        </w:rPr>
        <w:t>
      Құбырлы машиналардың машинистері (құбыршылар)
</w:t>
      </w:r>
      <w:r>
        <w:br/>
      </w:r>
      <w:r>
        <w:rPr>
          <w:rFonts w:ascii="Times New Roman"/>
          <w:b w:val="false"/>
          <w:i w:val="false"/>
          <w:color w:val="000000"/>
          <w:sz w:val="28"/>
        </w:rPr>
        <w:t>
      Фибра жуушылар
</w:t>
      </w:r>
      <w:r>
        <w:br/>
      </w:r>
      <w:r>
        <w:rPr>
          <w:rFonts w:ascii="Times New Roman"/>
          <w:b w:val="false"/>
          <w:i w:val="false"/>
          <w:color w:val="000000"/>
          <w:sz w:val="28"/>
        </w:rPr>
        <w:t>
      Пергаментті машиналардың қысып-басушылары
</w:t>
      </w:r>
      <w:r>
        <w:br/>
      </w:r>
      <w:r>
        <w:rPr>
          <w:rFonts w:ascii="Times New Roman"/>
          <w:b w:val="false"/>
          <w:i w:val="false"/>
          <w:color w:val="000000"/>
          <w:sz w:val="28"/>
        </w:rPr>
        <w:t>
      Картон мен фибраны бояушылар
</w:t>
      </w:r>
      <w:r>
        <w:br/>
      </w:r>
      <w:r>
        <w:rPr>
          <w:rFonts w:ascii="Times New Roman"/>
          <w:b w:val="false"/>
          <w:i w:val="false"/>
          <w:color w:val="000000"/>
          <w:sz w:val="28"/>
        </w:rPr>
        <w:t>
      Фибраны қыплаушы
</w:t>
      </w:r>
      <w:r>
        <w:br/>
      </w:r>
      <w:r>
        <w:rPr>
          <w:rFonts w:ascii="Times New Roman"/>
          <w:b w:val="false"/>
          <w:i w:val="false"/>
          <w:color w:val="000000"/>
          <w:sz w:val="28"/>
        </w:rPr>
        <w:t>
      Пергаментті машиналарды престеушілер
</w:t>
      </w:r>
      <w:r>
        <w:br/>
      </w:r>
      <w:r>
        <w:rPr>
          <w:rFonts w:ascii="Times New Roman"/>
          <w:b w:val="false"/>
          <w:i w:val="false"/>
          <w:color w:val="000000"/>
          <w:sz w:val="28"/>
        </w:rPr>
        <w:t>
      Қағаз бен қағаз бұйымдарын қанықтырушылар
</w:t>
      </w:r>
      <w:r>
        <w:br/>
      </w:r>
      <w:r>
        <w:rPr>
          <w:rFonts w:ascii="Times New Roman"/>
          <w:b w:val="false"/>
          <w:i w:val="false"/>
          <w:color w:val="000000"/>
          <w:sz w:val="28"/>
        </w:rPr>
        <w:t>
      Диффузорларды тиеушілер
</w:t>
      </w:r>
      <w:r>
        <w:br/>
      </w:r>
      <w:r>
        <w:rPr>
          <w:rFonts w:ascii="Times New Roman"/>
          <w:b w:val="false"/>
          <w:i w:val="false"/>
          <w:color w:val="000000"/>
          <w:sz w:val="28"/>
        </w:rPr>
        <w:t>
      Пергаментті машиналардың кептірушілері
</w:t>
      </w:r>
      <w:r>
        <w:br/>
      </w:r>
      <w:r>
        <w:rPr>
          <w:rFonts w:ascii="Times New Roman"/>
          <w:b w:val="false"/>
          <w:i w:val="false"/>
          <w:color w:val="000000"/>
          <w:sz w:val="28"/>
        </w:rPr>
        <w:t>
      Фибралаушылар
</w:t>
      </w:r>
      <w:r>
        <w:br/>
      </w:r>
      <w:r>
        <w:rPr>
          <w:rFonts w:ascii="Times New Roman"/>
          <w:b w:val="false"/>
          <w:i w:val="false"/>
          <w:color w:val="000000"/>
          <w:sz w:val="28"/>
        </w:rPr>
        <w:t>
      4) Қағазды (техникалық және боялған қағазды, тұсқағазды және басу машиналарына арналған таспаларды) қайта өңдеу
</w:t>
      </w:r>
      <w:r>
        <w:br/>
      </w:r>
      <w:r>
        <w:rPr>
          <w:rFonts w:ascii="Times New Roman"/>
          <w:b w:val="false"/>
          <w:i w:val="false"/>
          <w:color w:val="000000"/>
          <w:sz w:val="28"/>
        </w:rPr>
        <w:t>
      Жұмысшылар:
</w:t>
      </w:r>
      <w:r>
        <w:br/>
      </w:r>
      <w:r>
        <w:rPr>
          <w:rFonts w:ascii="Times New Roman"/>
          <w:b w:val="false"/>
          <w:i w:val="false"/>
          <w:color w:val="000000"/>
          <w:sz w:val="28"/>
        </w:rPr>
        <w:t>
      Клапан дайындаушылар
</w:t>
      </w:r>
      <w:r>
        <w:br/>
      </w:r>
      <w:r>
        <w:rPr>
          <w:rFonts w:ascii="Times New Roman"/>
          <w:b w:val="false"/>
          <w:i w:val="false"/>
          <w:color w:val="000000"/>
          <w:sz w:val="28"/>
        </w:rPr>
        <w:t>
      Тиеп-түсірушілер
</w:t>
      </w:r>
      <w:r>
        <w:br/>
      </w:r>
      <w:r>
        <w:rPr>
          <w:rFonts w:ascii="Times New Roman"/>
          <w:b w:val="false"/>
          <w:i w:val="false"/>
          <w:color w:val="000000"/>
          <w:sz w:val="28"/>
        </w:rPr>
        <w:t>
      Пішіп-кесушілер
</w:t>
      </w:r>
      <w:r>
        <w:br/>
      </w:r>
      <w:r>
        <w:rPr>
          <w:rFonts w:ascii="Times New Roman"/>
          <w:b w:val="false"/>
          <w:i w:val="false"/>
          <w:color w:val="000000"/>
          <w:sz w:val="28"/>
        </w:rPr>
        <w:t>
      Желім пісірушілер
</w:t>
      </w:r>
      <w:r>
        <w:br/>
      </w:r>
      <w:r>
        <w:rPr>
          <w:rFonts w:ascii="Times New Roman"/>
          <w:b w:val="false"/>
          <w:i w:val="false"/>
          <w:color w:val="000000"/>
          <w:sz w:val="28"/>
        </w:rPr>
        <w:t>
      Желімдеушілер
</w:t>
      </w:r>
      <w:r>
        <w:br/>
      </w:r>
      <w:r>
        <w:rPr>
          <w:rFonts w:ascii="Times New Roman"/>
          <w:b w:val="false"/>
          <w:i w:val="false"/>
          <w:color w:val="000000"/>
          <w:sz w:val="28"/>
        </w:rPr>
        <w:t>
      Қағаз, картон және олардан жасалған бұйымдарды желімдеушілер
</w:t>
      </w:r>
      <w:r>
        <w:br/>
      </w:r>
      <w:r>
        <w:rPr>
          <w:rFonts w:ascii="Times New Roman"/>
          <w:b w:val="false"/>
          <w:i w:val="false"/>
          <w:color w:val="000000"/>
          <w:sz w:val="28"/>
        </w:rPr>
        <w:t>
      Бояу пісірушілер
</w:t>
      </w:r>
      <w:r>
        <w:br/>
      </w:r>
      <w:r>
        <w:rPr>
          <w:rFonts w:ascii="Times New Roman"/>
          <w:b w:val="false"/>
          <w:i w:val="false"/>
          <w:color w:val="000000"/>
          <w:sz w:val="28"/>
        </w:rPr>
        <w:t>
      Анилинді бояулар, аммиак және хромды тұздармен жұмыс істейтін бояу жасаушылар
</w:t>
      </w:r>
      <w:r>
        <w:br/>
      </w:r>
      <w:r>
        <w:rPr>
          <w:rFonts w:ascii="Times New Roman"/>
          <w:b w:val="false"/>
          <w:i w:val="false"/>
          <w:color w:val="000000"/>
          <w:sz w:val="28"/>
        </w:rPr>
        <w:t>
      Бояу езушілер
</w:t>
      </w:r>
      <w:r>
        <w:br/>
      </w:r>
      <w:r>
        <w:rPr>
          <w:rFonts w:ascii="Times New Roman"/>
          <w:b w:val="false"/>
          <w:i w:val="false"/>
          <w:color w:val="000000"/>
          <w:sz w:val="28"/>
        </w:rPr>
        <w:t>
      Анилинді бояулар, аммиак пен хромды тұздармен айналысатын қағаз бояушы машиналардың машинистері (бояушылар)
</w:t>
      </w:r>
      <w:r>
        <w:br/>
      </w:r>
      <w:r>
        <w:rPr>
          <w:rFonts w:ascii="Times New Roman"/>
          <w:b w:val="false"/>
          <w:i w:val="false"/>
          <w:color w:val="000000"/>
          <w:sz w:val="28"/>
        </w:rPr>
        <w:t>
      Желімдеу-кептіру машиналарының машинистері (желімдеушілер)
</w:t>
      </w:r>
      <w:r>
        <w:br/>
      </w:r>
      <w:r>
        <w:rPr>
          <w:rFonts w:ascii="Times New Roman"/>
          <w:b w:val="false"/>
          <w:i w:val="false"/>
          <w:color w:val="000000"/>
          <w:sz w:val="28"/>
        </w:rPr>
        <w:t>
      Милиметрлегіштің баспашылары
</w:t>
      </w:r>
      <w:r>
        <w:br/>
      </w:r>
      <w:r>
        <w:rPr>
          <w:rFonts w:ascii="Times New Roman"/>
          <w:b w:val="false"/>
          <w:i w:val="false"/>
          <w:color w:val="000000"/>
          <w:sz w:val="28"/>
        </w:rPr>
        <w:t>
      Эмулсия дайындаушылар
</w:t>
      </w:r>
      <w:r>
        <w:br/>
      </w:r>
      <w:r>
        <w:rPr>
          <w:rFonts w:ascii="Times New Roman"/>
          <w:b w:val="false"/>
          <w:i w:val="false"/>
          <w:color w:val="000000"/>
          <w:sz w:val="28"/>
        </w:rPr>
        <w:t>
      Қағаз бен қағаз бұйымдарын қанықтырушылар
</w:t>
      </w:r>
      <w:r>
        <w:br/>
      </w:r>
      <w:r>
        <w:rPr>
          <w:rFonts w:ascii="Times New Roman"/>
          <w:b w:val="false"/>
          <w:i w:val="false"/>
          <w:color w:val="000000"/>
          <w:sz w:val="28"/>
        </w:rPr>
        <w:t>
      Таспалардың орауын жазушылар
</w:t>
      </w:r>
      <w:r>
        <w:br/>
      </w:r>
      <w:r>
        <w:rPr>
          <w:rFonts w:ascii="Times New Roman"/>
          <w:b w:val="false"/>
          <w:i w:val="false"/>
          <w:color w:val="000000"/>
          <w:sz w:val="28"/>
        </w:rPr>
        <w:t>
      Қағазды жазып-сұрыптаушылар
</w:t>
      </w:r>
      <w:r>
        <w:br/>
      </w:r>
      <w:r>
        <w:rPr>
          <w:rFonts w:ascii="Times New Roman"/>
          <w:b w:val="false"/>
          <w:i w:val="false"/>
          <w:color w:val="000000"/>
          <w:sz w:val="28"/>
        </w:rPr>
        <w:t>
      2. Синтетикалық желім, шайыр мен бояуды дайындау
</w:t>
      </w:r>
      <w:r>
        <w:br/>
      </w:r>
      <w:r>
        <w:rPr>
          <w:rFonts w:ascii="Times New Roman"/>
          <w:b w:val="false"/>
          <w:i w:val="false"/>
          <w:color w:val="000000"/>
          <w:sz w:val="28"/>
        </w:rPr>
        <w:t>
      Жұмысшылар:
</w:t>
      </w:r>
      <w:r>
        <w:br/>
      </w:r>
      <w:r>
        <w:rPr>
          <w:rFonts w:ascii="Times New Roman"/>
          <w:b w:val="false"/>
          <w:i w:val="false"/>
          <w:color w:val="000000"/>
          <w:sz w:val="28"/>
        </w:rPr>
        <w:t>
      Синтетикалық желімдеуші шайыр өндірісі жөніндегі аппаратшылар
</w:t>
      </w:r>
      <w:r>
        <w:br/>
      </w:r>
      <w:r>
        <w:rPr>
          <w:rFonts w:ascii="Times New Roman"/>
          <w:b w:val="false"/>
          <w:i w:val="false"/>
          <w:color w:val="000000"/>
          <w:sz w:val="28"/>
        </w:rPr>
        <w:t>
      Желім пісірушілер
</w:t>
      </w:r>
      <w:r>
        <w:br/>
      </w:r>
      <w:r>
        <w:rPr>
          <w:rFonts w:ascii="Times New Roman"/>
          <w:b w:val="false"/>
          <w:i w:val="false"/>
          <w:color w:val="000000"/>
          <w:sz w:val="28"/>
        </w:rPr>
        <w:t>
      Синтетикалық желімдеуші шайыр өндірісінде істейтін химиялық талдау зертханашылары
</w:t>
      </w:r>
      <w:r>
        <w:br/>
      </w:r>
      <w:r>
        <w:rPr>
          <w:rFonts w:ascii="Times New Roman"/>
          <w:b w:val="false"/>
          <w:i w:val="false"/>
          <w:color w:val="000000"/>
          <w:sz w:val="28"/>
        </w:rPr>
        <w:t>
      Синтетикалық желімдеуші шайыр өндірісінде істейтін сорғы құрал-жабдықтарының машинистері
</w:t>
      </w:r>
      <w:r>
        <w:br/>
      </w:r>
      <w:r>
        <w:rPr>
          <w:rFonts w:ascii="Times New Roman"/>
          <w:b w:val="false"/>
          <w:i w:val="false"/>
          <w:color w:val="000000"/>
          <w:sz w:val="28"/>
        </w:rPr>
        <w:t>
      Синтетикалық желімдеуші шайыр өндірісінде істейтін слесарь-жөндеушілер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Синтетикалық желімдеуші бояу мен шайыр өндірісінде істейтін шеберлер, аға шеберлер
</w:t>
      </w:r>
      <w:r>
        <w:br/>
      </w:r>
      <w:r>
        <w:rPr>
          <w:rFonts w:ascii="Times New Roman"/>
          <w:b w:val="false"/>
          <w:i w:val="false"/>
          <w:color w:val="000000"/>
          <w:sz w:val="28"/>
        </w:rPr>
        <w:t>
      3. Сульфитті сілтішеден ванилин дайындау
</w:t>
      </w:r>
      <w:r>
        <w:br/>
      </w:r>
      <w:r>
        <w:rPr>
          <w:rFonts w:ascii="Times New Roman"/>
          <w:b w:val="false"/>
          <w:i w:val="false"/>
          <w:color w:val="000000"/>
          <w:sz w:val="28"/>
        </w:rPr>
        <w:t>
      Жұмысшылар:
</w:t>
      </w:r>
      <w:r>
        <w:br/>
      </w:r>
      <w:r>
        <w:rPr>
          <w:rFonts w:ascii="Times New Roman"/>
          <w:b w:val="false"/>
          <w:i w:val="false"/>
          <w:color w:val="000000"/>
          <w:sz w:val="28"/>
        </w:rPr>
        <w:t>
      Ванилинді бисульфиттеу аппаратшылары
</w:t>
      </w:r>
      <w:r>
        <w:br/>
      </w:r>
      <w:r>
        <w:rPr>
          <w:rFonts w:ascii="Times New Roman"/>
          <w:b w:val="false"/>
          <w:i w:val="false"/>
          <w:color w:val="000000"/>
          <w:sz w:val="28"/>
        </w:rPr>
        <w:t>
      Мөлшерлеу аппаратшылары
</w:t>
      </w:r>
      <w:r>
        <w:br/>
      </w:r>
      <w:r>
        <w:rPr>
          <w:rFonts w:ascii="Times New Roman"/>
          <w:b w:val="false"/>
          <w:i w:val="false"/>
          <w:color w:val="000000"/>
          <w:sz w:val="28"/>
        </w:rPr>
        <w:t>
      Қышқылдау аппаратшылары
</w:t>
      </w:r>
      <w:r>
        <w:br/>
      </w:r>
      <w:r>
        <w:rPr>
          <w:rFonts w:ascii="Times New Roman"/>
          <w:b w:val="false"/>
          <w:i w:val="false"/>
          <w:color w:val="000000"/>
          <w:sz w:val="28"/>
        </w:rPr>
        <w:t>
      Айыру аппаратшылары
</w:t>
      </w:r>
      <w:r>
        <w:br/>
      </w:r>
      <w:r>
        <w:rPr>
          <w:rFonts w:ascii="Times New Roman"/>
          <w:b w:val="false"/>
          <w:i w:val="false"/>
          <w:color w:val="000000"/>
          <w:sz w:val="28"/>
        </w:rPr>
        <w:t>
      Экстрагирлеу аппаратшысы
</w:t>
      </w:r>
      <w:r>
        <w:br/>
      </w:r>
      <w:r>
        <w:rPr>
          <w:rFonts w:ascii="Times New Roman"/>
          <w:b w:val="false"/>
          <w:i w:val="false"/>
          <w:color w:val="000000"/>
          <w:sz w:val="28"/>
        </w:rPr>
        <w:t>
      4. Гидролизді және сульфитті-спирттік өндіріс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Пісірушілер
</w:t>
      </w:r>
      <w:r>
        <w:br/>
      </w:r>
      <w:r>
        <w:rPr>
          <w:rFonts w:ascii="Times New Roman"/>
          <w:b w:val="false"/>
          <w:i w:val="false"/>
          <w:color w:val="000000"/>
          <w:sz w:val="28"/>
        </w:rPr>
        <w:t>
      Қышқылдандырушылар
</w:t>
      </w:r>
      <w:r>
        <w:br/>
      </w:r>
      <w:r>
        <w:rPr>
          <w:rFonts w:ascii="Times New Roman"/>
          <w:b w:val="false"/>
          <w:i w:val="false"/>
          <w:color w:val="000000"/>
          <w:sz w:val="28"/>
        </w:rPr>
        <w:t>
      Лигнинді, фурфуролды және ректификационды құрылғыларда істейтін жұмысшылар
</w:t>
      </w:r>
      <w:r>
        <w:br/>
      </w:r>
      <w:r>
        <w:rPr>
          <w:rFonts w:ascii="Times New Roman"/>
          <w:b w:val="false"/>
          <w:i w:val="false"/>
          <w:color w:val="000000"/>
          <w:sz w:val="28"/>
        </w:rPr>
        <w:t>
      Цистерналарды химиялық өнімдерден тазалаумен айналысатын жұмысшылар
</w:t>
      </w:r>
      <w:r>
        <w:br/>
      </w:r>
      <w:r>
        <w:rPr>
          <w:rFonts w:ascii="Times New Roman"/>
          <w:b w:val="false"/>
          <w:i w:val="false"/>
          <w:color w:val="000000"/>
          <w:sz w:val="28"/>
        </w:rPr>
        <w:t>
      Реакторшылар
</w:t>
      </w:r>
      <w:r>
        <w:br/>
      </w:r>
      <w:r>
        <w:rPr>
          <w:rFonts w:ascii="Times New Roman"/>
          <w:b w:val="false"/>
          <w:i w:val="false"/>
          <w:color w:val="000000"/>
          <w:sz w:val="28"/>
        </w:rPr>
        <w:t>
      Слесарь-жөндеушілер
</w:t>
      </w:r>
      <w:r>
        <w:br/>
      </w:r>
      <w:r>
        <w:rPr>
          <w:rFonts w:ascii="Times New Roman"/>
          <w:b w:val="false"/>
          <w:i w:val="false"/>
          <w:color w:val="000000"/>
          <w:sz w:val="28"/>
        </w:rPr>
        <w:t>
      Футерлеушілер (қышқылға төзушілер)
</w:t>
      </w:r>
      <w:r>
        <w:br/>
      </w:r>
      <w:r>
        <w:rPr>
          <w:rFonts w:ascii="Times New Roman"/>
          <w:b w:val="false"/>
          <w:i w:val="false"/>
          <w:color w:val="000000"/>
          <w:sz w:val="28"/>
        </w:rPr>
        <w:t>
      Электр жабдықтарын жөндеу және қызмет көрсету жөніндегі электромонтерлер
</w:t>
      </w:r>
      <w:r>
        <w:br/>
      </w:r>
      <w:r>
        <w:rPr>
          <w:rFonts w:ascii="Times New Roman"/>
          <w:b w:val="false"/>
          <w:i w:val="false"/>
          <w:color w:val="000000"/>
          <w:sz w:val="28"/>
        </w:rPr>
        <w:t>
      5. Ағаш-химия өндірісі
</w:t>
      </w:r>
      <w:r>
        <w:br/>
      </w:r>
      <w:r>
        <w:rPr>
          <w:rFonts w:ascii="Times New Roman"/>
          <w:b w:val="false"/>
          <w:i w:val="false"/>
          <w:color w:val="000000"/>
          <w:sz w:val="28"/>
        </w:rPr>
        <w:t>
      Формалин өндірісі
</w:t>
      </w:r>
      <w:r>
        <w:br/>
      </w:r>
      <w:r>
        <w:rPr>
          <w:rFonts w:ascii="Times New Roman"/>
          <w:b w:val="false"/>
          <w:i w:val="false"/>
          <w:color w:val="000000"/>
          <w:sz w:val="28"/>
        </w:rPr>
        <w:t>
      Жұмысшылар:
</w:t>
      </w:r>
      <w:r>
        <w:br/>
      </w:r>
      <w:r>
        <w:rPr>
          <w:rFonts w:ascii="Times New Roman"/>
          <w:b w:val="false"/>
          <w:i w:val="false"/>
          <w:color w:val="000000"/>
          <w:sz w:val="28"/>
        </w:rPr>
        <w:t>
      Пісіру аппаратшылары
</w:t>
      </w:r>
      <w:r>
        <w:br/>
      </w:r>
      <w:r>
        <w:rPr>
          <w:rFonts w:ascii="Times New Roman"/>
          <w:b w:val="false"/>
          <w:i w:val="false"/>
          <w:color w:val="000000"/>
          <w:sz w:val="28"/>
        </w:rPr>
        <w:t>
      Сусыздандыру аппаратшылары
</w:t>
      </w:r>
      <w:r>
        <w:br/>
      </w:r>
      <w:r>
        <w:rPr>
          <w:rFonts w:ascii="Times New Roman"/>
          <w:b w:val="false"/>
          <w:i w:val="false"/>
          <w:color w:val="000000"/>
          <w:sz w:val="28"/>
        </w:rPr>
        <w:t>
      Ағызып-құюшылар
</w:t>
      </w:r>
      <w:r>
        <w:br/>
      </w:r>
      <w:r>
        <w:rPr>
          <w:rFonts w:ascii="Times New Roman"/>
          <w:b w:val="false"/>
          <w:i w:val="false"/>
          <w:color w:val="000000"/>
          <w:sz w:val="28"/>
        </w:rPr>
        <w:t>
      Метанол өндірісі
</w:t>
      </w:r>
      <w:r>
        <w:br/>
      </w:r>
      <w:r>
        <w:rPr>
          <w:rFonts w:ascii="Times New Roman"/>
          <w:b w:val="false"/>
          <w:i w:val="false"/>
          <w:color w:val="000000"/>
          <w:sz w:val="28"/>
        </w:rPr>
        <w:t>
      Жұмысшылар:
</w:t>
      </w:r>
      <w:r>
        <w:br/>
      </w:r>
      <w:r>
        <w:rPr>
          <w:rFonts w:ascii="Times New Roman"/>
          <w:b w:val="false"/>
          <w:i w:val="false"/>
          <w:color w:val="000000"/>
          <w:sz w:val="28"/>
        </w:rPr>
        <w:t>
      Айыру аппаратшылары
</w:t>
      </w:r>
      <w:r>
        <w:br/>
      </w:r>
      <w:r>
        <w:rPr>
          <w:rFonts w:ascii="Times New Roman"/>
          <w:b w:val="false"/>
          <w:i w:val="false"/>
          <w:color w:val="000000"/>
          <w:sz w:val="28"/>
        </w:rPr>
        <w:t>
      Шикізат дайындау және жартылай дайын өнімдер мен өнімдерді босату аппаратшылары
</w:t>
      </w:r>
      <w:r>
        <w:br/>
      </w:r>
      <w:r>
        <w:rPr>
          <w:rFonts w:ascii="Times New Roman"/>
          <w:b w:val="false"/>
          <w:i w:val="false"/>
          <w:color w:val="000000"/>
          <w:sz w:val="28"/>
        </w:rPr>
        <w:t>
      3) Камфора өндірісі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Центрифугалау аппаратшылары
</w:t>
      </w:r>
      <w:r>
        <w:br/>
      </w:r>
      <w:r>
        <w:rPr>
          <w:rFonts w:ascii="Times New Roman"/>
          <w:b w:val="false"/>
          <w:i w:val="false"/>
          <w:color w:val="000000"/>
          <w:sz w:val="28"/>
        </w:rPr>
        <w:t>
      4) Сірке су-кальций ұнтағы, ацетат, карбюризатор және шайыр жаю өндірісі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Газ генераторшылары
</w:t>
      </w:r>
      <w:r>
        <w:br/>
      </w:r>
      <w:r>
        <w:rPr>
          <w:rFonts w:ascii="Times New Roman"/>
          <w:b w:val="false"/>
          <w:i w:val="false"/>
          <w:color w:val="000000"/>
          <w:sz w:val="28"/>
        </w:rPr>
        <w:t>
      Ағызып-құюшылар
</w:t>
      </w:r>
      <w:r>
        <w:br/>
      </w:r>
      <w:r>
        <w:rPr>
          <w:rFonts w:ascii="Times New Roman"/>
          <w:b w:val="false"/>
          <w:i w:val="false"/>
          <w:color w:val="000000"/>
          <w:sz w:val="28"/>
        </w:rPr>
        <w:t>
      Тазалаушылар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Целлюлозаны, камфораны, метанолды, ацетатты пісіру мен ағарту және сірке су өндірісі және күкірт қышқылы мен сілтішені қалпына келтіру өндірісінде істейтін шеберлер
</w:t>
      </w:r>
      <w:r>
        <w:br/>
      </w:r>
      <w:r>
        <w:rPr>
          <w:rFonts w:ascii="Times New Roman"/>
          <w:b w:val="false"/>
          <w:i w:val="false"/>
          <w:color w:val="000000"/>
          <w:sz w:val="28"/>
        </w:rPr>
        <w:t>
      6. Ағаш өңдеу өндірісі
</w:t>
      </w:r>
      <w:r>
        <w:br/>
      </w:r>
      <w:r>
        <w:rPr>
          <w:rFonts w:ascii="Times New Roman"/>
          <w:b w:val="false"/>
          <w:i w:val="false"/>
          <w:color w:val="000000"/>
          <w:sz w:val="28"/>
        </w:rPr>
        <w:t>
      1) Фанера өндірісі
</w:t>
      </w:r>
      <w:r>
        <w:br/>
      </w:r>
      <w:r>
        <w:rPr>
          <w:rFonts w:ascii="Times New Roman"/>
          <w:b w:val="false"/>
          <w:i w:val="false"/>
          <w:color w:val="000000"/>
          <w:sz w:val="28"/>
        </w:rPr>
        <w:t>
      Жұмысшылар:
</w:t>
      </w:r>
      <w:r>
        <w:br/>
      </w:r>
      <w:r>
        <w:rPr>
          <w:rFonts w:ascii="Times New Roman"/>
          <w:b w:val="false"/>
          <w:i w:val="false"/>
          <w:color w:val="000000"/>
          <w:sz w:val="28"/>
        </w:rPr>
        <w:t>
      Құрамында фенол, формалин, несепнәр бар синтетикалық желімді және одан туындайтындарды қолдана отырып, гидравликалық престеуде жұмыс істейтін:
</w:t>
      </w:r>
      <w:r>
        <w:br/>
      </w:r>
      <w:r>
        <w:rPr>
          <w:rFonts w:ascii="Times New Roman"/>
          <w:b w:val="false"/>
          <w:i w:val="false"/>
          <w:color w:val="000000"/>
          <w:sz w:val="28"/>
        </w:rPr>
        <w:t>
      Бакелит пленка өндірісінің аппаратшылары
</w:t>
      </w:r>
      <w:r>
        <w:br/>
      </w:r>
      <w:r>
        <w:rPr>
          <w:rFonts w:ascii="Times New Roman"/>
          <w:b w:val="false"/>
          <w:i w:val="false"/>
          <w:color w:val="000000"/>
          <w:sz w:val="28"/>
        </w:rPr>
        <w:t>
      Гидравликалық престердің вентильшілеулері
</w:t>
      </w:r>
      <w:r>
        <w:br/>
      </w:r>
      <w:r>
        <w:rPr>
          <w:rFonts w:ascii="Times New Roman"/>
          <w:b w:val="false"/>
          <w:i w:val="false"/>
          <w:color w:val="000000"/>
          <w:sz w:val="28"/>
        </w:rPr>
        <w:t>
      Қалыптаушы машиналардың операторлары
</w:t>
      </w:r>
      <w:r>
        <w:br/>
      </w:r>
      <w:r>
        <w:rPr>
          <w:rFonts w:ascii="Times New Roman"/>
          <w:b w:val="false"/>
          <w:i w:val="false"/>
          <w:color w:val="000000"/>
          <w:sz w:val="28"/>
        </w:rPr>
        <w:t>
      Кілтектерді қанықтырушылар
</w:t>
      </w:r>
      <w:r>
        <w:br/>
      </w:r>
      <w:r>
        <w:rPr>
          <w:rFonts w:ascii="Times New Roman"/>
          <w:b w:val="false"/>
          <w:i w:val="false"/>
          <w:color w:val="000000"/>
          <w:sz w:val="28"/>
        </w:rPr>
        <w:t>
      Жинаушылар
</w:t>
      </w:r>
      <w:r>
        <w:br/>
      </w:r>
      <w:r>
        <w:rPr>
          <w:rFonts w:ascii="Times New Roman"/>
          <w:b w:val="false"/>
          <w:i w:val="false"/>
          <w:color w:val="000000"/>
          <w:sz w:val="28"/>
        </w:rPr>
        <w:t>
      Кептірушілер
</w:t>
      </w:r>
      <w:r>
        <w:br/>
      </w:r>
      <w:r>
        <w:rPr>
          <w:rFonts w:ascii="Times New Roman"/>
          <w:b w:val="false"/>
          <w:i w:val="false"/>
          <w:color w:val="000000"/>
          <w:sz w:val="28"/>
        </w:rPr>
        <w:t>
      2) Ағаш өңдеудің басқа мамандықтары
</w:t>
      </w:r>
      <w:r>
        <w:br/>
      </w:r>
      <w:r>
        <w:rPr>
          <w:rFonts w:ascii="Times New Roman"/>
          <w:b w:val="false"/>
          <w:i w:val="false"/>
          <w:color w:val="000000"/>
          <w:sz w:val="28"/>
        </w:rPr>
        <w:t>
      Декоративті пленка өндірумен айналысатын қаптайтын материалдарды қанықтырушы аппаратшылар
</w:t>
      </w:r>
      <w:r>
        <w:br/>
      </w:r>
      <w:r>
        <w:rPr>
          <w:rFonts w:ascii="Times New Roman"/>
          <w:b w:val="false"/>
          <w:i w:val="false"/>
          <w:color w:val="000000"/>
          <w:sz w:val="28"/>
        </w:rPr>
        <w:t>
      Терең баспаның қалыптаушы цилиндрлерін дайындаумен айналысатын гальванотипшілер
</w:t>
      </w:r>
      <w:r>
        <w:br/>
      </w:r>
      <w:r>
        <w:rPr>
          <w:rFonts w:ascii="Times New Roman"/>
          <w:b w:val="false"/>
          <w:i w:val="false"/>
          <w:color w:val="000000"/>
          <w:sz w:val="28"/>
        </w:rPr>
        <w:t>
      Құрамында қауіптілігі 3-сыныптағы заттардан төмен емес зиянды заттар бар лак бояу материалдарын қолдана отырып жұмыс істейтін ағаштан бұйым оюшы
</w:t>
      </w:r>
      <w:r>
        <w:br/>
      </w:r>
      <w:r>
        <w:rPr>
          <w:rFonts w:ascii="Times New Roman"/>
          <w:b w:val="false"/>
          <w:i w:val="false"/>
          <w:color w:val="000000"/>
          <w:sz w:val="28"/>
        </w:rPr>
        <w:t>
      Қауіптілігі 3-сыныптағы заттардан төмен емес зиянды заттарды қолдана отырып, ағаш-жоңқа тақталарды ыстық престеумен айналысатын ағаш және талшықты тақталарды престеушілер
</w:t>
      </w:r>
      <w:r>
        <w:br/>
      </w:r>
      <w:r>
        <w:rPr>
          <w:rFonts w:ascii="Times New Roman"/>
          <w:b w:val="false"/>
          <w:i w:val="false"/>
          <w:color w:val="000000"/>
          <w:sz w:val="28"/>
        </w:rPr>
        <w:t>
      Терең баспаны өрнектеушілер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Тамақ өнеркәсібі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Сутегі өндірісі
</w:t>
      </w:r>
      <w:r>
        <w:br/>
      </w:r>
      <w:r>
        <w:rPr>
          <w:rFonts w:ascii="Times New Roman"/>
          <w:b w:val="false"/>
          <w:i w:val="false"/>
          <w:color w:val="000000"/>
          <w:sz w:val="28"/>
        </w:rPr>
        <w:t>
      Жұмысшылар:
</w:t>
      </w:r>
      <w:r>
        <w:br/>
      </w:r>
      <w:r>
        <w:rPr>
          <w:rFonts w:ascii="Times New Roman"/>
          <w:b w:val="false"/>
          <w:i w:val="false"/>
          <w:color w:val="000000"/>
          <w:sz w:val="28"/>
        </w:rPr>
        <w:t>
      Газ тазалау аппаратшылары
</w:t>
      </w:r>
      <w:r>
        <w:br/>
      </w:r>
      <w:r>
        <w:rPr>
          <w:rFonts w:ascii="Times New Roman"/>
          <w:b w:val="false"/>
          <w:i w:val="false"/>
          <w:color w:val="000000"/>
          <w:sz w:val="28"/>
        </w:rPr>
        <w:t>
      Этаноламин құрылғысының аппаратшылары
</w:t>
      </w:r>
      <w:r>
        <w:br/>
      </w:r>
      <w:r>
        <w:rPr>
          <w:rFonts w:ascii="Times New Roman"/>
          <w:b w:val="false"/>
          <w:i w:val="false"/>
          <w:color w:val="000000"/>
          <w:sz w:val="28"/>
        </w:rPr>
        <w:t>
      Сутегішілер
</w:t>
      </w:r>
      <w:r>
        <w:br/>
      </w:r>
      <w:r>
        <w:rPr>
          <w:rFonts w:ascii="Times New Roman"/>
          <w:b w:val="false"/>
          <w:i w:val="false"/>
          <w:color w:val="000000"/>
          <w:sz w:val="28"/>
        </w:rPr>
        <w:t>
      Генераторшылар
</w:t>
      </w:r>
      <w:r>
        <w:br/>
      </w:r>
      <w:r>
        <w:rPr>
          <w:rFonts w:ascii="Times New Roman"/>
          <w:b w:val="false"/>
          <w:i w:val="false"/>
          <w:color w:val="000000"/>
          <w:sz w:val="28"/>
        </w:rPr>
        <w:t>
      Компрессорлы құрылғылардың (газ) машинистері
</w:t>
      </w:r>
      <w:r>
        <w:br/>
      </w:r>
      <w:r>
        <w:rPr>
          <w:rFonts w:ascii="Times New Roman"/>
          <w:b w:val="false"/>
          <w:i w:val="false"/>
          <w:color w:val="000000"/>
          <w:sz w:val="28"/>
        </w:rPr>
        <w:t>
      Басшылар мен мамандар:
</w:t>
      </w:r>
      <w:r>
        <w:br/>
      </w:r>
      <w:r>
        <w:rPr>
          <w:rFonts w:ascii="Times New Roman"/>
          <w:b w:val="false"/>
          <w:i w:val="false"/>
          <w:color w:val="000000"/>
          <w:sz w:val="28"/>
        </w:rPr>
        <w:t>
      Сутегі өндірісінде істейтін шеберлер, аға шеберлер
</w:t>
      </w:r>
      <w:r>
        <w:br/>
      </w:r>
      <w:r>
        <w:rPr>
          <w:rFonts w:ascii="Times New Roman"/>
          <w:b w:val="false"/>
          <w:i w:val="false"/>
          <w:color w:val="000000"/>
          <w:sz w:val="28"/>
        </w:rPr>
        <w:t>
      2. Май экстрактілеу өндірісі
</w:t>
      </w:r>
      <w:r>
        <w:br/>
      </w:r>
      <w:r>
        <w:rPr>
          <w:rFonts w:ascii="Times New Roman"/>
          <w:b w:val="false"/>
          <w:i w:val="false"/>
          <w:color w:val="000000"/>
          <w:sz w:val="28"/>
        </w:rPr>
        <w:t>
      Жұмысшылар:
</w:t>
      </w:r>
      <w:r>
        <w:br/>
      </w:r>
      <w:r>
        <w:rPr>
          <w:rFonts w:ascii="Times New Roman"/>
          <w:b w:val="false"/>
          <w:i w:val="false"/>
          <w:color w:val="000000"/>
          <w:sz w:val="28"/>
        </w:rPr>
        <w:t>
      Аппаратшы-экстракторшылар
</w:t>
      </w:r>
      <w:r>
        <w:br/>
      </w:r>
      <w:r>
        <w:rPr>
          <w:rFonts w:ascii="Times New Roman"/>
          <w:b w:val="false"/>
          <w:i w:val="false"/>
          <w:color w:val="000000"/>
          <w:sz w:val="28"/>
        </w:rPr>
        <w:t>
      Тамақ өнімдерін тиеп-түсірушілер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Май экстрактілеу өндірісінде істейтін шеберлер, аға шеберлер
</w:t>
      </w:r>
      <w:r>
        <w:br/>
      </w:r>
      <w:r>
        <w:rPr>
          <w:rFonts w:ascii="Times New Roman"/>
          <w:b w:val="false"/>
          <w:i w:val="false"/>
          <w:color w:val="000000"/>
          <w:sz w:val="28"/>
        </w:rPr>
        <w:t>
      Мыс-никель катализаторы өндірісі
</w:t>
      </w:r>
      <w:r>
        <w:br/>
      </w:r>
      <w:r>
        <w:rPr>
          <w:rFonts w:ascii="Times New Roman"/>
          <w:b w:val="false"/>
          <w:i w:val="false"/>
          <w:color w:val="000000"/>
          <w:sz w:val="28"/>
        </w:rPr>
        <w:t>
      Жұмысшылар:
</w:t>
      </w:r>
      <w:r>
        <w:br/>
      </w:r>
      <w:r>
        <w:rPr>
          <w:rFonts w:ascii="Times New Roman"/>
          <w:b w:val="false"/>
          <w:i w:val="false"/>
          <w:color w:val="000000"/>
          <w:sz w:val="28"/>
        </w:rPr>
        <w:t>
      Катализаторшылар
</w:t>
      </w:r>
      <w:r>
        <w:br/>
      </w:r>
      <w:r>
        <w:rPr>
          <w:rFonts w:ascii="Times New Roman"/>
          <w:b w:val="false"/>
          <w:i w:val="false"/>
          <w:color w:val="000000"/>
          <w:sz w:val="28"/>
        </w:rPr>
        <w:t>
      Ферментациялық өндіріс
</w:t>
      </w:r>
      <w:r>
        <w:br/>
      </w:r>
      <w:r>
        <w:rPr>
          <w:rFonts w:ascii="Times New Roman"/>
          <w:b w:val="false"/>
          <w:i w:val="false"/>
          <w:color w:val="000000"/>
          <w:sz w:val="28"/>
        </w:rPr>
        <w:t>
      Жұмысшылар:
</w:t>
      </w:r>
      <w:r>
        <w:br/>
      </w:r>
      <w:r>
        <w:rPr>
          <w:rFonts w:ascii="Times New Roman"/>
          <w:b w:val="false"/>
          <w:i w:val="false"/>
          <w:color w:val="000000"/>
          <w:sz w:val="28"/>
        </w:rPr>
        <w:t>
      Ферментациялық камераларды тиеп-түсірушілер
</w:t>
      </w:r>
      <w:r>
        <w:br/>
      </w:r>
      <w:r>
        <w:rPr>
          <w:rFonts w:ascii="Times New Roman"/>
          <w:b w:val="false"/>
          <w:i w:val="false"/>
          <w:color w:val="000000"/>
          <w:sz w:val="28"/>
        </w:rPr>
        <w:t>
      Темекіні ферментацияға дайындау желісінің машинистері
</w:t>
      </w:r>
      <w:r>
        <w:br/>
      </w:r>
      <w:r>
        <w:rPr>
          <w:rFonts w:ascii="Times New Roman"/>
          <w:b w:val="false"/>
          <w:i w:val="false"/>
          <w:color w:val="000000"/>
          <w:sz w:val="28"/>
        </w:rPr>
        <w:t>
      5. Темекі және қалпына келтірілген темекі өндірісі
</w:t>
      </w:r>
      <w:r>
        <w:br/>
      </w:r>
      <w:r>
        <w:rPr>
          <w:rFonts w:ascii="Times New Roman"/>
          <w:b w:val="false"/>
          <w:i w:val="false"/>
          <w:color w:val="000000"/>
          <w:sz w:val="28"/>
        </w:rPr>
        <w:t>
      1) Темекі өндірісі
</w:t>
      </w:r>
      <w:r>
        <w:br/>
      </w:r>
      <w:r>
        <w:rPr>
          <w:rFonts w:ascii="Times New Roman"/>
          <w:b w:val="false"/>
          <w:i w:val="false"/>
          <w:color w:val="000000"/>
          <w:sz w:val="28"/>
        </w:rPr>
        <w:t>
      Жұмысшылар:
</w:t>
      </w:r>
      <w:r>
        <w:br/>
      </w:r>
      <w:r>
        <w:rPr>
          <w:rFonts w:ascii="Times New Roman"/>
          <w:b w:val="false"/>
          <w:i w:val="false"/>
          <w:color w:val="000000"/>
          <w:sz w:val="28"/>
        </w:rPr>
        <w:t>
      Темекі жөніндегі купажистары
</w:t>
      </w:r>
      <w:r>
        <w:br/>
      </w:r>
      <w:r>
        <w:rPr>
          <w:rFonts w:ascii="Times New Roman"/>
          <w:b w:val="false"/>
          <w:i w:val="false"/>
          <w:color w:val="000000"/>
          <w:sz w:val="28"/>
        </w:rPr>
        <w:t>
      Пневматикалық құрылғылардың машинистері
</w:t>
      </w:r>
      <w:r>
        <w:br/>
      </w:r>
      <w:r>
        <w:rPr>
          <w:rFonts w:ascii="Times New Roman"/>
          <w:b w:val="false"/>
          <w:i w:val="false"/>
          <w:color w:val="000000"/>
          <w:sz w:val="28"/>
        </w:rPr>
        <w:t>
      Ағымдық-механизацияланған шылым желісінің және машинасының машинистері
</w:t>
      </w:r>
      <w:r>
        <w:br/>
      </w:r>
      <w:r>
        <w:rPr>
          <w:rFonts w:ascii="Times New Roman"/>
          <w:b w:val="false"/>
          <w:i w:val="false"/>
          <w:color w:val="000000"/>
          <w:sz w:val="28"/>
        </w:rPr>
        <w:t>
      Машинист-реттеушілер
</w:t>
      </w:r>
      <w:r>
        <w:br/>
      </w:r>
      <w:r>
        <w:rPr>
          <w:rFonts w:ascii="Times New Roman"/>
          <w:b w:val="false"/>
          <w:i w:val="false"/>
          <w:color w:val="000000"/>
          <w:sz w:val="28"/>
        </w:rPr>
        <w:t>
      Темекі кесуші машина машинистері
</w:t>
      </w:r>
      <w:r>
        <w:br/>
      </w:r>
      <w:r>
        <w:rPr>
          <w:rFonts w:ascii="Times New Roman"/>
          <w:b w:val="false"/>
          <w:i w:val="false"/>
          <w:color w:val="000000"/>
          <w:sz w:val="28"/>
        </w:rPr>
        <w:t>
      Темекі рядносын престеушілер
</w:t>
      </w:r>
      <w:r>
        <w:br/>
      </w:r>
      <w:r>
        <w:rPr>
          <w:rFonts w:ascii="Times New Roman"/>
          <w:b w:val="false"/>
          <w:i w:val="false"/>
          <w:color w:val="000000"/>
          <w:sz w:val="28"/>
        </w:rPr>
        <w:t>
      Темекі қопсытушылар
</w:t>
      </w:r>
      <w:r>
        <w:br/>
      </w:r>
      <w:r>
        <w:rPr>
          <w:rFonts w:ascii="Times New Roman"/>
          <w:b w:val="false"/>
          <w:i w:val="false"/>
          <w:color w:val="000000"/>
          <w:sz w:val="28"/>
        </w:rPr>
        <w:t>
      Жапырақты темекіні жаюшылар
</w:t>
      </w:r>
      <w:r>
        <w:br/>
      </w:r>
      <w:r>
        <w:rPr>
          <w:rFonts w:ascii="Times New Roman"/>
          <w:b w:val="false"/>
          <w:i w:val="false"/>
          <w:color w:val="000000"/>
          <w:sz w:val="28"/>
        </w:rPr>
        <w:t>
      Темекіні өлшеп ораушылар
</w:t>
      </w:r>
      <w:r>
        <w:br/>
      </w:r>
      <w:r>
        <w:rPr>
          <w:rFonts w:ascii="Times New Roman"/>
          <w:b w:val="false"/>
          <w:i w:val="false"/>
          <w:color w:val="000000"/>
          <w:sz w:val="28"/>
        </w:rPr>
        <w:t>
      Темекіні сұрыптаушылар
</w:t>
      </w:r>
      <w:r>
        <w:br/>
      </w:r>
      <w:r>
        <w:rPr>
          <w:rFonts w:ascii="Times New Roman"/>
          <w:b w:val="false"/>
          <w:i w:val="false"/>
          <w:color w:val="000000"/>
          <w:sz w:val="28"/>
        </w:rPr>
        <w:t>
      Темекіні кептірушілер
</w:t>
      </w:r>
      <w:r>
        <w:br/>
      </w:r>
      <w:r>
        <w:rPr>
          <w:rFonts w:ascii="Times New Roman"/>
          <w:b w:val="false"/>
          <w:i w:val="false"/>
          <w:color w:val="000000"/>
          <w:sz w:val="28"/>
        </w:rPr>
        <w:t>
      Өндірістік үй-жайды жинастырушылар
</w:t>
      </w:r>
      <w:r>
        <w:br/>
      </w:r>
      <w:r>
        <w:rPr>
          <w:rFonts w:ascii="Times New Roman"/>
          <w:b w:val="false"/>
          <w:i w:val="false"/>
          <w:color w:val="000000"/>
          <w:sz w:val="28"/>
        </w:rPr>
        <w:t>
      Жабдықтарды тазалаушылар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Темекі, шылым, папирос толтыру және бумалап-салу цехтарының шеберлері, аға шеберлері
</w:t>
      </w:r>
      <w:r>
        <w:br/>
      </w:r>
      <w:r>
        <w:rPr>
          <w:rFonts w:ascii="Times New Roman"/>
          <w:b w:val="false"/>
          <w:i w:val="false"/>
          <w:color w:val="000000"/>
          <w:sz w:val="28"/>
        </w:rPr>
        <w:t>
      2) Қалпына келтірілген темекі өндірісі
</w:t>
      </w:r>
      <w:r>
        <w:br/>
      </w:r>
      <w:r>
        <w:rPr>
          <w:rFonts w:ascii="Times New Roman"/>
          <w:b w:val="false"/>
          <w:i w:val="false"/>
          <w:color w:val="000000"/>
          <w:sz w:val="28"/>
        </w:rPr>
        <w:t>
      Жұмысшылар:
</w:t>
      </w:r>
      <w:r>
        <w:br/>
      </w:r>
      <w:r>
        <w:rPr>
          <w:rFonts w:ascii="Times New Roman"/>
          <w:b w:val="false"/>
          <w:i w:val="false"/>
          <w:color w:val="000000"/>
          <w:sz w:val="28"/>
        </w:rPr>
        <w:t>
      Сілтішені булау
</w:t>
      </w:r>
      <w:r>
        <w:br/>
      </w:r>
      <w:r>
        <w:rPr>
          <w:rFonts w:ascii="Times New Roman"/>
          <w:b w:val="false"/>
          <w:i w:val="false"/>
          <w:color w:val="000000"/>
          <w:sz w:val="28"/>
        </w:rPr>
        <w:t>
      Темекіні қалпына келтіру желісінде жұмыс істейтін ферментациялық камераларды тиеп-түсірушілер
</w:t>
      </w:r>
      <w:r>
        <w:br/>
      </w:r>
      <w:r>
        <w:rPr>
          <w:rFonts w:ascii="Times New Roman"/>
          <w:b w:val="false"/>
          <w:i w:val="false"/>
          <w:color w:val="000000"/>
          <w:sz w:val="28"/>
        </w:rPr>
        <w:t>
      Қағаз (картон) жасайтын машиналардың машинистері (торшылар)
</w:t>
      </w:r>
      <w:r>
        <w:br/>
      </w:r>
      <w:r>
        <w:rPr>
          <w:rFonts w:ascii="Times New Roman"/>
          <w:b w:val="false"/>
          <w:i w:val="false"/>
          <w:color w:val="000000"/>
          <w:sz w:val="28"/>
        </w:rPr>
        <w:t>
      Қағаз бен қағаз бұйымдарын қанықтырушылар
</w:t>
      </w:r>
      <w:r>
        <w:br/>
      </w:r>
      <w:r>
        <w:rPr>
          <w:rFonts w:ascii="Times New Roman"/>
          <w:b w:val="false"/>
          <w:i w:val="false"/>
          <w:color w:val="000000"/>
          <w:sz w:val="28"/>
        </w:rPr>
        <w:t>
      Тартушылар
</w:t>
      </w:r>
      <w:r>
        <w:br/>
      </w:r>
      <w:r>
        <w:rPr>
          <w:rFonts w:ascii="Times New Roman"/>
          <w:b w:val="false"/>
          <w:i w:val="false"/>
          <w:color w:val="000000"/>
          <w:sz w:val="28"/>
        </w:rPr>
        <w:t>
      Темекіні кептірушілер
</w:t>
      </w:r>
      <w:r>
        <w:br/>
      </w:r>
      <w:r>
        <w:rPr>
          <w:rFonts w:ascii="Times New Roman"/>
          <w:b w:val="false"/>
          <w:i w:val="false"/>
          <w:color w:val="000000"/>
          <w:sz w:val="28"/>
        </w:rPr>
        <w:t>
      Темекі шикізатын ылғалдандырушылар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Темекіні қалпына келтіру цехтарының шеберлері, аға шеберлері
</w:t>
      </w:r>
      <w:r>
        <w:br/>
      </w:r>
      <w:r>
        <w:rPr>
          <w:rFonts w:ascii="Times New Roman"/>
          <w:b w:val="false"/>
          <w:i w:val="false"/>
          <w:color w:val="000000"/>
          <w:sz w:val="28"/>
        </w:rPr>
        <w:t>
      6. Махорка өндірісі
</w:t>
      </w:r>
      <w:r>
        <w:br/>
      </w:r>
      <w:r>
        <w:rPr>
          <w:rFonts w:ascii="Times New Roman"/>
          <w:b w:val="false"/>
          <w:i w:val="false"/>
          <w:color w:val="000000"/>
          <w:sz w:val="28"/>
        </w:rPr>
        <w:t>
      Жұмысшылар:
</w:t>
      </w:r>
      <w:r>
        <w:br/>
      </w:r>
      <w:r>
        <w:rPr>
          <w:rFonts w:ascii="Times New Roman"/>
          <w:b w:val="false"/>
          <w:i w:val="false"/>
          <w:color w:val="000000"/>
          <w:sz w:val="28"/>
        </w:rPr>
        <w:t>
      Қақтаушылар
</w:t>
      </w:r>
      <w:r>
        <w:br/>
      </w:r>
      <w:r>
        <w:rPr>
          <w:rFonts w:ascii="Times New Roman"/>
          <w:b w:val="false"/>
          <w:i w:val="false"/>
          <w:color w:val="000000"/>
          <w:sz w:val="28"/>
        </w:rPr>
        <w:t>
      Махорка кесу машиналарының машинистері
</w:t>
      </w:r>
      <w:r>
        <w:br/>
      </w:r>
      <w:r>
        <w:rPr>
          <w:rFonts w:ascii="Times New Roman"/>
          <w:b w:val="false"/>
          <w:i w:val="false"/>
          <w:color w:val="000000"/>
          <w:sz w:val="28"/>
        </w:rPr>
        <w:t>
      Махорка толтыру машиналарының машинистері
</w:t>
      </w:r>
      <w:r>
        <w:br/>
      </w:r>
      <w:r>
        <w:rPr>
          <w:rFonts w:ascii="Times New Roman"/>
          <w:b w:val="false"/>
          <w:i w:val="false"/>
          <w:color w:val="000000"/>
          <w:sz w:val="28"/>
        </w:rPr>
        <w:t>
      Махорка тозаңын престеушілер
</w:t>
      </w:r>
      <w:r>
        <w:br/>
      </w:r>
      <w:r>
        <w:rPr>
          <w:rFonts w:ascii="Times New Roman"/>
          <w:b w:val="false"/>
          <w:i w:val="false"/>
          <w:color w:val="000000"/>
          <w:sz w:val="28"/>
        </w:rPr>
        <w:t>
      Иіскейтін махорка мен темекі дайындаушылар
</w:t>
      </w:r>
      <w:r>
        <w:br/>
      </w:r>
      <w:r>
        <w:rPr>
          <w:rFonts w:ascii="Times New Roman"/>
          <w:b w:val="false"/>
          <w:i w:val="false"/>
          <w:color w:val="000000"/>
          <w:sz w:val="28"/>
        </w:rPr>
        <w:t>
      Себушілер
</w:t>
      </w:r>
      <w:r>
        <w:br/>
      </w:r>
      <w:r>
        <w:rPr>
          <w:rFonts w:ascii="Times New Roman"/>
          <w:b w:val="false"/>
          <w:i w:val="false"/>
          <w:color w:val="000000"/>
          <w:sz w:val="28"/>
        </w:rPr>
        <w:t>
      Махорка ұнтағын кептірушілер
</w:t>
      </w:r>
      <w:r>
        <w:br/>
      </w:r>
      <w:r>
        <w:rPr>
          <w:rFonts w:ascii="Times New Roman"/>
          <w:b w:val="false"/>
          <w:i w:val="false"/>
          <w:color w:val="000000"/>
          <w:sz w:val="28"/>
        </w:rPr>
        <w:t>
      7. Никотин өндірісі
</w:t>
      </w:r>
      <w:r>
        <w:br/>
      </w:r>
      <w:r>
        <w:rPr>
          <w:rFonts w:ascii="Times New Roman"/>
          <w:b w:val="false"/>
          <w:i w:val="false"/>
          <w:color w:val="000000"/>
          <w:sz w:val="28"/>
        </w:rPr>
        <w:t>
      Жұмысшылар:
</w:t>
      </w:r>
      <w:r>
        <w:br/>
      </w:r>
      <w:r>
        <w:rPr>
          <w:rFonts w:ascii="Times New Roman"/>
          <w:b w:val="false"/>
          <w:i w:val="false"/>
          <w:color w:val="000000"/>
          <w:sz w:val="28"/>
        </w:rPr>
        <w:t>
      Сату машиналарының машинистері
</w:t>
      </w:r>
      <w:r>
        <w:br/>
      </w:r>
      <w:r>
        <w:rPr>
          <w:rFonts w:ascii="Times New Roman"/>
          <w:b w:val="false"/>
          <w:i w:val="false"/>
          <w:color w:val="000000"/>
          <w:sz w:val="28"/>
        </w:rPr>
        <w:t>
      Фарматура мен қалдықтарды елеушілер
</w:t>
      </w:r>
      <w:r>
        <w:br/>
      </w:r>
      <w:r>
        <w:rPr>
          <w:rFonts w:ascii="Times New Roman"/>
          <w:b w:val="false"/>
          <w:i w:val="false"/>
          <w:color w:val="000000"/>
          <w:sz w:val="28"/>
        </w:rPr>
        <w:t>
      Иіскейтін махорка мен темекі өлшеп-ораушылар
</w:t>
      </w:r>
      <w:r>
        <w:br/>
      </w:r>
      <w:r>
        <w:rPr>
          <w:rFonts w:ascii="Times New Roman"/>
          <w:b w:val="false"/>
          <w:i w:val="false"/>
          <w:color w:val="000000"/>
          <w:sz w:val="28"/>
        </w:rPr>
        <w:t>
      8. Өзендерде, бассейндерде және ашық тау-кен өндірісінде тұз шығару
</w:t>
      </w:r>
      <w:r>
        <w:br/>
      </w:r>
      <w:r>
        <w:rPr>
          <w:rFonts w:ascii="Times New Roman"/>
          <w:b w:val="false"/>
          <w:i w:val="false"/>
          <w:color w:val="000000"/>
          <w:sz w:val="28"/>
        </w:rPr>
        <w:t>
      Жұмысшылар:
</w:t>
      </w:r>
      <w:r>
        <w:br/>
      </w:r>
      <w:r>
        <w:rPr>
          <w:rFonts w:ascii="Times New Roman"/>
          <w:b w:val="false"/>
          <w:i w:val="false"/>
          <w:color w:val="000000"/>
          <w:sz w:val="28"/>
        </w:rPr>
        <w:t>
      Бассейндерде тұз тиеумен айналысатын жүкшілер
</w:t>
      </w:r>
      <w:r>
        <w:br/>
      </w:r>
      <w:r>
        <w:rPr>
          <w:rFonts w:ascii="Times New Roman"/>
          <w:b w:val="false"/>
          <w:i w:val="false"/>
          <w:color w:val="000000"/>
          <w:sz w:val="28"/>
        </w:rPr>
        <w:t>
      Өзеннен тұз алу жөніндегі агрегаттардың машинистері
</w:t>
      </w:r>
      <w:r>
        <w:br/>
      </w:r>
      <w:r>
        <w:rPr>
          <w:rFonts w:ascii="Times New Roman"/>
          <w:b w:val="false"/>
          <w:i w:val="false"/>
          <w:color w:val="000000"/>
          <w:sz w:val="28"/>
        </w:rPr>
        <w:t>
      Механикалық катоктардың машинистері
</w:t>
      </w:r>
      <w:r>
        <w:br/>
      </w:r>
      <w:r>
        <w:rPr>
          <w:rFonts w:ascii="Times New Roman"/>
          <w:b w:val="false"/>
          <w:i w:val="false"/>
          <w:color w:val="000000"/>
          <w:sz w:val="28"/>
        </w:rPr>
        <w:t>
      Тұз комбинаттарының машинистері
</w:t>
      </w:r>
      <w:r>
        <w:br/>
      </w:r>
      <w:r>
        <w:rPr>
          <w:rFonts w:ascii="Times New Roman"/>
          <w:b w:val="false"/>
          <w:i w:val="false"/>
          <w:color w:val="000000"/>
          <w:sz w:val="28"/>
        </w:rPr>
        <w:t>
      Тұз байыту құрал-жабдықтарының машинистері
</w:t>
      </w:r>
      <w:r>
        <w:br/>
      </w:r>
      <w:r>
        <w:rPr>
          <w:rFonts w:ascii="Times New Roman"/>
          <w:b w:val="false"/>
          <w:i w:val="false"/>
          <w:color w:val="000000"/>
          <w:sz w:val="28"/>
        </w:rPr>
        <w:t>
      Тұз жинау комбайндарының машинистері
</w:t>
      </w:r>
      <w:r>
        <w:br/>
      </w:r>
      <w:r>
        <w:rPr>
          <w:rFonts w:ascii="Times New Roman"/>
          <w:b w:val="false"/>
          <w:i w:val="false"/>
          <w:color w:val="000000"/>
          <w:sz w:val="28"/>
        </w:rPr>
        <w:t>
      Рапокачка моторшылары
</w:t>
      </w:r>
      <w:r>
        <w:br/>
      </w:r>
      <w:r>
        <w:rPr>
          <w:rFonts w:ascii="Times New Roman"/>
          <w:b w:val="false"/>
          <w:i w:val="false"/>
          <w:color w:val="000000"/>
          <w:sz w:val="28"/>
        </w:rPr>
        <w:t>
      Бассейндерде тұз тиеушілер
</w:t>
      </w:r>
      <w:r>
        <w:br/>
      </w:r>
      <w:r>
        <w:rPr>
          <w:rFonts w:ascii="Times New Roman"/>
          <w:b w:val="false"/>
          <w:i w:val="false"/>
          <w:color w:val="000000"/>
          <w:sz w:val="28"/>
        </w:rPr>
        <w:t>
      Бассейн дайындаушылар
</w:t>
      </w:r>
      <w:r>
        <w:br/>
      </w:r>
      <w:r>
        <w:rPr>
          <w:rFonts w:ascii="Times New Roman"/>
          <w:b w:val="false"/>
          <w:i w:val="false"/>
          <w:color w:val="000000"/>
          <w:sz w:val="28"/>
        </w:rPr>
        <w:t>
      Өзендерде жол жұмысшылары
</w:t>
      </w:r>
      <w:r>
        <w:br/>
      </w:r>
      <w:r>
        <w:rPr>
          <w:rFonts w:ascii="Times New Roman"/>
          <w:b w:val="false"/>
          <w:i w:val="false"/>
          <w:color w:val="000000"/>
          <w:sz w:val="28"/>
        </w:rPr>
        <w:t>
      Тұз комбайындағы құбыршылар
</w:t>
      </w:r>
      <w:r>
        <w:br/>
      </w:r>
      <w:r>
        <w:rPr>
          <w:rFonts w:ascii="Times New Roman"/>
          <w:b w:val="false"/>
          <w:i w:val="false"/>
          <w:color w:val="000000"/>
          <w:sz w:val="28"/>
        </w:rPr>
        <w:t>
      9. Лимон және шарап тасты қышқылының өндірісі
</w:t>
      </w:r>
      <w:r>
        <w:br/>
      </w:r>
      <w:r>
        <w:rPr>
          <w:rFonts w:ascii="Times New Roman"/>
          <w:b w:val="false"/>
          <w:i w:val="false"/>
          <w:color w:val="000000"/>
          <w:sz w:val="28"/>
        </w:rPr>
        <w:t>
      Жұмысшылар:
</w:t>
      </w:r>
      <w:r>
        <w:br/>
      </w:r>
      <w:r>
        <w:rPr>
          <w:rFonts w:ascii="Times New Roman"/>
          <w:b w:val="false"/>
          <w:i w:val="false"/>
          <w:color w:val="000000"/>
          <w:sz w:val="28"/>
        </w:rPr>
        <w:t>
      Автоклавшылар
</w:t>
      </w:r>
      <w:r>
        <w:br/>
      </w:r>
      <w:r>
        <w:rPr>
          <w:rFonts w:ascii="Times New Roman"/>
          <w:b w:val="false"/>
          <w:i w:val="false"/>
          <w:color w:val="000000"/>
          <w:sz w:val="28"/>
        </w:rPr>
        <w:t>
      Булау аппаратшылары
</w:t>
      </w:r>
      <w:r>
        <w:br/>
      </w:r>
      <w:r>
        <w:rPr>
          <w:rFonts w:ascii="Times New Roman"/>
          <w:b w:val="false"/>
          <w:i w:val="false"/>
          <w:color w:val="000000"/>
          <w:sz w:val="28"/>
        </w:rPr>
        <w:t>
      Кристализация аппаратшылары
</w:t>
      </w:r>
      <w:r>
        <w:br/>
      </w:r>
      <w:r>
        <w:rPr>
          <w:rFonts w:ascii="Times New Roman"/>
          <w:b w:val="false"/>
          <w:i w:val="false"/>
          <w:color w:val="000000"/>
          <w:sz w:val="28"/>
        </w:rPr>
        <w:t>
      Нейтрализациялау аппаратшылары
</w:t>
      </w:r>
      <w:r>
        <w:br/>
      </w:r>
      <w:r>
        <w:rPr>
          <w:rFonts w:ascii="Times New Roman"/>
          <w:b w:val="false"/>
          <w:i w:val="false"/>
          <w:color w:val="000000"/>
          <w:sz w:val="28"/>
        </w:rPr>
        <w:t>
      Сұйықтықты тазалау аппаратшылары
</w:t>
      </w:r>
      <w:r>
        <w:br/>
      </w:r>
      <w:r>
        <w:rPr>
          <w:rFonts w:ascii="Times New Roman"/>
          <w:b w:val="false"/>
          <w:i w:val="false"/>
          <w:color w:val="000000"/>
          <w:sz w:val="28"/>
        </w:rPr>
        <w:t>
      Фильтрлеу аппаратшылары
</w:t>
      </w:r>
      <w:r>
        <w:br/>
      </w:r>
      <w:r>
        <w:rPr>
          <w:rFonts w:ascii="Times New Roman"/>
          <w:b w:val="false"/>
          <w:i w:val="false"/>
          <w:color w:val="000000"/>
          <w:sz w:val="28"/>
        </w:rPr>
        <w:t>
      Реакторлар мен ыдыратушыда істейтін жұмысшылар
</w:t>
      </w:r>
      <w:r>
        <w:br/>
      </w:r>
      <w:r>
        <w:rPr>
          <w:rFonts w:ascii="Times New Roman"/>
          <w:b w:val="false"/>
          <w:i w:val="false"/>
          <w:color w:val="000000"/>
          <w:sz w:val="28"/>
        </w:rPr>
        <w:t>
      Кептірушілер
</w:t>
      </w:r>
      <w:r>
        <w:br/>
      </w:r>
      <w:r>
        <w:rPr>
          <w:rFonts w:ascii="Times New Roman"/>
          <w:b w:val="false"/>
          <w:i w:val="false"/>
          <w:color w:val="000000"/>
          <w:sz w:val="28"/>
        </w:rPr>
        <w:t>
      Центрифугашылар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Өндірістік учаскелердің шеберлері
</w:t>
      </w:r>
      <w:r>
        <w:br/>
      </w:r>
      <w:r>
        <w:rPr>
          <w:rFonts w:ascii="Times New Roman"/>
          <w:b w:val="false"/>
          <w:i w:val="false"/>
          <w:color w:val="000000"/>
          <w:sz w:val="28"/>
        </w:rPr>
        <w:t>
      10. Синтетикалық хош иісті заттардың (хлорланған органикалық қосындылар; ароматты, алифатты қатардың жай, күрделі эфирлер; органикалық май, ароматты гетероциклді шикізат, альдегид, кетон, спирт және олардың туындыларының, синтетикалық майлы қышқылдың негізінде жасалған өнімдер) өндірісі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Жуу машиналарының аппаратшылары
</w:t>
      </w:r>
      <w:r>
        <w:br/>
      </w:r>
      <w:r>
        <w:rPr>
          <w:rFonts w:ascii="Times New Roman"/>
          <w:b w:val="false"/>
          <w:i w:val="false"/>
          <w:color w:val="000000"/>
          <w:sz w:val="28"/>
        </w:rPr>
        <w:t>
      Слесарь-жөндеушілер
</w:t>
      </w:r>
      <w:r>
        <w:br/>
      </w:r>
      <w:r>
        <w:rPr>
          <w:rFonts w:ascii="Times New Roman"/>
          <w:b w:val="false"/>
          <w:i w:val="false"/>
          <w:color w:val="000000"/>
          <w:sz w:val="28"/>
        </w:rPr>
        <w:t>
      Ағызып-құюшылар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Өндірістік учаскелердің шеберлері, аға шеберлері
</w:t>
      </w:r>
      <w:r>
        <w:br/>
      </w:r>
      <w:r>
        <w:rPr>
          <w:rFonts w:ascii="Times New Roman"/>
          <w:b w:val="false"/>
          <w:i w:val="false"/>
          <w:color w:val="000000"/>
          <w:sz w:val="28"/>
        </w:rPr>
        <w:t>
      11. Парфюмерлі-косметикалық өндіріс.
</w:t>
      </w:r>
      <w:r>
        <w:br/>
      </w:r>
      <w:r>
        <w:rPr>
          <w:rFonts w:ascii="Times New Roman"/>
          <w:b w:val="false"/>
          <w:i w:val="false"/>
          <w:color w:val="000000"/>
          <w:sz w:val="28"/>
        </w:rPr>
        <w:t>
      Құрамында 1-3-сыныптағы зиянды заттар бар композиция, иістеуші және композиция-база өндірісі
</w:t>
      </w:r>
      <w:r>
        <w:br/>
      </w:r>
      <w:r>
        <w:rPr>
          <w:rFonts w:ascii="Times New Roman"/>
          <w:b w:val="false"/>
          <w:i w:val="false"/>
          <w:color w:val="000000"/>
          <w:sz w:val="28"/>
        </w:rPr>
        <w:t>
      Жұмысшылар:
</w:t>
      </w:r>
      <w:r>
        <w:br/>
      </w:r>
      <w:r>
        <w:rPr>
          <w:rFonts w:ascii="Times New Roman"/>
          <w:b w:val="false"/>
          <w:i w:val="false"/>
          <w:color w:val="000000"/>
          <w:sz w:val="28"/>
        </w:rPr>
        <w:t>
      Косметикалық құрал дайындау аппаратшылары
</w:t>
      </w:r>
      <w:r>
        <w:br/>
      </w:r>
      <w:r>
        <w:rPr>
          <w:rFonts w:ascii="Times New Roman"/>
          <w:b w:val="false"/>
          <w:i w:val="false"/>
          <w:color w:val="000000"/>
          <w:sz w:val="28"/>
        </w:rPr>
        <w:t>
      Парфюмерлік композиция мен сұйықтық дайындау аппаратшылары
</w:t>
      </w:r>
      <w:r>
        <w:br/>
      </w:r>
      <w:r>
        <w:rPr>
          <w:rFonts w:ascii="Times New Roman"/>
          <w:b w:val="false"/>
          <w:i w:val="false"/>
          <w:color w:val="000000"/>
          <w:sz w:val="28"/>
        </w:rPr>
        <w:t>
      Слесарь-жөндеушілер
</w:t>
      </w:r>
      <w:r>
        <w:br/>
      </w:r>
      <w:r>
        <w:rPr>
          <w:rFonts w:ascii="Times New Roman"/>
          <w:b w:val="false"/>
          <w:i w:val="false"/>
          <w:color w:val="000000"/>
          <w:sz w:val="28"/>
        </w:rPr>
        <w:t>
      "Хна" мен "Басма" өсімдік бояуларын буып-түюмен айналысатын жинаушы-буып-түюшілер
</w:t>
      </w:r>
      <w:r>
        <w:br/>
      </w:r>
      <w:r>
        <w:rPr>
          <w:rFonts w:ascii="Times New Roman"/>
          <w:b w:val="false"/>
          <w:i w:val="false"/>
          <w:color w:val="000000"/>
          <w:sz w:val="28"/>
        </w:rPr>
        <w:t>
      12. Совелит өндірісі
</w:t>
      </w:r>
      <w:r>
        <w:br/>
      </w:r>
      <w:r>
        <w:rPr>
          <w:rFonts w:ascii="Times New Roman"/>
          <w:b w:val="false"/>
          <w:i w:val="false"/>
          <w:color w:val="000000"/>
          <w:sz w:val="28"/>
        </w:rPr>
        <w:t>
      Жұмысшылар:
</w:t>
      </w:r>
      <w:r>
        <w:br/>
      </w:r>
      <w:r>
        <w:rPr>
          <w:rFonts w:ascii="Times New Roman"/>
          <w:b w:val="false"/>
          <w:i w:val="false"/>
          <w:color w:val="000000"/>
          <w:sz w:val="28"/>
        </w:rPr>
        <w:t>
      Күйдіру аппаратшылары
</w:t>
      </w:r>
      <w:r>
        <w:br/>
      </w:r>
      <w:r>
        <w:rPr>
          <w:rFonts w:ascii="Times New Roman"/>
          <w:b w:val="false"/>
          <w:i w:val="false"/>
          <w:color w:val="000000"/>
          <w:sz w:val="28"/>
        </w:rPr>
        <w:t>
      Әкті езу аппаратшылары
</w:t>
      </w:r>
      <w:r>
        <w:br/>
      </w:r>
      <w:r>
        <w:rPr>
          <w:rFonts w:ascii="Times New Roman"/>
          <w:b w:val="false"/>
          <w:i w:val="false"/>
          <w:color w:val="000000"/>
          <w:sz w:val="28"/>
        </w:rPr>
        <w:t>
      Жүгірткішілер
</w:t>
      </w:r>
      <w:r>
        <w:br/>
      </w:r>
      <w:r>
        <w:rPr>
          <w:rFonts w:ascii="Times New Roman"/>
          <w:b w:val="false"/>
          <w:i w:val="false"/>
          <w:color w:val="000000"/>
          <w:sz w:val="28"/>
        </w:rPr>
        <w:t>
      Әк езушілер
</w:t>
      </w:r>
      <w:r>
        <w:br/>
      </w:r>
      <w:r>
        <w:rPr>
          <w:rFonts w:ascii="Times New Roman"/>
          <w:b w:val="false"/>
          <w:i w:val="false"/>
          <w:color w:val="000000"/>
          <w:sz w:val="28"/>
        </w:rPr>
        <w:t>
      Күйдірушілер
</w:t>
      </w:r>
      <w:r>
        <w:br/>
      </w:r>
      <w:r>
        <w:rPr>
          <w:rFonts w:ascii="Times New Roman"/>
          <w:b w:val="false"/>
          <w:i w:val="false"/>
          <w:color w:val="000000"/>
          <w:sz w:val="28"/>
        </w:rPr>
        <w:t>
      Кептірушілер
</w:t>
      </w:r>
      <w:r>
        <w:br/>
      </w:r>
      <w:r>
        <w:rPr>
          <w:rFonts w:ascii="Times New Roman"/>
          <w:b w:val="false"/>
          <w:i w:val="false"/>
          <w:color w:val="000000"/>
          <w:sz w:val="28"/>
        </w:rPr>
        <w:t>
      Асбоцемент бұйымдарын кептірушілер
</w:t>
      </w:r>
      <w:r>
        <w:br/>
      </w:r>
      <w:r>
        <w:rPr>
          <w:rFonts w:ascii="Times New Roman"/>
          <w:b w:val="false"/>
          <w:i w:val="false"/>
          <w:color w:val="000000"/>
          <w:sz w:val="28"/>
        </w:rPr>
        <w:t>
      13. Ацетонбутил өндірісі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Тежеуді ферменттеу аппаратшылары
</w:t>
      </w:r>
      <w:r>
        <w:br/>
      </w:r>
      <w:r>
        <w:rPr>
          <w:rFonts w:ascii="Times New Roman"/>
          <w:b w:val="false"/>
          <w:i w:val="false"/>
          <w:color w:val="000000"/>
          <w:sz w:val="28"/>
        </w:rPr>
        <w:t>
      Инокуляторшылар
</w:t>
      </w:r>
      <w:r>
        <w:br/>
      </w:r>
      <w:r>
        <w:rPr>
          <w:rFonts w:ascii="Times New Roman"/>
          <w:b w:val="false"/>
          <w:i w:val="false"/>
          <w:color w:val="000000"/>
          <w:sz w:val="28"/>
        </w:rPr>
        <w:t>
      Цех аппараттарында істейтін жұмысшылар
</w:t>
      </w:r>
      <w:r>
        <w:br/>
      </w:r>
      <w:r>
        <w:rPr>
          <w:rFonts w:ascii="Times New Roman"/>
          <w:b w:val="false"/>
          <w:i w:val="false"/>
          <w:color w:val="000000"/>
          <w:sz w:val="28"/>
        </w:rPr>
        <w:t>
      Ацетон және бутил қоймаларында істейтін жұмысшылар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Ацетонбутил цехтарында істейтін шеберлер
</w:t>
      </w:r>
      <w:r>
        <w:br/>
      </w:r>
      <w:r>
        <w:rPr>
          <w:rFonts w:ascii="Times New Roman"/>
          <w:b w:val="false"/>
          <w:i w:val="false"/>
          <w:color w:val="000000"/>
          <w:sz w:val="28"/>
        </w:rPr>
        <w:t>
      14. Ішек өндірісі
</w:t>
      </w:r>
      <w:r>
        <w:br/>
      </w:r>
      <w:r>
        <w:rPr>
          <w:rFonts w:ascii="Times New Roman"/>
          <w:b w:val="false"/>
          <w:i w:val="false"/>
          <w:color w:val="000000"/>
          <w:sz w:val="28"/>
        </w:rPr>
        <w:t>
      Жұмысшылар:
</w:t>
      </w:r>
      <w:r>
        <w:br/>
      </w:r>
      <w:r>
        <w:rPr>
          <w:rFonts w:ascii="Times New Roman"/>
          <w:b w:val="false"/>
          <w:i w:val="false"/>
          <w:color w:val="000000"/>
          <w:sz w:val="28"/>
        </w:rPr>
        <w:t>
      Табиғи шұжық қаптамасын жасаушылар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Бүкілодақтық экспорт-импорттық бірлестік базаларында ішек өңдеумен тікелей немесе үнемі айналысатын шеберлер
</w:t>
      </w:r>
      <w:r>
        <w:br/>
      </w:r>
      <w:r>
        <w:rPr>
          <w:rFonts w:ascii="Times New Roman"/>
          <w:b w:val="false"/>
          <w:i w:val="false"/>
          <w:color w:val="000000"/>
          <w:sz w:val="28"/>
        </w:rPr>
        <w:t>
      Өндірістік учаскелердің (цехтардың) шеберлері
</w:t>
      </w:r>
      <w:r>
        <w:br/>
      </w:r>
      <w:r>
        <w:rPr>
          <w:rFonts w:ascii="Times New Roman"/>
          <w:b w:val="false"/>
          <w:i w:val="false"/>
          <w:color w:val="000000"/>
          <w:sz w:val="28"/>
        </w:rPr>
        <w:t>
      15. Ет комбинаттары мен ауыл шаруашылық өнеркәсіптерінде теріні алғашқы өңдеу
</w:t>
      </w:r>
      <w:r>
        <w:br/>
      </w:r>
      <w:r>
        <w:rPr>
          <w:rFonts w:ascii="Times New Roman"/>
          <w:b w:val="false"/>
          <w:i w:val="false"/>
          <w:color w:val="000000"/>
          <w:sz w:val="28"/>
        </w:rPr>
        <w:t>
      Жұмысшылар:
</w:t>
      </w:r>
      <w:r>
        <w:br/>
      </w:r>
      <w:r>
        <w:rPr>
          <w:rFonts w:ascii="Times New Roman"/>
          <w:b w:val="false"/>
          <w:i w:val="false"/>
          <w:color w:val="000000"/>
          <w:sz w:val="28"/>
        </w:rPr>
        <w:t>
      Теріні тұздаушылар
</w:t>
      </w:r>
      <w:r>
        <w:br/>
      </w:r>
      <w:r>
        <w:rPr>
          <w:rFonts w:ascii="Times New Roman"/>
          <w:b w:val="false"/>
          <w:i w:val="false"/>
          <w:color w:val="000000"/>
          <w:sz w:val="28"/>
        </w:rPr>
        <w:t>
      Теріні шелдеушілер
</w:t>
      </w:r>
      <w:r>
        <w:br/>
      </w:r>
      <w:r>
        <w:rPr>
          <w:rFonts w:ascii="Times New Roman"/>
          <w:b w:val="false"/>
          <w:i w:val="false"/>
          <w:color w:val="000000"/>
          <w:sz w:val="28"/>
        </w:rPr>
        <w:t>
      Теріні өңдеушілер
</w:t>
      </w:r>
      <w:r>
        <w:br/>
      </w:r>
      <w:r>
        <w:rPr>
          <w:rFonts w:ascii="Times New Roman"/>
          <w:b w:val="false"/>
          <w:i w:val="false"/>
          <w:color w:val="000000"/>
          <w:sz w:val="28"/>
        </w:rPr>
        <w:t>
      Теріні сұрыптаушылар
</w:t>
      </w:r>
      <w:r>
        <w:br/>
      </w:r>
      <w:r>
        <w:rPr>
          <w:rFonts w:ascii="Times New Roman"/>
          <w:b w:val="false"/>
          <w:i w:val="false"/>
          <w:color w:val="000000"/>
          <w:sz w:val="28"/>
        </w:rPr>
        <w:t>
      Теріні тузлуктаушылар
</w:t>
      </w:r>
      <w:r>
        <w:br/>
      </w:r>
      <w:r>
        <w:rPr>
          <w:rFonts w:ascii="Times New Roman"/>
          <w:b w:val="false"/>
          <w:i w:val="false"/>
          <w:color w:val="000000"/>
          <w:sz w:val="28"/>
        </w:rPr>
        <w:t>
      16. Сүйек өңдеуші желімдеу өндірісі
</w:t>
      </w:r>
      <w:r>
        <w:br/>
      </w:r>
      <w:r>
        <w:rPr>
          <w:rFonts w:ascii="Times New Roman"/>
          <w:b w:val="false"/>
          <w:i w:val="false"/>
          <w:color w:val="000000"/>
          <w:sz w:val="28"/>
        </w:rPr>
        <w:t>
      Жұмысшылар:
</w:t>
      </w:r>
      <w:r>
        <w:br/>
      </w:r>
      <w:r>
        <w:rPr>
          <w:rFonts w:ascii="Times New Roman"/>
          <w:b w:val="false"/>
          <w:i w:val="false"/>
          <w:color w:val="000000"/>
          <w:sz w:val="28"/>
        </w:rPr>
        <w:t>
      Газбен консервілеу аппаратшылары
</w:t>
      </w:r>
      <w:r>
        <w:br/>
      </w:r>
      <w:r>
        <w:rPr>
          <w:rFonts w:ascii="Times New Roman"/>
          <w:b w:val="false"/>
          <w:i w:val="false"/>
          <w:color w:val="000000"/>
          <w:sz w:val="28"/>
        </w:rPr>
        <w:t>
      Сүйек желімі өндірісінің аппаратшылары
</w:t>
      </w:r>
      <w:r>
        <w:br/>
      </w:r>
      <w:r>
        <w:rPr>
          <w:rFonts w:ascii="Times New Roman"/>
          <w:b w:val="false"/>
          <w:i w:val="false"/>
          <w:color w:val="000000"/>
          <w:sz w:val="28"/>
        </w:rPr>
        <w:t>
      Диффузорларды тиеушілер (түсірушілер)
</w:t>
      </w:r>
      <w:r>
        <w:br/>
      </w:r>
      <w:r>
        <w:rPr>
          <w:rFonts w:ascii="Times New Roman"/>
          <w:b w:val="false"/>
          <w:i w:val="false"/>
          <w:color w:val="000000"/>
          <w:sz w:val="28"/>
        </w:rPr>
        <w:t>
      Шротты жылтыратушылар
</w:t>
      </w:r>
      <w:r>
        <w:br/>
      </w:r>
      <w:r>
        <w:rPr>
          <w:rFonts w:ascii="Times New Roman"/>
          <w:b w:val="false"/>
          <w:i w:val="false"/>
          <w:color w:val="000000"/>
          <w:sz w:val="28"/>
        </w:rPr>
        <w:t>
      Елеушілер
</w:t>
      </w:r>
      <w:r>
        <w:br/>
      </w:r>
      <w:r>
        <w:rPr>
          <w:rFonts w:ascii="Times New Roman"/>
          <w:b w:val="false"/>
          <w:i w:val="false"/>
          <w:color w:val="000000"/>
          <w:sz w:val="28"/>
        </w:rPr>
        <w:t>
      Сүйек-паренка ұнтақтаушылар (тартушылар)
</w:t>
      </w:r>
      <w:r>
        <w:br/>
      </w:r>
      <w:r>
        <w:rPr>
          <w:rFonts w:ascii="Times New Roman"/>
          <w:b w:val="false"/>
          <w:i w:val="false"/>
          <w:color w:val="000000"/>
          <w:sz w:val="28"/>
        </w:rPr>
        <w:t>
      Шнектеушілер
</w:t>
      </w:r>
      <w:r>
        <w:br/>
      </w:r>
      <w:r>
        <w:rPr>
          <w:rFonts w:ascii="Times New Roman"/>
          <w:b w:val="false"/>
          <w:i w:val="false"/>
          <w:color w:val="000000"/>
          <w:sz w:val="28"/>
        </w:rPr>
        <w:t>
      17. Балық аулау және өңдеу
</w:t>
      </w:r>
      <w:r>
        <w:br/>
      </w:r>
      <w:r>
        <w:rPr>
          <w:rFonts w:ascii="Times New Roman"/>
          <w:b w:val="false"/>
          <w:i w:val="false"/>
          <w:color w:val="000000"/>
          <w:sz w:val="28"/>
        </w:rPr>
        <w:t>
      1) Камчатка, Курил аралдары аудандарында, Мурманск пен Охотское теңізінің жағалауларында, Поляр шеңберінің сыртында, Сахалиннің солтүстік бөлігінің жағалауында аулау:
</w:t>
      </w:r>
      <w:r>
        <w:br/>
      </w:r>
      <w:r>
        <w:rPr>
          <w:rFonts w:ascii="Times New Roman"/>
          <w:b w:val="false"/>
          <w:i w:val="false"/>
          <w:color w:val="000000"/>
          <w:sz w:val="28"/>
        </w:rPr>
        <w:t>
      Жағалауда балық аулаушы балықшылардың бригадирлері
</w:t>
      </w:r>
      <w:r>
        <w:br/>
      </w:r>
      <w:r>
        <w:rPr>
          <w:rFonts w:ascii="Times New Roman"/>
          <w:b w:val="false"/>
          <w:i w:val="false"/>
          <w:color w:val="000000"/>
          <w:sz w:val="28"/>
        </w:rPr>
        <w:t>
      Жағалауда балық аулаушы балықшылардың звеношылары
</w:t>
      </w:r>
      <w:r>
        <w:br/>
      </w:r>
      <w:r>
        <w:rPr>
          <w:rFonts w:ascii="Times New Roman"/>
          <w:b w:val="false"/>
          <w:i w:val="false"/>
          <w:color w:val="000000"/>
          <w:sz w:val="28"/>
        </w:rPr>
        <w:t>
      Кунгасшылар
</w:t>
      </w:r>
      <w:r>
        <w:br/>
      </w:r>
      <w:r>
        <w:rPr>
          <w:rFonts w:ascii="Times New Roman"/>
          <w:b w:val="false"/>
          <w:i w:val="false"/>
          <w:color w:val="000000"/>
          <w:sz w:val="28"/>
        </w:rPr>
        <w:t>
      Жағалауда балық аулаушы балықшылар
</w:t>
      </w:r>
      <w:r>
        <w:br/>
      </w:r>
      <w:r>
        <w:rPr>
          <w:rFonts w:ascii="Times New Roman"/>
          <w:b w:val="false"/>
          <w:i w:val="false"/>
          <w:color w:val="000000"/>
          <w:sz w:val="28"/>
        </w:rPr>
        <w:t>
      2) Балық пен теңіз жануарын өңдеу
</w:t>
      </w:r>
      <w:r>
        <w:br/>
      </w:r>
      <w:r>
        <w:rPr>
          <w:rFonts w:ascii="Times New Roman"/>
          <w:b w:val="false"/>
          <w:i w:val="false"/>
          <w:color w:val="000000"/>
          <w:sz w:val="28"/>
        </w:rPr>
        <w:t>
      Теңіз бен мұхиттарда жүзетін кемелер мен өндірістік рефрижераторларда істейтін балық ұнды құрылғылардың машинистері
</w:t>
      </w:r>
      <w:r>
        <w:br/>
      </w:r>
      <w:r>
        <w:rPr>
          <w:rFonts w:ascii="Times New Roman"/>
          <w:b w:val="false"/>
          <w:i w:val="false"/>
          <w:color w:val="000000"/>
          <w:sz w:val="28"/>
        </w:rPr>
        <w:t>
      Камчатка, Курил аралдары аудандарында, Мурманск пен Охотское теңізі жағалауларында, Поляр шеңберінің сыртында, Сахалиннің солтүстік бөлігінде балық өңдеу жөніндегі кәсіпорындардың қайда орналасқандығына: жағалауда немесе жүзуші базаларда, сондай-ақ бұл зауыттардың қандай портқа қарайтындығына қарамастан кәсіпорындарда балық, краб, теңіз жануарларын аулау және теңіз өнімдерін жинаумен айналысатын жұмысшылар
</w:t>
      </w:r>
      <w:r>
        <w:br/>
      </w:r>
      <w:r>
        <w:rPr>
          <w:rFonts w:ascii="Times New Roman"/>
          <w:b w:val="false"/>
          <w:i w:val="false"/>
          <w:color w:val="000000"/>
          <w:sz w:val="28"/>
        </w:rPr>
        <w:t>
      18. Тұзды қайта өңдеу
</w:t>
      </w:r>
      <w:r>
        <w:br/>
      </w:r>
      <w:r>
        <w:rPr>
          <w:rFonts w:ascii="Times New Roman"/>
          <w:b w:val="false"/>
          <w:i w:val="false"/>
          <w:color w:val="000000"/>
          <w:sz w:val="28"/>
        </w:rPr>
        <w:t>
      Жұмысшылар:
</w:t>
      </w:r>
      <w:r>
        <w:br/>
      </w:r>
      <w:r>
        <w:rPr>
          <w:rFonts w:ascii="Times New Roman"/>
          <w:b w:val="false"/>
          <w:i w:val="false"/>
          <w:color w:val="000000"/>
          <w:sz w:val="28"/>
        </w:rPr>
        <w:t>
      Біліктеуші станоктардың машинистері
</w:t>
      </w:r>
      <w:r>
        <w:br/>
      </w:r>
      <w:r>
        <w:rPr>
          <w:rFonts w:ascii="Times New Roman"/>
          <w:b w:val="false"/>
          <w:i w:val="false"/>
          <w:color w:val="000000"/>
          <w:sz w:val="28"/>
        </w:rPr>
        <w:t>
      19. Ет өндірісі
</w:t>
      </w:r>
      <w:r>
        <w:br/>
      </w:r>
      <w:r>
        <w:rPr>
          <w:rFonts w:ascii="Times New Roman"/>
          <w:b w:val="false"/>
          <w:i w:val="false"/>
          <w:color w:val="000000"/>
          <w:sz w:val="28"/>
        </w:rPr>
        <w:t>
      Жұмысшылар:
</w:t>
      </w:r>
      <w:r>
        <w:br/>
      </w:r>
      <w:r>
        <w:rPr>
          <w:rFonts w:ascii="Times New Roman"/>
          <w:b w:val="false"/>
          <w:i w:val="false"/>
          <w:color w:val="000000"/>
          <w:sz w:val="28"/>
        </w:rPr>
        <w:t>
      Мал союшылар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Дәрілік заттар, медициналық және биологиялық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препараттар мен материалдар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Химиялық-фармацевтикалық және фармацевтикалық өндіріс
</w:t>
      </w:r>
      <w:r>
        <w:br/>
      </w:r>
      <w:r>
        <w:rPr>
          <w:rFonts w:ascii="Times New Roman"/>
          <w:b w:val="false"/>
          <w:i w:val="false"/>
          <w:color w:val="000000"/>
          <w:sz w:val="28"/>
        </w:rPr>
        <w:t>
      В12 дәрумені, бензоат натрийі, гидроперит, сульфат кальцийі, уродан, хлорлы кальций, терпингидрат, валидол, колларгол, азот қышқылы, АСД препараты, танальбин, қыша жағылған қағаз, лейкопластырь, глютаминді қышқыл, этиацетат, гексахлоран эмульсиясы, бактериялық препараттар (N 1 Тізімнің XVIII бөлімінде көрсетілгендерден басқа), құрамында ұшпа, күшті толтырғыштары, пелоидин, гидрототықтың барийі бар МАП препараттарын, майлар мен эмульсияларды өлшеп орау, қауіптілігі 3-сыныптағы зиянды заттардан төмен емес зиянды органикалық ерітінділер қолданылатын препараттар өндірісі, N 1 тізімнің XVIII бөлімінде және осы бөлімде көрсетілген препараттар мен өнімдердің ішіндегі дайын дәрілік құралдар өндірісі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Біліктеушілер
</w:t>
      </w:r>
      <w:r>
        <w:br/>
      </w:r>
      <w:r>
        <w:rPr>
          <w:rFonts w:ascii="Times New Roman"/>
          <w:b w:val="false"/>
          <w:i w:val="false"/>
          <w:color w:val="000000"/>
          <w:sz w:val="28"/>
        </w:rPr>
        <w:t>
      Шпредингистер
</w:t>
      </w:r>
      <w:r>
        <w:br/>
      </w:r>
      <w:r>
        <w:rPr>
          <w:rFonts w:ascii="Times New Roman"/>
          <w:b w:val="false"/>
          <w:i w:val="false"/>
          <w:color w:val="000000"/>
          <w:sz w:val="28"/>
        </w:rPr>
        <w:t>
      2. Микробиологиялық жинақтау арқылы алынатын антибиотиктер (N 1 тізімнің XVIII бөлімінде көрсетілгендерден басқа) мен медициналық мақсаттағы препараттар өндірісі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Биосинтетикалық дәрілік құралдарды өндіру препараторшылары
</w:t>
      </w:r>
      <w:r>
        <w:br/>
      </w:r>
      <w:r>
        <w:rPr>
          <w:rFonts w:ascii="Times New Roman"/>
          <w:b w:val="false"/>
          <w:i w:val="false"/>
          <w:color w:val="000000"/>
          <w:sz w:val="28"/>
        </w:rPr>
        <w:t>
      Антибиотиктердің дайын өнімдері өндірісінде істейтін медициналық мақсаттағы өнімдерді шолушылар
</w:t>
      </w:r>
      <w:r>
        <w:br/>
      </w:r>
      <w:r>
        <w:rPr>
          <w:rFonts w:ascii="Times New Roman"/>
          <w:b w:val="false"/>
          <w:i w:val="false"/>
          <w:color w:val="000000"/>
          <w:sz w:val="28"/>
        </w:rPr>
        <w:t>
      3. Жұмыс аймағы ауасының құрамында қауіптілігі 3-сыныптағы заттардан төмен емес зиянды заттар болған кезде цехтарда, бөлімшелерде, учаскелер мен жеке құрылғыларда микробиологиялық синтез арқылы алынатын медициналық мақсаттағы өнімдер мен препараттар өндірісі
</w:t>
      </w:r>
      <w:r>
        <w:br/>
      </w:r>
      <w:r>
        <w:rPr>
          <w:rFonts w:ascii="Times New Roman"/>
          <w:b w:val="false"/>
          <w:i w:val="false"/>
          <w:color w:val="000000"/>
          <w:sz w:val="28"/>
        </w:rPr>
        <w:t>
      Аталған өндірістің технологиялық процесінде толық жұмыс күн істейтін жұмысшылар
</w:t>
      </w:r>
      <w:r>
        <w:br/>
      </w:r>
      <w:r>
        <w:rPr>
          <w:rFonts w:ascii="Times New Roman"/>
          <w:b w:val="false"/>
          <w:i w:val="false"/>
          <w:color w:val="000000"/>
          <w:sz w:val="28"/>
        </w:rPr>
        <w:t>
      4. Мал шикізатынан тігін материалын өндіру
</w:t>
      </w:r>
      <w:r>
        <w:br/>
      </w:r>
      <w:r>
        <w:rPr>
          <w:rFonts w:ascii="Times New Roman"/>
          <w:b w:val="false"/>
          <w:i w:val="false"/>
          <w:color w:val="000000"/>
          <w:sz w:val="28"/>
        </w:rPr>
        <w:t>
      Жұмысшылар:
</w:t>
      </w:r>
      <w:r>
        <w:br/>
      </w:r>
      <w:r>
        <w:rPr>
          <w:rFonts w:ascii="Times New Roman"/>
          <w:b w:val="false"/>
          <w:i w:val="false"/>
          <w:color w:val="000000"/>
          <w:sz w:val="28"/>
        </w:rPr>
        <w:t>
      Химиялық ерітінді дайындау аппаратшылары
</w:t>
      </w:r>
      <w:r>
        <w:br/>
      </w:r>
      <w:r>
        <w:rPr>
          <w:rFonts w:ascii="Times New Roman"/>
          <w:b w:val="false"/>
          <w:i w:val="false"/>
          <w:color w:val="000000"/>
          <w:sz w:val="28"/>
        </w:rPr>
        <w:t>
      Хирургиялық тігу материалын салушылар
</w:t>
      </w:r>
      <w:r>
        <w:br/>
      </w:r>
      <w:r>
        <w:rPr>
          <w:rFonts w:ascii="Times New Roman"/>
          <w:b w:val="false"/>
          <w:i w:val="false"/>
          <w:color w:val="000000"/>
          <w:sz w:val="28"/>
        </w:rPr>
        <w:t>
      Кетгут әзірлеушілер
</w:t>
      </w:r>
      <w:r>
        <w:br/>
      </w:r>
      <w:r>
        <w:rPr>
          <w:rFonts w:ascii="Times New Roman"/>
          <w:b w:val="false"/>
          <w:i w:val="false"/>
          <w:color w:val="000000"/>
          <w:sz w:val="28"/>
        </w:rPr>
        <w:t>
      Материалдар мен жартылай дайын өнімдерді ораушылар
</w:t>
      </w:r>
      <w:r>
        <w:br/>
      </w:r>
      <w:r>
        <w:rPr>
          <w:rFonts w:ascii="Times New Roman"/>
          <w:b w:val="false"/>
          <w:i w:val="false"/>
          <w:color w:val="000000"/>
          <w:sz w:val="28"/>
        </w:rPr>
        <w:t>
      Белгілеушілер
</w:t>
      </w:r>
      <w:r>
        <w:br/>
      </w:r>
      <w:r>
        <w:rPr>
          <w:rFonts w:ascii="Times New Roman"/>
          <w:b w:val="false"/>
          <w:i w:val="false"/>
          <w:color w:val="000000"/>
          <w:sz w:val="28"/>
        </w:rPr>
        <w:t>
      Медициналық бұйымдарды тегістеушілер
</w:t>
      </w:r>
      <w:r>
        <w:br/>
      </w:r>
      <w:r>
        <w:rPr>
          <w:rFonts w:ascii="Times New Roman"/>
          <w:b w:val="false"/>
          <w:i w:val="false"/>
          <w:color w:val="000000"/>
          <w:sz w:val="28"/>
        </w:rPr>
        <w:t>
      5. Биокәсіпорындарда, өндірістік зертханаларда, цехтарда, бөлімшелерде, учаскелер мен жеке құрылғыларда 1-3-топтағы микроорганизмдер мен қауіптілігі 3-сыныптан төмен емес зиянды заттармен жұмыс істеген кезде алынатын биологиялық, химия-фармацевтикалық ветеринарлық препараттар мен өсімдіктерді қорғаудың биологиялық құралдары өндірісі
</w:t>
      </w:r>
      <w:r>
        <w:br/>
      </w:r>
      <w:r>
        <w:rPr>
          <w:rFonts w:ascii="Times New Roman"/>
          <w:b w:val="false"/>
          <w:i w:val="false"/>
          <w:color w:val="000000"/>
          <w:sz w:val="28"/>
        </w:rPr>
        <w:t>
      Жұмысшылар:
</w:t>
      </w:r>
      <w:r>
        <w:br/>
      </w:r>
      <w:r>
        <w:rPr>
          <w:rFonts w:ascii="Times New Roman"/>
          <w:b w:val="false"/>
          <w:i w:val="false"/>
          <w:color w:val="000000"/>
          <w:sz w:val="28"/>
        </w:rPr>
        <w:t>
      Барлық атаудағы аппаратшылар
</w:t>
      </w:r>
      <w:r>
        <w:br/>
      </w:r>
      <w:r>
        <w:rPr>
          <w:rFonts w:ascii="Times New Roman"/>
          <w:b w:val="false"/>
          <w:i w:val="false"/>
          <w:color w:val="000000"/>
          <w:sz w:val="28"/>
        </w:rPr>
        <w:t>
      Биосинтетикалық дәрілік құралдар өндірісінің препаратшылары
</w:t>
      </w:r>
      <w:r>
        <w:br/>
      </w:r>
      <w:r>
        <w:rPr>
          <w:rFonts w:ascii="Times New Roman"/>
          <w:b w:val="false"/>
          <w:i w:val="false"/>
          <w:color w:val="000000"/>
          <w:sz w:val="28"/>
        </w:rPr>
        <w:t>
      Мамандар:
</w:t>
      </w:r>
      <w:r>
        <w:br/>
      </w:r>
      <w:r>
        <w:rPr>
          <w:rFonts w:ascii="Times New Roman"/>
          <w:b w:val="false"/>
          <w:i w:val="false"/>
          <w:color w:val="000000"/>
          <w:sz w:val="28"/>
        </w:rPr>
        <w:t>
      Биохимиктер
</w:t>
      </w:r>
      <w:r>
        <w:br/>
      </w:r>
      <w:r>
        <w:rPr>
          <w:rFonts w:ascii="Times New Roman"/>
          <w:b w:val="false"/>
          <w:i w:val="false"/>
          <w:color w:val="000000"/>
          <w:sz w:val="28"/>
        </w:rPr>
        <w:t>
      Аға микробиологтар, микробиологтар
</w:t>
      </w:r>
      <w:r>
        <w:br/>
      </w:r>
      <w:r>
        <w:rPr>
          <w:rFonts w:ascii="Times New Roman"/>
          <w:b w:val="false"/>
          <w:i w:val="false"/>
          <w:color w:val="000000"/>
          <w:sz w:val="28"/>
        </w:rPr>
        <w:t>
      6. N 1 Тізімнің XVIII бөлімінде және осы бөлімде көрсетілген өндірістер
</w:t>
      </w:r>
      <w:r>
        <w:br/>
      </w:r>
      <w:r>
        <w:rPr>
          <w:rFonts w:ascii="Times New Roman"/>
          <w:b w:val="false"/>
          <w:i w:val="false"/>
          <w:color w:val="000000"/>
          <w:sz w:val="28"/>
        </w:rPr>
        <w:t>
      Жұмысшылар:
</w:t>
      </w:r>
      <w:r>
        <w:br/>
      </w:r>
      <w:r>
        <w:rPr>
          <w:rFonts w:ascii="Times New Roman"/>
          <w:b w:val="false"/>
          <w:i w:val="false"/>
          <w:color w:val="000000"/>
          <w:sz w:val="28"/>
        </w:rPr>
        <w:t>
      Түйіршектеушілер
</w:t>
      </w:r>
      <w:r>
        <w:br/>
      </w:r>
      <w:r>
        <w:rPr>
          <w:rFonts w:ascii="Times New Roman"/>
          <w:b w:val="false"/>
          <w:i w:val="false"/>
          <w:color w:val="000000"/>
          <w:sz w:val="28"/>
        </w:rPr>
        <w:t>
      Медициналық препараттар мөлшерлеушілер
</w:t>
      </w:r>
      <w:r>
        <w:br/>
      </w:r>
      <w:r>
        <w:rPr>
          <w:rFonts w:ascii="Times New Roman"/>
          <w:b w:val="false"/>
          <w:i w:val="false"/>
          <w:color w:val="000000"/>
          <w:sz w:val="28"/>
        </w:rPr>
        <w:t>
      Дражирлеушілер
</w:t>
      </w:r>
      <w:r>
        <w:br/>
      </w:r>
      <w:r>
        <w:rPr>
          <w:rFonts w:ascii="Times New Roman"/>
          <w:b w:val="false"/>
          <w:i w:val="false"/>
          <w:color w:val="000000"/>
          <w:sz w:val="28"/>
        </w:rPr>
        <w:t>
      Медициналық өнімді ораушылар
</w:t>
      </w:r>
      <w:r>
        <w:br/>
      </w:r>
      <w:r>
        <w:rPr>
          <w:rFonts w:ascii="Times New Roman"/>
          <w:b w:val="false"/>
          <w:i w:val="false"/>
          <w:color w:val="000000"/>
          <w:sz w:val="28"/>
        </w:rPr>
        <w:t>
      Ампулаларды дәнекерлеушілер
</w:t>
      </w:r>
      <w:r>
        <w:br/>
      </w:r>
      <w:r>
        <w:rPr>
          <w:rFonts w:ascii="Times New Roman"/>
          <w:b w:val="false"/>
          <w:i w:val="false"/>
          <w:color w:val="000000"/>
          <w:sz w:val="28"/>
        </w:rPr>
        <w:t>
      Қылтамыршылар
</w:t>
      </w:r>
      <w:r>
        <w:br/>
      </w:r>
      <w:r>
        <w:rPr>
          <w:rFonts w:ascii="Times New Roman"/>
          <w:b w:val="false"/>
          <w:i w:val="false"/>
          <w:color w:val="000000"/>
          <w:sz w:val="28"/>
        </w:rPr>
        <w:t>
      Медициналық мақсаттағы өнімді бақылаушылар, соның ішінде ТББ (операцияаралық бақылауда)
</w:t>
      </w:r>
      <w:r>
        <w:br/>
      </w:r>
      <w:r>
        <w:rPr>
          <w:rFonts w:ascii="Times New Roman"/>
          <w:b w:val="false"/>
          <w:i w:val="false"/>
          <w:color w:val="000000"/>
          <w:sz w:val="28"/>
        </w:rPr>
        <w:t>
      Барлық атаудағы, соның ішінде цех зертханаларының зертханашылары
</w:t>
      </w:r>
      <w:r>
        <w:br/>
      </w:r>
      <w:r>
        <w:rPr>
          <w:rFonts w:ascii="Times New Roman"/>
          <w:b w:val="false"/>
          <w:i w:val="false"/>
          <w:color w:val="000000"/>
          <w:sz w:val="28"/>
        </w:rPr>
        <w:t>
      Машинист-таблеткалаушылар
</w:t>
      </w:r>
      <w:r>
        <w:br/>
      </w:r>
      <w:r>
        <w:rPr>
          <w:rFonts w:ascii="Times New Roman"/>
          <w:b w:val="false"/>
          <w:i w:val="false"/>
          <w:color w:val="000000"/>
          <w:sz w:val="28"/>
        </w:rPr>
        <w:t>
      Ыдыс пен ампулаларды жуушылар (хром қоспасы, қышқыл және сілтімен)
</w:t>
      </w:r>
      <w:r>
        <w:br/>
      </w:r>
      <w:r>
        <w:rPr>
          <w:rFonts w:ascii="Times New Roman"/>
          <w:b w:val="false"/>
          <w:i w:val="false"/>
          <w:color w:val="000000"/>
          <w:sz w:val="28"/>
        </w:rPr>
        <w:t>
      Ампулаларды толтырушылар
</w:t>
      </w:r>
      <w:r>
        <w:br/>
      </w:r>
      <w:r>
        <w:rPr>
          <w:rFonts w:ascii="Times New Roman"/>
          <w:b w:val="false"/>
          <w:i w:val="false"/>
          <w:color w:val="000000"/>
          <w:sz w:val="28"/>
        </w:rPr>
        <w:t>
      Цехтарда (учаскелерде, бөлімшелерде) толық жұмыс күні жұмыс істейтін қосалқы жұмысшылар
</w:t>
      </w:r>
      <w:r>
        <w:br/>
      </w:r>
      <w:r>
        <w:rPr>
          <w:rFonts w:ascii="Times New Roman"/>
          <w:b w:val="false"/>
          <w:i w:val="false"/>
          <w:color w:val="000000"/>
          <w:sz w:val="28"/>
        </w:rPr>
        <w:t>
      Елеушілер
</w:t>
      </w:r>
      <w:r>
        <w:br/>
      </w:r>
      <w:r>
        <w:rPr>
          <w:rFonts w:ascii="Times New Roman"/>
          <w:b w:val="false"/>
          <w:i w:val="false"/>
          <w:color w:val="000000"/>
          <w:sz w:val="28"/>
        </w:rPr>
        <w:t>
      Ампулаларды инъекциялық ерітіндімен тексерушілер
</w:t>
      </w:r>
      <w:r>
        <w:br/>
      </w:r>
      <w:r>
        <w:rPr>
          <w:rFonts w:ascii="Times New Roman"/>
          <w:b w:val="false"/>
          <w:i w:val="false"/>
          <w:color w:val="000000"/>
          <w:sz w:val="28"/>
        </w:rPr>
        <w:t>
      Медициналық мақсаттағы өнімдерді тексерушілер (операцияаралық бақылауда)
</w:t>
      </w:r>
      <w:r>
        <w:br/>
      </w:r>
      <w:r>
        <w:rPr>
          <w:rFonts w:ascii="Times New Roman"/>
          <w:b w:val="false"/>
          <w:i w:val="false"/>
          <w:color w:val="000000"/>
          <w:sz w:val="28"/>
        </w:rPr>
        <w:t>
      Бокстарда істейтін жұмысшылар
</w:t>
      </w:r>
      <w:r>
        <w:br/>
      </w:r>
      <w:r>
        <w:rPr>
          <w:rFonts w:ascii="Times New Roman"/>
          <w:b w:val="false"/>
          <w:i w:val="false"/>
          <w:color w:val="000000"/>
          <w:sz w:val="28"/>
        </w:rPr>
        <w:t>
      Қатты, сұйық және газ тәріздес қалдықтарды кәдеге жарату, қайта өңдеумен, ыдыстарды, химиялық аппаратураларды тазалаумен, зиянды химиялық өнімдердің ыдыстарын жуумен, өнеркәсіптік ағынды суларды тазалау, бейтараптандырумен, зиянды бу мен газды майсыздандырумен; футерлеу және термооқшаулаумен, жабық ыдыстарды гуммирлеумен айналысатын жұмысшылар
</w:t>
      </w:r>
      <w:r>
        <w:br/>
      </w:r>
      <w:r>
        <w:rPr>
          <w:rFonts w:ascii="Times New Roman"/>
          <w:b w:val="false"/>
          <w:i w:val="false"/>
          <w:color w:val="000000"/>
          <w:sz w:val="28"/>
        </w:rPr>
        <w:t>
      Стерильді ерітінділерді құюшылар
</w:t>
      </w:r>
      <w:r>
        <w:br/>
      </w:r>
      <w:r>
        <w:rPr>
          <w:rFonts w:ascii="Times New Roman"/>
          <w:b w:val="false"/>
          <w:i w:val="false"/>
          <w:color w:val="000000"/>
          <w:sz w:val="28"/>
        </w:rPr>
        <w:t>
      Ампула мен түтіктерді кесушілер
</w:t>
      </w:r>
      <w:r>
        <w:br/>
      </w:r>
      <w:r>
        <w:rPr>
          <w:rFonts w:ascii="Times New Roman"/>
          <w:b w:val="false"/>
          <w:i w:val="false"/>
          <w:color w:val="000000"/>
          <w:sz w:val="28"/>
        </w:rPr>
        <w:t>
      Слесарь-жөндеушілер
</w:t>
      </w:r>
      <w:r>
        <w:br/>
      </w:r>
      <w:r>
        <w:rPr>
          <w:rFonts w:ascii="Times New Roman"/>
          <w:b w:val="false"/>
          <w:i w:val="false"/>
          <w:color w:val="000000"/>
          <w:sz w:val="28"/>
        </w:rPr>
        <w:t>
      Ағызып құюшылар (қышқылдар мен сілтілерді)
</w:t>
      </w:r>
      <w:r>
        <w:br/>
      </w:r>
      <w:r>
        <w:rPr>
          <w:rFonts w:ascii="Times New Roman"/>
          <w:b w:val="false"/>
          <w:i w:val="false"/>
          <w:color w:val="000000"/>
          <w:sz w:val="28"/>
        </w:rPr>
        <w:t>
      Материалдар мен препараттарды стерильдендірушілер
</w:t>
      </w:r>
      <w:r>
        <w:br/>
      </w:r>
      <w:r>
        <w:rPr>
          <w:rFonts w:ascii="Times New Roman"/>
          <w:b w:val="false"/>
          <w:i w:val="false"/>
          <w:color w:val="000000"/>
          <w:sz w:val="28"/>
        </w:rPr>
        <w:t>
      Тасымалдаушылар
</w:t>
      </w:r>
      <w:r>
        <w:br/>
      </w:r>
      <w:r>
        <w:rPr>
          <w:rFonts w:ascii="Times New Roman"/>
          <w:b w:val="false"/>
          <w:i w:val="false"/>
          <w:color w:val="000000"/>
          <w:sz w:val="28"/>
        </w:rPr>
        <w:t>
      Өндірістік үй-жайларды жинаушылар
</w:t>
      </w:r>
      <w:r>
        <w:br/>
      </w:r>
      <w:r>
        <w:rPr>
          <w:rFonts w:ascii="Times New Roman"/>
          <w:b w:val="false"/>
          <w:i w:val="false"/>
          <w:color w:val="000000"/>
          <w:sz w:val="28"/>
        </w:rPr>
        <w:t>
      Ашық препараттарды өлшеп ораумен айналысатын жинаушы-буып-түюшілер
</w:t>
      </w:r>
      <w:r>
        <w:br/>
      </w:r>
      <w:r>
        <w:rPr>
          <w:rFonts w:ascii="Times New Roman"/>
          <w:b w:val="false"/>
          <w:i w:val="false"/>
          <w:color w:val="000000"/>
          <w:sz w:val="28"/>
        </w:rPr>
        <w:t>
      Тығындаумен айналысатын жинаушы-буып-түюшілер
</w:t>
      </w:r>
      <w:r>
        <w:br/>
      </w:r>
      <w:r>
        <w:rPr>
          <w:rFonts w:ascii="Times New Roman"/>
          <w:b w:val="false"/>
          <w:i w:val="false"/>
          <w:color w:val="000000"/>
          <w:sz w:val="28"/>
        </w:rPr>
        <w:t>
      Медициналық препараттарды, жартылай дайын өнімдер мен бұйымдарды қалыптаушылар
</w:t>
      </w:r>
      <w:r>
        <w:br/>
      </w:r>
      <w:r>
        <w:rPr>
          <w:rFonts w:ascii="Times New Roman"/>
          <w:b w:val="false"/>
          <w:i w:val="false"/>
          <w:color w:val="000000"/>
          <w:sz w:val="28"/>
        </w:rPr>
        <w:t>
      Электр жабдықтарын жөндеу және қызмет көрсетумен айналысатын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Бактериологтар, оның ішінде цех зертханаларының да бактериологтары
</w:t>
      </w:r>
      <w:r>
        <w:br/>
      </w:r>
      <w:r>
        <w:rPr>
          <w:rFonts w:ascii="Times New Roman"/>
          <w:b w:val="false"/>
          <w:i w:val="false"/>
          <w:color w:val="000000"/>
          <w:sz w:val="28"/>
        </w:rPr>
        <w:t>
      Биохимиктер, оның ішінде цех зертханаларының да биохимиктері
</w:t>
      </w:r>
      <w:r>
        <w:br/>
      </w:r>
      <w:r>
        <w:rPr>
          <w:rFonts w:ascii="Times New Roman"/>
          <w:b w:val="false"/>
          <w:i w:val="false"/>
          <w:color w:val="000000"/>
          <w:sz w:val="28"/>
        </w:rPr>
        <w:t>
      Өндіріс пен цех зертханаларында істейтін зертханашылар
</w:t>
      </w:r>
      <w:r>
        <w:br/>
      </w:r>
      <w:r>
        <w:rPr>
          <w:rFonts w:ascii="Times New Roman"/>
          <w:b w:val="false"/>
          <w:i w:val="false"/>
          <w:color w:val="000000"/>
          <w:sz w:val="28"/>
        </w:rPr>
        <w:t>
      Қатты, сұйық және газ тәріздес қалдықтарды кәдеге жарату, қайта өңдеумен, ыдыстарды, химиялық аппаратураларды тазалаумен, зиянды химиялық өнімдердің ыдыстарын жуумен, өнеркәсіптік ағынды суларды тазалаумен, бейтараптандырумен, зиянды бу мен газды майсыздандырумен; футерлеу және термооқшаулаумен, жабық ыдыстарды гуммирлеумен айналысатын шеберлер (аға шеберлер), бөлімше, ауысым мен учаскелердің бастықтары
</w:t>
      </w:r>
      <w:r>
        <w:br/>
      </w:r>
      <w:r>
        <w:rPr>
          <w:rFonts w:ascii="Times New Roman"/>
          <w:b w:val="false"/>
          <w:i w:val="false"/>
          <w:color w:val="000000"/>
          <w:sz w:val="28"/>
        </w:rPr>
        <w:t>
      Бақылаушы шеберлер (операцияаралық бақылауда)
</w:t>
      </w:r>
      <w:r>
        <w:br/>
      </w:r>
      <w:r>
        <w:rPr>
          <w:rFonts w:ascii="Times New Roman"/>
          <w:b w:val="false"/>
          <w:i w:val="false"/>
          <w:color w:val="000000"/>
          <w:sz w:val="28"/>
        </w:rPr>
        <w:t>
      Шеберлер (аға шеберлер)
</w:t>
      </w:r>
      <w:r>
        <w:br/>
      </w:r>
      <w:r>
        <w:rPr>
          <w:rFonts w:ascii="Times New Roman"/>
          <w:b w:val="false"/>
          <w:i w:val="false"/>
          <w:color w:val="000000"/>
          <w:sz w:val="28"/>
        </w:rPr>
        <w:t>
      Технологиялық құрал-жабдықтарды жөндеу жөніндегі шеберлер (аға шеберлер)
</w:t>
      </w:r>
      <w:r>
        <w:br/>
      </w:r>
      <w:r>
        <w:rPr>
          <w:rFonts w:ascii="Times New Roman"/>
          <w:b w:val="false"/>
          <w:i w:val="false"/>
          <w:color w:val="000000"/>
          <w:sz w:val="28"/>
        </w:rPr>
        <w:t>
      Цехтар, бөлімшелер, учаскелердің механиктері
</w:t>
      </w:r>
      <w:r>
        <w:br/>
      </w:r>
      <w:r>
        <w:rPr>
          <w:rFonts w:ascii="Times New Roman"/>
          <w:b w:val="false"/>
          <w:i w:val="false"/>
          <w:color w:val="000000"/>
          <w:sz w:val="28"/>
        </w:rPr>
        <w:t>
      Микробиологтар, оның ішінде цех зертханаларының да микробиологтары
</w:t>
      </w:r>
      <w:r>
        <w:br/>
      </w:r>
      <w:r>
        <w:rPr>
          <w:rFonts w:ascii="Times New Roman"/>
          <w:b w:val="false"/>
          <w:i w:val="false"/>
          <w:color w:val="000000"/>
          <w:sz w:val="28"/>
        </w:rPr>
        <w:t>
      Бөлімшелердің бастықтары және олардың орынбасарлары
</w:t>
      </w:r>
      <w:r>
        <w:br/>
      </w:r>
      <w:r>
        <w:rPr>
          <w:rFonts w:ascii="Times New Roman"/>
          <w:b w:val="false"/>
          <w:i w:val="false"/>
          <w:color w:val="000000"/>
          <w:sz w:val="28"/>
        </w:rPr>
        <w:t>
      Ауысым бастықтары
</w:t>
      </w:r>
      <w:r>
        <w:br/>
      </w:r>
      <w:r>
        <w:rPr>
          <w:rFonts w:ascii="Times New Roman"/>
          <w:b w:val="false"/>
          <w:i w:val="false"/>
          <w:color w:val="000000"/>
          <w:sz w:val="28"/>
        </w:rPr>
        <w:t>
      Учаске (құрылғылардың) бастықтары
</w:t>
      </w:r>
      <w:r>
        <w:br/>
      </w:r>
      <w:r>
        <w:rPr>
          <w:rFonts w:ascii="Times New Roman"/>
          <w:b w:val="false"/>
          <w:i w:val="false"/>
          <w:color w:val="000000"/>
          <w:sz w:val="28"/>
        </w:rPr>
        <w:t>
      Цех бастықтары және олардың орынбасарлары
</w:t>
      </w:r>
      <w:r>
        <w:br/>
      </w:r>
      <w:r>
        <w:rPr>
          <w:rFonts w:ascii="Times New Roman"/>
          <w:b w:val="false"/>
          <w:i w:val="false"/>
          <w:color w:val="000000"/>
          <w:sz w:val="28"/>
        </w:rPr>
        <w:t>
      Технологтар
</w:t>
      </w:r>
      <w:r>
        <w:br/>
      </w:r>
      <w:r>
        <w:rPr>
          <w:rFonts w:ascii="Times New Roman"/>
          <w:b w:val="false"/>
          <w:i w:val="false"/>
          <w:color w:val="000000"/>
          <w:sz w:val="28"/>
        </w:rPr>
        <w:t>
      Фармакологтар, оның ішінде цех зертханаларының да фармакологтары
</w:t>
      </w:r>
      <w:r>
        <w:br/>
      </w:r>
      <w:r>
        <w:rPr>
          <w:rFonts w:ascii="Times New Roman"/>
          <w:b w:val="false"/>
          <w:i w:val="false"/>
          <w:color w:val="000000"/>
          <w:sz w:val="28"/>
        </w:rPr>
        <w:t>
      Өндіріс пен цех зертханаларында істейтін химиктер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Денсаулық сақтау және әлеуметтік қамсыздандыру мекемелері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Обаға қарсы мекемелерде істейтін жұмысшылар
</w:t>
      </w:r>
      <w:r>
        <w:br/>
      </w:r>
      <w:r>
        <w:rPr>
          <w:rFonts w:ascii="Times New Roman"/>
          <w:b w:val="false"/>
          <w:i w:val="false"/>
          <w:color w:val="000000"/>
          <w:sz w:val="28"/>
        </w:rPr>
        <w:t>
      Мына мекемелерде науқастарға тікелей қызмет көрсететін жұмысшылар:
</w:t>
      </w:r>
      <w:r>
        <w:br/>
      </w:r>
      <w:r>
        <w:rPr>
          <w:rFonts w:ascii="Times New Roman"/>
          <w:b w:val="false"/>
          <w:i w:val="false"/>
          <w:color w:val="000000"/>
          <w:sz w:val="28"/>
        </w:rPr>
        <w:t>
      туберкулез және жұқпалы аурулар мекемелерінде, бөлімшелерінде кабинеттерінде:
</w:t>
      </w:r>
      <w:r>
        <w:br/>
      </w:r>
      <w:r>
        <w:rPr>
          <w:rFonts w:ascii="Times New Roman"/>
          <w:b w:val="false"/>
          <w:i w:val="false"/>
          <w:color w:val="000000"/>
          <w:sz w:val="28"/>
        </w:rPr>
        <w:t>
      Орта медициналық персонал
</w:t>
      </w:r>
      <w:r>
        <w:br/>
      </w:r>
      <w:r>
        <w:rPr>
          <w:rFonts w:ascii="Times New Roman"/>
          <w:b w:val="false"/>
          <w:i w:val="false"/>
          <w:color w:val="000000"/>
          <w:sz w:val="28"/>
        </w:rPr>
        <w:t>
      Кіші медициналық персонал
</w:t>
      </w:r>
      <w:r>
        <w:br/>
      </w:r>
      <w:r>
        <w:rPr>
          <w:rFonts w:ascii="Times New Roman"/>
          <w:b w:val="false"/>
          <w:i w:val="false"/>
          <w:color w:val="000000"/>
          <w:sz w:val="28"/>
        </w:rPr>
        <w:t>
      лепрозорийлерде:
</w:t>
      </w:r>
      <w:r>
        <w:br/>
      </w:r>
      <w:r>
        <w:rPr>
          <w:rFonts w:ascii="Times New Roman"/>
          <w:b w:val="false"/>
          <w:i w:val="false"/>
          <w:color w:val="000000"/>
          <w:sz w:val="28"/>
        </w:rPr>
        <w:t>
      Орта медициналық персонал
</w:t>
      </w:r>
      <w:r>
        <w:br/>
      </w:r>
      <w:r>
        <w:rPr>
          <w:rFonts w:ascii="Times New Roman"/>
          <w:b w:val="false"/>
          <w:i w:val="false"/>
          <w:color w:val="000000"/>
          <w:sz w:val="28"/>
        </w:rPr>
        <w:t>
      Кіші медициналық персонал
</w:t>
      </w:r>
      <w:r>
        <w:br/>
      </w:r>
      <w:r>
        <w:rPr>
          <w:rFonts w:ascii="Times New Roman"/>
          <w:b w:val="false"/>
          <w:i w:val="false"/>
          <w:color w:val="000000"/>
          <w:sz w:val="28"/>
        </w:rPr>
        <w:t>
      жүйке аурулары (психоневрологиялық) емдеу-алдын-алу мекемелерінде және сәбилер үйі бөлімшелерінде:
</w:t>
      </w:r>
      <w:r>
        <w:br/>
      </w:r>
      <w:r>
        <w:rPr>
          <w:rFonts w:ascii="Times New Roman"/>
          <w:b w:val="false"/>
          <w:i w:val="false"/>
          <w:color w:val="000000"/>
          <w:sz w:val="28"/>
        </w:rPr>
        <w:t>
      Орта медициналық персонал
</w:t>
      </w:r>
      <w:r>
        <w:br/>
      </w:r>
      <w:r>
        <w:rPr>
          <w:rFonts w:ascii="Times New Roman"/>
          <w:b w:val="false"/>
          <w:i w:val="false"/>
          <w:color w:val="000000"/>
          <w:sz w:val="28"/>
        </w:rPr>
        <w:t>
      Кіші медициналық персонал
</w:t>
      </w:r>
      <w:r>
        <w:br/>
      </w:r>
      <w:r>
        <w:rPr>
          <w:rFonts w:ascii="Times New Roman"/>
          <w:b w:val="false"/>
          <w:i w:val="false"/>
          <w:color w:val="000000"/>
          <w:sz w:val="28"/>
        </w:rPr>
        <w:t>
      жүйке ауруларына арналған интернет-үйлерде, әлеуметтік қамсыздандыру жүйесінің ақыл-есі кем балаларға арналған балалар интернат-үйлерінде:
</w:t>
      </w:r>
      <w:r>
        <w:br/>
      </w:r>
      <w:r>
        <w:rPr>
          <w:rFonts w:ascii="Times New Roman"/>
          <w:b w:val="false"/>
          <w:i w:val="false"/>
          <w:color w:val="000000"/>
          <w:sz w:val="28"/>
        </w:rPr>
        <w:t>
      Орта медициналық персонал
</w:t>
      </w:r>
      <w:r>
        <w:br/>
      </w:r>
      <w:r>
        <w:rPr>
          <w:rFonts w:ascii="Times New Roman"/>
          <w:b w:val="false"/>
          <w:i w:val="false"/>
          <w:color w:val="000000"/>
          <w:sz w:val="28"/>
        </w:rPr>
        <w:t>
      Кіші медициналық персонал
</w:t>
      </w:r>
      <w:r>
        <w:br/>
      </w:r>
      <w:r>
        <w:rPr>
          <w:rFonts w:ascii="Times New Roman"/>
          <w:b w:val="false"/>
          <w:i w:val="false"/>
          <w:color w:val="000000"/>
          <w:sz w:val="28"/>
        </w:rPr>
        <w:t>
      істен шыққан тұзды шахталарда орналасқан жер асты емханаларда:
</w:t>
      </w:r>
      <w:r>
        <w:br/>
      </w:r>
      <w:r>
        <w:rPr>
          <w:rFonts w:ascii="Times New Roman"/>
          <w:b w:val="false"/>
          <w:i w:val="false"/>
          <w:color w:val="000000"/>
          <w:sz w:val="28"/>
        </w:rPr>
        <w:t>
      Дәрігерлер, орта және кіші медициналық персонал
</w:t>
      </w:r>
      <w:r>
        <w:br/>
      </w:r>
      <w:r>
        <w:rPr>
          <w:rFonts w:ascii="Times New Roman"/>
          <w:b w:val="false"/>
          <w:i w:val="false"/>
          <w:color w:val="000000"/>
          <w:sz w:val="28"/>
        </w:rPr>
        <w:t>
      Емханалардың шахталық қазбаларын қалыпты жағдайда ұстау үшін үнемі жер астында істейтін жұмысшылар
</w:t>
      </w:r>
      <w:r>
        <w:br/>
      </w:r>
      <w:r>
        <w:rPr>
          <w:rFonts w:ascii="Times New Roman"/>
          <w:b w:val="false"/>
          <w:i w:val="false"/>
          <w:color w:val="000000"/>
          <w:sz w:val="28"/>
        </w:rPr>
        <w:t>
      күю және іріңдеу бөлімшелерінде:
</w:t>
      </w:r>
      <w:r>
        <w:br/>
      </w:r>
      <w:r>
        <w:rPr>
          <w:rFonts w:ascii="Times New Roman"/>
          <w:b w:val="false"/>
          <w:i w:val="false"/>
          <w:color w:val="000000"/>
          <w:sz w:val="28"/>
        </w:rPr>
        <w:t>
      Дәрігерлер, орта және кіші медициналық персонал
</w:t>
      </w:r>
      <w:r>
        <w:br/>
      </w:r>
      <w:r>
        <w:rPr>
          <w:rFonts w:ascii="Times New Roman"/>
          <w:b w:val="false"/>
          <w:i w:val="false"/>
          <w:color w:val="000000"/>
          <w:sz w:val="28"/>
        </w:rPr>
        <w:t>
      онкологиялық мекемелердің химиятерапия бөлімшелерінде және кабинеттерінде:
</w:t>
      </w:r>
      <w:r>
        <w:br/>
      </w:r>
      <w:r>
        <w:rPr>
          <w:rFonts w:ascii="Times New Roman"/>
          <w:b w:val="false"/>
          <w:i w:val="false"/>
          <w:color w:val="000000"/>
          <w:sz w:val="28"/>
        </w:rPr>
        <w:t>
      Дәрігерлер, орта және кіші медициналық персонал
</w:t>
      </w:r>
      <w:r>
        <w:br/>
      </w:r>
      <w:r>
        <w:rPr>
          <w:rFonts w:ascii="Times New Roman"/>
          <w:b w:val="false"/>
          <w:i w:val="false"/>
          <w:color w:val="000000"/>
          <w:sz w:val="28"/>
        </w:rPr>
        <w:t>
      Балалар онкологиялық бөлімшелеріндегі кіші медициналық персонал
</w:t>
      </w:r>
      <w:r>
        <w:br/>
      </w:r>
      <w:r>
        <w:rPr>
          <w:rFonts w:ascii="Times New Roman"/>
          <w:b w:val="false"/>
          <w:i w:val="false"/>
          <w:color w:val="000000"/>
          <w:sz w:val="28"/>
        </w:rPr>
        <w:t>
      Жұмыс орнында белсенділігі 226 радийдің 0,1 милликюриінен кем емес немесе оған радиоактивті зат көлемінің радио улағыштығы бойынша баламалы радиоактивті заттармен үнемі және тікелей жұмыс істейтін денсаулық сақтау мекемелерінің жұмысшылары
</w:t>
      </w:r>
      <w:r>
        <w:br/>
      </w:r>
      <w:r>
        <w:rPr>
          <w:rFonts w:ascii="Times New Roman"/>
          <w:b w:val="false"/>
          <w:i w:val="false"/>
          <w:color w:val="000000"/>
          <w:sz w:val="28"/>
        </w:rPr>
        <w:t>
      Патологиялық-анотомиялық, прозекторлық бөлімшелердің, мәйітханалардың кіші медициналық бикелері (санитарлары)
</w:t>
      </w:r>
      <w:r>
        <w:br/>
      </w:r>
      <w:r>
        <w:rPr>
          <w:rFonts w:ascii="Times New Roman"/>
          <w:b w:val="false"/>
          <w:i w:val="false"/>
          <w:color w:val="000000"/>
          <w:sz w:val="28"/>
        </w:rPr>
        <w:t>
      Рентген бөлімшелерінде (кабинеттерінде) істейтін науқастарды күту жөніндегі кіші медициналық бикелер
</w:t>
      </w:r>
      <w:r>
        <w:br/>
      </w:r>
      <w:r>
        <w:rPr>
          <w:rFonts w:ascii="Times New Roman"/>
          <w:b w:val="false"/>
          <w:i w:val="false"/>
          <w:color w:val="000000"/>
          <w:sz w:val="28"/>
        </w:rPr>
        <w:t>
      Қызметтік міндеттерін атқару кезінде адамның иммунитет тапшылығы вирусын жұқтырған медициналық және фармацевтикалық жұмысшылар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Полиграфиялық және кинокөшірме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Кинокөшірме фабрикаларында істейтін химиялық ерітінділерді дайындау аппаратшылары
</w:t>
      </w:r>
      <w:r>
        <w:br/>
      </w:r>
      <w:r>
        <w:rPr>
          <w:rFonts w:ascii="Times New Roman"/>
          <w:b w:val="false"/>
          <w:i w:val="false"/>
          <w:color w:val="000000"/>
          <w:sz w:val="28"/>
        </w:rPr>
        <w:t>
      Гальванотипшілер
</w:t>
      </w:r>
      <w:r>
        <w:br/>
      </w:r>
      <w:r>
        <w:rPr>
          <w:rFonts w:ascii="Times New Roman"/>
          <w:b w:val="false"/>
          <w:i w:val="false"/>
          <w:color w:val="000000"/>
          <w:sz w:val="28"/>
        </w:rPr>
        <w:t>
      Гильоширшілер
</w:t>
      </w:r>
      <w:r>
        <w:br/>
      </w:r>
      <w:r>
        <w:rPr>
          <w:rFonts w:ascii="Times New Roman"/>
          <w:b w:val="false"/>
          <w:i w:val="false"/>
          <w:color w:val="000000"/>
          <w:sz w:val="28"/>
        </w:rPr>
        <w:t>
      Стереотиптерді әшекейлеу және өңдеумен айналысатын басу қалыптарын оюшылар
</w:t>
      </w:r>
      <w:r>
        <w:br/>
      </w:r>
      <w:r>
        <w:rPr>
          <w:rFonts w:ascii="Times New Roman"/>
          <w:b w:val="false"/>
          <w:i w:val="false"/>
          <w:color w:val="000000"/>
          <w:sz w:val="28"/>
        </w:rPr>
        <w:t>
      Қолмен терушілер
</w:t>
      </w:r>
      <w:r>
        <w:br/>
      </w:r>
      <w:r>
        <w:rPr>
          <w:rFonts w:ascii="Times New Roman"/>
          <w:b w:val="false"/>
          <w:i w:val="false"/>
          <w:color w:val="000000"/>
          <w:sz w:val="28"/>
        </w:rPr>
        <w:t>
      Теру-жол құю машиналарында терушілер
</w:t>
      </w:r>
      <w:r>
        <w:br/>
      </w:r>
      <w:r>
        <w:rPr>
          <w:rFonts w:ascii="Times New Roman"/>
          <w:b w:val="false"/>
          <w:i w:val="false"/>
          <w:color w:val="000000"/>
          <w:sz w:val="28"/>
        </w:rPr>
        <w:t>
      Қорғасын тақташаларда жұмыс істейтін нота оюшылар
</w:t>
      </w:r>
      <w:r>
        <w:br/>
      </w:r>
      <w:r>
        <w:rPr>
          <w:rFonts w:ascii="Times New Roman"/>
          <w:b w:val="false"/>
          <w:i w:val="false"/>
          <w:color w:val="000000"/>
          <w:sz w:val="28"/>
        </w:rPr>
        <w:t>
      Вишер матасын жуумен айналысатын жуу машиналарының операторлары
</w:t>
      </w:r>
      <w:r>
        <w:br/>
      </w:r>
      <w:r>
        <w:rPr>
          <w:rFonts w:ascii="Times New Roman"/>
          <w:b w:val="false"/>
          <w:i w:val="false"/>
          <w:color w:val="000000"/>
          <w:sz w:val="28"/>
        </w:rPr>
        <w:t>
      Клише безендірушілер (топографиялық қорытпадан)
</w:t>
      </w:r>
      <w:r>
        <w:br/>
      </w:r>
      <w:r>
        <w:rPr>
          <w:rFonts w:ascii="Times New Roman"/>
          <w:b w:val="false"/>
          <w:i w:val="false"/>
          <w:color w:val="000000"/>
          <w:sz w:val="28"/>
        </w:rPr>
        <w:t>
      Қаріп өнімдерін безендірушілер (топографиялық қорытпадан)
</w:t>
      </w:r>
      <w:r>
        <w:br/>
      </w:r>
      <w:r>
        <w:rPr>
          <w:rFonts w:ascii="Times New Roman"/>
          <w:b w:val="false"/>
          <w:i w:val="false"/>
          <w:color w:val="000000"/>
          <w:sz w:val="28"/>
        </w:rPr>
        <w:t>
      Топографиялық қорытпадан жасалған стереотиптер мен клишелерді әшекейлеу және өңдеумен айналысатын стереотипшілер
</w:t>
      </w:r>
      <w:r>
        <w:br/>
      </w:r>
      <w:r>
        <w:rPr>
          <w:rFonts w:ascii="Times New Roman"/>
          <w:b w:val="false"/>
          <w:i w:val="false"/>
          <w:color w:val="000000"/>
          <w:sz w:val="28"/>
        </w:rPr>
        <w:t>
      Кинокөшірме фабрикаларында істейтін электролиздеушілер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Қорғасын қорытпаларын талдаумен айналысатын зертханашылар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Полиграфиялық бояу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Бояулар мен құрғақ пигменттер өндірісі
</w:t>
      </w:r>
      <w:r>
        <w:br/>
      </w:r>
      <w:r>
        <w:rPr>
          <w:rFonts w:ascii="Times New Roman"/>
          <w:b w:val="false"/>
          <w:i w:val="false"/>
          <w:color w:val="000000"/>
          <w:sz w:val="28"/>
        </w:rPr>
        <w:t>
      Жұмысшылар:
</w:t>
      </w:r>
      <w:r>
        <w:br/>
      </w:r>
      <w:r>
        <w:rPr>
          <w:rFonts w:ascii="Times New Roman"/>
          <w:b w:val="false"/>
          <w:i w:val="false"/>
          <w:color w:val="000000"/>
          <w:sz w:val="28"/>
        </w:rPr>
        <w:t>
      Пісіруші-аппаратшылар
</w:t>
      </w:r>
      <w:r>
        <w:br/>
      </w:r>
      <w:r>
        <w:rPr>
          <w:rFonts w:ascii="Times New Roman"/>
          <w:b w:val="false"/>
          <w:i w:val="false"/>
          <w:color w:val="000000"/>
          <w:sz w:val="28"/>
        </w:rPr>
        <w:t>
      Индулин пісіруші-аппаратшылар
</w:t>
      </w:r>
      <w:r>
        <w:br/>
      </w:r>
      <w:r>
        <w:rPr>
          <w:rFonts w:ascii="Times New Roman"/>
          <w:b w:val="false"/>
          <w:i w:val="false"/>
          <w:color w:val="000000"/>
          <w:sz w:val="28"/>
        </w:rPr>
        <w:t>
      Кептіру аппаратшылары
</w:t>
      </w:r>
      <w:r>
        <w:br/>
      </w:r>
      <w:r>
        <w:rPr>
          <w:rFonts w:ascii="Times New Roman"/>
          <w:b w:val="false"/>
          <w:i w:val="false"/>
          <w:color w:val="000000"/>
          <w:sz w:val="28"/>
        </w:rPr>
        <w:t>
      Фильтрациялау аппаратшылары
</w:t>
      </w:r>
      <w:r>
        <w:br/>
      </w:r>
      <w:r>
        <w:rPr>
          <w:rFonts w:ascii="Times New Roman"/>
          <w:b w:val="false"/>
          <w:i w:val="false"/>
          <w:color w:val="000000"/>
          <w:sz w:val="28"/>
        </w:rPr>
        <w:t>
      Фирнис пісіруші-аппаратшылар
</w:t>
      </w:r>
      <w:r>
        <w:br/>
      </w:r>
      <w:r>
        <w:rPr>
          <w:rFonts w:ascii="Times New Roman"/>
          <w:b w:val="false"/>
          <w:i w:val="false"/>
          <w:color w:val="000000"/>
          <w:sz w:val="28"/>
        </w:rPr>
        <w:t>
      Бондаршы-тығындаушылар
</w:t>
      </w:r>
      <w:r>
        <w:br/>
      </w:r>
      <w:r>
        <w:rPr>
          <w:rFonts w:ascii="Times New Roman"/>
          <w:b w:val="false"/>
          <w:i w:val="false"/>
          <w:color w:val="000000"/>
          <w:sz w:val="28"/>
        </w:rPr>
        <w:t>
      Диірмен машинистері
</w:t>
      </w:r>
      <w:r>
        <w:br/>
      </w:r>
      <w:r>
        <w:rPr>
          <w:rFonts w:ascii="Times New Roman"/>
          <w:b w:val="false"/>
          <w:i w:val="false"/>
          <w:color w:val="000000"/>
          <w:sz w:val="28"/>
        </w:rPr>
        <w:t>
      Химиялық шикізат өлшеушілері
</w:t>
      </w:r>
      <w:r>
        <w:br/>
      </w:r>
      <w:r>
        <w:rPr>
          <w:rFonts w:ascii="Times New Roman"/>
          <w:b w:val="false"/>
          <w:i w:val="false"/>
          <w:color w:val="000000"/>
          <w:sz w:val="28"/>
        </w:rPr>
        <w:t>
      Басшылар мен мамандар:
</w:t>
      </w:r>
      <w:r>
        <w:br/>
      </w:r>
      <w:r>
        <w:rPr>
          <w:rFonts w:ascii="Times New Roman"/>
          <w:b w:val="false"/>
          <w:i w:val="false"/>
          <w:color w:val="000000"/>
          <w:sz w:val="28"/>
        </w:rPr>
        <w:t>
      Бояулар мен құрғақ пигменттер өндірісінде істейтін шеберлер, аға шеберлер
</w:t>
      </w:r>
      <w:r>
        <w:br/>
      </w:r>
      <w:r>
        <w:rPr>
          <w:rFonts w:ascii="Times New Roman"/>
          <w:b w:val="false"/>
          <w:i w:val="false"/>
          <w:color w:val="000000"/>
          <w:sz w:val="28"/>
        </w:rPr>
        <w:t>
      2. Қола фольга өндірісі
</w:t>
      </w:r>
      <w:r>
        <w:br/>
      </w:r>
      <w:r>
        <w:rPr>
          <w:rFonts w:ascii="Times New Roman"/>
          <w:b w:val="false"/>
          <w:i w:val="false"/>
          <w:color w:val="000000"/>
          <w:sz w:val="28"/>
        </w:rPr>
        <w:t>
      Жұмысшылар:
</w:t>
      </w:r>
      <w:r>
        <w:br/>
      </w:r>
      <w:r>
        <w:rPr>
          <w:rFonts w:ascii="Times New Roman"/>
          <w:b w:val="false"/>
          <w:i w:val="false"/>
          <w:color w:val="000000"/>
          <w:sz w:val="28"/>
        </w:rPr>
        <w:t>
      Қабылдаушы-бақылаушылар
</w:t>
      </w:r>
      <w:r>
        <w:br/>
      </w:r>
      <w:r>
        <w:rPr>
          <w:rFonts w:ascii="Times New Roman"/>
          <w:b w:val="false"/>
          <w:i w:val="false"/>
          <w:color w:val="000000"/>
          <w:sz w:val="28"/>
        </w:rPr>
        <w:t>
      Қолалаушы-машинистер
</w:t>
      </w:r>
      <w:r>
        <w:br/>
      </w:r>
      <w:r>
        <w:rPr>
          <w:rFonts w:ascii="Times New Roman"/>
          <w:b w:val="false"/>
          <w:i w:val="false"/>
          <w:color w:val="000000"/>
          <w:sz w:val="28"/>
        </w:rPr>
        <w:t>
      Сұрыптаушы-қайта ораушылар
</w:t>
      </w:r>
      <w:r>
        <w:br/>
      </w:r>
      <w:r>
        <w:rPr>
          <w:rFonts w:ascii="Times New Roman"/>
          <w:b w:val="false"/>
          <w:i w:val="false"/>
          <w:color w:val="000000"/>
          <w:sz w:val="28"/>
        </w:rPr>
        <w:t>
      Препаратшылар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Қола фольгасын дайындау учаскелерінде істейтін шеберлер, аға шеберлер
</w:t>
      </w:r>
      <w:r>
        <w:br/>
      </w:r>
      <w:r>
        <w:rPr>
          <w:rFonts w:ascii="Times New Roman"/>
          <w:b w:val="false"/>
          <w:i w:val="false"/>
          <w:color w:val="000000"/>
          <w:sz w:val="28"/>
        </w:rPr>
        <w:t>
      3. Терең баспаға арналған бояу өндірісі
</w:t>
      </w:r>
      <w:r>
        <w:br/>
      </w:r>
      <w:r>
        <w:rPr>
          <w:rFonts w:ascii="Times New Roman"/>
          <w:b w:val="false"/>
          <w:i w:val="false"/>
          <w:color w:val="000000"/>
          <w:sz w:val="28"/>
        </w:rPr>
        <w:t>
      Жұмысшылар:
</w:t>
      </w:r>
      <w:r>
        <w:br/>
      </w:r>
      <w:r>
        <w:rPr>
          <w:rFonts w:ascii="Times New Roman"/>
          <w:b w:val="false"/>
          <w:i w:val="false"/>
          <w:color w:val="000000"/>
          <w:sz w:val="28"/>
        </w:rPr>
        <w:t>
      Бояу сыпырушы-аппаратшылар
</w:t>
      </w:r>
      <w:r>
        <w:br/>
      </w:r>
      <w:r>
        <w:rPr>
          <w:rFonts w:ascii="Times New Roman"/>
          <w:b w:val="false"/>
          <w:i w:val="false"/>
          <w:color w:val="000000"/>
          <w:sz w:val="28"/>
        </w:rPr>
        <w:t>
      Лак пісіруші-аппаратшылар
</w:t>
      </w:r>
      <w:r>
        <w:br/>
      </w:r>
      <w:r>
        <w:rPr>
          <w:rFonts w:ascii="Times New Roman"/>
          <w:b w:val="false"/>
          <w:i w:val="false"/>
          <w:color w:val="000000"/>
          <w:sz w:val="28"/>
        </w:rPr>
        <w:t>
      Қоспалаушы аппаратшылар
</w:t>
      </w:r>
      <w:r>
        <w:br/>
      </w:r>
      <w:r>
        <w:rPr>
          <w:rFonts w:ascii="Times New Roman"/>
          <w:b w:val="false"/>
          <w:i w:val="false"/>
          <w:color w:val="000000"/>
          <w:sz w:val="28"/>
        </w:rPr>
        <w:t>
      Сүзу аппаратшылар
</w:t>
      </w:r>
      <w:r>
        <w:br/>
      </w:r>
      <w:r>
        <w:rPr>
          <w:rFonts w:ascii="Times New Roman"/>
          <w:b w:val="false"/>
          <w:i w:val="false"/>
          <w:color w:val="000000"/>
          <w:sz w:val="28"/>
        </w:rPr>
        <w:t>
      Дөңгелек диірмендердің аппаратшылары
</w:t>
      </w:r>
      <w:r>
        <w:br/>
      </w:r>
      <w:r>
        <w:rPr>
          <w:rFonts w:ascii="Times New Roman"/>
          <w:b w:val="false"/>
          <w:i w:val="false"/>
          <w:color w:val="000000"/>
          <w:sz w:val="28"/>
        </w:rPr>
        <w:t>
      Басшылар мен мамандар:
</w:t>
      </w:r>
      <w:r>
        <w:br/>
      </w:r>
      <w:r>
        <w:rPr>
          <w:rFonts w:ascii="Times New Roman"/>
          <w:b w:val="false"/>
          <w:i w:val="false"/>
          <w:color w:val="000000"/>
          <w:sz w:val="28"/>
        </w:rPr>
        <w:t>
      Терең баспаға арналған бояу өндірісінде істейтін шеберлер, аға шеберлер
</w:t>
      </w:r>
      <w:r>
        <w:br/>
      </w:r>
      <w:r>
        <w:rPr>
          <w:rFonts w:ascii="Times New Roman"/>
          <w:b w:val="false"/>
          <w:i w:val="false"/>
          <w:color w:val="000000"/>
          <w:sz w:val="28"/>
        </w:rPr>
        <w:t>
      4. Индулин, органикалық пигмент және анилинді бояғыштарды қолдана отырып ұнтақталған бояу өндіру
</w:t>
      </w:r>
      <w:r>
        <w:br/>
      </w:r>
      <w:r>
        <w:rPr>
          <w:rFonts w:ascii="Times New Roman"/>
          <w:b w:val="false"/>
          <w:i w:val="false"/>
          <w:color w:val="000000"/>
          <w:sz w:val="28"/>
        </w:rPr>
        <w:t>
      Жұмысшылар:
</w:t>
      </w:r>
      <w:r>
        <w:br/>
      </w:r>
      <w:r>
        <w:rPr>
          <w:rFonts w:ascii="Times New Roman"/>
          <w:b w:val="false"/>
          <w:i w:val="false"/>
          <w:color w:val="000000"/>
          <w:sz w:val="28"/>
        </w:rPr>
        <w:t>
      Бояу сыпырушы-аппаратшылар
</w:t>
      </w:r>
      <w:r>
        <w:br/>
      </w:r>
      <w:r>
        <w:rPr>
          <w:rFonts w:ascii="Times New Roman"/>
          <w:b w:val="false"/>
          <w:i w:val="false"/>
          <w:color w:val="000000"/>
          <w:sz w:val="28"/>
        </w:rPr>
        <w:t>
      Қоспалаушы аппаратшылар
</w:t>
      </w:r>
      <w:r>
        <w:br/>
      </w:r>
      <w:r>
        <w:rPr>
          <w:rFonts w:ascii="Times New Roman"/>
          <w:b w:val="false"/>
          <w:i w:val="false"/>
          <w:color w:val="000000"/>
          <w:sz w:val="28"/>
        </w:rPr>
        <w:t>
      Сүзу аппаратшылар
</w:t>
      </w:r>
      <w:r>
        <w:br/>
      </w:r>
      <w:r>
        <w:rPr>
          <w:rFonts w:ascii="Times New Roman"/>
          <w:b w:val="false"/>
          <w:i w:val="false"/>
          <w:color w:val="000000"/>
          <w:sz w:val="28"/>
        </w:rPr>
        <w:t>
      Дөңгелек диірмендердің аппаратшылары
</w:t>
      </w:r>
      <w:r>
        <w:br/>
      </w:r>
      <w:r>
        <w:rPr>
          <w:rFonts w:ascii="Times New Roman"/>
          <w:b w:val="false"/>
          <w:i w:val="false"/>
          <w:color w:val="000000"/>
          <w:sz w:val="28"/>
        </w:rPr>
        <w:t>
      Бояу езушілер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Ұнтақталған бояу өндірумен айналысатын шеберлер, аға шеберлер
</w:t>
      </w:r>
      <w:r>
        <w:br/>
      </w:r>
      <w:r>
        <w:rPr>
          <w:rFonts w:ascii="Times New Roman"/>
          <w:b w:val="false"/>
          <w:i w:val="false"/>
          <w:color w:val="000000"/>
          <w:sz w:val="28"/>
        </w:rPr>
        <w:t>
      5. Қорғасын резинатын қолдана отырып үгінді масса, синтетикалық олиф және сиккативтер өндіру
</w:t>
      </w:r>
      <w:r>
        <w:br/>
      </w:r>
      <w:r>
        <w:rPr>
          <w:rFonts w:ascii="Times New Roman"/>
          <w:b w:val="false"/>
          <w:i w:val="false"/>
          <w:color w:val="000000"/>
          <w:sz w:val="28"/>
        </w:rPr>
        <w:t>
      Жұмысшылар:
</w:t>
      </w:r>
      <w:r>
        <w:br/>
      </w:r>
      <w:r>
        <w:rPr>
          <w:rFonts w:ascii="Times New Roman"/>
          <w:b w:val="false"/>
          <w:i w:val="false"/>
          <w:color w:val="000000"/>
          <w:sz w:val="28"/>
        </w:rPr>
        <w:t>
      Үгінді пісіруші-аппаратшылар
</w:t>
      </w:r>
      <w:r>
        <w:br/>
      </w:r>
      <w:r>
        <w:rPr>
          <w:rFonts w:ascii="Times New Roman"/>
          <w:b w:val="false"/>
          <w:i w:val="false"/>
          <w:color w:val="000000"/>
          <w:sz w:val="28"/>
        </w:rPr>
        <w:t>
      Лак пісіруші-аппаратшылар
</w:t>
      </w:r>
      <w:r>
        <w:br/>
      </w:r>
      <w:r>
        <w:rPr>
          <w:rFonts w:ascii="Times New Roman"/>
          <w:b w:val="false"/>
          <w:i w:val="false"/>
          <w:color w:val="000000"/>
          <w:sz w:val="28"/>
        </w:rPr>
        <w:t>
      Олифа пісіруші-аппаратшылар
</w:t>
      </w:r>
      <w:r>
        <w:br/>
      </w:r>
      <w:r>
        <w:rPr>
          <w:rFonts w:ascii="Times New Roman"/>
          <w:b w:val="false"/>
          <w:i w:val="false"/>
          <w:color w:val="000000"/>
          <w:sz w:val="28"/>
        </w:rPr>
        <w:t>
      Сиккатив пісіруші-аппаратшылар
</w:t>
      </w:r>
      <w:r>
        <w:br/>
      </w:r>
      <w:r>
        <w:rPr>
          <w:rFonts w:ascii="Times New Roman"/>
          <w:b w:val="false"/>
          <w:i w:val="false"/>
          <w:color w:val="000000"/>
          <w:sz w:val="28"/>
        </w:rPr>
        <w:t>
      Фирнис пісіруші-аппаратшылар
</w:t>
      </w:r>
      <w:r>
        <w:br/>
      </w:r>
      <w:r>
        <w:rPr>
          <w:rFonts w:ascii="Times New Roman"/>
          <w:b w:val="false"/>
          <w:i w:val="false"/>
          <w:color w:val="000000"/>
          <w:sz w:val="28"/>
        </w:rPr>
        <w:t>
      Тиеуші-түсірушілер
</w:t>
      </w:r>
      <w:r>
        <w:br/>
      </w:r>
      <w:r>
        <w:rPr>
          <w:rFonts w:ascii="Times New Roman"/>
          <w:b w:val="false"/>
          <w:i w:val="false"/>
          <w:color w:val="000000"/>
          <w:sz w:val="28"/>
        </w:rPr>
        <w:t>
      Білікше құйып жасаушылар
</w:t>
      </w:r>
      <w:r>
        <w:br/>
      </w:r>
      <w:r>
        <w:rPr>
          <w:rFonts w:ascii="Times New Roman"/>
          <w:b w:val="false"/>
          <w:i w:val="false"/>
          <w:color w:val="000000"/>
          <w:sz w:val="28"/>
        </w:rPr>
        <w:t>
      Препаратшылар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Үгінді масса, синтетикалық олиф және сиккативтерді жасау учаскелерінде істейтін шеберлер, аға шеберлер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Ғимарат, имарат және басқа нысандардың құрылысы, қайта құрылуы, техникалық қайта жасақталуы, жаңғыртылуы және жөнделуі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r>
        <w:br/>
      </w:r>
      <w:r>
        <w:rPr>
          <w:rFonts w:ascii="Times New Roman"/>
          <w:b w:val="false"/>
          <w:i w:val="false"/>
          <w:color w:val="000000"/>
          <w:sz w:val="28"/>
        </w:rPr>
        <w:t>
      асфальтбетоншылар
</w:t>
      </w:r>
      <w:r>
        <w:br/>
      </w:r>
      <w:r>
        <w:rPr>
          <w:rFonts w:ascii="Times New Roman"/>
          <w:b w:val="false"/>
          <w:i w:val="false"/>
          <w:color w:val="000000"/>
          <w:sz w:val="28"/>
        </w:rPr>
        <w:t>
      Пісіруші-асфальтбетоншылар
</w:t>
      </w:r>
      <w:r>
        <w:br/>
      </w:r>
      <w:r>
        <w:rPr>
          <w:rFonts w:ascii="Times New Roman"/>
          <w:b w:val="false"/>
          <w:i w:val="false"/>
          <w:color w:val="000000"/>
          <w:sz w:val="28"/>
        </w:rPr>
        <w:t>
      Битумшылар
</w:t>
      </w:r>
      <w:r>
        <w:br/>
      </w:r>
      <w:r>
        <w:rPr>
          <w:rFonts w:ascii="Times New Roman"/>
          <w:b w:val="false"/>
          <w:i w:val="false"/>
          <w:color w:val="000000"/>
          <w:sz w:val="28"/>
        </w:rPr>
        <w:t>
      Шпур бұрғылаушылар
</w:t>
      </w:r>
      <w:r>
        <w:br/>
      </w:r>
      <w:r>
        <w:rPr>
          <w:rFonts w:ascii="Times New Roman"/>
          <w:b w:val="false"/>
          <w:i w:val="false"/>
          <w:color w:val="000000"/>
          <w:sz w:val="28"/>
        </w:rPr>
        <w:t>
      Гидромониторшылар
</w:t>
      </w:r>
      <w:r>
        <w:br/>
      </w:r>
      <w:r>
        <w:rPr>
          <w:rFonts w:ascii="Times New Roman"/>
          <w:b w:val="false"/>
          <w:i w:val="false"/>
          <w:color w:val="000000"/>
          <w:sz w:val="28"/>
        </w:rPr>
        <w:t>
      Әк ерітушілер
</w:t>
      </w:r>
      <w:r>
        <w:br/>
      </w:r>
      <w:r>
        <w:rPr>
          <w:rFonts w:ascii="Times New Roman"/>
          <w:b w:val="false"/>
          <w:i w:val="false"/>
          <w:color w:val="000000"/>
          <w:sz w:val="28"/>
        </w:rPr>
        <w:t>
      Оқшаулаушылар
</w:t>
      </w:r>
      <w:r>
        <w:br/>
      </w:r>
      <w:r>
        <w:rPr>
          <w:rFonts w:ascii="Times New Roman"/>
          <w:b w:val="false"/>
          <w:i w:val="false"/>
          <w:color w:val="000000"/>
          <w:sz w:val="28"/>
        </w:rPr>
        <w:t>
      Гидрооқшаулаулағыштағы, сондай-ақ жабдықты жөндеу және жасаумен айналысатын оқшаулаушылар
</w:t>
      </w:r>
      <w:r>
        <w:br/>
      </w:r>
      <w:r>
        <w:rPr>
          <w:rFonts w:ascii="Times New Roman"/>
          <w:b w:val="false"/>
          <w:i w:val="false"/>
          <w:color w:val="000000"/>
          <w:sz w:val="28"/>
        </w:rPr>
        <w:t>
      Термооқшаулаулағыштағы, сондай-ақ жабдықты жөндеу және жасаумен айналысатын оқшаулаушылар
</w:t>
      </w:r>
      <w:r>
        <w:br/>
      </w:r>
      <w:r>
        <w:rPr>
          <w:rFonts w:ascii="Times New Roman"/>
          <w:b w:val="false"/>
          <w:i w:val="false"/>
          <w:color w:val="000000"/>
          <w:sz w:val="28"/>
        </w:rPr>
        <w:t>
      Үлдірлеуші-оқшаулаулағыштағы, сондай-ақ жабдықты жөндеу және жасаумен айналысатын оқшаулаушылар
</w:t>
      </w:r>
      <w:r>
        <w:br/>
      </w:r>
      <w:r>
        <w:rPr>
          <w:rFonts w:ascii="Times New Roman"/>
          <w:b w:val="false"/>
          <w:i w:val="false"/>
          <w:color w:val="000000"/>
          <w:sz w:val="28"/>
        </w:rPr>
        <w:t>
      Кешенді бригадалар тасшыларының мамандандырылған звенолары мен тасшылар бригадасында жұмыс істейтін тасшылар
</w:t>
      </w:r>
      <w:r>
        <w:br/>
      </w:r>
      <w:r>
        <w:rPr>
          <w:rFonts w:ascii="Times New Roman"/>
          <w:b w:val="false"/>
          <w:i w:val="false"/>
          <w:color w:val="000000"/>
          <w:sz w:val="28"/>
        </w:rPr>
        <w:t>
      Тас қашаушылар, оның ішінде тас өңдеуші кәсіпорындар (цехтар, учаскелер) мен монументалды мүсіндеу кәсіпорындарында мәрмәр мен гранитті қолмен өңдеумен айналысатындар
</w:t>
      </w:r>
      <w:r>
        <w:br/>
      </w:r>
      <w:r>
        <w:rPr>
          <w:rFonts w:ascii="Times New Roman"/>
          <w:b w:val="false"/>
          <w:i w:val="false"/>
          <w:color w:val="000000"/>
          <w:sz w:val="28"/>
        </w:rPr>
        <w:t>
      Қышқылға төтеп беруші-винипластшылар
</w:t>
      </w:r>
      <w:r>
        <w:br/>
      </w:r>
      <w:r>
        <w:rPr>
          <w:rFonts w:ascii="Times New Roman"/>
          <w:b w:val="false"/>
          <w:i w:val="false"/>
          <w:color w:val="000000"/>
          <w:sz w:val="28"/>
        </w:rPr>
        <w:t>
      Қышқылға төтеп беруші-гуммурлеушілер
</w:t>
      </w:r>
      <w:r>
        <w:br/>
      </w:r>
      <w:r>
        <w:rPr>
          <w:rFonts w:ascii="Times New Roman"/>
          <w:b w:val="false"/>
          <w:i w:val="false"/>
          <w:color w:val="000000"/>
          <w:sz w:val="28"/>
        </w:rPr>
        <w:t>
      Копрлеушілер
</w:t>
      </w:r>
      <w:r>
        <w:br/>
      </w:r>
      <w:r>
        <w:rPr>
          <w:rFonts w:ascii="Times New Roman"/>
          <w:b w:val="false"/>
          <w:i w:val="false"/>
          <w:color w:val="000000"/>
          <w:sz w:val="28"/>
        </w:rPr>
        <w:t>
      Мастика мен топырақ қолдана отырып жұмыс істейтін орамалы жабын және жеке материалдардан жасалған жабындармен төбе жабушылар
</w:t>
      </w:r>
      <w:r>
        <w:br/>
      </w:r>
      <w:r>
        <w:rPr>
          <w:rFonts w:ascii="Times New Roman"/>
          <w:b w:val="false"/>
          <w:i w:val="false"/>
          <w:color w:val="000000"/>
          <w:sz w:val="28"/>
        </w:rPr>
        <w:t>
      Автогудронатор машинистері
</w:t>
      </w:r>
      <w:r>
        <w:br/>
      </w:r>
      <w:r>
        <w:rPr>
          <w:rFonts w:ascii="Times New Roman"/>
          <w:b w:val="false"/>
          <w:i w:val="false"/>
          <w:color w:val="000000"/>
          <w:sz w:val="28"/>
        </w:rPr>
        <w:t>
      Бұрғылау қондырғыларының машинистері, оның ішінде тереңдігі 50 м терең барлау-пайдалану су құдықтарын бұрғылаумен айналысатындар және мемлекеттік қадағалау органының қадағалауындағылар
</w:t>
      </w:r>
      <w:r>
        <w:br/>
      </w:r>
      <w:r>
        <w:rPr>
          <w:rFonts w:ascii="Times New Roman"/>
          <w:b w:val="false"/>
          <w:i w:val="false"/>
          <w:color w:val="000000"/>
          <w:sz w:val="28"/>
        </w:rPr>
        <w:t>
      Копрлер машинистері
</w:t>
      </w:r>
      <w:r>
        <w:br/>
      </w:r>
      <w:r>
        <w:rPr>
          <w:rFonts w:ascii="Times New Roman"/>
          <w:b w:val="false"/>
          <w:i w:val="false"/>
          <w:color w:val="000000"/>
          <w:sz w:val="28"/>
        </w:rPr>
        <w:t>
      Қозғалғыш асфальтбетон қоспалағыштардың машинистері
</w:t>
      </w:r>
      <w:r>
        <w:br/>
      </w:r>
      <w:r>
        <w:rPr>
          <w:rFonts w:ascii="Times New Roman"/>
          <w:b w:val="false"/>
          <w:i w:val="false"/>
          <w:color w:val="000000"/>
          <w:sz w:val="28"/>
        </w:rPr>
        <w:t>
      Асфальтбетон салушы машинистер
</w:t>
      </w:r>
      <w:r>
        <w:br/>
      </w:r>
      <w:r>
        <w:rPr>
          <w:rFonts w:ascii="Times New Roman"/>
          <w:b w:val="false"/>
          <w:i w:val="false"/>
          <w:color w:val="000000"/>
          <w:sz w:val="28"/>
        </w:rPr>
        <w:t>
      Болат және темірбетон конструкция құрастыру жөніндегі жинаушылар
</w:t>
      </w:r>
      <w:r>
        <w:br/>
      </w:r>
      <w:r>
        <w:rPr>
          <w:rFonts w:ascii="Times New Roman"/>
          <w:b w:val="false"/>
          <w:i w:val="false"/>
          <w:color w:val="000000"/>
          <w:sz w:val="28"/>
        </w:rPr>
        <w:t>
      Отқа төзімдетушілер
</w:t>
      </w:r>
      <w:r>
        <w:br/>
      </w:r>
      <w:r>
        <w:rPr>
          <w:rFonts w:ascii="Times New Roman"/>
          <w:b w:val="false"/>
          <w:i w:val="false"/>
          <w:color w:val="000000"/>
          <w:sz w:val="28"/>
        </w:rPr>
        <w:t>
      Құмбүріккішшілер
</w:t>
      </w:r>
      <w:r>
        <w:br/>
      </w:r>
      <w:r>
        <w:rPr>
          <w:rFonts w:ascii="Times New Roman"/>
          <w:b w:val="false"/>
          <w:i w:val="false"/>
          <w:color w:val="000000"/>
          <w:sz w:val="28"/>
        </w:rPr>
        <w:t>
      Шыныдан құмбүріккішшілер
</w:t>
      </w:r>
      <w:r>
        <w:br/>
      </w:r>
      <w:r>
        <w:rPr>
          <w:rFonts w:ascii="Times New Roman"/>
          <w:b w:val="false"/>
          <w:i w:val="false"/>
          <w:color w:val="000000"/>
          <w:sz w:val="28"/>
        </w:rPr>
        <w:t>
      Тау беткейлерінен өтушілер
</w:t>
      </w:r>
      <w:r>
        <w:br/>
      </w:r>
      <w:r>
        <w:rPr>
          <w:rFonts w:ascii="Times New Roman"/>
          <w:b w:val="false"/>
          <w:i w:val="false"/>
          <w:color w:val="000000"/>
          <w:sz w:val="28"/>
        </w:rPr>
        <w:t>
      Үнемі жер асты канализациялық желілерінде жұмыс істейтін апатты-қалпына келтіру жұмыстарының слесарьлары
</w:t>
      </w:r>
      <w:r>
        <w:br/>
      </w:r>
      <w:r>
        <w:rPr>
          <w:rFonts w:ascii="Times New Roman"/>
          <w:b w:val="false"/>
          <w:i w:val="false"/>
          <w:color w:val="000000"/>
          <w:sz w:val="28"/>
        </w:rPr>
        <w:t>
      Өнеркәсіптік темірбетон құбырларын өткізушілер
</w:t>
      </w:r>
      <w:r>
        <w:br/>
      </w:r>
      <w:r>
        <w:rPr>
          <w:rFonts w:ascii="Times New Roman"/>
          <w:b w:val="false"/>
          <w:i w:val="false"/>
          <w:color w:val="000000"/>
          <w:sz w:val="28"/>
        </w:rPr>
        <w:t>
      Өнеркәсіптік кірпіш құбырларын өткізушілер
</w:t>
      </w:r>
      <w:r>
        <w:br/>
      </w:r>
      <w:r>
        <w:rPr>
          <w:rFonts w:ascii="Times New Roman"/>
          <w:b w:val="false"/>
          <w:i w:val="false"/>
          <w:color w:val="000000"/>
          <w:sz w:val="28"/>
        </w:rPr>
        <w:t>
      Бүріккішшілер
</w:t>
      </w:r>
      <w:r>
        <w:br/>
      </w:r>
      <w:r>
        <w:rPr>
          <w:rFonts w:ascii="Times New Roman"/>
          <w:b w:val="false"/>
          <w:i w:val="false"/>
          <w:color w:val="000000"/>
          <w:sz w:val="28"/>
        </w:rPr>
        <w:t>
      Тас фрезерлеушілер, оның ішінде тасөндіруші өнеркәсіптерде жұмыс істейтіндер (цехтарда, учаскелерде)
</w:t>
      </w:r>
      <w:r>
        <w:br/>
      </w:r>
      <w:r>
        <w:rPr>
          <w:rFonts w:ascii="Times New Roman"/>
          <w:b w:val="false"/>
          <w:i w:val="false"/>
          <w:color w:val="000000"/>
          <w:sz w:val="28"/>
        </w:rPr>
        <w:t>
      Футерлеушілер (қышқылға төтеп берушілер)
</w:t>
      </w:r>
      <w:r>
        <w:br/>
      </w:r>
      <w:r>
        <w:rPr>
          <w:rFonts w:ascii="Times New Roman"/>
          <w:b w:val="false"/>
          <w:i w:val="false"/>
          <w:color w:val="000000"/>
          <w:sz w:val="28"/>
        </w:rPr>
        <w:t>
      Тастан жасалған бұйымдарды тегістеуші-жылтыратушылар, оның ішінде тас өңдеуші кәсіпорындар (цехтар, учаскелер) мен монументалды мүсіндеу кәсіпорындарында жұмыс істейтіндер
</w:t>
      </w:r>
      <w:r>
        <w:br/>
      </w:r>
      <w:r>
        <w:rPr>
          <w:rFonts w:ascii="Times New Roman"/>
          <w:b w:val="false"/>
          <w:i w:val="false"/>
          <w:color w:val="000000"/>
          <w:sz w:val="28"/>
        </w:rPr>
        <w:t>
      Жоғары кернеулі әуе желілері мен байланыс желілерін монтаждау жөніндегі электромонтер-желішілер
</w:t>
      </w:r>
      <w:r>
        <w:br/>
      </w:r>
      <w:r>
        <w:rPr>
          <w:rFonts w:ascii="Times New Roman"/>
          <w:b w:val="false"/>
          <w:i w:val="false"/>
          <w:color w:val="000000"/>
          <w:sz w:val="28"/>
        </w:rPr>
        <w:t>
      5 м жоғары биіктікте жұмыс істейтін электр өткізуші (кернеулігі 35 кВ және одан да жоғары) әуе желілерін жөндеу жөніндегі электромонтерлер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Құрылыс және монтаждау жұмысының шеберлері
</w:t>
      </w:r>
      <w:r>
        <w:br/>
      </w:r>
      <w:r>
        <w:rPr>
          <w:rFonts w:ascii="Times New Roman"/>
          <w:b w:val="false"/>
          <w:i w:val="false"/>
          <w:color w:val="000000"/>
          <w:sz w:val="28"/>
        </w:rPr>
        <w:t>
      Жұмыс өндірушілер
</w:t>
      </w:r>
      <w:r>
        <w:br/>
      </w:r>
      <w:r>
        <w:rPr>
          <w:rFonts w:ascii="Times New Roman"/>
          <w:b w:val="false"/>
          <w:i w:val="false"/>
          <w:color w:val="000000"/>
          <w:sz w:val="28"/>
        </w:rPr>
        <w:t>
      1. Метрополитен, жер асты имараттарын салу және жөндеу жөніндегі жер асты жұмыстары (N 1 Тізімде көрсетілген жұмысшылардың мамандықтарынан басқа)
</w:t>
      </w:r>
      <w:r>
        <w:br/>
      </w:r>
      <w:r>
        <w:rPr>
          <w:rFonts w:ascii="Times New Roman"/>
          <w:b w:val="false"/>
          <w:i w:val="false"/>
          <w:color w:val="000000"/>
          <w:sz w:val="28"/>
        </w:rPr>
        <w:t>
      Жұмысшылар:
</w:t>
      </w:r>
      <w:r>
        <w:br/>
      </w:r>
      <w:r>
        <w:rPr>
          <w:rFonts w:ascii="Times New Roman"/>
          <w:b w:val="false"/>
          <w:i w:val="false"/>
          <w:color w:val="000000"/>
          <w:sz w:val="28"/>
        </w:rPr>
        <w:t>
      Бетоншылар
</w:t>
      </w:r>
      <w:r>
        <w:br/>
      </w:r>
      <w:r>
        <w:rPr>
          <w:rFonts w:ascii="Times New Roman"/>
          <w:b w:val="false"/>
          <w:i w:val="false"/>
          <w:color w:val="000000"/>
          <w:sz w:val="28"/>
        </w:rPr>
        <w:t>
      Тасшылар
</w:t>
      </w:r>
      <w:r>
        <w:br/>
      </w:r>
      <w:r>
        <w:rPr>
          <w:rFonts w:ascii="Times New Roman"/>
          <w:b w:val="false"/>
          <w:i w:val="false"/>
          <w:color w:val="000000"/>
          <w:sz w:val="28"/>
        </w:rPr>
        <w:t>
      Бояушылар
</w:t>
      </w:r>
      <w:r>
        <w:br/>
      </w:r>
      <w:r>
        <w:rPr>
          <w:rFonts w:ascii="Times New Roman"/>
          <w:b w:val="false"/>
          <w:i w:val="false"/>
          <w:color w:val="000000"/>
          <w:sz w:val="28"/>
        </w:rPr>
        <w:t>
      Ерітінді тасушы машинистер
</w:t>
      </w:r>
      <w:r>
        <w:br/>
      </w:r>
      <w:r>
        <w:rPr>
          <w:rFonts w:ascii="Times New Roman"/>
          <w:b w:val="false"/>
          <w:i w:val="false"/>
          <w:color w:val="000000"/>
          <w:sz w:val="28"/>
        </w:rPr>
        <w:t>
      Топырақ мұздату жөніндегі тоңазытқыш құрылғылардың машинистері
</w:t>
      </w:r>
      <w:r>
        <w:br/>
      </w:r>
      <w:r>
        <w:rPr>
          <w:rFonts w:ascii="Times New Roman"/>
          <w:b w:val="false"/>
          <w:i w:val="false"/>
          <w:color w:val="000000"/>
          <w:sz w:val="28"/>
        </w:rPr>
        <w:t>
      Гидроагрегат құрастырушылар
</w:t>
      </w:r>
      <w:r>
        <w:br/>
      </w:r>
      <w:r>
        <w:rPr>
          <w:rFonts w:ascii="Times New Roman"/>
          <w:b w:val="false"/>
          <w:i w:val="false"/>
          <w:color w:val="000000"/>
          <w:sz w:val="28"/>
        </w:rPr>
        <w:t>
      Желдеткіш құрылғылардың моторшылары
</w:t>
      </w:r>
      <w:r>
        <w:br/>
      </w:r>
      <w:r>
        <w:rPr>
          <w:rFonts w:ascii="Times New Roman"/>
          <w:b w:val="false"/>
          <w:i w:val="false"/>
          <w:color w:val="000000"/>
          <w:sz w:val="28"/>
        </w:rPr>
        <w:t>
      Мәрмәрші-қаптаушылар
</w:t>
      </w:r>
      <w:r>
        <w:br/>
      </w:r>
      <w:r>
        <w:rPr>
          <w:rFonts w:ascii="Times New Roman"/>
          <w:b w:val="false"/>
          <w:i w:val="false"/>
          <w:color w:val="000000"/>
          <w:sz w:val="28"/>
        </w:rPr>
        <w:t>
      Плиткашы-қаптаушылар
</w:t>
      </w:r>
      <w:r>
        <w:br/>
      </w:r>
      <w:r>
        <w:rPr>
          <w:rFonts w:ascii="Times New Roman"/>
          <w:b w:val="false"/>
          <w:i w:val="false"/>
          <w:color w:val="000000"/>
          <w:sz w:val="28"/>
        </w:rPr>
        <w:t>
      Жылтыратушы-қаптаушылар
</w:t>
      </w:r>
      <w:r>
        <w:br/>
      </w:r>
      <w:r>
        <w:rPr>
          <w:rFonts w:ascii="Times New Roman"/>
          <w:b w:val="false"/>
          <w:i w:val="false"/>
          <w:color w:val="000000"/>
          <w:sz w:val="28"/>
        </w:rPr>
        <w:t>
      Ағаш шебері
</w:t>
      </w:r>
      <w:r>
        <w:br/>
      </w:r>
      <w:r>
        <w:rPr>
          <w:rFonts w:ascii="Times New Roman"/>
          <w:b w:val="false"/>
          <w:i w:val="false"/>
          <w:color w:val="000000"/>
          <w:sz w:val="28"/>
        </w:rPr>
        <w:t>
      Құрылыс слесарьлары
</w:t>
      </w:r>
      <w:r>
        <w:br/>
      </w:r>
      <w:r>
        <w:rPr>
          <w:rFonts w:ascii="Times New Roman"/>
          <w:b w:val="false"/>
          <w:i w:val="false"/>
          <w:color w:val="000000"/>
          <w:sz w:val="28"/>
        </w:rPr>
        <w:t>
      Сылақшылар
</w:t>
      </w:r>
      <w:r>
        <w:br/>
      </w:r>
      <w:r>
        <w:rPr>
          <w:rFonts w:ascii="Times New Roman"/>
          <w:b w:val="false"/>
          <w:i w:val="false"/>
          <w:color w:val="000000"/>
          <w:sz w:val="28"/>
        </w:rPr>
        <w:t>
      Шағын станцияларға қызмет көрсету жөніндегі электромонтерлер
</w:t>
      </w:r>
      <w:r>
        <w:br/>
      </w:r>
      <w:r>
        <w:rPr>
          <w:rFonts w:ascii="Times New Roman"/>
          <w:b w:val="false"/>
          <w:i w:val="false"/>
          <w:color w:val="000000"/>
          <w:sz w:val="28"/>
        </w:rPr>
        <w:t>
      Кезекші және жабдықты жөндеу жөніндегі электрослесарьлар (слесарьлар)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Құрылыс және монтаждау жұмысының шеберлері
</w:t>
      </w:r>
      <w:r>
        <w:br/>
      </w:r>
      <w:r>
        <w:rPr>
          <w:rFonts w:ascii="Times New Roman"/>
          <w:b w:val="false"/>
          <w:i w:val="false"/>
          <w:color w:val="000000"/>
          <w:sz w:val="28"/>
        </w:rPr>
        <w:t>
      Жұмыс өндірушілер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Көлік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Теміржол көлігі
</w:t>
      </w:r>
      <w:r>
        <w:br/>
      </w:r>
      <w:r>
        <w:rPr>
          <w:rFonts w:ascii="Times New Roman"/>
          <w:b w:val="false"/>
          <w:i w:val="false"/>
          <w:color w:val="000000"/>
          <w:sz w:val="28"/>
        </w:rPr>
        <w:t>
      Жұмысшылар:
</w:t>
      </w:r>
      <w:r>
        <w:br/>
      </w:r>
      <w:r>
        <w:rPr>
          <w:rFonts w:ascii="Times New Roman"/>
          <w:b w:val="false"/>
          <w:i w:val="false"/>
          <w:color w:val="000000"/>
          <w:sz w:val="28"/>
        </w:rPr>
        <w:t>
      Химиялық ерітінді дайындау аппаратшылары
</w:t>
      </w:r>
      <w:r>
        <w:br/>
      </w:r>
      <w:r>
        <w:rPr>
          <w:rFonts w:ascii="Times New Roman"/>
          <w:b w:val="false"/>
          <w:i w:val="false"/>
          <w:color w:val="000000"/>
          <w:sz w:val="28"/>
        </w:rPr>
        <w:t>
      Жуу-булау станцияларында (пойыздарда, пункттерде) істейтін теміржол көлігі кәсіпорындарының бригадирлері (босатылған)
</w:t>
      </w:r>
      <w:r>
        <w:br/>
      </w:r>
      <w:r>
        <w:rPr>
          <w:rFonts w:ascii="Times New Roman"/>
          <w:b w:val="false"/>
          <w:i w:val="false"/>
          <w:color w:val="000000"/>
          <w:sz w:val="28"/>
        </w:rPr>
        <w:t>
      Паровоздардың қазандықтарын жылы жуумен айналысатын от жағушылар
</w:t>
      </w:r>
      <w:r>
        <w:br/>
      </w:r>
      <w:r>
        <w:rPr>
          <w:rFonts w:ascii="Times New Roman"/>
          <w:b w:val="false"/>
          <w:i w:val="false"/>
          <w:color w:val="000000"/>
          <w:sz w:val="28"/>
        </w:rPr>
        <w:t>
      Деподағы паровоздың от жағушылары
</w:t>
      </w:r>
      <w:r>
        <w:br/>
      </w:r>
      <w:r>
        <w:rPr>
          <w:rFonts w:ascii="Times New Roman"/>
          <w:b w:val="false"/>
          <w:i w:val="false"/>
          <w:color w:val="000000"/>
          <w:sz w:val="28"/>
        </w:rPr>
        <w:t>
      Күкірт мұнайы мен ащы заттарды құю және ағызу пунктерінде істейтін жүктер мен жолжүктерді қабылдап-тапсырушылар
</w:t>
      </w:r>
      <w:r>
        <w:br/>
      </w:r>
      <w:r>
        <w:rPr>
          <w:rFonts w:ascii="Times New Roman"/>
          <w:b w:val="false"/>
          <w:i w:val="false"/>
          <w:color w:val="000000"/>
          <w:sz w:val="28"/>
        </w:rPr>
        <w:t>
      Паровоздардың қазандықтарын жуушылар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Жуып-булау станцияларында (пойыздарда, пункттерде) істейтін шеберлер
</w:t>
      </w:r>
      <w:r>
        <w:br/>
      </w:r>
      <w:r>
        <w:rPr>
          <w:rFonts w:ascii="Times New Roman"/>
          <w:b w:val="false"/>
          <w:i w:val="false"/>
          <w:color w:val="000000"/>
          <w:sz w:val="28"/>
        </w:rPr>
        <w:t>
      2. Метрополитен
</w:t>
      </w:r>
      <w:r>
        <w:br/>
      </w:r>
      <w:r>
        <w:rPr>
          <w:rFonts w:ascii="Times New Roman"/>
          <w:b w:val="false"/>
          <w:i w:val="false"/>
          <w:color w:val="000000"/>
          <w:sz w:val="28"/>
        </w:rPr>
        <w:t>
      Туннель мен жер асты имараттарында үнемі тек қана түнгі мезгілде жұмыс істейтін жұмысшылар:
</w:t>
      </w:r>
      <w:r>
        <w:br/>
      </w:r>
      <w:r>
        <w:rPr>
          <w:rFonts w:ascii="Times New Roman"/>
          <w:b w:val="false"/>
          <w:i w:val="false"/>
          <w:color w:val="000000"/>
          <w:sz w:val="28"/>
        </w:rPr>
        <w:t>
      Метрополитен кәсіпорындарының бригадирлері (босатылған)
</w:t>
      </w:r>
      <w:r>
        <w:br/>
      </w:r>
      <w:r>
        <w:rPr>
          <w:rFonts w:ascii="Times New Roman"/>
          <w:b w:val="false"/>
          <w:i w:val="false"/>
          <w:color w:val="000000"/>
          <w:sz w:val="28"/>
        </w:rPr>
        <w:t>
      Дрезина жүргізушілері
</w:t>
      </w:r>
      <w:r>
        <w:br/>
      </w:r>
      <w:r>
        <w:rPr>
          <w:rFonts w:ascii="Times New Roman"/>
          <w:b w:val="false"/>
          <w:i w:val="false"/>
          <w:color w:val="000000"/>
          <w:sz w:val="28"/>
        </w:rPr>
        <w:t>
      Топырақты құрғатушылар
</w:t>
      </w:r>
      <w:r>
        <w:br/>
      </w:r>
      <w:r>
        <w:rPr>
          <w:rFonts w:ascii="Times New Roman"/>
          <w:b w:val="false"/>
          <w:i w:val="false"/>
          <w:color w:val="000000"/>
          <w:sz w:val="28"/>
        </w:rPr>
        <w:t>
      Гидрокөтергіш машинистері
</w:t>
      </w:r>
      <w:r>
        <w:br/>
      </w:r>
      <w:r>
        <w:rPr>
          <w:rFonts w:ascii="Times New Roman"/>
          <w:b w:val="false"/>
          <w:i w:val="false"/>
          <w:color w:val="000000"/>
          <w:sz w:val="28"/>
        </w:rPr>
        <w:t>
      Зумпф агрегаттарының машинистері
</w:t>
      </w:r>
      <w:r>
        <w:br/>
      </w:r>
      <w:r>
        <w:rPr>
          <w:rFonts w:ascii="Times New Roman"/>
          <w:b w:val="false"/>
          <w:i w:val="false"/>
          <w:color w:val="000000"/>
          <w:sz w:val="28"/>
        </w:rPr>
        <w:t>
      Іштен жану двигательдері бар жылжымалы компрессорлардың машинистері
</w:t>
      </w:r>
      <w:r>
        <w:br/>
      </w:r>
      <w:r>
        <w:rPr>
          <w:rFonts w:ascii="Times New Roman"/>
          <w:b w:val="false"/>
          <w:i w:val="false"/>
          <w:color w:val="000000"/>
          <w:sz w:val="28"/>
        </w:rPr>
        <w:t>
      Электр двигательдері бар жылжымалы компрессорлардың машинистері
</w:t>
      </w:r>
      <w:r>
        <w:br/>
      </w:r>
      <w:r>
        <w:rPr>
          <w:rFonts w:ascii="Times New Roman"/>
          <w:b w:val="false"/>
          <w:i w:val="false"/>
          <w:color w:val="000000"/>
          <w:sz w:val="28"/>
        </w:rPr>
        <w:t>
      Жуу құрал-жабдықтарының машинистері
</w:t>
      </w:r>
      <w:r>
        <w:br/>
      </w:r>
      <w:r>
        <w:rPr>
          <w:rFonts w:ascii="Times New Roman"/>
          <w:b w:val="false"/>
          <w:i w:val="false"/>
          <w:color w:val="000000"/>
          <w:sz w:val="28"/>
        </w:rPr>
        <w:t>
      Жол көтергіштердің машинистері
</w:t>
      </w:r>
      <w:r>
        <w:br/>
      </w:r>
      <w:r>
        <w:rPr>
          <w:rFonts w:ascii="Times New Roman"/>
          <w:b w:val="false"/>
          <w:i w:val="false"/>
          <w:color w:val="000000"/>
          <w:sz w:val="28"/>
        </w:rPr>
        <w:t>
      Фрезерлік-тазалау машиналарының машинистері
</w:t>
      </w:r>
      <w:r>
        <w:br/>
      </w:r>
      <w:r>
        <w:rPr>
          <w:rFonts w:ascii="Times New Roman"/>
          <w:b w:val="false"/>
          <w:i w:val="false"/>
          <w:color w:val="000000"/>
          <w:sz w:val="28"/>
        </w:rPr>
        <w:t>
      Шпалдарды қағу машиналарының машинистері
</w:t>
      </w:r>
      <w:r>
        <w:br/>
      </w:r>
      <w:r>
        <w:rPr>
          <w:rFonts w:ascii="Times New Roman"/>
          <w:b w:val="false"/>
          <w:i w:val="false"/>
          <w:color w:val="000000"/>
          <w:sz w:val="28"/>
        </w:rPr>
        <w:t>
      Шпалдарды алу машиналарының машинистері
</w:t>
      </w:r>
      <w:r>
        <w:br/>
      </w:r>
      <w:r>
        <w:rPr>
          <w:rFonts w:ascii="Times New Roman"/>
          <w:b w:val="false"/>
          <w:i w:val="false"/>
          <w:color w:val="000000"/>
          <w:sz w:val="28"/>
        </w:rPr>
        <w:t>
      Темір жол көлігінде блоктау және централизациялау жабдықтарын құрастырушылар
</w:t>
      </w:r>
      <w:r>
        <w:br/>
      </w:r>
      <w:r>
        <w:rPr>
          <w:rFonts w:ascii="Times New Roman"/>
          <w:b w:val="false"/>
          <w:i w:val="false"/>
          <w:color w:val="000000"/>
          <w:sz w:val="28"/>
        </w:rPr>
        <w:t>
      Байланыс жабдықтарын құрастырушылар
</w:t>
      </w:r>
      <w:r>
        <w:br/>
      </w:r>
      <w:r>
        <w:rPr>
          <w:rFonts w:ascii="Times New Roman"/>
          <w:b w:val="false"/>
          <w:i w:val="false"/>
          <w:color w:val="000000"/>
          <w:sz w:val="28"/>
        </w:rPr>
        <w:t>
      Жол монтерлері
</w:t>
      </w:r>
      <w:r>
        <w:br/>
      </w:r>
      <w:r>
        <w:rPr>
          <w:rFonts w:ascii="Times New Roman"/>
          <w:b w:val="false"/>
          <w:i w:val="false"/>
          <w:color w:val="000000"/>
          <w:sz w:val="28"/>
        </w:rPr>
        <w:t>
      Жол машиналары мен механизмдерді баптаушылар
</w:t>
      </w:r>
      <w:r>
        <w:br/>
      </w:r>
      <w:r>
        <w:rPr>
          <w:rFonts w:ascii="Times New Roman"/>
          <w:b w:val="false"/>
          <w:i w:val="false"/>
          <w:color w:val="000000"/>
          <w:sz w:val="28"/>
        </w:rPr>
        <w:t>
      Жол мен жасанды имараттарды аралаушылар
</w:t>
      </w:r>
      <w:r>
        <w:br/>
      </w:r>
      <w:r>
        <w:rPr>
          <w:rFonts w:ascii="Times New Roman"/>
          <w:b w:val="false"/>
          <w:i w:val="false"/>
          <w:color w:val="000000"/>
          <w:sz w:val="28"/>
        </w:rPr>
        <w:t>
      Дефектоскоп арбасының операторлары
</w:t>
      </w:r>
      <w:r>
        <w:br/>
      </w:r>
      <w:r>
        <w:rPr>
          <w:rFonts w:ascii="Times New Roman"/>
          <w:b w:val="false"/>
          <w:i w:val="false"/>
          <w:color w:val="000000"/>
          <w:sz w:val="28"/>
        </w:rPr>
        <w:t>
      Жол өлшемдері жөніндегі операторлар
</w:t>
      </w:r>
      <w:r>
        <w:br/>
      </w:r>
      <w:r>
        <w:rPr>
          <w:rFonts w:ascii="Times New Roman"/>
          <w:b w:val="false"/>
          <w:i w:val="false"/>
          <w:color w:val="000000"/>
          <w:sz w:val="28"/>
        </w:rPr>
        <w:t>
      Топографиялық-геодезиялық және маркшейдерлік жұмыстармен айналысатын жұмысшылар
</w:t>
      </w:r>
      <w:r>
        <w:br/>
      </w:r>
      <w:r>
        <w:rPr>
          <w:rFonts w:ascii="Times New Roman"/>
          <w:b w:val="false"/>
          <w:i w:val="false"/>
          <w:color w:val="000000"/>
          <w:sz w:val="28"/>
        </w:rPr>
        <w:t>
      Зумпф агрегаттарының слесарьлары
</w:t>
      </w:r>
      <w:r>
        <w:br/>
      </w:r>
      <w:r>
        <w:rPr>
          <w:rFonts w:ascii="Times New Roman"/>
          <w:b w:val="false"/>
          <w:i w:val="false"/>
          <w:color w:val="000000"/>
          <w:sz w:val="28"/>
        </w:rPr>
        <w:t>
      Слесарь-жөндеушілер
</w:t>
      </w:r>
      <w:r>
        <w:br/>
      </w:r>
      <w:r>
        <w:rPr>
          <w:rFonts w:ascii="Times New Roman"/>
          <w:b w:val="false"/>
          <w:i w:val="false"/>
          <w:color w:val="000000"/>
          <w:sz w:val="28"/>
        </w:rPr>
        <w:t>
      Метрополитен электр жабдықтарын жөндеу және қызмет көрсету жөніндегі слесарь-электриктер
</w:t>
      </w:r>
      <w:r>
        <w:br/>
      </w:r>
      <w:r>
        <w:rPr>
          <w:rFonts w:ascii="Times New Roman"/>
          <w:b w:val="false"/>
          <w:i w:val="false"/>
          <w:color w:val="000000"/>
          <w:sz w:val="28"/>
        </w:rPr>
        <w:t>
      Метрополитеннің станциялық және туннелдік жабдықтарын жөндеу және қызмет көрсету жөніндегі слесарь-электриктер
</w:t>
      </w:r>
      <w:r>
        <w:br/>
      </w:r>
      <w:r>
        <w:rPr>
          <w:rFonts w:ascii="Times New Roman"/>
          <w:b w:val="false"/>
          <w:i w:val="false"/>
          <w:color w:val="000000"/>
          <w:sz w:val="28"/>
        </w:rPr>
        <w:t>
      Ағаш шеберлері
</w:t>
      </w:r>
      <w:r>
        <w:br/>
      </w:r>
      <w:r>
        <w:rPr>
          <w:rFonts w:ascii="Times New Roman"/>
          <w:b w:val="false"/>
          <w:i w:val="false"/>
          <w:color w:val="000000"/>
          <w:sz w:val="28"/>
        </w:rPr>
        <w:t>
      Туннель жұмысшылары
</w:t>
      </w:r>
      <w:r>
        <w:br/>
      </w:r>
      <w:r>
        <w:rPr>
          <w:rFonts w:ascii="Times New Roman"/>
          <w:b w:val="false"/>
          <w:i w:val="false"/>
          <w:color w:val="000000"/>
          <w:sz w:val="28"/>
        </w:rPr>
        <w:t>
      Барлық атаудағы электромонтаждаушылар
</w:t>
      </w:r>
      <w:r>
        <w:br/>
      </w:r>
      <w:r>
        <w:rPr>
          <w:rFonts w:ascii="Times New Roman"/>
          <w:b w:val="false"/>
          <w:i w:val="false"/>
          <w:color w:val="000000"/>
          <w:sz w:val="28"/>
        </w:rPr>
        <w:t>
      Барлық атаудағы электромонтерлер
</w:t>
      </w:r>
      <w:r>
        <w:br/>
      </w:r>
      <w:r>
        <w:rPr>
          <w:rFonts w:ascii="Times New Roman"/>
          <w:b w:val="false"/>
          <w:i w:val="false"/>
          <w:color w:val="000000"/>
          <w:sz w:val="28"/>
        </w:rPr>
        <w:t>
      Туннель мен жер асты имараттарында үнемі тек қана түнгі мезгілде жұмыс істейтін басшылар мен мамандар:
</w:t>
      </w:r>
      <w:r>
        <w:br/>
      </w:r>
      <w:r>
        <w:rPr>
          <w:rFonts w:ascii="Times New Roman"/>
          <w:b w:val="false"/>
          <w:i w:val="false"/>
          <w:color w:val="000000"/>
          <w:sz w:val="28"/>
        </w:rPr>
        <w:t>
      Жұмыс өндірісін қадағалаумен және метрополитеннің, ауқымды тексеру станцияларының имараттары мен жабдықтарының техникалық жағдайын бақылаумен айналысатын инженерлер
</w:t>
      </w:r>
      <w:r>
        <w:br/>
      </w:r>
      <w:r>
        <w:rPr>
          <w:rFonts w:ascii="Times New Roman"/>
          <w:b w:val="false"/>
          <w:i w:val="false"/>
          <w:color w:val="000000"/>
          <w:sz w:val="28"/>
        </w:rPr>
        <w:t>
      Геодезиялық-маркшейдерлік жұмыстармен айналысатын инженерлер
</w:t>
      </w:r>
      <w:r>
        <w:br/>
      </w:r>
      <w:r>
        <w:rPr>
          <w:rFonts w:ascii="Times New Roman"/>
          <w:b w:val="false"/>
          <w:i w:val="false"/>
          <w:color w:val="000000"/>
          <w:sz w:val="28"/>
        </w:rPr>
        <w:t>
      Темір жол мен метрополитендердің техникалық құралдарын, ғимараттары мен имараттарын жөндеу сапасын бақылаумен айналысатын инженерлер мен инспекторлар (аға инспекторлар)
</w:t>
      </w:r>
      <w:r>
        <w:br/>
      </w:r>
      <w:r>
        <w:rPr>
          <w:rFonts w:ascii="Times New Roman"/>
          <w:b w:val="false"/>
          <w:i w:val="false"/>
          <w:color w:val="000000"/>
          <w:sz w:val="28"/>
        </w:rPr>
        <w:t>
      Барлық атаудағы шеберлер (аға шеберлер, шебер көмекшілері)
</w:t>
      </w:r>
      <w:r>
        <w:br/>
      </w:r>
      <w:r>
        <w:rPr>
          <w:rFonts w:ascii="Times New Roman"/>
          <w:b w:val="false"/>
          <w:i w:val="false"/>
          <w:color w:val="000000"/>
          <w:sz w:val="28"/>
        </w:rPr>
        <w:t>
      Ауқымды тексеру станцияларында істейтін техниктер
</w:t>
      </w:r>
      <w:r>
        <w:br/>
      </w:r>
      <w:r>
        <w:rPr>
          <w:rFonts w:ascii="Times New Roman"/>
          <w:b w:val="false"/>
          <w:i w:val="false"/>
          <w:color w:val="000000"/>
          <w:sz w:val="28"/>
        </w:rPr>
        <w:t>
      Электромеханиктер (аға электромеханиктер)
</w:t>
      </w:r>
      <w:r>
        <w:br/>
      </w:r>
      <w:r>
        <w:rPr>
          <w:rFonts w:ascii="Times New Roman"/>
          <w:b w:val="false"/>
          <w:i w:val="false"/>
          <w:color w:val="000000"/>
          <w:sz w:val="28"/>
        </w:rPr>
        <w:t>
      3. Теңіз және өзен флоты
</w:t>
      </w:r>
      <w:r>
        <w:br/>
      </w:r>
      <w:r>
        <w:rPr>
          <w:rFonts w:ascii="Times New Roman"/>
          <w:b w:val="false"/>
          <w:i w:val="false"/>
          <w:color w:val="000000"/>
          <w:sz w:val="28"/>
        </w:rPr>
        <w:t>
      1) Жүзуші құрам:
</w:t>
      </w:r>
      <w:r>
        <w:br/>
      </w:r>
      <w:r>
        <w:rPr>
          <w:rFonts w:ascii="Times New Roman"/>
          <w:b w:val="false"/>
          <w:i w:val="false"/>
          <w:color w:val="000000"/>
          <w:sz w:val="28"/>
        </w:rPr>
        <w:t>
      Үнемі су айлағы портында (қызметтік жүріп-тұру, қала маңы және қала ішілік қатынастарды қоспағанда) жұмыс істейтін қызметтік-көмекші флот кемелері мен порттық флот кемесінің машиналық командасы:
</w:t>
      </w:r>
      <w:r>
        <w:br/>
      </w:r>
      <w:r>
        <w:rPr>
          <w:rFonts w:ascii="Times New Roman"/>
          <w:b w:val="false"/>
          <w:i w:val="false"/>
          <w:color w:val="000000"/>
          <w:sz w:val="28"/>
        </w:rPr>
        <w:t>
      Сұйық отынмен жұмыс істейтін кеме от жағушылары
</w:t>
      </w:r>
      <w:r>
        <w:br/>
      </w:r>
      <w:r>
        <w:rPr>
          <w:rFonts w:ascii="Times New Roman"/>
          <w:b w:val="false"/>
          <w:i w:val="false"/>
          <w:color w:val="000000"/>
          <w:sz w:val="28"/>
        </w:rPr>
        <w:t>
      Барлық атаудағы машинистер
</w:t>
      </w:r>
      <w:r>
        <w:br/>
      </w:r>
      <w:r>
        <w:rPr>
          <w:rFonts w:ascii="Times New Roman"/>
          <w:b w:val="false"/>
          <w:i w:val="false"/>
          <w:color w:val="000000"/>
          <w:sz w:val="28"/>
        </w:rPr>
        <w:t>
      Барлық атаудағы моторшылар
</w:t>
      </w:r>
      <w:r>
        <w:br/>
      </w:r>
      <w:r>
        <w:rPr>
          <w:rFonts w:ascii="Times New Roman"/>
          <w:b w:val="false"/>
          <w:i w:val="false"/>
          <w:color w:val="000000"/>
          <w:sz w:val="28"/>
        </w:rPr>
        <w:t>
      Механиктер мен олардың көмекшілері, бас және аға механиктер
</w:t>
      </w:r>
      <w:r>
        <w:br/>
      </w:r>
      <w:r>
        <w:rPr>
          <w:rFonts w:ascii="Times New Roman"/>
          <w:b w:val="false"/>
          <w:i w:val="false"/>
          <w:color w:val="000000"/>
          <w:sz w:val="28"/>
        </w:rPr>
        <w:t>
      Электромеханиктер олардың көмекшілері, аға электромеханиктер
</w:t>
      </w:r>
      <w:r>
        <w:br/>
      </w:r>
      <w:r>
        <w:rPr>
          <w:rFonts w:ascii="Times New Roman"/>
          <w:b w:val="false"/>
          <w:i w:val="false"/>
          <w:color w:val="000000"/>
          <w:sz w:val="28"/>
        </w:rPr>
        <w:t>
      2) Жағадағы құрам:
</w:t>
      </w:r>
      <w:r>
        <w:br/>
      </w:r>
      <w:r>
        <w:rPr>
          <w:rFonts w:ascii="Times New Roman"/>
          <w:b w:val="false"/>
          <w:i w:val="false"/>
          <w:color w:val="000000"/>
          <w:sz w:val="28"/>
        </w:rPr>
        <w:t>
      Қопарушылар
</w:t>
      </w:r>
      <w:r>
        <w:br/>
      </w:r>
      <w:r>
        <w:rPr>
          <w:rFonts w:ascii="Times New Roman"/>
          <w:b w:val="false"/>
          <w:i w:val="false"/>
          <w:color w:val="000000"/>
          <w:sz w:val="28"/>
        </w:rPr>
        <w:t>
      Доктарда кемелерді сырлау және қырнаумен айналысатын бояушылар
</w:t>
      </w:r>
      <w:r>
        <w:br/>
      </w:r>
      <w:r>
        <w:rPr>
          <w:rFonts w:ascii="Times New Roman"/>
          <w:b w:val="false"/>
          <w:i w:val="false"/>
          <w:color w:val="000000"/>
          <w:sz w:val="28"/>
        </w:rPr>
        <w:t>
      Трюмдік моторшылар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Қорғасындалған кабельдер мен полиэтилен және полихлорвинилді қаптамасы бар кабельдерді дәнекерлеумен айналысатын кабельші-дәнекерлеушілер
</w:t>
      </w:r>
      <w:r>
        <w:br/>
      </w:r>
      <w:r>
        <w:rPr>
          <w:rFonts w:ascii="Times New Roman"/>
          <w:b w:val="false"/>
          <w:i w:val="false"/>
          <w:color w:val="000000"/>
          <w:sz w:val="28"/>
        </w:rPr>
        <w:t>
      Қорғасындалған кабельдер мен полиэтилен және полихлорвинилді қаптамасы бар кабельдерді дәнекерлеумен айналысатын байланыс монтаждаушы-дәнекерлеушілері
</w:t>
      </w:r>
      <w:r>
        <w:br/>
      </w:r>
      <w:r>
        <w:rPr>
          <w:rFonts w:ascii="Times New Roman"/>
          <w:b w:val="false"/>
          <w:i w:val="false"/>
          <w:color w:val="000000"/>
          <w:sz w:val="28"/>
        </w:rPr>
        <w:t>
      Тәулік бойы жұмыс істейтін халықаралық, тапсырысты, анықтамалық коммутаторлар мен сөйлесу пунктерінде үнемі микротелефон гарнитурасымен (құрылғысымен) істейтін халықаралық телефон байланысының телефоншылары
</w:t>
      </w:r>
      <w:r>
        <w:br/>
      </w:r>
      <w:r>
        <w:rPr>
          <w:rFonts w:ascii="Times New Roman"/>
          <w:b w:val="false"/>
          <w:i w:val="false"/>
          <w:color w:val="000000"/>
          <w:sz w:val="28"/>
        </w:rPr>
        <w:t>
      300 және одан жоғары нөмірлі ауқымды қалалық телефон станцияларының жергілікті телефон байланыстарының телефоншылары
</w:t>
      </w:r>
      <w:r>
        <w:br/>
      </w:r>
      <w:r>
        <w:rPr>
          <w:rFonts w:ascii="Times New Roman"/>
          <w:b w:val="false"/>
          <w:i w:val="false"/>
          <w:color w:val="000000"/>
          <w:sz w:val="28"/>
        </w:rPr>
        <w:t>
      Қалалық телефон желісі анықтамалық қызметінің телефоншылары
</w:t>
      </w:r>
      <w:r>
        <w:br/>
      </w:r>
      <w:r>
        <w:rPr>
          <w:rFonts w:ascii="Times New Roman"/>
          <w:b w:val="false"/>
          <w:i w:val="false"/>
          <w:color w:val="000000"/>
          <w:sz w:val="28"/>
        </w:rPr>
        <w:t>
      Қорғасындалған кабельдер мен полиэтилен және полихлорвинилді қаптамасы бар кабельдерді дәнекерлеумен айналысатын телефонды байланыс және радиоландыру желілік имаратының электромонтерлер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Ауыл шаруашылығына агрохимиялық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Малдардың өлексесін жинау, қайта өңдеу және кәдеге жарату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Мамандандырылған ветеринарлық-санитарлық кәдеге жарату зауыттарында (цехтарында) малдардың өлексесін жинау, қайта өңдеу және кәдеге жарату
</w:t>
      </w:r>
      <w:r>
        <w:br/>
      </w:r>
      <w:r>
        <w:rPr>
          <w:rFonts w:ascii="Times New Roman"/>
          <w:b w:val="false"/>
          <w:i w:val="false"/>
          <w:color w:val="000000"/>
          <w:sz w:val="28"/>
        </w:rPr>
        <w:t>
      Жұмысшылар:
</w:t>
      </w:r>
      <w:r>
        <w:br/>
      </w:r>
      <w:r>
        <w:rPr>
          <w:rFonts w:ascii="Times New Roman"/>
          <w:b w:val="false"/>
          <w:i w:val="false"/>
          <w:color w:val="000000"/>
          <w:sz w:val="28"/>
        </w:rPr>
        <w:t>
      Техникалық өнім өндіру аппаратшылары
</w:t>
      </w:r>
      <w:r>
        <w:br/>
      </w:r>
      <w:r>
        <w:rPr>
          <w:rFonts w:ascii="Times New Roman"/>
          <w:b w:val="false"/>
          <w:i w:val="false"/>
          <w:color w:val="000000"/>
          <w:sz w:val="28"/>
        </w:rPr>
        <w:t>
      Техникалық шикізатты химиялық өңдеу аппаратшылары
</w:t>
      </w:r>
      <w:r>
        <w:br/>
      </w:r>
      <w:r>
        <w:rPr>
          <w:rFonts w:ascii="Times New Roman"/>
          <w:b w:val="false"/>
          <w:i w:val="false"/>
          <w:color w:val="000000"/>
          <w:sz w:val="28"/>
        </w:rPr>
        <w:t>
      Малдардың өлексесін жинау және тасымалдаумен айналысатын автомобильдердің жүргізушілері
</w:t>
      </w:r>
      <w:r>
        <w:br/>
      </w:r>
      <w:r>
        <w:rPr>
          <w:rFonts w:ascii="Times New Roman"/>
          <w:b w:val="false"/>
          <w:i w:val="false"/>
          <w:color w:val="000000"/>
          <w:sz w:val="28"/>
        </w:rPr>
        <w:t>
      Арнайы киімді жуу және жөндеу жөніндегі машинистер
</w:t>
      </w:r>
      <w:r>
        <w:br/>
      </w:r>
      <w:r>
        <w:rPr>
          <w:rFonts w:ascii="Times New Roman"/>
          <w:b w:val="false"/>
          <w:i w:val="false"/>
          <w:color w:val="000000"/>
          <w:sz w:val="28"/>
        </w:rPr>
        <w:t>
      Ветсанақалуды өңдеушілер
</w:t>
      </w:r>
      <w:r>
        <w:br/>
      </w:r>
      <w:r>
        <w:rPr>
          <w:rFonts w:ascii="Times New Roman"/>
          <w:b w:val="false"/>
          <w:i w:val="false"/>
          <w:color w:val="000000"/>
          <w:sz w:val="28"/>
        </w:rPr>
        <w:t>
      Техникалық өнімді елеушілер
</w:t>
      </w:r>
      <w:r>
        <w:br/>
      </w:r>
      <w:r>
        <w:rPr>
          <w:rFonts w:ascii="Times New Roman"/>
          <w:b w:val="false"/>
          <w:i w:val="false"/>
          <w:color w:val="000000"/>
          <w:sz w:val="28"/>
        </w:rPr>
        <w:t>
      Өндірістік үй-жайларды жинаушылар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Басқаратын жұмысшыларының 50 пайыздан астамы N 1 Тізім немесе және N 2 Тізім бойынша арнайы мемлекеттік жәрдемақы тағайындау құқығын пайдаланатын учаскелерде жұмыс істейтін шеберлер
</w:t>
      </w:r>
      <w:r>
        <w:br/>
      </w:r>
      <w:r>
        <w:rPr>
          <w:rFonts w:ascii="Times New Roman"/>
          <w:b w:val="false"/>
          <w:i w:val="false"/>
          <w:color w:val="000000"/>
          <w:sz w:val="28"/>
        </w:rPr>
        <w:t>
      2. Пестицидтерді сақтау
</w:t>
      </w:r>
      <w:r>
        <w:br/>
      </w:r>
      <w:r>
        <w:rPr>
          <w:rFonts w:ascii="Times New Roman"/>
          <w:b w:val="false"/>
          <w:i w:val="false"/>
          <w:color w:val="000000"/>
          <w:sz w:val="28"/>
        </w:rPr>
        <w:t>
      Пестицидтерді тиеу, түсіру және қоймалаумен тікелей айналысатын пестицидтермен жабдықтау жөніндегі республикалық, аудандық (ауданаралық), резервтік базалардың, пестицидтерді сақтау жөніндегі "Ауыл шаруашылық химия" аудандық бірлестіктері және химиялық өнімдермен жабдықтау базалары қоймаларының жұмысшылары:
</w:t>
      </w:r>
      <w:r>
        <w:br/>
      </w:r>
      <w:r>
        <w:rPr>
          <w:rFonts w:ascii="Times New Roman"/>
          <w:b w:val="false"/>
          <w:i w:val="false"/>
          <w:color w:val="000000"/>
          <w:sz w:val="28"/>
        </w:rPr>
        <w:t>
      Тиегіштердің жүргізушілері
</w:t>
      </w:r>
      <w:r>
        <w:br/>
      </w:r>
      <w:r>
        <w:rPr>
          <w:rFonts w:ascii="Times New Roman"/>
          <w:b w:val="false"/>
          <w:i w:val="false"/>
          <w:color w:val="000000"/>
          <w:sz w:val="28"/>
        </w:rPr>
        <w:t>
      Тиеушілер
</w:t>
      </w:r>
      <w:r>
        <w:br/>
      </w:r>
      <w:r>
        <w:rPr>
          <w:rFonts w:ascii="Times New Roman"/>
          <w:b w:val="false"/>
          <w:i w:val="false"/>
          <w:color w:val="000000"/>
          <w:sz w:val="28"/>
        </w:rPr>
        <w:t>
      Қоймашылар
</w:t>
      </w:r>
      <w:r>
        <w:br/>
      </w:r>
      <w:r>
        <w:rPr>
          <w:rFonts w:ascii="Times New Roman"/>
          <w:b w:val="false"/>
          <w:i w:val="false"/>
          <w:color w:val="000000"/>
          <w:sz w:val="28"/>
        </w:rPr>
        <w:t>
      Кран машинистері (краншылар)
</w:t>
      </w:r>
      <w:r>
        <w:br/>
      </w:r>
      <w:r>
        <w:rPr>
          <w:rFonts w:ascii="Times New Roman"/>
          <w:b w:val="false"/>
          <w:i w:val="false"/>
          <w:color w:val="000000"/>
          <w:sz w:val="28"/>
        </w:rPr>
        <w:t>
      Тиеу машиналарының машинистері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Табиғи және синтетикалық талшықтардың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Улы заттар жұққан арнайы киімдерді жуумен айналысатын арнайы киімді жуу және жөндеу жөніндегі машинистер
</w:t>
      </w:r>
      <w:r>
        <w:br/>
      </w:r>
      <w:r>
        <w:rPr>
          <w:rFonts w:ascii="Times New Roman"/>
          <w:b w:val="false"/>
          <w:i w:val="false"/>
          <w:color w:val="000000"/>
          <w:sz w:val="28"/>
        </w:rPr>
        <w:t>
      Сұйық шыны өндірісінде аммиакты-тоңазытушы-компрессорлы құрылғыларғы қызмет көрсету және ағымдағы жөндеумен айналысатын жұмысшылар, басшылар мен мамандар
</w:t>
      </w:r>
      <w:r>
        <w:br/>
      </w:r>
      <w:r>
        <w:rPr>
          <w:rFonts w:ascii="Times New Roman"/>
          <w:b w:val="false"/>
          <w:i w:val="false"/>
          <w:color w:val="000000"/>
          <w:sz w:val="28"/>
        </w:rPr>
        <w:t>
      Улы химиялық өнімдерден босаған ыдыстарды жуу және өңдеумен, өндірістік ағынды суларды бейтараптандыру және тазалаумен айналысатын жұмысшылар
</w:t>
      </w:r>
      <w:r>
        <w:br/>
      </w:r>
      <w:r>
        <w:rPr>
          <w:rFonts w:ascii="Times New Roman"/>
          <w:b w:val="false"/>
          <w:i w:val="false"/>
          <w:color w:val="000000"/>
          <w:sz w:val="28"/>
        </w:rPr>
        <w:t>
      Шыны үрлеу шеберханаларының жұмысшылары
</w:t>
      </w:r>
      <w:r>
        <w:br/>
      </w:r>
      <w:r>
        <w:rPr>
          <w:rFonts w:ascii="Times New Roman"/>
          <w:b w:val="false"/>
          <w:i w:val="false"/>
          <w:color w:val="000000"/>
          <w:sz w:val="28"/>
        </w:rPr>
        <w:t>
      Күкіртті көмір кышқылы, ронгалит, сульфат, сульфирленген майлы өнімдер өндірісінде технологиялық жабдықтарды, электр жабдықтарын, вентиляцияны, туннельдер мен байланысты бақылау-өлшеу аспаптарын, өндірістік вентиляцияні жөндеу, алдын алу және қызмет көрсетумен; химиялық, иіру, өңдеу, ащы жібек орау және вискозалық, мыс-аммиактық, триацетаттық, хлоринді, ацетатты, синтетикалық талшықтарды, қармақ жіпті, целлофанды, қылды, пленканы, жұмсақ ысқышты бояу өндірісі цехтарында, учаскелерінде және бөлімшелерінде; қышқылдату станцияларында (учаскелерінде, бөлімшелерінде) және өңдеу ерітінділері, қалпына келтіру (күкірт көмір қышқылы, күкірт көмір қышқылы өнімдерден алынған күкірт, ұшпалы және органикалық ерітінділер, мыс, аммиак, капролактам) станцияларында толық жұмыс күні жұмыс істейтін жұмысшылар, сондай-ақ шеберлер, аға шеберлер, механиктер
</w:t>
      </w:r>
      <w:r>
        <w:br/>
      </w:r>
      <w:r>
        <w:rPr>
          <w:rFonts w:ascii="Times New Roman"/>
          <w:b w:val="false"/>
          <w:i w:val="false"/>
          <w:color w:val="000000"/>
          <w:sz w:val="28"/>
        </w:rPr>
        <w:t>
      Коррозиялық құрам мен қаптама цехтары, бөлімше, учаскелерінің жұмысшылары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Радиоактивті заттармен, иондаушы сәулеленудің көздері және бериллиймен жүргізілетін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Зерттеу, көлік және тәжірибелік-өнеркәсіптік атом реакторлары мен олардың прототиптеріндегі жұмыс
</w:t>
      </w:r>
      <w:r>
        <w:br/>
      </w:r>
      <w:r>
        <w:rPr>
          <w:rFonts w:ascii="Times New Roman"/>
          <w:b w:val="false"/>
          <w:i w:val="false"/>
          <w:color w:val="000000"/>
          <w:sz w:val="28"/>
        </w:rPr>
        <w:t>
      Радиоактивтілік пен радиоактивті сынықтардан пайда болған технологиялық суларды тазалаумен, сондай-ақ радиоактивті зияндылық жағдайында тазалау құрал-жабдықтарының технологиялық жабдықтарын жөндеумен үнемі айналысатын жұмысшылар, басшылар мен мамандар
</w:t>
      </w:r>
      <w:r>
        <w:br/>
      </w:r>
      <w:r>
        <w:rPr>
          <w:rFonts w:ascii="Times New Roman"/>
          <w:b w:val="false"/>
          <w:i w:val="false"/>
          <w:color w:val="000000"/>
          <w:sz w:val="28"/>
        </w:rPr>
        <w:t>
      1 және 2-сыныптағы жұмыстар жүргізілетін кеме ғимараттары мен имараттарының ішінде технологиялық жабдықтау құралдары мен атом энергетикалық құрылғылардың жабдықтарын сақтаумен үнемі айналысатын жұмысшылар, басшылар мен мамандар
</w:t>
      </w:r>
      <w:r>
        <w:br/>
      </w:r>
      <w:r>
        <w:rPr>
          <w:rFonts w:ascii="Times New Roman"/>
          <w:b w:val="false"/>
          <w:i w:val="false"/>
          <w:color w:val="000000"/>
          <w:sz w:val="28"/>
        </w:rPr>
        <w:t>
      2. Кәсіпорындарда, ғылыми-зерттеу институттарында, зертханаларда, конструкторлық және тәжірибелік-конструкторлық ұйымдардағы жұмыс
</w:t>
      </w:r>
      <w:r>
        <w:br/>
      </w:r>
      <w:r>
        <w:rPr>
          <w:rFonts w:ascii="Times New Roman"/>
          <w:b w:val="false"/>
          <w:i w:val="false"/>
          <w:color w:val="000000"/>
          <w:sz w:val="28"/>
        </w:rPr>
        <w:t>
      Жұмыс орнында белсенділігі 226 радийдің 0,1 милликюриінен кем емес немесе оған радиоактивті зат көлемінің радио улағыштығы бойынша баламалы радиоактивті заттармен үнемі жұмыс істейтін және осы жағдайда технологиялық жабдықтарды жөндеумен айналысатын жұмысшылар, басшылар мен мамандар
</w:t>
      </w:r>
      <w:r>
        <w:br/>
      </w:r>
      <w:r>
        <w:rPr>
          <w:rFonts w:ascii="Times New Roman"/>
          <w:b w:val="false"/>
          <w:i w:val="false"/>
          <w:color w:val="000000"/>
          <w:sz w:val="28"/>
        </w:rPr>
        <w:t>
      3. Радиоактивті заттарға байланысты жер бетіндегі геологиялық барлау жұмыстары
</w:t>
      </w:r>
      <w:r>
        <w:br/>
      </w:r>
      <w:r>
        <w:rPr>
          <w:rFonts w:ascii="Times New Roman"/>
          <w:b w:val="false"/>
          <w:i w:val="false"/>
          <w:color w:val="000000"/>
          <w:sz w:val="28"/>
        </w:rPr>
        <w:t>
      Радиоактивті кендерге байланысты жұмыстармен үнемі айналысатын жұмысшылар
</w:t>
      </w:r>
      <w:r>
        <w:br/>
      </w:r>
      <w:r>
        <w:rPr>
          <w:rFonts w:ascii="Times New Roman"/>
          <w:b w:val="false"/>
          <w:i w:val="false"/>
          <w:color w:val="000000"/>
          <w:sz w:val="28"/>
        </w:rPr>
        <w:t>
      4. Кәсіпорындардағы өнеркәсіптік санитарлық зертханаларда, ұйымдарда, медициналық мекемелерде және мемлекеттік өнеркәсіптік атомдық қадағалау инспекциясы және радиациялық қауіпсіздіктің ведомстволық қызметіндегі жұмыстар
</w:t>
      </w:r>
      <w:r>
        <w:br/>
      </w:r>
      <w:r>
        <w:rPr>
          <w:rFonts w:ascii="Times New Roman"/>
          <w:b w:val="false"/>
          <w:i w:val="false"/>
          <w:color w:val="000000"/>
          <w:sz w:val="28"/>
        </w:rPr>
        <w:t>
      Радиация және бериллий зияндылығы жағдайында атом реакторларына, атом станцияларына қызмет көрсетумен және радиоактивті заттар мен бериллий өндірісінде үнемі жұмыс істейтін жұмысшылар мен мамандар
</w:t>
      </w:r>
      <w:r>
        <w:br/>
      </w:r>
      <w:r>
        <w:rPr>
          <w:rFonts w:ascii="Times New Roman"/>
          <w:b w:val="false"/>
          <w:i w:val="false"/>
          <w:color w:val="000000"/>
          <w:sz w:val="28"/>
        </w:rPr>
        <w:t>
      5. Жеделтету құрал-жабдықтарында, бір секундта нейтрондардың тоғызыншы дәрежесіндегі 10 және одан да көп нейтрон шығаратын нейтрон генераторларындағы жұмыстар
</w:t>
      </w:r>
      <w:r>
        <w:br/>
      </w:r>
      <w:r>
        <w:rPr>
          <w:rFonts w:ascii="Times New Roman"/>
          <w:b w:val="false"/>
          <w:i w:val="false"/>
          <w:color w:val="000000"/>
          <w:sz w:val="28"/>
        </w:rPr>
        <w:t>
      Экстремалды және пайдалану жұмыстарын жүргізген кезде үнемі және тікелей радиациялық қауіптілік жағдайында жұмыс істейтін жұмысшылар, басшылар мен мамандар
</w:t>
      </w:r>
      <w:r>
        <w:br/>
      </w:r>
      <w:r>
        <w:rPr>
          <w:rFonts w:ascii="Times New Roman"/>
          <w:b w:val="false"/>
          <w:i w:val="false"/>
          <w:color w:val="000000"/>
          <w:sz w:val="28"/>
        </w:rPr>
        <w:t>
      Жабдықтарды жөндеумен айналысатын жұмысшылар мен мамандар (нақты жұмыс істеген уақытқа)
</w:t>
      </w:r>
      <w:r>
        <w:br/>
      </w:r>
      <w:r>
        <w:rPr>
          <w:rFonts w:ascii="Times New Roman"/>
          <w:b w:val="false"/>
          <w:i w:val="false"/>
          <w:color w:val="000000"/>
          <w:sz w:val="28"/>
        </w:rPr>
        <w:t>
      6. Радиоактивті заттарды көму және тасымалдау жөніндегі жұмыстар; радиоактивті заттар мен бериллиймен ластанған арнайы киімдер мен жабдықтарды дезактивизациялау, газсыздандыру және шаңсыздандыру жұмыстары
</w:t>
      </w:r>
      <w:r>
        <w:br/>
      </w:r>
      <w:r>
        <w:rPr>
          <w:rFonts w:ascii="Times New Roman"/>
          <w:b w:val="false"/>
          <w:i w:val="false"/>
          <w:color w:val="000000"/>
          <w:sz w:val="28"/>
        </w:rPr>
        <w:t>
      Радиоактивті заттарды, радиоактивті қалдықтар мен бериллийді тиеу, түсіру, қайта тиеу, тасымалдау, жинау, өңдеу, сақтау және көмумен, сондай-ақ жабдықтарды, үй-жайды, көлік құралдарын газсыздандыру, арнайы киімді жинау, жөндеу, дезактивизациялау және шаңсыздандырумен үнемі айналысатын жұмысшылар, басшылар мен мамандар
</w:t>
      </w:r>
      <w:r>
        <w:br/>
      </w:r>
      <w:r>
        <w:rPr>
          <w:rFonts w:ascii="Times New Roman"/>
          <w:b w:val="false"/>
          <w:i w:val="false"/>
          <w:color w:val="000000"/>
          <w:sz w:val="28"/>
        </w:rPr>
        <w:t>
      Санитарлық рұқсатнамалардың (душ) жұмысшылары
</w:t>
      </w:r>
      <w:r>
        <w:br/>
      </w:r>
      <w:r>
        <w:rPr>
          <w:rFonts w:ascii="Times New Roman"/>
          <w:b w:val="false"/>
          <w:i w:val="false"/>
          <w:color w:val="000000"/>
          <w:sz w:val="28"/>
        </w:rPr>
        <w:t>
      7. Басқа да жұмыстар
</w:t>
      </w:r>
      <w:r>
        <w:br/>
      </w:r>
      <w:r>
        <w:rPr>
          <w:rFonts w:ascii="Times New Roman"/>
          <w:b w:val="false"/>
          <w:i w:val="false"/>
          <w:color w:val="000000"/>
          <w:sz w:val="28"/>
        </w:rPr>
        <w:t>
      Бөлшектер мен құралдарды сынаушылар, 25 киловольт және одан жоғары кернеуде стендтердегі электр сәулесін жіберуші түтіктерді сынаумен айналысатын шеберлер, аға шеберлер
</w:t>
      </w:r>
      <w:r>
        <w:br/>
      </w:r>
      <w:r>
        <w:rPr>
          <w:rFonts w:ascii="Times New Roman"/>
          <w:b w:val="false"/>
          <w:i w:val="false"/>
          <w:color w:val="000000"/>
          <w:sz w:val="28"/>
        </w:rPr>
        <w:t>
      Атом нысандары апаттарының нәтижесінде радиоактивті ластануға ұшыраған, КСРО Үкіметінің шешіміне сәйкес жергілікті өндірудің және жеке қосалқы шаруашылықтардың азық-түлік өнімдерін тұтынуға шектеу енгізілген аудандарда істейтін жұмысшылар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Жалпы мамандықтар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Аккумуляторшылар
</w:t>
      </w:r>
      <w:r>
        <w:br/>
      </w:r>
      <w:r>
        <w:rPr>
          <w:rFonts w:ascii="Times New Roman"/>
          <w:b w:val="false"/>
          <w:i w:val="false"/>
          <w:color w:val="000000"/>
          <w:sz w:val="28"/>
        </w:rPr>
        <w:t>
      Әкті езуші аппаратшылар
</w:t>
      </w:r>
      <w:r>
        <w:br/>
      </w:r>
      <w:r>
        <w:rPr>
          <w:rFonts w:ascii="Times New Roman"/>
          <w:b w:val="false"/>
          <w:i w:val="false"/>
          <w:color w:val="000000"/>
          <w:sz w:val="28"/>
        </w:rPr>
        <w:t>
      Құрамында қауіптілігі 3-сыныптағы заттардан төмен емес зиянды заттар бар құраммен бөлшектер мен бұйымдарды қанықтырумен айналысатын бакелитшілер (қанықтырушылар)
</w:t>
      </w:r>
      <w:r>
        <w:br/>
      </w:r>
      <w:r>
        <w:rPr>
          <w:rFonts w:ascii="Times New Roman"/>
          <w:b w:val="false"/>
          <w:i w:val="false"/>
          <w:color w:val="000000"/>
          <w:sz w:val="28"/>
        </w:rPr>
        <w:t>
      Жұмсақ бактарды жасау және жөндеумен және шина жөндеу кәсіпорындарында істейтін резина қоспасын үгушілер
</w:t>
      </w:r>
      <w:r>
        <w:br/>
      </w:r>
      <w:r>
        <w:rPr>
          <w:rFonts w:ascii="Times New Roman"/>
          <w:b w:val="false"/>
          <w:i w:val="false"/>
          <w:color w:val="000000"/>
          <w:sz w:val="28"/>
        </w:rPr>
        <w:t>
      Вулканизаторшылар
</w:t>
      </w:r>
      <w:r>
        <w:br/>
      </w:r>
      <w:r>
        <w:rPr>
          <w:rFonts w:ascii="Times New Roman"/>
          <w:b w:val="false"/>
          <w:i w:val="false"/>
          <w:color w:val="000000"/>
          <w:sz w:val="28"/>
        </w:rPr>
        <w:t>
      Ацетилен станцияларында істейтін газ генераторшылары
</w:t>
      </w:r>
      <w:r>
        <w:br/>
      </w:r>
      <w:r>
        <w:rPr>
          <w:rFonts w:ascii="Times New Roman"/>
          <w:b w:val="false"/>
          <w:i w:val="false"/>
          <w:color w:val="000000"/>
          <w:sz w:val="28"/>
        </w:rPr>
        <w:t>
      Газбен кесушілер
</w:t>
      </w:r>
      <w:r>
        <w:br/>
      </w:r>
      <w:r>
        <w:rPr>
          <w:rFonts w:ascii="Times New Roman"/>
          <w:b w:val="false"/>
          <w:i w:val="false"/>
          <w:color w:val="000000"/>
          <w:sz w:val="28"/>
        </w:rPr>
        <w:t>
      Газбен дәнекерлеушілер
</w:t>
      </w:r>
      <w:r>
        <w:br/>
      </w:r>
      <w:r>
        <w:rPr>
          <w:rFonts w:ascii="Times New Roman"/>
          <w:b w:val="false"/>
          <w:i w:val="false"/>
          <w:color w:val="000000"/>
          <w:sz w:val="28"/>
        </w:rPr>
        <w:t>
      Әкті езушілер
</w:t>
      </w:r>
      <w:r>
        <w:br/>
      </w:r>
      <w:r>
        <w:rPr>
          <w:rFonts w:ascii="Times New Roman"/>
          <w:b w:val="false"/>
          <w:i w:val="false"/>
          <w:color w:val="000000"/>
          <w:sz w:val="28"/>
        </w:rPr>
        <w:t>
      Ацетилен құрал-жабдықтарының генераторшылары
</w:t>
      </w:r>
      <w:r>
        <w:br/>
      </w:r>
      <w:r>
        <w:rPr>
          <w:rFonts w:ascii="Times New Roman"/>
          <w:b w:val="false"/>
          <w:i w:val="false"/>
          <w:color w:val="000000"/>
          <w:sz w:val="28"/>
        </w:rPr>
        <w:t>
      Гидроқұмбүріккішілер
</w:t>
      </w:r>
      <w:r>
        <w:br/>
      </w:r>
      <w:r>
        <w:rPr>
          <w:rFonts w:ascii="Times New Roman"/>
          <w:b w:val="false"/>
          <w:i w:val="false"/>
          <w:color w:val="000000"/>
          <w:sz w:val="28"/>
        </w:rPr>
        <w:t>
      Қауіптілігі 3-сыныптағы заттардан төмен емес зиянды заттарды қолдана отырып жұмыс істейтін компаундтарды құюшылар
</w:t>
      </w:r>
      <w:r>
        <w:br/>
      </w:r>
      <w:r>
        <w:rPr>
          <w:rFonts w:ascii="Times New Roman"/>
          <w:b w:val="false"/>
          <w:i w:val="false"/>
          <w:color w:val="000000"/>
          <w:sz w:val="28"/>
        </w:rPr>
        <w:t>
      Көмір және тау-кен өнеркәсіптерінде жер асты жұмыстарында, металлургиялық өндірістің ыстық жұмыс учаскелерінде, химия өнеркәсібінде оқытумен айналысатын және жұмыс уақытының 50% және одан да көбін жер астында және өндірістік цехтарда өткізетін көпшілік мамандықтардағы жұмысшыларды өндірістік оқыту нұсқаушылары
</w:t>
      </w:r>
      <w:r>
        <w:br/>
      </w:r>
      <w:r>
        <w:rPr>
          <w:rFonts w:ascii="Times New Roman"/>
          <w:b w:val="false"/>
          <w:i w:val="false"/>
          <w:color w:val="000000"/>
          <w:sz w:val="28"/>
        </w:rPr>
        <w:t>
      Негізгі жұмысшылары N 1 Тізім немесе N 2 Тізім бойынша мемлекеттік арнайы жәрдемақы алуға құқылы өндірістерде істейтін технологиялық пештердің от жағушылары
</w:t>
      </w:r>
      <w:r>
        <w:br/>
      </w:r>
      <w:r>
        <w:rPr>
          <w:rFonts w:ascii="Times New Roman"/>
          <w:b w:val="false"/>
          <w:i w:val="false"/>
          <w:color w:val="000000"/>
          <w:sz w:val="28"/>
        </w:rPr>
        <w:t>
      Құрамында қауіптілігі 3-сыныптағы заттардан төмен емес зиянды заттар бар лактармен жұмыс істейтін электр оқшаулағыш бұйымдар мен материалдарды лактаушылар
</w:t>
      </w:r>
      <w:r>
        <w:br/>
      </w:r>
      <w:r>
        <w:rPr>
          <w:rFonts w:ascii="Times New Roman"/>
          <w:b w:val="false"/>
          <w:i w:val="false"/>
          <w:color w:val="000000"/>
          <w:sz w:val="28"/>
        </w:rPr>
        <w:t>
      Пластмасса құюшылар
</w:t>
      </w:r>
      <w:r>
        <w:br/>
      </w:r>
      <w:r>
        <w:rPr>
          <w:rFonts w:ascii="Times New Roman"/>
          <w:b w:val="false"/>
          <w:i w:val="false"/>
          <w:color w:val="000000"/>
          <w:sz w:val="28"/>
        </w:rPr>
        <w:t>
      Қауіптілігі 3-сыныптағы заттардан төмен емес зиянды заттарды қолдана отырып жұмыс істейтін бояушылар
</w:t>
      </w:r>
      <w:r>
        <w:br/>
      </w:r>
      <w:r>
        <w:rPr>
          <w:rFonts w:ascii="Times New Roman"/>
          <w:b w:val="false"/>
          <w:i w:val="false"/>
          <w:color w:val="000000"/>
          <w:sz w:val="28"/>
        </w:rPr>
        <w:t>
      Қауіптілігі 3-сыныптан кем емес зиянды заттармен жұмыс істеген кезде компрессорлы құрылғылардың машинистері
</w:t>
      </w:r>
      <w:r>
        <w:br/>
      </w:r>
      <w:r>
        <w:rPr>
          <w:rFonts w:ascii="Times New Roman"/>
          <w:b w:val="false"/>
          <w:i w:val="false"/>
          <w:color w:val="000000"/>
          <w:sz w:val="28"/>
        </w:rPr>
        <w:t>
      Қазандықтардың (көмір мен жанар таспен жанатын) машинистері (от жағушылары), оның ішінде күл шығарушылар
</w:t>
      </w:r>
      <w:r>
        <w:br/>
      </w:r>
      <w:r>
        <w:rPr>
          <w:rFonts w:ascii="Times New Roman"/>
          <w:b w:val="false"/>
          <w:i w:val="false"/>
          <w:color w:val="000000"/>
          <w:sz w:val="28"/>
        </w:rPr>
        <w:t>
      Газ компрессорларына (әуе компрессорларынан басқа) қызмет көрсетумен айналысатын технологиялық компрессорлардың машинистері
</w:t>
      </w:r>
      <w:r>
        <w:br/>
      </w:r>
      <w:r>
        <w:rPr>
          <w:rFonts w:ascii="Times New Roman"/>
          <w:b w:val="false"/>
          <w:i w:val="false"/>
          <w:color w:val="000000"/>
          <w:sz w:val="28"/>
        </w:rPr>
        <w:t>
      Аммиакты-тоңазытқыш құрал-жабдықтарына қызмет көрсетумен айналысатын тоңазытқыш құрал-жабдықтарының машинистері
</w:t>
      </w:r>
      <w:r>
        <w:br/>
      </w:r>
      <w:r>
        <w:rPr>
          <w:rFonts w:ascii="Times New Roman"/>
          <w:b w:val="false"/>
          <w:i w:val="false"/>
          <w:color w:val="000000"/>
          <w:sz w:val="28"/>
        </w:rPr>
        <w:t>
      Металлизаторшылар
</w:t>
      </w:r>
      <w:r>
        <w:br/>
      </w:r>
      <w:r>
        <w:rPr>
          <w:rFonts w:ascii="Times New Roman"/>
          <w:b w:val="false"/>
          <w:i w:val="false"/>
          <w:color w:val="000000"/>
          <w:sz w:val="28"/>
        </w:rPr>
        <w:t>
      Жұмсақ бактарды жасаумен және шина өңдеуші кәсіпорындарда істейтін бөлшектерді сылаушылар
</w:t>
      </w:r>
      <w:r>
        <w:br/>
      </w:r>
      <w:r>
        <w:rPr>
          <w:rFonts w:ascii="Times New Roman"/>
          <w:b w:val="false"/>
          <w:i w:val="false"/>
          <w:color w:val="000000"/>
          <w:sz w:val="28"/>
        </w:rPr>
        <w:t>
      Әкті күйдірушілер
</w:t>
      </w:r>
      <w:r>
        <w:br/>
      </w:r>
      <w:r>
        <w:rPr>
          <w:rFonts w:ascii="Times New Roman"/>
          <w:b w:val="false"/>
          <w:i w:val="false"/>
          <w:color w:val="000000"/>
          <w:sz w:val="28"/>
        </w:rPr>
        <w:t>
      Алмас пен гауһарды қырлаушылар
</w:t>
      </w:r>
      <w:r>
        <w:br/>
      </w:r>
      <w:r>
        <w:rPr>
          <w:rFonts w:ascii="Times New Roman"/>
          <w:b w:val="false"/>
          <w:i w:val="false"/>
          <w:color w:val="000000"/>
          <w:sz w:val="28"/>
        </w:rPr>
        <w:t>
      Эмаль күйдірумен айналысатын конвейерлік пештердің операторшылары
</w:t>
      </w:r>
      <w:r>
        <w:br/>
      </w:r>
      <w:r>
        <w:rPr>
          <w:rFonts w:ascii="Times New Roman"/>
          <w:b w:val="false"/>
          <w:i w:val="false"/>
          <w:color w:val="000000"/>
          <w:sz w:val="28"/>
        </w:rPr>
        <w:t>
      Құмбүріккішпен тазалау құрылғысының операторлары
</w:t>
      </w:r>
      <w:r>
        <w:br/>
      </w:r>
      <w:r>
        <w:rPr>
          <w:rFonts w:ascii="Times New Roman"/>
          <w:b w:val="false"/>
          <w:i w:val="false"/>
          <w:color w:val="000000"/>
          <w:sz w:val="28"/>
        </w:rPr>
        <w:t>
      Винипласттың үстінен дәнекерлеушілер
</w:t>
      </w:r>
      <w:r>
        <w:br/>
      </w:r>
      <w:r>
        <w:rPr>
          <w:rFonts w:ascii="Times New Roman"/>
          <w:b w:val="false"/>
          <w:i w:val="false"/>
          <w:color w:val="000000"/>
          <w:sz w:val="28"/>
        </w:rPr>
        <w:t>
      Вулканизаторшы-престеушілер
</w:t>
      </w:r>
      <w:r>
        <w:br/>
      </w:r>
      <w:r>
        <w:rPr>
          <w:rFonts w:ascii="Times New Roman"/>
          <w:b w:val="false"/>
          <w:i w:val="false"/>
          <w:color w:val="000000"/>
          <w:sz w:val="28"/>
        </w:rPr>
        <w:t>
      Пластмассадан жасалған заттарды престеушілер
</w:t>
      </w:r>
      <w:r>
        <w:br/>
      </w:r>
      <w:r>
        <w:rPr>
          <w:rFonts w:ascii="Times New Roman"/>
          <w:b w:val="false"/>
          <w:i w:val="false"/>
          <w:color w:val="000000"/>
          <w:sz w:val="28"/>
        </w:rPr>
        <w:t>
      Қауіптілігі 3-сыныптағы заттардан төмен емес зиянды заттарды қолдана отырып жұмыс істейтін аралаушы ағаш үгіндісі материалдары мен ағаштан жасалған бұйымдарды қанықтырушылар
</w:t>
      </w:r>
      <w:r>
        <w:br/>
      </w:r>
      <w:r>
        <w:rPr>
          <w:rFonts w:ascii="Times New Roman"/>
          <w:b w:val="false"/>
          <w:i w:val="false"/>
          <w:color w:val="000000"/>
          <w:sz w:val="28"/>
        </w:rPr>
        <w:t>
      Ракеталар мен ғарыш нысандарына жылы оқшаулағыш жапқыштарды (қоспалар, қанықтырғыштар, қалыптар мен престегіш бұйымдар жасауда) дайындау және жағумен тікелей айналысатын жұмысшылар
</w:t>
      </w:r>
      <w:r>
        <w:br/>
      </w:r>
      <w:r>
        <w:rPr>
          <w:rFonts w:ascii="Times New Roman"/>
          <w:b w:val="false"/>
          <w:i w:val="false"/>
          <w:color w:val="000000"/>
          <w:sz w:val="28"/>
        </w:rPr>
        <w:t>
      Жол жағдайында сауытты танк техникасын жүргізу кезінде сынаумен үнемі айналысатын жұмысшылар
</w:t>
      </w:r>
      <w:r>
        <w:br/>
      </w:r>
      <w:r>
        <w:rPr>
          <w:rFonts w:ascii="Times New Roman"/>
          <w:b w:val="false"/>
          <w:i w:val="false"/>
          <w:color w:val="000000"/>
          <w:sz w:val="28"/>
        </w:rPr>
        <w:t>
      Асбоцемент пен асбоселиттен жасалған бұйымдарды механикалық өңдеумен үнемі айналысатын жұмысшылар
</w:t>
      </w:r>
      <w:r>
        <w:br/>
      </w:r>
      <w:r>
        <w:rPr>
          <w:rFonts w:ascii="Times New Roman"/>
          <w:b w:val="false"/>
          <w:i w:val="false"/>
          <w:color w:val="000000"/>
          <w:sz w:val="28"/>
        </w:rPr>
        <w:t>
      Қорғасынды материалдары бар қыш декол өндірісінде тікелей жұмыс істейтін жұмысшылар мен шеберлер
</w:t>
      </w:r>
      <w:r>
        <w:br/>
      </w:r>
      <w:r>
        <w:rPr>
          <w:rFonts w:ascii="Times New Roman"/>
          <w:b w:val="false"/>
          <w:i w:val="false"/>
          <w:color w:val="000000"/>
          <w:sz w:val="28"/>
        </w:rPr>
        <w:t>
      Сәулеленудің УҚТ, УТЧ, СВЧ көздерімен үнемі жұмыс істейтін жұмысшылар мен шеберлер, бұл жұмысты орындау сәулеленуден қорғайтын жеке қорғану құралдарын қолдануды міндетті түрде талап етеді
</w:t>
      </w:r>
      <w:r>
        <w:br/>
      </w:r>
      <w:r>
        <w:rPr>
          <w:rFonts w:ascii="Times New Roman"/>
          <w:b w:val="false"/>
          <w:i w:val="false"/>
          <w:color w:val="000000"/>
          <w:sz w:val="28"/>
        </w:rPr>
        <w:t>
      Кремний органикалық қоспалар өндірісінде жұмыс істейтін жұмысшылар, учаскелердің шеберлері мен аға шеберлері
</w:t>
      </w:r>
      <w:r>
        <w:br/>
      </w:r>
      <w:r>
        <w:rPr>
          <w:rFonts w:ascii="Times New Roman"/>
          <w:b w:val="false"/>
          <w:i w:val="false"/>
          <w:color w:val="000000"/>
          <w:sz w:val="28"/>
        </w:rPr>
        <w:t>
      Шыны талшық және шыны пластиктен жасалған бұйымдарды механикалық өңдеумен үнемі айналысатын жұмысшылар
</w:t>
      </w:r>
      <w:r>
        <w:br/>
      </w:r>
      <w:r>
        <w:rPr>
          <w:rFonts w:ascii="Times New Roman"/>
          <w:b w:val="false"/>
          <w:i w:val="false"/>
          <w:color w:val="000000"/>
          <w:sz w:val="28"/>
        </w:rPr>
        <w:t>
      Қауіптілігі 1-2-топтағы микроағзалармен жұмысты тікелей орындайтын жұмысшылар
</w:t>
      </w:r>
      <w:r>
        <w:br/>
      </w:r>
      <w:r>
        <w:rPr>
          <w:rFonts w:ascii="Times New Roman"/>
          <w:b w:val="false"/>
          <w:i w:val="false"/>
          <w:color w:val="000000"/>
          <w:sz w:val="28"/>
        </w:rPr>
        <w:t>
      Вулкандаумен айналысатын резина бұйымдарын жөндеушілер
</w:t>
      </w:r>
      <w:r>
        <w:br/>
      </w:r>
      <w:r>
        <w:rPr>
          <w:rFonts w:ascii="Times New Roman"/>
          <w:b w:val="false"/>
          <w:i w:val="false"/>
          <w:color w:val="000000"/>
          <w:sz w:val="28"/>
        </w:rPr>
        <w:t>
      Жинаушы-шегелеушілер (шегелеушілер)
</w:t>
      </w:r>
      <w:r>
        <w:br/>
      </w:r>
      <w:r>
        <w:rPr>
          <w:rFonts w:ascii="Times New Roman"/>
          <w:b w:val="false"/>
          <w:i w:val="false"/>
          <w:color w:val="000000"/>
          <w:sz w:val="28"/>
        </w:rPr>
        <w:t>
      Целлулоидты көзілдірік әйнектерін жабыстырушы-бояушылар
</w:t>
      </w:r>
      <w:r>
        <w:br/>
      </w:r>
      <w:r>
        <w:rPr>
          <w:rFonts w:ascii="Times New Roman"/>
          <w:b w:val="false"/>
          <w:i w:val="false"/>
          <w:color w:val="000000"/>
          <w:sz w:val="28"/>
        </w:rPr>
        <w:t>
      Жер асты канализация желілерінде үнемі жұмыс істейтін апатты-қалпына келтіру жұмыстары слесарьлары және шеберлер
</w:t>
      </w:r>
      <w:r>
        <w:br/>
      </w:r>
      <w:r>
        <w:rPr>
          <w:rFonts w:ascii="Times New Roman"/>
          <w:b w:val="false"/>
          <w:i w:val="false"/>
          <w:color w:val="000000"/>
          <w:sz w:val="28"/>
        </w:rPr>
        <w:t>
      Қауіптілігі 3-сыныптағы заттардан төмен емес зиянды заттарды ағызу және құюмен айналысатын ағызушы-құюшылар
</w:t>
      </w:r>
      <w:r>
        <w:br/>
      </w:r>
      <w:r>
        <w:rPr>
          <w:rFonts w:ascii="Times New Roman"/>
          <w:b w:val="false"/>
          <w:i w:val="false"/>
          <w:color w:val="000000"/>
          <w:sz w:val="28"/>
        </w:rPr>
        <w:t>
      Шина жөндеуші кәсіпорындарда шиналарды қалпына келтіру және жөндеумен айналысатын кедір-бұдыр салушылар
</w:t>
      </w:r>
      <w:r>
        <w:br/>
      </w:r>
      <w:r>
        <w:rPr>
          <w:rFonts w:ascii="Times New Roman"/>
          <w:b w:val="false"/>
          <w:i w:val="false"/>
          <w:color w:val="000000"/>
          <w:sz w:val="28"/>
        </w:rPr>
        <w:t>
      Құрамында қауіптілігі 3-сыныптағы заттардан төмен емес зиянды заттар бар флюстерді қолдана отырып жартылай автоматты машиналарда, сондай-ақ автоматты машиналарда кесумен және қолмен дәнекерлеумен айналысатын электрлі газбен дәнекерлеушілер
</w:t>
      </w:r>
      <w:r>
        <w:br/>
      </w:r>
      <w:r>
        <w:rPr>
          <w:rFonts w:ascii="Times New Roman"/>
          <w:b w:val="false"/>
          <w:i w:val="false"/>
          <w:color w:val="000000"/>
          <w:sz w:val="28"/>
        </w:rPr>
        <w:t>
      Қорғасындалған кабельдер мен полиэтиленді және полихлорфинилді қаптамамен қапталған кабельдерді дәнекерлеу жұмыстарымен үнемі айналысатын кабельді желілер жөніндегі электромонтаждаушылар
</w:t>
      </w:r>
      <w:r>
        <w:br/>
      </w:r>
      <w:r>
        <w:rPr>
          <w:rFonts w:ascii="Times New Roman"/>
          <w:b w:val="false"/>
          <w:i w:val="false"/>
          <w:color w:val="000000"/>
          <w:sz w:val="28"/>
        </w:rPr>
        <w:t>
      Қорғасындалған кабельдер мен полиэтиленді және полихлорфинилді қаптамамен қапталған кабельдерді дәнекерлеу жұмыстарымен үнемі айналысатын кабельді желілерді жөндеу және біріктіру жөніндегі электромонтерлер
</w:t>
      </w:r>
      <w:r>
        <w:br/>
      </w:r>
      <w:r>
        <w:rPr>
          <w:rFonts w:ascii="Times New Roman"/>
          <w:b w:val="false"/>
          <w:i w:val="false"/>
          <w:color w:val="000000"/>
          <w:sz w:val="28"/>
        </w:rPr>
        <w:t>
      Құрамында қауіптілігі 3-сыныптағы заттардан төмен емес зиянды заттар бар флюстерді қолдана отырып жартылай автоматты машиналарда, сондай-ақ автоматты машиналарда көмір қышқыл газы ортасында дәнекерлеумен айналысатын автоматты және жартылай автоматты машиналардағы электр дәнекерлеушілері
</w:t>
      </w:r>
      <w:r>
        <w:br/>
      </w:r>
      <w:r>
        <w:rPr>
          <w:rFonts w:ascii="Times New Roman"/>
          <w:b w:val="false"/>
          <w:i w:val="false"/>
          <w:color w:val="000000"/>
          <w:sz w:val="28"/>
        </w:rPr>
        <w:t>
      Қол дәнекерлегішінің электр дәнекерлеушілері
</w:t>
      </w:r>
      <w:r>
        <w:br/>
      </w:r>
      <w:r>
        <w:rPr>
          <w:rFonts w:ascii="Times New Roman"/>
          <w:b w:val="false"/>
          <w:i w:val="false"/>
          <w:color w:val="000000"/>
          <w:sz w:val="28"/>
        </w:rPr>
        <w:t>
      Көмір және тау-кен өнеркәсіптерінде жер асты жұмыстарында, металлургиялық өндірістің ыстық жұмыс учаскелерінде, химия өнеркәсібінде оқытумен айналысатын және жұмыс уақытының 50% және одан да астам уақытын жұмыс уақытын жер астында және өндірістік цехтарда еткізетін көпшілік мамандықтардағы жұмысшыларды өндірістік оқыту шеберлері мен аға шеберлері
</w:t>
      </w:r>
      <w:r>
        <w:br/>
      </w:r>
      <w:r>
        <w:rPr>
          <w:rFonts w:ascii="Times New Roman"/>
          <w:b w:val="false"/>
          <w:i w:val="false"/>
          <w:color w:val="000000"/>
          <w:sz w:val="28"/>
        </w:rPr>
        <w:t>
      Резервуарларды, бактарды және цистерналарды ішкі тазалаумен айналысатын шеберлер мен аға шеберлер
</w:t>
      </w:r>
    </w:p>
    <w:p>
      <w:pPr>
        <w:spacing w:after="0"/>
        <w:ind w:left="0"/>
        <w:jc w:val="both"/>
      </w:pPr>
      <w:r>
        <w:rPr>
          <w:rFonts w:ascii="Times New Roman"/>
          <w:b w:val="false"/>
          <w:i w:val="false"/>
          <w:color w:val="000000"/>
          <w:sz w:val="28"/>
        </w:rPr>
        <w:t>
</w:t>
      </w:r>
      <w:r>
        <w:rPr>
          <w:rFonts w:ascii="Times New Roman"/>
          <w:b/>
          <w:i w:val="false"/>
          <w:color w:val="000000"/>
          <w:sz w:val="28"/>
        </w:rPr>
        <w:t>
      Баспа үшін емес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"Баспа үшін емес" грифімен берілген нормативтік акт "Заң" ДБ-на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