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bf46" w14:textId="d35b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 ақпандағы N 78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24 желтоқсандағы N 1273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заң жобалау жұмыстарының 2007 жылға арналған жоспары туралы" Қазақстан Республикасы Үкіметінің 2007 жылғы 2 ақпандағы N 78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N 3, 37-құжат)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2007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18 және 24-жолдар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