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bbd8" w14:textId="f07b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желтоқсандағы N 1268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ақпарат агенттігі" ұлттық компаниясы" акционерлік қоғамы сатып алудың маңызды стратегиялық мәні бар Қазақстан Республикасы Үкіметінің қызметін ақпараттық-насихаттық қамтамасыз ету жөнінде қызметтер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ақпарат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Үкіметінің резервінен қаражат бөлу туралы" Қазақстан Республикасы Үкіметінің 2007 жылғы 13 қарашадағы N 1076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қаражат есебінен осы қаулының 1-тармағында көрсетілген заңды тұлғамен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қызметтерді мемлекеттік сатып алу үшін пайдаланылатын қаражатты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