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dd99" w14:textId="4a7d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14 желтоқсандағы N 1204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Қазақтан Республикасы Үкіметінің 2007 жылғы 21 желтоқсандағы N 1255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"2007 жылға арналған республикалық бюджет туралы" Қазақстан Республикасының 2006 жылғы 8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"Әлеуметтік көмек және әлеуметтік қамтамасыз ету салаларындағы өзге де қызметтер"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 "Қазақстан Республикасы Еңбек және халықты әлеуметтік қорғау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"Оралмандарды тарихи отанына қоныстандыру және әлеуметтік қорғау"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"Оралмандарды уақытша орналастыру орталығы" кіші бағдарламасындағы "107753" деген сандар "134287,2"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"Оралмандардың көшіп келуі және әлеуметтік қорғалуы" кіші бағдарламасындағы "2723075" деген сандар "2711144,8"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"Оралмандарды тұрғын үймен қамтамасыз ету" кіші бағдарламасындағы "8761186" деген сандар "8746582"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