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d7a5" w14:textId="4cbd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"Оралмандардың 2008 жылға арналған көшіп келу квотасы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желтоқсандағы N 1250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"Оралмандардың 2008 жылға арналған көшіп келу квотасы туралы" Қазакстан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Оралмандардың 2008 жылға арналған көшіп келу квотасы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"Халықтың көші-қоны туралы" Қазақстан Республикасының 1997 жылғы 13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Қазақстан Республикасының Үкіметі ұсынған оралмандардың 2008 жылға арналған көшіп келу квотасы 15000 отбасы мөлшерінде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