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1fe" w14:textId="fc9b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Н.Ш.Алдабергенов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Шәдібекұлы Алдабергенов Қазақстан Республикасы Табиғи монополияларды реттеу агенттігінің төрағасы болып тағайындалсын, ол Қазақстан Республикасының Табиғи монополияларды реттеу агенттігі төрағасының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