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77a75" w14:textId="3477a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2007 жылғы 19 желтоқсандағы N 1239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жылға арналған республикалық бюджет туралы" Қазақстан Республикасының 2006 жылғы 8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министрлігіне осы қаулыға қосымшаға сәйкес сот шешімдерін орындау үшін 2007 жылға арналған республикалық бюджетте көзделген Қазақстан Республикасы Үкіметінің соттар шешімдері бойынша міндеттемелерді орындауға арналған резервінен 1746956 (бір миллион жеті жүз қырық алты мың тоғыз жүз елу алты) теңге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19 желтоқсандағы
</w:t>
      </w:r>
      <w:r>
        <w:br/>
      </w:r>
      <w:r>
        <w:rPr>
          <w:rFonts w:ascii="Times New Roman"/>
          <w:b w:val="false"/>
          <w:i w:val="false"/>
          <w:color w:val="000000"/>
          <w:sz w:val="28"/>
        </w:rPr>
        <w:t>
N 1239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Орындауға жататын сот шешімдерінің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733"/>
        <w:gridCol w:w="2773"/>
        <w:gridCol w:w="2853"/>
        <w:gridCol w:w="1793"/>
      </w:tblGrid>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Сот органының атауы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мен шешімнің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шығарылған күні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Талапкер
</w:t>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тік баж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шегерілген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сома (теңге)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баж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w:t>
            </w:r>
            <w:r>
              <w:br/>
            </w:r>
            <w:r>
              <w:rPr>
                <w:rFonts w:ascii="Times New Roman"/>
                <w:b w:val="false"/>
                <w:i w:val="false"/>
                <w:color w:val="000000"/>
                <w:sz w:val="20"/>
              </w:rPr>
              <w:t>
аудандық сотының
</w:t>
            </w:r>
            <w:r>
              <w:br/>
            </w:r>
            <w:r>
              <w:rPr>
                <w:rFonts w:ascii="Times New Roman"/>
                <w:b w:val="false"/>
                <w:i w:val="false"/>
                <w:color w:val="000000"/>
                <w:sz w:val="20"/>
              </w:rPr>
              <w:t>
2005 жылғы 15.03.
</w:t>
            </w:r>
            <w:r>
              <w:br/>
            </w:r>
            <w:r>
              <w:rPr>
                <w:rFonts w:ascii="Times New Roman"/>
                <w:b w:val="false"/>
                <w:i w:val="false"/>
                <w:color w:val="000000"/>
                <w:sz w:val="20"/>
              </w:rPr>
              <w:t>
шешімі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 Никишов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179113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w:t>
            </w:r>
            <w:r>
              <w:br/>
            </w:r>
            <w:r>
              <w:rPr>
                <w:rFonts w:ascii="Times New Roman"/>
                <w:b w:val="false"/>
                <w:i w:val="false"/>
                <w:color w:val="000000"/>
                <w:sz w:val="20"/>
              </w:rPr>
              <w:t>
аудандық сотының
</w:t>
            </w:r>
            <w:r>
              <w:br/>
            </w:r>
            <w:r>
              <w:rPr>
                <w:rFonts w:ascii="Times New Roman"/>
                <w:b w:val="false"/>
                <w:i w:val="false"/>
                <w:color w:val="000000"/>
                <w:sz w:val="20"/>
              </w:rPr>
              <w:t>
2005 жылғы 05.07.
</w:t>
            </w:r>
            <w:r>
              <w:br/>
            </w:r>
            <w:r>
              <w:rPr>
                <w:rFonts w:ascii="Times New Roman"/>
                <w:b w:val="false"/>
                <w:i w:val="false"/>
                <w:color w:val="000000"/>
                <w:sz w:val="20"/>
              </w:rPr>
              <w:t>
шешімі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 Норийн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122371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w:t>
            </w:r>
            <w:r>
              <w:br/>
            </w:r>
            <w:r>
              <w:rPr>
                <w:rFonts w:ascii="Times New Roman"/>
                <w:b w:val="false"/>
                <w:i w:val="false"/>
                <w:color w:val="000000"/>
                <w:sz w:val="20"/>
              </w:rPr>
              <w:t>
аудандық сотының
</w:t>
            </w:r>
            <w:r>
              <w:br/>
            </w:r>
            <w:r>
              <w:rPr>
                <w:rFonts w:ascii="Times New Roman"/>
                <w:b w:val="false"/>
                <w:i w:val="false"/>
                <w:color w:val="000000"/>
                <w:sz w:val="20"/>
              </w:rPr>
              <w:t>
2005 жылғы 06.04.
</w:t>
            </w:r>
            <w:r>
              <w:br/>
            </w:r>
            <w:r>
              <w:rPr>
                <w:rFonts w:ascii="Times New Roman"/>
                <w:b w:val="false"/>
                <w:i w:val="false"/>
                <w:color w:val="000000"/>
                <w:sz w:val="20"/>
              </w:rPr>
              <w:t>
шешімі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 Мауытов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200695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w:t>
            </w:r>
            <w:r>
              <w:br/>
            </w:r>
            <w:r>
              <w:rPr>
                <w:rFonts w:ascii="Times New Roman"/>
                <w:b w:val="false"/>
                <w:i w:val="false"/>
                <w:color w:val="000000"/>
                <w:sz w:val="20"/>
              </w:rPr>
              <w:t>
аудандық сотының
</w:t>
            </w:r>
            <w:r>
              <w:br/>
            </w:r>
            <w:r>
              <w:rPr>
                <w:rFonts w:ascii="Times New Roman"/>
                <w:b w:val="false"/>
                <w:i w:val="false"/>
                <w:color w:val="000000"/>
                <w:sz w:val="20"/>
              </w:rPr>
              <w:t>
2005 жылғы 06.04.
</w:t>
            </w:r>
            <w:r>
              <w:br/>
            </w:r>
            <w:r>
              <w:rPr>
                <w:rFonts w:ascii="Times New Roman"/>
                <w:b w:val="false"/>
                <w:i w:val="false"/>
                <w:color w:val="000000"/>
                <w:sz w:val="20"/>
              </w:rPr>
              <w:t>
шешімі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Е.Ш.
</w:t>
            </w:r>
            <w:r>
              <w:br/>
            </w:r>
            <w:r>
              <w:rPr>
                <w:rFonts w:ascii="Times New Roman"/>
                <w:b w:val="false"/>
                <w:i w:val="false"/>
                <w:color w:val="000000"/>
                <w:sz w:val="20"/>
              </w:rPr>
              <w:t>
Габбасов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74980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w:t>
            </w:r>
            <w:r>
              <w:br/>
            </w:r>
            <w:r>
              <w:rPr>
                <w:rFonts w:ascii="Times New Roman"/>
                <w:b w:val="false"/>
                <w:i w:val="false"/>
                <w:color w:val="000000"/>
                <w:sz w:val="20"/>
              </w:rPr>
              <w:t>
аудандық сотының
</w:t>
            </w:r>
            <w:r>
              <w:br/>
            </w:r>
            <w:r>
              <w:rPr>
                <w:rFonts w:ascii="Times New Roman"/>
                <w:b w:val="false"/>
                <w:i w:val="false"/>
                <w:color w:val="000000"/>
                <w:sz w:val="20"/>
              </w:rPr>
              <w:t>
2005 жылғы 18.03.
</w:t>
            </w:r>
            <w:r>
              <w:br/>
            </w:r>
            <w:r>
              <w:rPr>
                <w:rFonts w:ascii="Times New Roman"/>
                <w:b w:val="false"/>
                <w:i w:val="false"/>
                <w:color w:val="000000"/>
                <w:sz w:val="20"/>
              </w:rPr>
              <w:t>
шешімі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В.М.
</w:t>
            </w:r>
            <w:r>
              <w:br/>
            </w:r>
            <w:r>
              <w:rPr>
                <w:rFonts w:ascii="Times New Roman"/>
                <w:b w:val="false"/>
                <w:i w:val="false"/>
                <w:color w:val="000000"/>
                <w:sz w:val="20"/>
              </w:rPr>
              <w:t>
Коробейников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79355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w:t>
            </w:r>
            <w:r>
              <w:br/>
            </w:r>
            <w:r>
              <w:rPr>
                <w:rFonts w:ascii="Times New Roman"/>
                <w:b w:val="false"/>
                <w:i w:val="false"/>
                <w:color w:val="000000"/>
                <w:sz w:val="20"/>
              </w:rPr>
              <w:t>
аудандық сотының
</w:t>
            </w:r>
            <w:r>
              <w:br/>
            </w:r>
            <w:r>
              <w:rPr>
                <w:rFonts w:ascii="Times New Roman"/>
                <w:b w:val="false"/>
                <w:i w:val="false"/>
                <w:color w:val="000000"/>
                <w:sz w:val="20"/>
              </w:rPr>
              <w:t>
2005 жылғы 17.03.
</w:t>
            </w:r>
            <w:r>
              <w:br/>
            </w:r>
            <w:r>
              <w:rPr>
                <w:rFonts w:ascii="Times New Roman"/>
                <w:b w:val="false"/>
                <w:i w:val="false"/>
                <w:color w:val="000000"/>
                <w:sz w:val="20"/>
              </w:rPr>
              <w:t>
шешімі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В.Д.
</w:t>
            </w:r>
            <w:r>
              <w:br/>
            </w:r>
            <w:r>
              <w:rPr>
                <w:rFonts w:ascii="Times New Roman"/>
                <w:b w:val="false"/>
                <w:i w:val="false"/>
                <w:color w:val="000000"/>
                <w:sz w:val="20"/>
              </w:rPr>
              <w:t>
Колесникова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99441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w:t>
            </w:r>
            <w:r>
              <w:br/>
            </w:r>
            <w:r>
              <w:rPr>
                <w:rFonts w:ascii="Times New Roman"/>
                <w:b w:val="false"/>
                <w:i w:val="false"/>
                <w:color w:val="000000"/>
                <w:sz w:val="20"/>
              </w:rPr>
              <w:t>
аудандық сотының
</w:t>
            </w:r>
            <w:r>
              <w:br/>
            </w:r>
            <w:r>
              <w:rPr>
                <w:rFonts w:ascii="Times New Roman"/>
                <w:b w:val="false"/>
                <w:i w:val="false"/>
                <w:color w:val="000000"/>
                <w:sz w:val="20"/>
              </w:rPr>
              <w:t>
2005 жылғы 17.03.
</w:t>
            </w:r>
            <w:r>
              <w:br/>
            </w:r>
            <w:r>
              <w:rPr>
                <w:rFonts w:ascii="Times New Roman"/>
                <w:b w:val="false"/>
                <w:i w:val="false"/>
                <w:color w:val="000000"/>
                <w:sz w:val="20"/>
              </w:rPr>
              <w:t>
шешімі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Б.Т.
</w:t>
            </w:r>
            <w:r>
              <w:br/>
            </w:r>
            <w:r>
              <w:rPr>
                <w:rFonts w:ascii="Times New Roman"/>
                <w:b w:val="false"/>
                <w:i w:val="false"/>
                <w:color w:val="000000"/>
                <w:sz w:val="20"/>
              </w:rPr>
              <w:t>
Тілеубаева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62123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w:t>
            </w:r>
            <w:r>
              <w:br/>
            </w:r>
            <w:r>
              <w:rPr>
                <w:rFonts w:ascii="Times New Roman"/>
                <w:b w:val="false"/>
                <w:i w:val="false"/>
                <w:color w:val="000000"/>
                <w:sz w:val="20"/>
              </w:rPr>
              <w:t>
аудандық сотының
</w:t>
            </w:r>
            <w:r>
              <w:br/>
            </w:r>
            <w:r>
              <w:rPr>
                <w:rFonts w:ascii="Times New Roman"/>
                <w:b w:val="false"/>
                <w:i w:val="false"/>
                <w:color w:val="000000"/>
                <w:sz w:val="20"/>
              </w:rPr>
              <w:t>
2005 жылғы 06.04.
</w:t>
            </w:r>
            <w:r>
              <w:br/>
            </w:r>
            <w:r>
              <w:rPr>
                <w:rFonts w:ascii="Times New Roman"/>
                <w:b w:val="false"/>
                <w:i w:val="false"/>
                <w:color w:val="000000"/>
                <w:sz w:val="20"/>
              </w:rPr>
              <w:t>
шешімі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Р.Р.
</w:t>
            </w:r>
            <w:r>
              <w:br/>
            </w:r>
            <w:r>
              <w:rPr>
                <w:rFonts w:ascii="Times New Roman"/>
                <w:b w:val="false"/>
                <w:i w:val="false"/>
                <w:color w:val="000000"/>
                <w:sz w:val="20"/>
              </w:rPr>
              <w:t>
Мұқанова
</w:t>
            </w:r>
            <w:r>
              <w:br/>
            </w:r>
            <w:r>
              <w:rPr>
                <w:rFonts w:ascii="Times New Roman"/>
                <w:b w:val="false"/>
                <w:i w:val="false"/>
                <w:color w:val="000000"/>
                <w:sz w:val="20"/>
              </w:rPr>
              <w:t>
С. Смағұлова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27846
</w:t>
            </w:r>
            <w:r>
              <w:br/>
            </w:r>
            <w:r>
              <w:rPr>
                <w:rFonts w:ascii="Times New Roman"/>
                <w:b w:val="false"/>
                <w:i w:val="false"/>
                <w:color w:val="000000"/>
                <w:sz w:val="20"/>
              </w:rPr>
              <w:t>
</w:t>
            </w:r>
            <w:r>
              <w:br/>
            </w:r>
            <w:r>
              <w:rPr>
                <w:rFonts w:ascii="Times New Roman"/>
                <w:b w:val="false"/>
                <w:i w:val="false"/>
                <w:color w:val="000000"/>
                <w:sz w:val="20"/>
              </w:rPr>
              <w:t>
39954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w:t>
            </w:r>
            <w:r>
              <w:br/>
            </w:r>
            <w:r>
              <w:rPr>
                <w:rFonts w:ascii="Times New Roman"/>
                <w:b w:val="false"/>
                <w:i w:val="false"/>
                <w:color w:val="000000"/>
                <w:sz w:val="20"/>
              </w:rPr>
              <w:t>
аудандық сотының
</w:t>
            </w:r>
            <w:r>
              <w:br/>
            </w:r>
            <w:r>
              <w:rPr>
                <w:rFonts w:ascii="Times New Roman"/>
                <w:b w:val="false"/>
                <w:i w:val="false"/>
                <w:color w:val="000000"/>
                <w:sz w:val="20"/>
              </w:rPr>
              <w:t>
2005 жылғы 06.07.
</w:t>
            </w:r>
            <w:r>
              <w:br/>
            </w:r>
            <w:r>
              <w:rPr>
                <w:rFonts w:ascii="Times New Roman"/>
                <w:b w:val="false"/>
                <w:i w:val="false"/>
                <w:color w:val="000000"/>
                <w:sz w:val="20"/>
              </w:rPr>
              <w:t>
шешімі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Шайменова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27235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w:t>
            </w:r>
            <w:r>
              <w:br/>
            </w:r>
            <w:r>
              <w:rPr>
                <w:rFonts w:ascii="Times New Roman"/>
                <w:b w:val="false"/>
                <w:i w:val="false"/>
                <w:color w:val="000000"/>
                <w:sz w:val="20"/>
              </w:rPr>
              <w:t>
аудандық сотының
</w:t>
            </w:r>
            <w:r>
              <w:br/>
            </w:r>
            <w:r>
              <w:rPr>
                <w:rFonts w:ascii="Times New Roman"/>
                <w:b w:val="false"/>
                <w:i w:val="false"/>
                <w:color w:val="000000"/>
                <w:sz w:val="20"/>
              </w:rPr>
              <w:t>
2004 жылғы 09.08.
</w:t>
            </w:r>
            <w:r>
              <w:br/>
            </w:r>
            <w:r>
              <w:rPr>
                <w:rFonts w:ascii="Times New Roman"/>
                <w:b w:val="false"/>
                <w:i w:val="false"/>
                <w:color w:val="000000"/>
                <w:sz w:val="20"/>
              </w:rPr>
              <w:t>
шешімі,
</w:t>
            </w:r>
            <w:r>
              <w:br/>
            </w:r>
            <w:r>
              <w:rPr>
                <w:rFonts w:ascii="Times New Roman"/>
                <w:b w:val="false"/>
                <w:i w:val="false"/>
                <w:color w:val="000000"/>
                <w:sz w:val="20"/>
              </w:rPr>
              <w:t>
Астана қаласы Сарыарқа
</w:t>
            </w:r>
            <w:r>
              <w:br/>
            </w:r>
            <w:r>
              <w:rPr>
                <w:rFonts w:ascii="Times New Roman"/>
                <w:b w:val="false"/>
                <w:i w:val="false"/>
                <w:color w:val="000000"/>
                <w:sz w:val="20"/>
              </w:rPr>
              <w:t>
аудандық сотының
</w:t>
            </w:r>
            <w:r>
              <w:br/>
            </w:r>
            <w:r>
              <w:rPr>
                <w:rFonts w:ascii="Times New Roman"/>
                <w:b w:val="false"/>
                <w:i w:val="false"/>
                <w:color w:val="000000"/>
                <w:sz w:val="20"/>
              </w:rPr>
              <w:t>
2005 жылғы 03.02.
</w:t>
            </w:r>
            <w:r>
              <w:br/>
            </w:r>
            <w:r>
              <w:rPr>
                <w:rFonts w:ascii="Times New Roman"/>
                <w:b w:val="false"/>
                <w:i w:val="false"/>
                <w:color w:val="000000"/>
                <w:sz w:val="20"/>
              </w:rPr>
              <w:t>
ұйғарымы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Б.К. Әбілова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265342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w:t>
            </w:r>
            <w:r>
              <w:br/>
            </w:r>
            <w:r>
              <w:rPr>
                <w:rFonts w:ascii="Times New Roman"/>
                <w:b w:val="false"/>
                <w:i w:val="false"/>
                <w:color w:val="000000"/>
                <w:sz w:val="20"/>
              </w:rPr>
              <w:t>
аудандық сотының
</w:t>
            </w:r>
            <w:r>
              <w:br/>
            </w:r>
            <w:r>
              <w:rPr>
                <w:rFonts w:ascii="Times New Roman"/>
                <w:b w:val="false"/>
                <w:i w:val="false"/>
                <w:color w:val="000000"/>
                <w:sz w:val="20"/>
              </w:rPr>
              <w:t>
2005 жылғы 06.07
</w:t>
            </w:r>
            <w:r>
              <w:br/>
            </w:r>
            <w:r>
              <w:rPr>
                <w:rFonts w:ascii="Times New Roman"/>
                <w:b w:val="false"/>
                <w:i w:val="false"/>
                <w:color w:val="000000"/>
                <w:sz w:val="20"/>
              </w:rPr>
              <w:t>
шешімі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Қожа-
</w:t>
            </w:r>
            <w:r>
              <w:br/>
            </w:r>
            <w:r>
              <w:rPr>
                <w:rFonts w:ascii="Times New Roman"/>
                <w:b w:val="false"/>
                <w:i w:val="false"/>
                <w:color w:val="000000"/>
                <w:sz w:val="20"/>
              </w:rPr>
              <w:t>
гелдинова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90680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w:t>
            </w:r>
            <w:r>
              <w:br/>
            </w:r>
            <w:r>
              <w:rPr>
                <w:rFonts w:ascii="Times New Roman"/>
                <w:b w:val="false"/>
                <w:i w:val="false"/>
                <w:color w:val="000000"/>
                <w:sz w:val="20"/>
              </w:rPr>
              <w:t>
аудандық сотының
</w:t>
            </w:r>
            <w:r>
              <w:br/>
            </w:r>
            <w:r>
              <w:rPr>
                <w:rFonts w:ascii="Times New Roman"/>
                <w:b w:val="false"/>
                <w:i w:val="false"/>
                <w:color w:val="000000"/>
                <w:sz w:val="20"/>
              </w:rPr>
              <w:t>
2005 жылғы 05.07
</w:t>
            </w:r>
            <w:r>
              <w:br/>
            </w:r>
            <w:r>
              <w:rPr>
                <w:rFonts w:ascii="Times New Roman"/>
                <w:b w:val="false"/>
                <w:i w:val="false"/>
                <w:color w:val="000000"/>
                <w:sz w:val="20"/>
              </w:rPr>
              <w:t>
шешімі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Г.К.
</w:t>
            </w:r>
            <w:r>
              <w:br/>
            </w:r>
            <w:r>
              <w:rPr>
                <w:rFonts w:ascii="Times New Roman"/>
                <w:b w:val="false"/>
                <w:i w:val="false"/>
                <w:color w:val="000000"/>
                <w:sz w:val="20"/>
              </w:rPr>
              <w:t>
Бещенбаева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64313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w:t>
            </w:r>
            <w:r>
              <w:br/>
            </w:r>
            <w:r>
              <w:rPr>
                <w:rFonts w:ascii="Times New Roman"/>
                <w:b w:val="false"/>
                <w:i w:val="false"/>
                <w:color w:val="000000"/>
                <w:sz w:val="20"/>
              </w:rPr>
              <w:t>
аудандық сотының
</w:t>
            </w:r>
            <w:r>
              <w:br/>
            </w:r>
            <w:r>
              <w:rPr>
                <w:rFonts w:ascii="Times New Roman"/>
                <w:b w:val="false"/>
                <w:i w:val="false"/>
                <w:color w:val="000000"/>
                <w:sz w:val="20"/>
              </w:rPr>
              <w:t>
2005 жылғы 05.07.
</w:t>
            </w:r>
            <w:r>
              <w:br/>
            </w:r>
            <w:r>
              <w:rPr>
                <w:rFonts w:ascii="Times New Roman"/>
                <w:b w:val="false"/>
                <w:i w:val="false"/>
                <w:color w:val="000000"/>
                <w:sz w:val="20"/>
              </w:rPr>
              <w:t>
шешімі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
</w:t>
            </w:r>
            <w:r>
              <w:br/>
            </w:r>
            <w:r>
              <w:rPr>
                <w:rFonts w:ascii="Times New Roman"/>
                <w:b w:val="false"/>
                <w:i w:val="false"/>
                <w:color w:val="000000"/>
                <w:sz w:val="20"/>
              </w:rPr>
              <w:t>
Илларионов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83529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w:t>
            </w:r>
            <w:r>
              <w:br/>
            </w:r>
            <w:r>
              <w:rPr>
                <w:rFonts w:ascii="Times New Roman"/>
                <w:b w:val="false"/>
                <w:i w:val="false"/>
                <w:color w:val="000000"/>
                <w:sz w:val="20"/>
              </w:rPr>
              <w:t>
аудандық сотының
</w:t>
            </w:r>
            <w:r>
              <w:br/>
            </w:r>
            <w:r>
              <w:rPr>
                <w:rFonts w:ascii="Times New Roman"/>
                <w:b w:val="false"/>
                <w:i w:val="false"/>
                <w:color w:val="000000"/>
                <w:sz w:val="20"/>
              </w:rPr>
              <w:t>
2005 жылғы 15.03.
</w:t>
            </w:r>
            <w:r>
              <w:br/>
            </w:r>
            <w:r>
              <w:rPr>
                <w:rFonts w:ascii="Times New Roman"/>
                <w:b w:val="false"/>
                <w:i w:val="false"/>
                <w:color w:val="000000"/>
                <w:sz w:val="20"/>
              </w:rPr>
              <w:t>
шешімі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М.З. Садуов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62870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w:t>
            </w:r>
            <w:r>
              <w:br/>
            </w:r>
            <w:r>
              <w:rPr>
                <w:rFonts w:ascii="Times New Roman"/>
                <w:b w:val="false"/>
                <w:i w:val="false"/>
                <w:color w:val="000000"/>
                <w:sz w:val="20"/>
              </w:rPr>
              <w:t>
аудандық сотының
</w:t>
            </w:r>
            <w:r>
              <w:br/>
            </w:r>
            <w:r>
              <w:rPr>
                <w:rFonts w:ascii="Times New Roman"/>
                <w:b w:val="false"/>
                <w:i w:val="false"/>
                <w:color w:val="000000"/>
                <w:sz w:val="20"/>
              </w:rPr>
              <w:t>
2005 жылғы 16.03.
</w:t>
            </w:r>
            <w:r>
              <w:br/>
            </w:r>
            <w:r>
              <w:rPr>
                <w:rFonts w:ascii="Times New Roman"/>
                <w:b w:val="false"/>
                <w:i w:val="false"/>
                <w:color w:val="000000"/>
                <w:sz w:val="20"/>
              </w:rPr>
              <w:t>
шешімі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К.К. Асайнов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192170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w:t>
            </w:r>
            <w:r>
              <w:br/>
            </w:r>
            <w:r>
              <w:rPr>
                <w:rFonts w:ascii="Times New Roman"/>
                <w:b w:val="false"/>
                <w:i w:val="false"/>
                <w:color w:val="000000"/>
                <w:sz w:val="20"/>
              </w:rPr>
              <w:t>
аудандық сотының
</w:t>
            </w:r>
            <w:r>
              <w:br/>
            </w:r>
            <w:r>
              <w:rPr>
                <w:rFonts w:ascii="Times New Roman"/>
                <w:b w:val="false"/>
                <w:i w:val="false"/>
                <w:color w:val="000000"/>
                <w:sz w:val="20"/>
              </w:rPr>
              <w:t>
2005 жылғы 06.07.
</w:t>
            </w:r>
            <w:r>
              <w:br/>
            </w:r>
            <w:r>
              <w:rPr>
                <w:rFonts w:ascii="Times New Roman"/>
                <w:b w:val="false"/>
                <w:i w:val="false"/>
                <w:color w:val="000000"/>
                <w:sz w:val="20"/>
              </w:rPr>
              <w:t>
шешімі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Шайменов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43097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w:t>
            </w:r>
            <w:r>
              <w:br/>
            </w:r>
            <w:r>
              <w:rPr>
                <w:rFonts w:ascii="Times New Roman"/>
                <w:b w:val="false"/>
                <w:i w:val="false"/>
                <w:color w:val="000000"/>
                <w:sz w:val="20"/>
              </w:rPr>
              <w:t>
аудандық сотының
</w:t>
            </w:r>
            <w:r>
              <w:br/>
            </w:r>
            <w:r>
              <w:rPr>
                <w:rFonts w:ascii="Times New Roman"/>
                <w:b w:val="false"/>
                <w:i w:val="false"/>
                <w:color w:val="000000"/>
                <w:sz w:val="20"/>
              </w:rPr>
              <w:t>
2005 жылғы 06.07.
</w:t>
            </w:r>
            <w:r>
              <w:br/>
            </w:r>
            <w:r>
              <w:rPr>
                <w:rFonts w:ascii="Times New Roman"/>
                <w:b w:val="false"/>
                <w:i w:val="false"/>
                <w:color w:val="000000"/>
                <w:sz w:val="20"/>
              </w:rPr>
              <w:t>
шешімі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
</w:t>
            </w:r>
            <w:r>
              <w:br/>
            </w:r>
            <w:r>
              <w:rPr>
                <w:rFonts w:ascii="Times New Roman"/>
                <w:b w:val="false"/>
                <w:i w:val="false"/>
                <w:color w:val="000000"/>
                <w:sz w:val="20"/>
              </w:rPr>
              <w:t>
Жакалинова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31842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сомасы:                       1746956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