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8935" w14:textId="af48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түзеу мекемелерін күзету мәселелері бойынша толықтырулар мен өзгерістер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Респеубликасы Үкіметінің 2007 жылғы 14 желтоқсандағы N 1231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түзеу мекемелерін күзету мәселелері бойынша толықтырулар мен өзгерістер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кейбір заңнамалық актілеріне түзеу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мекемелерін күзету мәселелері бойынша толықтырулар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мен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мынадай заңнамалық актілеріне толықтырулар мен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Ішкі істер министрлігінің Ішкі әскерлері туралы" 1992 жылғы 23 маусымдағы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1992 ж., N 11-12, 290-құжат; N 24, 592-құжат; 1993 ж., N 8, 179-құжат; 1995 ж., N 1-2, 17-құжат; N 23, 155-құжат; Қазақстан Республикасы Парламентінің Жаршысы, 1997 ж., N 7, 79-құжат; N 12, 184-құжат; N 13-14, 205-құжат; 1998 ж., N 23, 416-құжат; N 24, 436-құжат; 1999 ж., N 8, 233, 247-құжаттар; 2001 ж., N 13-14, 174-құжат; N 20, 257-құжат; N 24, 336-құжат; 2004 ж., N 23, 142-құжат; N 24, 155-құжат; N 15, 107-құжат):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2-баптың бірінші бөлігінің үшінші абзацында "түзеу мекемелерін" деген сөздердің алдынан "әйелдерді ұстауға арналған түзеу мекемелерін, тәрбие колонияларын, тергеу изоляторлары мен түрмелерді қоспағанда,"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"түзеу мекемелерін" деген сөздердің алдынан "әйелдерді ұстауға арналған түзеу мекемелерін, тәрбие колонияларын, тергеу изоляторлары мен түрмелерді қоспағанда,"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"қамауға алынған адамдарды" деген сөздерден кейін "қылмыстық-атқару жүйесінің тергеу изоляторларынан және одан кері әкелу,"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"Әділет органдары туралы" 2002 жылғы 18 наурыздағы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2002 ж., N 6, 67-құжат; 2004 ж., N 23, 142-құжат; N 24, 154-құжат; 2005 ж., N 7-8, 23-құжат; 2006 ж., N 3, 22-құжат; N 10, 52-құжат; N 13, 86-құжат; 2007 ж., N 2, 14, 18-құжаттар; N 5-6, 40-құжат; N 9, 67-құжат; N 10, 69-құжат; 2007 ж., N 18, 143-құжат):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20-баптың 6)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қылмыстық-атқару жүйесінің органдарын, әйелдерді ұстауға арналған түзеу мекемелерін, тәрбие колонияларын, тергеу изоляторлары мен түрмелерді күзету, олардағы шұғыл жағдайды бақылау, қызметкерлердің, сезіктілердің, айыпталушылардың және сотталғандардың қауіпсіздігін қамтамасыз ету, күзетпен алып жүру;";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34-баптың 2-тармағындағы "қылмыстық-атқару жүйесінің мекемелерін күзету, сондай-ақ"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2008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