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2785" w14:textId="8b02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қорғау дәрежесін талап ететін баспа өнімін берушілерді айқындау туралы, сондай-ақ олардан сатып алынатын осындай өнімнің тізбесін
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желтоқсандағы N 1222 Қаулысы. Күші жойылды - Қазақстан Республикасы Үкіметінің 2015 жылғы 31 желтоқсандағы № 1162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Банкнот фабрикасы" шаруашылық жүргізу құқығындағы республикалық мемлекеттік кәсіпорны арнайы қорғау дәрежесі талап етілетін баспа өнімін беруші болып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"Қазақстан Республикасы Ұлттық Банкінің Банкнот фабрикасы" шаруашылық жүргізу құқығындағы республикалық мемлекеттік кәсіпорнынан сатып алынатын арнайы қорғау дәрежесі талап етілетін баспа өнімінің тізбесі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"Маңызды стратегиялық мәні бар мемлекеттік сатып алу туралы" Қазақстан Республикасы Үкіметінің 2005 жылғы 10 қарашадағы N 1121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2008 жылғы 1 қаңтардан бастап қолданысқа енгізіледі және ресми жариялануға тиіс.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Республикасы Ұлттық Банкінің Банкнот фабрикасы"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шаруашылық жүргізу құқығындағы республикалық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кәсіпорнынан сатып алынатын арнайы қорғау дәрежесі талап </w:t>
      </w:r>
      <w:r>
        <w:br/>
      </w:r>
      <w:r>
        <w:rPr>
          <w:rFonts w:ascii="Times New Roman"/>
          <w:b/>
          <w:i w:val="false"/>
          <w:color w:val="000000"/>
        </w:rPr>
        <w:t xml:space="preserve">
етілетін баспа өнімінің тізбесі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2009.11.30 </w:t>
      </w:r>
      <w:r>
        <w:rPr>
          <w:rFonts w:ascii="Times New Roman"/>
          <w:b w:val="false"/>
          <w:i w:val="false"/>
          <w:color w:val="ff0000"/>
          <w:sz w:val="28"/>
        </w:rPr>
        <w:t>N 1975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2010.07.03 </w:t>
      </w:r>
      <w:r>
        <w:rPr>
          <w:rFonts w:ascii="Times New Roman"/>
          <w:b w:val="false"/>
          <w:i w:val="false"/>
          <w:color w:val="ff0000"/>
          <w:sz w:val="28"/>
        </w:rPr>
        <w:t>N 691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16.09.2013 </w:t>
      </w:r>
      <w:r>
        <w:rPr>
          <w:rFonts w:ascii="Times New Roman"/>
          <w:b w:val="false"/>
          <w:i w:val="false"/>
          <w:color w:val="ff0000"/>
          <w:sz w:val="28"/>
        </w:rPr>
        <w:t>N 967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Ассистентура-тағылымдаманы бітіргені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Астық қолхаттарының бланкілері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Аңшы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Ағаш кесу билеті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Әскери билеттер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Әскери тасымалдау құжаттары - 1-нысанды талап, 2-нысанды талап - жүк құжаты, 3-нысанды талап, багаж талоны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Білім алуды аяқтамаған азаматтарға берілетін анықтама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Бағалы қағаздардың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Вексельдердің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Визалық жапсырмалар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Ғылым кандидатының дипломы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Ғылым докторының дипломы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Ғылым кандидатының дипломы (қайта аттестаттау)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Доценттің аттестаты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Магистр дипломы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Доктор дипломы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Дипломға қосымша (транскрипт)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Жануарлар әлемін пайдалануға арнайы рұқсаттардың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Интернатураны бітіргені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Кешенді тестілеу сертификаты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Кәсіптік білім алуы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Техникалық және кәсіптік білім туралы диплом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Техникалық және кәсіптік білім туралы үздік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Техникалық және кәсіптік білім туралы дипломға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Орта білімнен кейінгі білім туралы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Орта білімнен кейінгі білім туралы үздік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Орта білімнен кейінгі білім туралы дипломға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Жоғары білім туралы диплом (маман)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Жоғары білім туралы үздік диплом (маман)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Жоғары білім туралы диплом (бакалавр)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Жоғары білім туралы үздік диплом (бакалавр)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Резидентураны бітіргені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- ҚР Үкіметінің 2009.11.30 </w:t>
      </w:r>
      <w:r>
        <w:rPr>
          <w:rFonts w:ascii="Times New Roman"/>
          <w:b w:val="false"/>
          <w:i w:val="false"/>
          <w:color w:val="000000"/>
          <w:sz w:val="28"/>
        </w:rPr>
        <w:t>N 1975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Клиникалық ординатураны бітіргені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Куәлік (шетелдік дипломның қазақстандық дипломға баламалылығы туралы)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Қазақстан Республикасы білім беру жүйесінің педагогикалық қызметкерлеріне біліктілік санаттарын беру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Қазақстан Республикасындағы СИТЕС Әкімшілік органы рұқсаттарының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Қаржы нарығы мен қаржы ұйымдарын реттеу және қадағалау жөніндегі уәкілетті орган беретін хабарламалардың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Мемлекеттік аралық бақылау сертификаты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Мұғалімдердің біліктілігін арттыру курсынан өткені туралы сертификат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Мемлекеттік емес ғылыми ұйымды аккредиттеу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Негізгі жалпы білім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Негізгі жалпы білім туралы үздік үлгідегі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Негізгі жалпы білім туралы куәлікке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Орта жалпы білім туралы 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Орта жалпы білім туралы үздік үлгідегі 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Орта жалпы білім туралы "Алтын белгі" 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Орта жалпы білім туралы аттестатқа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Офицерлердің жеке басын куәландыратын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Орман билеті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Профессордың аттестаты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Біліктілік беру туралы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Темір жол көлігінде жүк тасымалдауды есепке алуға арналған қатаң түрдегі есепке алу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Табиғатты пайдалануға берілген рұқсаттардың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Уәкілетті мемлекеттік органдар беретін лицензиялардың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Уәкілетті мемлекеттік органдар беретін лицензияларға қосымшалардың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Ұлттық бірыңғай тестілеу сертификаты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Чек кітапшалары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Эмиссиялық бағалы қағаздар шығарылымын мемлекеттік тіркеу туралы куәліктердің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Ішкі нарықта балықтың бекіре түрлерінің уылдырығымен сауда жасауға арналған маркалар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Акциялар шығарылымын жою туралы куәліктердің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Акцияларды орналастыру қорытындылары туралы есепті бекіту жөніндегі хабарламалардың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Бағалау қызметін жүзеге асыруға лицензиясы бар жеке немесе заңды тұлғаны аккредиттеу туралы куәліктердің бланкілері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 азаматының паспорты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Шетелдіктің Қазақстан Республикасында тұруына ықтиярхат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Уақытша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Тегін, атын, әкесінің атын ауыстыру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Бала асырап алу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Әкелікті белгілеу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Некені бұзу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Туу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Некеге тұру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Қайтыс болғаны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Бірыңғай ұлттық тестілеудің бланкілік құжаттамасы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Мүгедектігі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Еңбекке жарамсыздық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Шетелдік жұмыс күшін тартуға рұқсаттар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Мақта қолхаттары бланкілері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Қоршаған ортаға шығарылатын эмиссияға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Республикасының дипломаттық паспорты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Республикасының қызметтік паспорты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Қалалық қатынаста жол жүру үшін жолаушылар ұзақ пайдаланатын жол жүру билеттері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Оралманның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Білім беру грантына арналған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Жол жүруге арналған рұқсат (Жолаушылар мен жүктерді халықаралық қатынаста тасымалдауды жүзеге асыратын шетелдік автокөлік құралдарының Қазақстан Республикасының аумағына (аумағынан) кіруі (шығуы), Қазақстан Республикасының аумағы арқылы транзиті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Шетелдік тасымалдаушылардың Қазақстан Республикасының аумағынан (аумағына) үшінші елдерге (елдерден) тасымалдарды орындауына арналған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"А" түріндегі рұқсат (Қытай Халық Республикасының аумағына кіретін автомобильдер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"В" түріндегі рұқсат (автобустардың Қазақстан Республикасына(н) кіруі/шығуы)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"С" түріндегі рұқсат (жүк автокөлігінің Қазақстан Республикасына(н) кіруі/шығуы)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Импорттық карантин рұқсаты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Қазақстан Республикасының Мемлекеттік шекарасы арқылы автокөлік құралдарын өткізу пункттерінде Қазақстан Республикасының Мемлекеттік шекарасын кесіп өту кезінде отандық және шетелдік автокөлік құралдарының бақылаудан өту талоны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Қазақстан Республикасының аумағы арқылы ауыр салмақты және габаритті көлемді көлік құралдарының (шетелдік көлік құралдарын қоса алғанда) жүруіне арналған арнайы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Қазақстан Республикасының аумағы арқылы ауыр салмақты және габаритті көлемді көлік құралдарының (шетелдік көлік құралдарын қоса алғанда) жүруіне арналған арнайы рұқсатқа бақылау талоны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Жүк көлік құралдарын өлшеудің халықаралық сертификаты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Фитосанитарлық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Карантин сертификаты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N 1, 2, 3 нысандардағы ветеринариялық сертификаттар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Қауіпті жүктерді тасымалдауға арналған көлік құралдарын есепке алу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Темір жол жылжымалы құрамының кепілін мемлекеттік тіркеу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Машиналар (құрастырылған арнайы жабдықтармен бірге тіркемелерді, өздігінен жүретін ауыл шаруашылығына арналған, мелиоративтік және жол-құрылыс машиналары мен механизмдерін қоса алғанда, тракторлар және олардың базасында жасалған өздігінен жүретін шассилер және механизмдер, оларға тіркемелер) кепілін мемлекеттік тіркеу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Теңіз кемесінің Қазақстан Республикасының Мемлекеттік туын көтеріп жүзу құқығы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Кемеге меншік құқығы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Бербоут-чартер шарттарында жалға алынған шетелдік теңіз кемесіне Қазақстан Республикасының Мемлекеттік туын көтеріп жүзу құқығын уақытша беру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Кеме билеті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Кеменің Қазақстан Республикасының Мемлекеттік туын көтеріп жүзу құқығы туралы уақытша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Кеме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Шетелдік теңіз кемесіне Қазақстан Республикасының Мемлекеттік туын көтеріп жүзу құқығын уақытша беру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Жасалып жатқан кемеге құқықты мемлекеттік тіркеу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Кеме немесе жасалып жатқан кеме ипотекасын мемлекеттік тіркеу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Шағын көлемді кеме ипотекасын мемлекеттік тіркеу туралы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Шағын көлемді кеменің (өздігінен жүретін) кеме билеті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Шағын көлемді кеменің (өздігінен жүрмейтін) кеме билеті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Шағын көлемді кемені басқару құқығына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Кеме экипаждары мүшелерінің дипломдары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Ветеринариялық препараттарды, жем-шөп пен жем-шөп қоспаларын тіркеу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Энергетикалық сараптама жүргізуге арналған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Босқын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Жол жүру құжаты (босқынның).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Қазақстан Республикасы теңізшісінің жеке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Теңізде жүзу кітапшасы.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