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0469" w14:textId="8ec0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жол қозғалысы қауіпсіздігін қамтамасыз ету жөніндегі 2008-2010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желтоқсандағы N 1213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 бекіту туралы" Қазақстан Республикасы Үкіметінің 2007 жылғы 20 сәуірдегі N 319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және жол қозғалысы қауіпсіздігін қамтамасыз ету жүйесінің тиімділігін арттыру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жол қозғалысы қауіпсіздігін қамтамасыз етудің 2008-2010 жылдарға арналған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 сайын 10 қаңтарға және 10 шілдеге Жоспардың орындалу барысы туралы ақпаратты Қазақстан Республикасы Ішкі істер министрлігіне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Ішкі істер министрлігі жыл сайын 25 қаңтарға және 25 шілдеге Жоспардың орындалу барысы туралы жиынтық ақпаратты Қазақстан Республикасының Үкіметіне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Кеңсесіне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Республикасында жол қозғалысы қауіпсіздігін қамтамасыз ету жөніндегі 2008-2010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3619"/>
        <w:gridCol w:w="1816"/>
        <w:gridCol w:w="1694"/>
        <w:gridCol w:w="1633"/>
        <w:gridCol w:w="1756"/>
        <w:gridCol w:w="1594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зімі 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Жол қозғалысына қатысушылардың құқықтық санасын арттыру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қауіпті мінез-құлқын ескерту 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қатысуға жүргізу-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рұқсат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"Назар аударыңыз,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балалар", "Авто-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бус", "Қауіпсіз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және т.б.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өткізу.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роликтерді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орталық,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телеарна-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лардағы прокатын қамтамасыз ету.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өзекті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"Қазақс-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тан"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телеарнасында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жасау.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лелерді егжей-тег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-жейлі түсіндіре-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және оқырман-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хаттары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сұрақтарына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жауаптар бар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қозғалысына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сушыларға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жалпы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журнал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Жол-көлік оқиғаларынан зардап шеккендерге көмек көрсету жүйесін дамыту және салдарларын жою 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кезекші-диспетчер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-лік 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полициясының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кезекші бөлімде-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рімен байланысты-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жөнінде үлгі-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шешімдерді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жол-көлік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зардаптарын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жолдарында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енгізу.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Жол қозғалысы қауіпсіздігін қамтамасыз етуге мемлекеттік бақылаудың тиімділігін арттыру 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жолда-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апаттылық-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 жетілдіруді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3.2  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бильдермен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асыруға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рейдтік тексеру-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жүргізу.  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3.3  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 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жол-көлік оқиға-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жасалу себепте-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рін, жағдайларын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алғышартта-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анықтау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сатында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тергеулер жүргізу.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  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3.4  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"Қызыл-Жар",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"Атырау", 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"Заречный", 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"Ақжайық",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"Қарабұтақ",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"Шығанақ" 6 беке-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 жабдығымен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 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221,329  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ережелерін бұзуды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процессингтік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 саны 29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(ұшу, 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құрам) тікұшақ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лануды,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тікұшақ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полициясының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"Шеп" 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бекеттерін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депар-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таменттерінің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полициясы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тіркеу нөмір-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белгілері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ұтқыр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куәлігімен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әзірлеу,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ұтқыр терминалдар,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серверлер,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"Бақылау"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ақпараттық-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іздестіру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жасау.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287,536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бюджеттен барлығы               508,865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жылға                                    508,865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Ескертпе: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 бойынша 2009-2010 жылдарға арналған шығыстар сомасы 2009-2010 жылдарға арналған республикалық бюджетті қалыптастыру кезінде нақтылануы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 -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 -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 -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 - 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 -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 -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 - Ақпараттандыру және байланыс агенттігі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